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D281E5" w14:textId="77777777" w:rsidR="00B45A09" w:rsidRDefault="00B45A09" w:rsidP="00B45A09">
      <w:pPr>
        <w:pStyle w:val="afffffffffffffffffffffffffff5"/>
        <w:rPr>
          <w:rFonts w:ascii="Verdana" w:hAnsi="Verdana"/>
          <w:color w:val="000000"/>
          <w:sz w:val="21"/>
          <w:szCs w:val="21"/>
        </w:rPr>
      </w:pPr>
      <w:r>
        <w:rPr>
          <w:rFonts w:ascii="Helvetica" w:hAnsi="Helvetica" w:cs="Helvetica"/>
          <w:b/>
          <w:bCs w:val="0"/>
          <w:color w:val="222222"/>
          <w:sz w:val="21"/>
          <w:szCs w:val="21"/>
        </w:rPr>
        <w:t>Исламова, Юлия Мавлетзяновна.</w:t>
      </w:r>
      <w:r>
        <w:rPr>
          <w:rFonts w:ascii="Helvetica" w:hAnsi="Helvetica" w:cs="Helvetica"/>
          <w:color w:val="222222"/>
          <w:sz w:val="21"/>
          <w:szCs w:val="21"/>
        </w:rPr>
        <w:br/>
        <w:t xml:space="preserve">Роль национализма в современном политическом </w:t>
      </w:r>
      <w:proofErr w:type="gramStart"/>
      <w:r>
        <w:rPr>
          <w:rFonts w:ascii="Helvetica" w:hAnsi="Helvetica" w:cs="Helvetica"/>
          <w:color w:val="222222"/>
          <w:sz w:val="21"/>
          <w:szCs w:val="21"/>
        </w:rPr>
        <w:t>процессе :</w:t>
      </w:r>
      <w:proofErr w:type="gramEnd"/>
      <w:r>
        <w:rPr>
          <w:rFonts w:ascii="Helvetica" w:hAnsi="Helvetica" w:cs="Helvetica"/>
          <w:color w:val="222222"/>
          <w:sz w:val="21"/>
          <w:szCs w:val="21"/>
        </w:rPr>
        <w:t xml:space="preserve"> диссертация ... кандидата политических наук : 23.00.02. - Москва, 1999. - 158 с.</w:t>
      </w:r>
    </w:p>
    <w:p w14:paraId="05CE11DA" w14:textId="77777777" w:rsidR="00B45A09" w:rsidRDefault="00B45A09" w:rsidP="00B45A09">
      <w:pPr>
        <w:pStyle w:val="20"/>
        <w:spacing w:before="0" w:after="312"/>
        <w:rPr>
          <w:rFonts w:ascii="Arial" w:hAnsi="Arial" w:cs="Arial"/>
          <w:caps/>
          <w:color w:val="333333"/>
          <w:sz w:val="27"/>
          <w:szCs w:val="27"/>
        </w:rPr>
      </w:pPr>
    </w:p>
    <w:p w14:paraId="4D8F7BC9" w14:textId="77777777" w:rsidR="00B45A09" w:rsidRDefault="00B45A09" w:rsidP="00B45A09">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политических наук Исламова, Юлия Мавлетзяновна</w:t>
      </w:r>
    </w:p>
    <w:p w14:paraId="148CB294" w14:textId="77777777" w:rsidR="00B45A09" w:rsidRDefault="00B45A09" w:rsidP="00B45A0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74AB8219" w14:textId="77777777" w:rsidR="00B45A09" w:rsidRDefault="00B45A09" w:rsidP="00B45A0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ГЛАВА </w:t>
      </w:r>
      <w:proofErr w:type="gramStart"/>
      <w:r>
        <w:rPr>
          <w:rFonts w:ascii="Arial" w:hAnsi="Arial" w:cs="Arial"/>
          <w:color w:val="333333"/>
          <w:sz w:val="21"/>
          <w:szCs w:val="21"/>
        </w:rPr>
        <w:t>1 .Генезис</w:t>
      </w:r>
      <w:proofErr w:type="gramEnd"/>
      <w:r>
        <w:rPr>
          <w:rFonts w:ascii="Arial" w:hAnsi="Arial" w:cs="Arial"/>
          <w:color w:val="333333"/>
          <w:sz w:val="21"/>
          <w:szCs w:val="21"/>
        </w:rPr>
        <w:t xml:space="preserve"> и эволюция национализма.</w:t>
      </w:r>
    </w:p>
    <w:p w14:paraId="72AAEAF8" w14:textId="77777777" w:rsidR="00B45A09" w:rsidRDefault="00B45A09" w:rsidP="00B45A0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Специфика изучения национализма как объекта политологического исследования.</w:t>
      </w:r>
    </w:p>
    <w:p w14:paraId="22052FE5" w14:textId="77777777" w:rsidR="00B45A09" w:rsidRDefault="00B45A09" w:rsidP="00B45A0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Причины и факторы возникновения национализма.</w:t>
      </w:r>
    </w:p>
    <w:p w14:paraId="3C0B2B26" w14:textId="77777777" w:rsidR="00B45A09" w:rsidRDefault="00B45A09" w:rsidP="00B45A0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w:t>
      </w:r>
      <w:proofErr w:type="gramStart"/>
      <w:r>
        <w:rPr>
          <w:rFonts w:ascii="Arial" w:hAnsi="Arial" w:cs="Arial"/>
          <w:color w:val="333333"/>
          <w:sz w:val="21"/>
          <w:szCs w:val="21"/>
        </w:rPr>
        <w:t>3 .Типология</w:t>
      </w:r>
      <w:proofErr w:type="gramEnd"/>
      <w:r>
        <w:rPr>
          <w:rFonts w:ascii="Arial" w:hAnsi="Arial" w:cs="Arial"/>
          <w:color w:val="333333"/>
          <w:sz w:val="21"/>
          <w:szCs w:val="21"/>
        </w:rPr>
        <w:t xml:space="preserve"> национализма. «Восточная» и «западная» модели национализма.</w:t>
      </w:r>
    </w:p>
    <w:p w14:paraId="13832B2C" w14:textId="77777777" w:rsidR="00B45A09" w:rsidRDefault="00B45A09" w:rsidP="00B45A0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Национализм как идеологический, политический и социальнопсихологический феномен.</w:t>
      </w:r>
    </w:p>
    <w:p w14:paraId="2A1BECB6" w14:textId="77777777" w:rsidR="00B45A09" w:rsidRDefault="00B45A09" w:rsidP="00B45A0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Национализм и политика властных структур.</w:t>
      </w:r>
    </w:p>
    <w:p w14:paraId="0C54BEAA" w14:textId="77777777" w:rsidR="00B45A09" w:rsidRDefault="00B45A09" w:rsidP="00B45A0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Национализм и психология масс.</w:t>
      </w:r>
    </w:p>
    <w:p w14:paraId="2A232A3E" w14:textId="77777777" w:rsidR="00B45A09" w:rsidRDefault="00B45A09" w:rsidP="00B45A0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Национализм в мировом сообществе.</w:t>
      </w:r>
    </w:p>
    <w:p w14:paraId="7823CDB0" w14:textId="7CBB0827" w:rsidR="00F37380" w:rsidRPr="00B45A09" w:rsidRDefault="00F37380" w:rsidP="00B45A09"/>
    <w:sectPr w:rsidR="00F37380" w:rsidRPr="00B45A09"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0967D6" w14:textId="77777777" w:rsidR="00661768" w:rsidRDefault="00661768">
      <w:pPr>
        <w:spacing w:after="0" w:line="240" w:lineRule="auto"/>
      </w:pPr>
      <w:r>
        <w:separator/>
      </w:r>
    </w:p>
  </w:endnote>
  <w:endnote w:type="continuationSeparator" w:id="0">
    <w:p w14:paraId="22CFBCD6" w14:textId="77777777" w:rsidR="00661768" w:rsidRDefault="006617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2F785D" w14:textId="77777777" w:rsidR="00661768" w:rsidRDefault="00661768"/>
    <w:p w14:paraId="3B2974E2" w14:textId="77777777" w:rsidR="00661768" w:rsidRDefault="00661768"/>
    <w:p w14:paraId="4075C78F" w14:textId="77777777" w:rsidR="00661768" w:rsidRDefault="00661768"/>
    <w:p w14:paraId="0175A167" w14:textId="77777777" w:rsidR="00661768" w:rsidRDefault="00661768"/>
    <w:p w14:paraId="18BDA7D7" w14:textId="77777777" w:rsidR="00661768" w:rsidRDefault="00661768"/>
    <w:p w14:paraId="3EDC9828" w14:textId="77777777" w:rsidR="00661768" w:rsidRDefault="00661768"/>
    <w:p w14:paraId="2FC60C96" w14:textId="77777777" w:rsidR="00661768" w:rsidRDefault="0066176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0A6B9D7" wp14:editId="7734580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390F6D" w14:textId="77777777" w:rsidR="00661768" w:rsidRDefault="0066176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0A6B9D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3390F6D" w14:textId="77777777" w:rsidR="00661768" w:rsidRDefault="0066176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BDDB4C0" w14:textId="77777777" w:rsidR="00661768" w:rsidRDefault="00661768"/>
    <w:p w14:paraId="636C16EB" w14:textId="77777777" w:rsidR="00661768" w:rsidRDefault="00661768"/>
    <w:p w14:paraId="44B82829" w14:textId="77777777" w:rsidR="00661768" w:rsidRDefault="0066176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E21E61A" wp14:editId="65853A1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5E903D" w14:textId="77777777" w:rsidR="00661768" w:rsidRDefault="00661768"/>
                          <w:p w14:paraId="6FD0436F" w14:textId="77777777" w:rsidR="00661768" w:rsidRDefault="0066176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E21E61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D5E903D" w14:textId="77777777" w:rsidR="00661768" w:rsidRDefault="00661768"/>
                    <w:p w14:paraId="6FD0436F" w14:textId="77777777" w:rsidR="00661768" w:rsidRDefault="0066176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7E99139" w14:textId="77777777" w:rsidR="00661768" w:rsidRDefault="00661768"/>
    <w:p w14:paraId="067519DE" w14:textId="77777777" w:rsidR="00661768" w:rsidRDefault="00661768">
      <w:pPr>
        <w:rPr>
          <w:sz w:val="2"/>
          <w:szCs w:val="2"/>
        </w:rPr>
      </w:pPr>
    </w:p>
    <w:p w14:paraId="556E0B2D" w14:textId="77777777" w:rsidR="00661768" w:rsidRDefault="00661768"/>
    <w:p w14:paraId="79AF99A8" w14:textId="77777777" w:rsidR="00661768" w:rsidRDefault="00661768">
      <w:pPr>
        <w:spacing w:after="0" w:line="240" w:lineRule="auto"/>
      </w:pPr>
    </w:p>
  </w:footnote>
  <w:footnote w:type="continuationSeparator" w:id="0">
    <w:p w14:paraId="459A3C2E" w14:textId="77777777" w:rsidR="00661768" w:rsidRDefault="006617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42"/>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68"/>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47"/>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79808</TotalTime>
  <Pages>1</Pages>
  <Words>106</Words>
  <Characters>610</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715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2532</cp:revision>
  <cp:lastPrinted>2009-02-06T05:36:00Z</cp:lastPrinted>
  <dcterms:created xsi:type="dcterms:W3CDTF">2024-01-07T13:43:00Z</dcterms:created>
  <dcterms:modified xsi:type="dcterms:W3CDTF">2025-04-23T04:49:00Z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