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0C82" w14:textId="54D8F96D" w:rsidR="00353249" w:rsidRDefault="00F24023" w:rsidP="00F24023">
      <w:r w:rsidRPr="00F24023">
        <w:rPr>
          <w:rFonts w:hint="eastAsia"/>
        </w:rPr>
        <w:t>Калашников</w:t>
      </w:r>
      <w:r w:rsidRPr="00F24023">
        <w:t xml:space="preserve"> </w:t>
      </w:r>
      <w:r w:rsidRPr="00F24023">
        <w:rPr>
          <w:rFonts w:hint="eastAsia"/>
        </w:rPr>
        <w:t>Максим</w:t>
      </w:r>
      <w:r w:rsidRPr="00F24023">
        <w:t xml:space="preserve"> </w:t>
      </w:r>
      <w:r w:rsidRPr="00F24023">
        <w:rPr>
          <w:rFonts w:hint="eastAsia"/>
        </w:rPr>
        <w:t>Игоревич</w:t>
      </w:r>
      <w:r>
        <w:t xml:space="preserve"> </w:t>
      </w:r>
      <w:r w:rsidRPr="00F24023">
        <w:rPr>
          <w:rFonts w:hint="eastAsia"/>
        </w:rPr>
        <w:t>Мошенничество</w:t>
      </w:r>
      <w:r w:rsidRPr="00F24023">
        <w:t xml:space="preserve"> </w:t>
      </w:r>
      <w:r w:rsidRPr="00F24023">
        <w:rPr>
          <w:rFonts w:hint="eastAsia"/>
        </w:rPr>
        <w:t>в</w:t>
      </w:r>
      <w:r w:rsidRPr="00F24023">
        <w:t xml:space="preserve"> </w:t>
      </w:r>
      <w:r w:rsidRPr="00F24023">
        <w:rPr>
          <w:rFonts w:hint="eastAsia"/>
        </w:rPr>
        <w:t>сфере</w:t>
      </w:r>
      <w:r w:rsidRPr="00F24023">
        <w:t xml:space="preserve"> </w:t>
      </w:r>
      <w:r w:rsidRPr="00F24023">
        <w:rPr>
          <w:rFonts w:hint="eastAsia"/>
        </w:rPr>
        <w:t>недвижимого</w:t>
      </w:r>
      <w:r w:rsidRPr="00F24023">
        <w:t xml:space="preserve"> </w:t>
      </w:r>
      <w:r w:rsidRPr="00F24023">
        <w:rPr>
          <w:rFonts w:hint="eastAsia"/>
        </w:rPr>
        <w:t>имущества</w:t>
      </w:r>
      <w:r w:rsidRPr="00F24023">
        <w:t xml:space="preserve">: </w:t>
      </w:r>
      <w:r w:rsidRPr="00F24023">
        <w:rPr>
          <w:rFonts w:hint="eastAsia"/>
        </w:rPr>
        <w:t>сравнительно</w:t>
      </w:r>
      <w:r w:rsidRPr="00F24023">
        <w:t>-</w:t>
      </w:r>
      <w:r w:rsidRPr="00F24023">
        <w:rPr>
          <w:rFonts w:hint="eastAsia"/>
        </w:rPr>
        <w:t>правовое</w:t>
      </w:r>
      <w:r w:rsidRPr="00F24023">
        <w:t xml:space="preserve"> </w:t>
      </w:r>
      <w:r w:rsidRPr="00F24023">
        <w:rPr>
          <w:rFonts w:hint="eastAsia"/>
        </w:rPr>
        <w:t>и</w:t>
      </w:r>
      <w:r w:rsidRPr="00F24023">
        <w:t xml:space="preserve"> </w:t>
      </w:r>
      <w:r w:rsidRPr="00F24023">
        <w:rPr>
          <w:rFonts w:hint="eastAsia"/>
        </w:rPr>
        <w:t>криминологическое</w:t>
      </w:r>
      <w:r w:rsidRPr="00F24023">
        <w:t xml:space="preserve"> </w:t>
      </w:r>
      <w:r w:rsidRPr="00F24023">
        <w:rPr>
          <w:rFonts w:hint="eastAsia"/>
        </w:rPr>
        <w:t>исследование</w:t>
      </w:r>
    </w:p>
    <w:p w14:paraId="2C508320" w14:textId="77777777" w:rsidR="00F24023" w:rsidRDefault="00F24023" w:rsidP="00F24023">
      <w:r>
        <w:rPr>
          <w:rFonts w:hint="eastAsia"/>
        </w:rPr>
        <w:t>ОГЛАВЛЕНИЕ</w:t>
      </w:r>
      <w:r>
        <w:t xml:space="preserve"> </w:t>
      </w:r>
      <w:r>
        <w:rPr>
          <w:rFonts w:hint="eastAsia"/>
        </w:rPr>
        <w:t>ДИССЕРТАЦИИ</w:t>
      </w:r>
    </w:p>
    <w:p w14:paraId="27C32264" w14:textId="77777777" w:rsidR="00F24023" w:rsidRDefault="00F24023" w:rsidP="00F24023">
      <w:r>
        <w:rPr>
          <w:rFonts w:hint="eastAsia"/>
        </w:rPr>
        <w:t>кандидат</w:t>
      </w:r>
      <w:r>
        <w:t xml:space="preserve"> </w:t>
      </w:r>
      <w:r>
        <w:rPr>
          <w:rFonts w:hint="eastAsia"/>
        </w:rPr>
        <w:t>наук</w:t>
      </w:r>
      <w:r>
        <w:t xml:space="preserve"> </w:t>
      </w:r>
      <w:r>
        <w:rPr>
          <w:rFonts w:hint="eastAsia"/>
        </w:rPr>
        <w:t>Калашников</w:t>
      </w:r>
      <w:r>
        <w:t xml:space="preserve"> </w:t>
      </w:r>
      <w:r>
        <w:rPr>
          <w:rFonts w:hint="eastAsia"/>
        </w:rPr>
        <w:t>Максим</w:t>
      </w:r>
      <w:r>
        <w:t xml:space="preserve"> </w:t>
      </w:r>
      <w:r>
        <w:rPr>
          <w:rFonts w:hint="eastAsia"/>
        </w:rPr>
        <w:t>Игоревич</w:t>
      </w:r>
    </w:p>
    <w:p w14:paraId="040B1FE9" w14:textId="77777777" w:rsidR="00F24023" w:rsidRDefault="00F24023" w:rsidP="00F24023">
      <w:r>
        <w:rPr>
          <w:rFonts w:hint="eastAsia"/>
        </w:rPr>
        <w:t>ВВЕДЕНИЕ</w:t>
      </w:r>
    </w:p>
    <w:p w14:paraId="39D3EF5B" w14:textId="77777777" w:rsidR="00F24023" w:rsidRDefault="00F24023" w:rsidP="00F24023"/>
    <w:p w14:paraId="12925B5D" w14:textId="77777777" w:rsidR="00F24023" w:rsidRDefault="00F24023" w:rsidP="00F24023">
      <w:r>
        <w:rPr>
          <w:rFonts w:hint="eastAsia"/>
        </w:rPr>
        <w:t>Глава</w:t>
      </w:r>
      <w:r>
        <w:t xml:space="preserve"> 1. </w:t>
      </w:r>
      <w:r>
        <w:rPr>
          <w:rFonts w:hint="eastAsia"/>
        </w:rPr>
        <w:t>РАЗВИТИЕ</w:t>
      </w:r>
      <w:r>
        <w:t xml:space="preserve"> </w:t>
      </w:r>
      <w:r>
        <w:rPr>
          <w:rFonts w:hint="eastAsia"/>
        </w:rPr>
        <w:t>ИНСТИТУТА</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МОШЕННИЧЕСТВО</w:t>
      </w:r>
      <w:r>
        <w:t xml:space="preserve"> </w:t>
      </w:r>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p>
    <w:p w14:paraId="13C7C871" w14:textId="77777777" w:rsidR="00F24023" w:rsidRDefault="00F24023" w:rsidP="00F24023"/>
    <w:p w14:paraId="72615FBA" w14:textId="77777777" w:rsidR="00F24023" w:rsidRDefault="00F24023" w:rsidP="00F24023">
      <w:r>
        <w:t xml:space="preserve">1.1. </w:t>
      </w:r>
      <w:r>
        <w:rPr>
          <w:rFonts w:hint="eastAsia"/>
        </w:rPr>
        <w:t>Недвижимое</w:t>
      </w:r>
      <w:r>
        <w:t xml:space="preserve"> </w:t>
      </w:r>
      <w:r>
        <w:rPr>
          <w:rFonts w:hint="eastAsia"/>
        </w:rPr>
        <w:t>имущество</w:t>
      </w:r>
      <w:r>
        <w:t xml:space="preserve"> </w:t>
      </w:r>
      <w:r>
        <w:rPr>
          <w:rFonts w:hint="eastAsia"/>
        </w:rPr>
        <w:t>как</w:t>
      </w:r>
      <w:r>
        <w:t xml:space="preserve"> </w:t>
      </w:r>
      <w:r>
        <w:rPr>
          <w:rFonts w:hint="eastAsia"/>
        </w:rPr>
        <w:t>предмет</w:t>
      </w:r>
      <w:r>
        <w:t xml:space="preserve"> </w:t>
      </w:r>
      <w:r>
        <w:rPr>
          <w:rFonts w:hint="eastAsia"/>
        </w:rPr>
        <w:t>мошенничества</w:t>
      </w:r>
      <w:r>
        <w:t>:</w:t>
      </w:r>
    </w:p>
    <w:p w14:paraId="1CA26A1E" w14:textId="77777777" w:rsidR="00F24023" w:rsidRDefault="00F24023" w:rsidP="00F24023"/>
    <w:p w14:paraId="1DCDCB01" w14:textId="77777777" w:rsidR="00F24023" w:rsidRDefault="00F24023" w:rsidP="00F24023">
      <w:r>
        <w:rPr>
          <w:rFonts w:hint="eastAsia"/>
        </w:rPr>
        <w:t>особенности</w:t>
      </w:r>
      <w:r>
        <w:t xml:space="preserve"> </w:t>
      </w:r>
      <w:r>
        <w:rPr>
          <w:rFonts w:hint="eastAsia"/>
        </w:rPr>
        <w:t>правовой</w:t>
      </w:r>
      <w:r>
        <w:t xml:space="preserve"> </w:t>
      </w:r>
      <w:r>
        <w:rPr>
          <w:rFonts w:hint="eastAsia"/>
        </w:rPr>
        <w:t>идентификации</w:t>
      </w:r>
    </w:p>
    <w:p w14:paraId="7AF1B17D" w14:textId="77777777" w:rsidR="00F24023" w:rsidRDefault="00F24023" w:rsidP="00F24023"/>
    <w:p w14:paraId="2532F73B" w14:textId="77777777" w:rsidR="00F24023" w:rsidRDefault="00F24023" w:rsidP="00F24023">
      <w:r>
        <w:t xml:space="preserve">1.2. </w:t>
      </w:r>
      <w:r>
        <w:rPr>
          <w:rFonts w:hint="eastAsia"/>
        </w:rPr>
        <w:t>Эволюция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мошенничество</w:t>
      </w:r>
    </w:p>
    <w:p w14:paraId="2F435EC9" w14:textId="77777777" w:rsidR="00F24023" w:rsidRDefault="00F24023" w:rsidP="00F24023"/>
    <w:p w14:paraId="46982261" w14:textId="77777777" w:rsidR="00F24023" w:rsidRDefault="00F24023" w:rsidP="00F24023">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p>
    <w:p w14:paraId="556BC984" w14:textId="77777777" w:rsidR="00F24023" w:rsidRDefault="00F24023" w:rsidP="00F24023"/>
    <w:p w14:paraId="231EA479" w14:textId="77777777" w:rsidR="00F24023" w:rsidRDefault="00F24023" w:rsidP="00F24023">
      <w:r>
        <w:t xml:space="preserve">1.3. </w:t>
      </w:r>
      <w:r>
        <w:rPr>
          <w:rFonts w:hint="eastAsia"/>
        </w:rPr>
        <w:t>Состояние</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мошенничества</w:t>
      </w:r>
    </w:p>
    <w:p w14:paraId="69986F6D" w14:textId="77777777" w:rsidR="00F24023" w:rsidRDefault="00F24023" w:rsidP="00F24023"/>
    <w:p w14:paraId="17F78EA7" w14:textId="77777777" w:rsidR="00F24023" w:rsidRDefault="00F24023" w:rsidP="00F24023">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p>
    <w:p w14:paraId="0F285F48" w14:textId="77777777" w:rsidR="00F24023" w:rsidRDefault="00F24023" w:rsidP="00F24023"/>
    <w:p w14:paraId="1ADC12FE" w14:textId="77777777" w:rsidR="00F24023" w:rsidRDefault="00F24023" w:rsidP="00F24023">
      <w:r>
        <w:rPr>
          <w:rFonts w:hint="eastAsia"/>
        </w:rPr>
        <w:t>Глава</w:t>
      </w:r>
      <w:r>
        <w:t xml:space="preserve"> 2. </w:t>
      </w:r>
      <w:r>
        <w:rPr>
          <w:rFonts w:hint="eastAsia"/>
        </w:rPr>
        <w:t>СРАВНИТЕЛЬНО</w:t>
      </w:r>
      <w:r>
        <w:t>-</w:t>
      </w:r>
      <w:r>
        <w:rPr>
          <w:rFonts w:hint="eastAsia"/>
        </w:rPr>
        <w:t>ПРАВОВОЕ</w:t>
      </w:r>
      <w:r>
        <w:t xml:space="preserve"> </w:t>
      </w:r>
      <w:r>
        <w:rPr>
          <w:rFonts w:hint="eastAsia"/>
        </w:rPr>
        <w:t>И</w:t>
      </w:r>
      <w:r>
        <w:t xml:space="preserve"> </w:t>
      </w:r>
      <w:r>
        <w:rPr>
          <w:rFonts w:hint="eastAsia"/>
        </w:rPr>
        <w:t>КРИМИНОЛОГИЧЕСКОЕ</w:t>
      </w:r>
      <w:r>
        <w:t xml:space="preserve"> </w:t>
      </w:r>
      <w:r>
        <w:rPr>
          <w:rFonts w:hint="eastAsia"/>
        </w:rPr>
        <w:t>ИССЛЕДОВАНИЕ</w:t>
      </w:r>
      <w:r>
        <w:t xml:space="preserve"> </w:t>
      </w:r>
      <w:r>
        <w:rPr>
          <w:rFonts w:hint="eastAsia"/>
        </w:rPr>
        <w:t>МОШЕННИЧЕСТВА</w:t>
      </w:r>
      <w:r>
        <w:t xml:space="preserve"> </w:t>
      </w:r>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r>
        <w:t xml:space="preserve"> </w:t>
      </w:r>
      <w:r>
        <w:rPr>
          <w:rFonts w:hint="eastAsia"/>
        </w:rPr>
        <w:t>В</w:t>
      </w:r>
      <w:r>
        <w:t xml:space="preserve"> </w:t>
      </w:r>
      <w:r>
        <w:rPr>
          <w:rFonts w:hint="eastAsia"/>
        </w:rPr>
        <w:t>ЗАРУБЕЖНЫХ</w:t>
      </w:r>
      <w:r>
        <w:t xml:space="preserve"> </w:t>
      </w:r>
      <w:r>
        <w:rPr>
          <w:rFonts w:hint="eastAsia"/>
        </w:rPr>
        <w:t>СТРАНАХ</w:t>
      </w:r>
    </w:p>
    <w:p w14:paraId="07D158D8" w14:textId="77777777" w:rsidR="00F24023" w:rsidRDefault="00F24023" w:rsidP="00F24023"/>
    <w:p w14:paraId="0549FD49" w14:textId="77777777" w:rsidR="00F24023" w:rsidRDefault="00F24023" w:rsidP="00F24023">
      <w:r>
        <w:t xml:space="preserve">2.1.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мошенничество</w:t>
      </w:r>
      <w:r>
        <w:t xml:space="preserve"> </w:t>
      </w:r>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r>
        <w:t xml:space="preserve"> </w:t>
      </w:r>
      <w:r>
        <w:rPr>
          <w:rFonts w:hint="eastAsia"/>
        </w:rPr>
        <w:t>в</w:t>
      </w:r>
      <w:r>
        <w:t xml:space="preserve"> </w:t>
      </w:r>
      <w:r>
        <w:rPr>
          <w:rFonts w:hint="eastAsia"/>
        </w:rPr>
        <w:t>странах</w:t>
      </w:r>
      <w:r>
        <w:t xml:space="preserve"> </w:t>
      </w:r>
      <w:r>
        <w:rPr>
          <w:rFonts w:hint="eastAsia"/>
        </w:rPr>
        <w:t>континентальной</w:t>
      </w:r>
      <w:r>
        <w:t xml:space="preserve"> </w:t>
      </w:r>
      <w:r>
        <w:rPr>
          <w:rFonts w:hint="eastAsia"/>
        </w:rPr>
        <w:t>системы</w:t>
      </w:r>
      <w:r>
        <w:t xml:space="preserve"> </w:t>
      </w:r>
      <w:r>
        <w:rPr>
          <w:rFonts w:hint="eastAsia"/>
        </w:rPr>
        <w:t>права</w:t>
      </w:r>
    </w:p>
    <w:p w14:paraId="02869072" w14:textId="77777777" w:rsidR="00F24023" w:rsidRDefault="00F24023" w:rsidP="00F24023"/>
    <w:p w14:paraId="7F601E5B" w14:textId="77777777" w:rsidR="00F24023" w:rsidRDefault="00F24023" w:rsidP="00F24023">
      <w:r>
        <w:t xml:space="preserve">2.2. </w:t>
      </w:r>
      <w:r>
        <w:rPr>
          <w:rFonts w:hint="eastAsia"/>
        </w:rPr>
        <w:t>Сравнительно</w:t>
      </w:r>
      <w:r>
        <w:t>-</w:t>
      </w:r>
      <w:r>
        <w:rPr>
          <w:rFonts w:hint="eastAsia"/>
        </w:rPr>
        <w:t>правовое</w:t>
      </w:r>
      <w:r>
        <w:t xml:space="preserve"> </w:t>
      </w:r>
      <w:r>
        <w:rPr>
          <w:rFonts w:hint="eastAsia"/>
        </w:rPr>
        <w:t>и</w:t>
      </w:r>
      <w:r>
        <w:t xml:space="preserve"> </w:t>
      </w:r>
      <w:r>
        <w:rPr>
          <w:rFonts w:hint="eastAsia"/>
        </w:rPr>
        <w:t>криминологическое</w:t>
      </w:r>
      <w:r>
        <w:t xml:space="preserve"> </w:t>
      </w:r>
      <w:r>
        <w:rPr>
          <w:rFonts w:hint="eastAsia"/>
        </w:rPr>
        <w:t>исследование</w:t>
      </w:r>
      <w:r>
        <w:t xml:space="preserve"> </w:t>
      </w:r>
      <w:r>
        <w:rPr>
          <w:rFonts w:hint="eastAsia"/>
        </w:rPr>
        <w:t>мошенничества</w:t>
      </w:r>
      <w:r>
        <w:t xml:space="preserve"> </w:t>
      </w:r>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w:t>
      </w:r>
      <w:r>
        <w:rPr>
          <w:rFonts w:hint="eastAsia"/>
        </w:rPr>
        <w:lastRenderedPageBreak/>
        <w:t>ества</w:t>
      </w:r>
      <w:r>
        <w:t xml:space="preserve"> </w:t>
      </w:r>
      <w:r>
        <w:rPr>
          <w:rFonts w:hint="eastAsia"/>
        </w:rPr>
        <w:t>в</w:t>
      </w:r>
      <w:r>
        <w:t xml:space="preserve"> </w:t>
      </w:r>
      <w:r>
        <w:rPr>
          <w:rFonts w:hint="eastAsia"/>
        </w:rPr>
        <w:t>странах</w:t>
      </w:r>
      <w:r>
        <w:t xml:space="preserve"> </w:t>
      </w:r>
      <w:r>
        <w:rPr>
          <w:rFonts w:hint="eastAsia"/>
        </w:rPr>
        <w:t>англо</w:t>
      </w:r>
      <w:r>
        <w:t>-</w:t>
      </w:r>
      <w:r>
        <w:rPr>
          <w:rFonts w:hint="eastAsia"/>
        </w:rPr>
        <w:t>американской</w:t>
      </w:r>
      <w:r>
        <w:t xml:space="preserve"> </w:t>
      </w:r>
      <w:r>
        <w:rPr>
          <w:rFonts w:hint="eastAsia"/>
        </w:rPr>
        <w:t>системы</w:t>
      </w:r>
      <w:r>
        <w:t xml:space="preserve"> </w:t>
      </w:r>
      <w:r>
        <w:rPr>
          <w:rFonts w:hint="eastAsia"/>
        </w:rPr>
        <w:t>права</w:t>
      </w:r>
    </w:p>
    <w:p w14:paraId="25798B10" w14:textId="77777777" w:rsidR="00F24023" w:rsidRDefault="00F24023" w:rsidP="00F24023"/>
    <w:p w14:paraId="42D8B4E9" w14:textId="77777777" w:rsidR="00F24023" w:rsidRDefault="00F24023" w:rsidP="00F24023">
      <w:r>
        <w:t xml:space="preserve">2.3. </w:t>
      </w:r>
      <w:r>
        <w:rPr>
          <w:rFonts w:hint="eastAsia"/>
        </w:rPr>
        <w:t>Сравнительно</w:t>
      </w:r>
      <w:r>
        <w:t>-</w:t>
      </w:r>
      <w:r>
        <w:rPr>
          <w:rFonts w:hint="eastAsia"/>
        </w:rPr>
        <w:t>правовое</w:t>
      </w:r>
      <w:r>
        <w:t xml:space="preserve"> </w:t>
      </w:r>
      <w:r>
        <w:rPr>
          <w:rFonts w:hint="eastAsia"/>
        </w:rPr>
        <w:t>и</w:t>
      </w:r>
      <w:r>
        <w:t xml:space="preserve"> </w:t>
      </w:r>
      <w:r>
        <w:rPr>
          <w:rFonts w:hint="eastAsia"/>
        </w:rPr>
        <w:t>криминологическое</w:t>
      </w:r>
      <w:r>
        <w:t xml:space="preserve"> </w:t>
      </w:r>
      <w:r>
        <w:rPr>
          <w:rFonts w:hint="eastAsia"/>
        </w:rPr>
        <w:t>исследование</w:t>
      </w:r>
      <w:r>
        <w:t xml:space="preserve"> </w:t>
      </w:r>
      <w:r>
        <w:rPr>
          <w:rFonts w:hint="eastAsia"/>
        </w:rPr>
        <w:t>мошенничества</w:t>
      </w:r>
      <w:r>
        <w:t xml:space="preserve"> </w:t>
      </w:r>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r>
        <w:t xml:space="preserve"> </w:t>
      </w:r>
      <w:r>
        <w:rPr>
          <w:rFonts w:hint="eastAsia"/>
        </w:rPr>
        <w:t>в</w:t>
      </w:r>
      <w:r>
        <w:t xml:space="preserve"> </w:t>
      </w:r>
      <w:r>
        <w:rPr>
          <w:rFonts w:hint="eastAsia"/>
        </w:rPr>
        <w:t>странахпостсоветского</w:t>
      </w:r>
      <w:r>
        <w:t xml:space="preserve"> </w:t>
      </w:r>
      <w:r>
        <w:rPr>
          <w:rFonts w:hint="eastAsia"/>
        </w:rPr>
        <w:t>пространства</w:t>
      </w:r>
    </w:p>
    <w:p w14:paraId="0EA12F28" w14:textId="77777777" w:rsidR="00F24023" w:rsidRDefault="00F24023" w:rsidP="00F24023"/>
    <w:p w14:paraId="589AC335" w14:textId="77777777" w:rsidR="00F24023" w:rsidRDefault="00F24023" w:rsidP="00F24023">
      <w:r>
        <w:rPr>
          <w:rFonts w:hint="eastAsia"/>
        </w:rPr>
        <w:t>Глава</w:t>
      </w:r>
      <w:r>
        <w:t xml:space="preserve"> 3. </w:t>
      </w:r>
      <w:r>
        <w:rPr>
          <w:rFonts w:hint="eastAsia"/>
        </w:rPr>
        <w:t>СРАВНИТЕЛЬНО</w:t>
      </w:r>
      <w:r>
        <w:t>-</w:t>
      </w:r>
      <w:r>
        <w:rPr>
          <w:rFonts w:hint="eastAsia"/>
        </w:rPr>
        <w:t>ПРАВОВОЕ</w:t>
      </w:r>
      <w:r>
        <w:t xml:space="preserve"> </w:t>
      </w:r>
      <w:r>
        <w:rPr>
          <w:rFonts w:hint="eastAsia"/>
        </w:rPr>
        <w:t>И</w:t>
      </w:r>
      <w:r>
        <w:t xml:space="preserve"> </w:t>
      </w:r>
      <w:r>
        <w:rPr>
          <w:rFonts w:hint="eastAsia"/>
        </w:rPr>
        <w:t>КРИМИНОЛОГИЧЕСКОЕ</w:t>
      </w:r>
      <w:r>
        <w:t xml:space="preserve"> </w:t>
      </w:r>
      <w:r>
        <w:rPr>
          <w:rFonts w:hint="eastAsia"/>
        </w:rPr>
        <w:t>ИССЛЕДОВАНИЕ</w:t>
      </w:r>
      <w:r>
        <w:t xml:space="preserve"> </w:t>
      </w:r>
      <w:r>
        <w:rPr>
          <w:rFonts w:hint="eastAsia"/>
        </w:rPr>
        <w:t>МОШЕННИЧЕСТВА</w:t>
      </w:r>
      <w:r>
        <w:t xml:space="preserve"> </w:t>
      </w:r>
      <w:r>
        <w:rPr>
          <w:rFonts w:hint="eastAsia"/>
        </w:rPr>
        <w:t>В</w:t>
      </w:r>
      <w:r>
        <w:t xml:space="preserve"> </w:t>
      </w:r>
      <w:r>
        <w:rPr>
          <w:rFonts w:hint="eastAsia"/>
        </w:rPr>
        <w:t>СФЕРЕ</w:t>
      </w:r>
      <w:r>
        <w:t xml:space="preserve"> </w:t>
      </w:r>
      <w:r>
        <w:rPr>
          <w:rFonts w:hint="eastAsia"/>
        </w:rPr>
        <w:t>НЕДВИЖИМОГО</w:t>
      </w:r>
      <w:r>
        <w:t xml:space="preserve"> </w:t>
      </w:r>
      <w:r>
        <w:rPr>
          <w:rFonts w:hint="eastAsia"/>
        </w:rPr>
        <w:t>ИМУЩЕСТВА</w:t>
      </w:r>
      <w:r>
        <w:t xml:space="preserve"> </w:t>
      </w:r>
      <w:r>
        <w:rPr>
          <w:rFonts w:hint="eastAsia"/>
        </w:rPr>
        <w:t>ПО</w:t>
      </w:r>
      <w:r>
        <w:t xml:space="preserve"> </w:t>
      </w:r>
      <w:r>
        <w:rPr>
          <w:rFonts w:hint="eastAsia"/>
        </w:rPr>
        <w:t>ЗАКОНОДАТЕЛЬСТВУ</w:t>
      </w:r>
      <w:r>
        <w:t xml:space="preserve"> </w:t>
      </w:r>
      <w:r>
        <w:rPr>
          <w:rFonts w:hint="eastAsia"/>
        </w:rPr>
        <w:t>РОССИЙСКОЙ</w:t>
      </w:r>
      <w:r>
        <w:t xml:space="preserve"> </w:t>
      </w:r>
      <w:r>
        <w:rPr>
          <w:rFonts w:hint="eastAsia"/>
        </w:rPr>
        <w:t>ФЕДЕРАЦИИ</w:t>
      </w:r>
    </w:p>
    <w:p w14:paraId="443FB281" w14:textId="77777777" w:rsidR="00F24023" w:rsidRDefault="00F24023" w:rsidP="00F24023"/>
    <w:p w14:paraId="5AAFC811" w14:textId="77777777" w:rsidR="00F24023" w:rsidRDefault="00F24023" w:rsidP="00F24023">
      <w:r>
        <w:t xml:space="preserve">3.1. </w:t>
      </w:r>
      <w:r>
        <w:rPr>
          <w:rFonts w:hint="eastAsia"/>
        </w:rPr>
        <w:t>Объективные</w:t>
      </w:r>
      <w:r>
        <w:t xml:space="preserve"> </w:t>
      </w:r>
      <w:r>
        <w:rPr>
          <w:rFonts w:hint="eastAsia"/>
        </w:rPr>
        <w:t>признаки</w:t>
      </w:r>
      <w:r>
        <w:t xml:space="preserve"> </w:t>
      </w:r>
      <w:r>
        <w:rPr>
          <w:rFonts w:hint="eastAsia"/>
        </w:rPr>
        <w:t>мошенничества</w:t>
      </w:r>
      <w:r>
        <w:t xml:space="preserve"> </w:t>
      </w:r>
      <w:r>
        <w:rPr>
          <w:rFonts w:hint="eastAsia"/>
        </w:rPr>
        <w:t>в</w:t>
      </w:r>
      <w:r>
        <w:t xml:space="preserve"> </w:t>
      </w:r>
      <w:r>
        <w:rPr>
          <w:rFonts w:hint="eastAsia"/>
        </w:rPr>
        <w:t>сфере</w:t>
      </w:r>
      <w:r>
        <w:t>_</w:t>
      </w:r>
      <w:r>
        <w:rPr>
          <w:rFonts w:hint="eastAsia"/>
        </w:rPr>
        <w:t>недвижимого</w:t>
      </w:r>
      <w:r>
        <w:t xml:space="preserve"> </w:t>
      </w:r>
      <w:r>
        <w:rPr>
          <w:rFonts w:hint="eastAsia"/>
        </w:rPr>
        <w:t>имущества</w:t>
      </w:r>
    </w:p>
    <w:p w14:paraId="249B1FC6" w14:textId="77777777" w:rsidR="00F24023" w:rsidRDefault="00F24023" w:rsidP="00F24023"/>
    <w:p w14:paraId="6E1EC279" w14:textId="77777777" w:rsidR="00F24023" w:rsidRDefault="00F24023" w:rsidP="00F24023">
      <w:r>
        <w:t xml:space="preserve">3.2. </w:t>
      </w:r>
      <w:r>
        <w:rPr>
          <w:rFonts w:hint="eastAsia"/>
        </w:rPr>
        <w:t>Субъективные</w:t>
      </w:r>
      <w:r>
        <w:t xml:space="preserve"> </w:t>
      </w:r>
      <w:r>
        <w:rPr>
          <w:rFonts w:hint="eastAsia"/>
        </w:rPr>
        <w:t>признаки</w:t>
      </w:r>
      <w:r>
        <w:t xml:space="preserve"> </w:t>
      </w:r>
      <w:r>
        <w:rPr>
          <w:rFonts w:hint="eastAsia"/>
        </w:rPr>
        <w:t>мошенничества</w:t>
      </w:r>
      <w:r>
        <w:t xml:space="preserve"> </w:t>
      </w:r>
      <w:r>
        <w:rPr>
          <w:rFonts w:hint="eastAsia"/>
        </w:rPr>
        <w:t>в</w:t>
      </w:r>
      <w:r>
        <w:t xml:space="preserve"> </w:t>
      </w:r>
      <w:r>
        <w:rPr>
          <w:rFonts w:hint="eastAsia"/>
        </w:rPr>
        <w:t>сфере</w:t>
      </w:r>
      <w:r>
        <w:t>_</w:t>
      </w:r>
      <w:r>
        <w:rPr>
          <w:rFonts w:hint="eastAsia"/>
        </w:rPr>
        <w:t>недвижимого</w:t>
      </w:r>
      <w:r>
        <w:t xml:space="preserve"> </w:t>
      </w:r>
      <w:r>
        <w:rPr>
          <w:rFonts w:hint="eastAsia"/>
        </w:rPr>
        <w:t>имущества</w:t>
      </w:r>
    </w:p>
    <w:p w14:paraId="2D178A1A" w14:textId="77777777" w:rsidR="00F24023" w:rsidRDefault="00F24023" w:rsidP="00F24023"/>
    <w:p w14:paraId="7B19E1E1" w14:textId="77777777" w:rsidR="00F24023" w:rsidRDefault="00F24023" w:rsidP="00F24023">
      <w:r>
        <w:t xml:space="preserve">3.3. </w:t>
      </w:r>
      <w:r>
        <w:rPr>
          <w:rFonts w:hint="eastAsia"/>
        </w:rPr>
        <w:t>Профилактика</w:t>
      </w:r>
      <w:r>
        <w:t xml:space="preserve"> </w:t>
      </w:r>
      <w:r>
        <w:rPr>
          <w:rFonts w:hint="eastAsia"/>
        </w:rPr>
        <w:t>мошенничества</w:t>
      </w:r>
      <w:r>
        <w:t xml:space="preserve"> </w:t>
      </w:r>
      <w:r>
        <w:rPr>
          <w:rFonts w:hint="eastAsia"/>
        </w:rPr>
        <w:t>в</w:t>
      </w:r>
      <w:r>
        <w:t xml:space="preserve"> </w:t>
      </w:r>
      <w:r>
        <w:rPr>
          <w:rFonts w:hint="eastAsia"/>
        </w:rPr>
        <w:t>сфере</w:t>
      </w:r>
    </w:p>
    <w:p w14:paraId="2AFB7E29" w14:textId="77777777" w:rsidR="00F24023" w:rsidRDefault="00F24023" w:rsidP="00F24023"/>
    <w:p w14:paraId="0D23A378" w14:textId="77777777" w:rsidR="00F24023" w:rsidRDefault="00F24023" w:rsidP="00F24023">
      <w:r>
        <w:rPr>
          <w:rFonts w:hint="eastAsia"/>
        </w:rPr>
        <w:t>недвижимого</w:t>
      </w:r>
      <w:r>
        <w:t xml:space="preserve"> </w:t>
      </w:r>
      <w:r>
        <w:rPr>
          <w:rFonts w:hint="eastAsia"/>
        </w:rPr>
        <w:t>имущества</w:t>
      </w:r>
    </w:p>
    <w:p w14:paraId="2B42EB64" w14:textId="77777777" w:rsidR="00F24023" w:rsidRDefault="00F24023" w:rsidP="00F24023"/>
    <w:p w14:paraId="414D2907" w14:textId="77777777" w:rsidR="00F24023" w:rsidRDefault="00F24023" w:rsidP="00F24023">
      <w:r>
        <w:rPr>
          <w:rFonts w:hint="eastAsia"/>
        </w:rPr>
        <w:t>ЗАКЛЮЧЕНИЕ</w:t>
      </w:r>
    </w:p>
    <w:p w14:paraId="482BD93E" w14:textId="77777777" w:rsidR="00F24023" w:rsidRDefault="00F24023" w:rsidP="00F24023"/>
    <w:p w14:paraId="63181DDC" w14:textId="553A0859" w:rsidR="00F24023" w:rsidRPr="00F24023" w:rsidRDefault="00F24023" w:rsidP="00F2402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w:t>
      </w:r>
    </w:p>
    <w:sectPr w:rsidR="00F24023" w:rsidRPr="00F24023" w:rsidSect="00796D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1841" w14:textId="77777777" w:rsidR="00796DCD" w:rsidRDefault="00796DCD">
      <w:pPr>
        <w:spacing w:after="0" w:line="240" w:lineRule="auto"/>
      </w:pPr>
      <w:r>
        <w:separator/>
      </w:r>
    </w:p>
  </w:endnote>
  <w:endnote w:type="continuationSeparator" w:id="0">
    <w:p w14:paraId="5866250F" w14:textId="77777777" w:rsidR="00796DCD" w:rsidRDefault="0079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9D4D" w14:textId="77777777" w:rsidR="00796DCD" w:rsidRDefault="00796DCD"/>
    <w:p w14:paraId="37B48DB5" w14:textId="77777777" w:rsidR="00796DCD" w:rsidRDefault="00796DCD"/>
    <w:p w14:paraId="24AD209D" w14:textId="77777777" w:rsidR="00796DCD" w:rsidRDefault="00796DCD"/>
    <w:p w14:paraId="20C8E1EE" w14:textId="77777777" w:rsidR="00796DCD" w:rsidRDefault="00796DCD"/>
    <w:p w14:paraId="55903875" w14:textId="77777777" w:rsidR="00796DCD" w:rsidRDefault="00796DCD"/>
    <w:p w14:paraId="18D2C7E8" w14:textId="77777777" w:rsidR="00796DCD" w:rsidRDefault="00796DCD"/>
    <w:p w14:paraId="694BDC3B" w14:textId="77777777" w:rsidR="00796DCD" w:rsidRDefault="00796D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D723B2" wp14:editId="55812F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D316" w14:textId="77777777" w:rsidR="00796DCD" w:rsidRDefault="00796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723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16D316" w14:textId="77777777" w:rsidR="00796DCD" w:rsidRDefault="00796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CB22E" w14:textId="77777777" w:rsidR="00796DCD" w:rsidRDefault="00796DCD"/>
    <w:p w14:paraId="7F5C5404" w14:textId="77777777" w:rsidR="00796DCD" w:rsidRDefault="00796DCD"/>
    <w:p w14:paraId="14101E55" w14:textId="77777777" w:rsidR="00796DCD" w:rsidRDefault="00796D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F69F7F" wp14:editId="2B51B7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D2D9" w14:textId="77777777" w:rsidR="00796DCD" w:rsidRDefault="00796DCD"/>
                          <w:p w14:paraId="30D97BDD" w14:textId="77777777" w:rsidR="00796DCD" w:rsidRDefault="00796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69F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C4D2D9" w14:textId="77777777" w:rsidR="00796DCD" w:rsidRDefault="00796DCD"/>
                    <w:p w14:paraId="30D97BDD" w14:textId="77777777" w:rsidR="00796DCD" w:rsidRDefault="00796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8668A" w14:textId="77777777" w:rsidR="00796DCD" w:rsidRDefault="00796DCD"/>
    <w:p w14:paraId="453296CC" w14:textId="77777777" w:rsidR="00796DCD" w:rsidRDefault="00796DCD">
      <w:pPr>
        <w:rPr>
          <w:sz w:val="2"/>
          <w:szCs w:val="2"/>
        </w:rPr>
      </w:pPr>
    </w:p>
    <w:p w14:paraId="40CFE1B5" w14:textId="77777777" w:rsidR="00796DCD" w:rsidRDefault="00796DCD"/>
    <w:p w14:paraId="0212AF2E" w14:textId="77777777" w:rsidR="00796DCD" w:rsidRDefault="00796DCD">
      <w:pPr>
        <w:spacing w:after="0" w:line="240" w:lineRule="auto"/>
      </w:pPr>
    </w:p>
  </w:footnote>
  <w:footnote w:type="continuationSeparator" w:id="0">
    <w:p w14:paraId="6C783C0C" w14:textId="77777777" w:rsidR="00796DCD" w:rsidRDefault="0079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DCD"/>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56549</TotalTime>
  <Pages>2</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1233</cp:revision>
  <cp:lastPrinted>2009-02-06T05:36:00Z</cp:lastPrinted>
  <dcterms:created xsi:type="dcterms:W3CDTF">2024-01-07T13:43:00Z</dcterms:created>
  <dcterms:modified xsi:type="dcterms:W3CDTF">2024-04-03T17:15:00Z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