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1F836" w14:textId="77777777" w:rsidR="00A26897" w:rsidRDefault="00A26897" w:rsidP="00A26897"/>
    <w:p w14:paraId="193C17B2" w14:textId="384E078B" w:rsidR="006574AA" w:rsidRDefault="00A26897" w:rsidP="00A26897">
      <w:r>
        <w:rPr>
          <w:rFonts w:hint="eastAsia"/>
        </w:rPr>
        <w:t>Крячкова</w:t>
      </w:r>
      <w:r>
        <w:t xml:space="preserve"> </w:t>
      </w:r>
      <w:r>
        <w:rPr>
          <w:rFonts w:hint="eastAsia"/>
        </w:rPr>
        <w:t>Александра</w:t>
      </w:r>
      <w:r>
        <w:t xml:space="preserve"> </w:t>
      </w:r>
      <w:r>
        <w:rPr>
          <w:rFonts w:hint="eastAsia"/>
        </w:rPr>
        <w:t>Павловна</w:t>
      </w:r>
      <w:r>
        <w:t xml:space="preserve"> </w:t>
      </w:r>
      <w:r w:rsidRPr="00A26897">
        <w:rPr>
          <w:rFonts w:hint="eastAsia"/>
        </w:rPr>
        <w:t>Лингвопрагматические</w:t>
      </w:r>
      <w:r w:rsidRPr="00A26897">
        <w:t xml:space="preserve"> </w:t>
      </w:r>
      <w:r w:rsidRPr="00A26897">
        <w:rPr>
          <w:rFonts w:hint="eastAsia"/>
        </w:rPr>
        <w:t>средства</w:t>
      </w:r>
      <w:r w:rsidRPr="00A26897">
        <w:t xml:space="preserve"> </w:t>
      </w:r>
      <w:r w:rsidRPr="00A26897">
        <w:rPr>
          <w:rFonts w:hint="eastAsia"/>
        </w:rPr>
        <w:t>реализации</w:t>
      </w:r>
      <w:r w:rsidRPr="00A26897">
        <w:t xml:space="preserve"> </w:t>
      </w:r>
      <w:r w:rsidRPr="00A26897">
        <w:rPr>
          <w:rFonts w:hint="eastAsia"/>
        </w:rPr>
        <w:t>вербальных</w:t>
      </w:r>
      <w:r w:rsidRPr="00A26897">
        <w:t xml:space="preserve"> </w:t>
      </w:r>
      <w:r w:rsidRPr="00A26897">
        <w:rPr>
          <w:rFonts w:hint="eastAsia"/>
        </w:rPr>
        <w:t>атак</w:t>
      </w:r>
      <w:r w:rsidRPr="00A26897">
        <w:t xml:space="preserve"> </w:t>
      </w:r>
      <w:r w:rsidRPr="00A26897">
        <w:rPr>
          <w:rFonts w:hint="eastAsia"/>
        </w:rPr>
        <w:t>на</w:t>
      </w:r>
      <w:r w:rsidRPr="00A26897">
        <w:t xml:space="preserve"> </w:t>
      </w:r>
      <w:r w:rsidRPr="00A26897">
        <w:rPr>
          <w:rFonts w:hint="eastAsia"/>
        </w:rPr>
        <w:t>имидж</w:t>
      </w:r>
      <w:r w:rsidRPr="00A26897">
        <w:t xml:space="preserve"> </w:t>
      </w:r>
      <w:r w:rsidRPr="00A26897">
        <w:rPr>
          <w:rFonts w:hint="eastAsia"/>
        </w:rPr>
        <w:t>политических</w:t>
      </w:r>
      <w:r w:rsidRPr="00A26897">
        <w:t xml:space="preserve"> </w:t>
      </w:r>
      <w:r w:rsidRPr="00A26897">
        <w:rPr>
          <w:rFonts w:hint="eastAsia"/>
        </w:rPr>
        <w:t>партий</w:t>
      </w:r>
      <w:r w:rsidRPr="00A26897">
        <w:t xml:space="preserve"> </w:t>
      </w:r>
      <w:r w:rsidRPr="00A26897">
        <w:rPr>
          <w:rFonts w:hint="eastAsia"/>
        </w:rPr>
        <w:t>Германии</w:t>
      </w:r>
    </w:p>
    <w:p w14:paraId="02C990BE" w14:textId="77777777" w:rsidR="00A26897" w:rsidRDefault="00A26897" w:rsidP="00A26897">
      <w:r>
        <w:rPr>
          <w:rFonts w:hint="eastAsia"/>
        </w:rPr>
        <w:t>ОГЛАВЛЕНИЕ</w:t>
      </w:r>
      <w:r>
        <w:t xml:space="preserve"> </w:t>
      </w:r>
      <w:r>
        <w:rPr>
          <w:rFonts w:hint="eastAsia"/>
        </w:rPr>
        <w:t>ДИССЕРТАЦИИ</w:t>
      </w:r>
    </w:p>
    <w:p w14:paraId="09C26EB7" w14:textId="77777777" w:rsidR="00A26897" w:rsidRDefault="00A26897" w:rsidP="00A26897">
      <w:r>
        <w:rPr>
          <w:rFonts w:hint="eastAsia"/>
        </w:rPr>
        <w:t>кандидат</w:t>
      </w:r>
      <w:r>
        <w:t xml:space="preserve"> </w:t>
      </w:r>
      <w:r>
        <w:rPr>
          <w:rFonts w:hint="eastAsia"/>
        </w:rPr>
        <w:t>наук</w:t>
      </w:r>
      <w:r>
        <w:t xml:space="preserve"> </w:t>
      </w:r>
      <w:r>
        <w:rPr>
          <w:rFonts w:hint="eastAsia"/>
        </w:rPr>
        <w:t>Крячкова</w:t>
      </w:r>
      <w:r>
        <w:t xml:space="preserve"> </w:t>
      </w:r>
      <w:r>
        <w:rPr>
          <w:rFonts w:hint="eastAsia"/>
        </w:rPr>
        <w:t>Александра</w:t>
      </w:r>
      <w:r>
        <w:t xml:space="preserve"> </w:t>
      </w:r>
      <w:r>
        <w:rPr>
          <w:rFonts w:hint="eastAsia"/>
        </w:rPr>
        <w:t>Павловна</w:t>
      </w:r>
    </w:p>
    <w:p w14:paraId="031E23F9" w14:textId="77777777" w:rsidR="00A26897" w:rsidRDefault="00A26897" w:rsidP="00A26897">
      <w:r>
        <w:rPr>
          <w:rFonts w:hint="eastAsia"/>
        </w:rPr>
        <w:t>Введение</w:t>
      </w:r>
    </w:p>
    <w:p w14:paraId="3656C87D" w14:textId="77777777" w:rsidR="00A26897" w:rsidRDefault="00A26897" w:rsidP="00A26897"/>
    <w:p w14:paraId="3A56211B" w14:textId="77777777" w:rsidR="00A26897" w:rsidRDefault="00A26897" w:rsidP="00A26897">
      <w:r>
        <w:rPr>
          <w:rFonts w:hint="eastAsia"/>
        </w:rPr>
        <w:t>Глава</w:t>
      </w:r>
      <w:r>
        <w:t xml:space="preserve"> 1. </w:t>
      </w:r>
      <w:r>
        <w:rPr>
          <w:rFonts w:hint="eastAsia"/>
        </w:rPr>
        <w:t>Лингвопрагматические</w:t>
      </w:r>
      <w:r>
        <w:t xml:space="preserve"> </w:t>
      </w:r>
      <w:r>
        <w:rPr>
          <w:rFonts w:hint="eastAsia"/>
        </w:rPr>
        <w:t>аспекты</w:t>
      </w:r>
      <w:r>
        <w:t xml:space="preserve"> </w:t>
      </w:r>
      <w:r>
        <w:rPr>
          <w:rFonts w:hint="eastAsia"/>
        </w:rPr>
        <w:t>жанра</w:t>
      </w:r>
      <w:r>
        <w:t xml:space="preserve"> </w:t>
      </w:r>
      <w:r>
        <w:rPr>
          <w:rFonts w:hint="eastAsia"/>
        </w:rPr>
        <w:t>политических</w:t>
      </w:r>
      <w:r>
        <w:t xml:space="preserve"> </w:t>
      </w:r>
      <w:r>
        <w:rPr>
          <w:rFonts w:hint="eastAsia"/>
        </w:rPr>
        <w:t>дебатов</w:t>
      </w:r>
      <w:r>
        <w:t xml:space="preserve"> </w:t>
      </w:r>
      <w:r>
        <w:rPr>
          <w:rFonts w:hint="eastAsia"/>
        </w:rPr>
        <w:t>и</w:t>
      </w:r>
      <w:r>
        <w:t xml:space="preserve"> </w:t>
      </w:r>
      <w:r>
        <w:rPr>
          <w:rFonts w:hint="eastAsia"/>
        </w:rPr>
        <w:t>имидженарушающего</w:t>
      </w:r>
      <w:r>
        <w:t xml:space="preserve"> </w:t>
      </w:r>
      <w:r>
        <w:rPr>
          <w:rFonts w:hint="eastAsia"/>
        </w:rPr>
        <w:t>речевого</w:t>
      </w:r>
      <w:r>
        <w:t xml:space="preserve"> </w:t>
      </w:r>
      <w:r>
        <w:rPr>
          <w:rFonts w:hint="eastAsia"/>
        </w:rPr>
        <w:t>поведения</w:t>
      </w:r>
    </w:p>
    <w:p w14:paraId="1540ED84" w14:textId="77777777" w:rsidR="00A26897" w:rsidRDefault="00A26897" w:rsidP="00A26897"/>
    <w:p w14:paraId="76E49939" w14:textId="77777777" w:rsidR="00A26897" w:rsidRDefault="00A26897" w:rsidP="00A26897">
      <w:r>
        <w:t xml:space="preserve">1.1. </w:t>
      </w:r>
      <w:r>
        <w:rPr>
          <w:rFonts w:hint="eastAsia"/>
        </w:rPr>
        <w:t>Основные</w:t>
      </w:r>
      <w:r>
        <w:t xml:space="preserve"> </w:t>
      </w:r>
      <w:r>
        <w:rPr>
          <w:rFonts w:hint="eastAsia"/>
        </w:rPr>
        <w:t>положения</w:t>
      </w:r>
      <w:r>
        <w:t xml:space="preserve"> </w:t>
      </w:r>
      <w:r>
        <w:rPr>
          <w:rFonts w:hint="eastAsia"/>
        </w:rPr>
        <w:t>лингвопрагматики</w:t>
      </w:r>
    </w:p>
    <w:p w14:paraId="3AD7095B" w14:textId="77777777" w:rsidR="00A26897" w:rsidRDefault="00A26897" w:rsidP="00A26897"/>
    <w:p w14:paraId="668EC664" w14:textId="77777777" w:rsidR="00A26897" w:rsidRDefault="00A26897" w:rsidP="00A26897">
      <w:r>
        <w:t xml:space="preserve">1.2. </w:t>
      </w:r>
      <w:r>
        <w:rPr>
          <w:rFonts w:hint="eastAsia"/>
        </w:rPr>
        <w:t>Речевое</w:t>
      </w:r>
      <w:r>
        <w:t xml:space="preserve"> </w:t>
      </w:r>
      <w:r>
        <w:rPr>
          <w:rFonts w:hint="eastAsia"/>
        </w:rPr>
        <w:t>поведение</w:t>
      </w:r>
      <w:r>
        <w:t xml:space="preserve"> </w:t>
      </w:r>
      <w:r>
        <w:rPr>
          <w:rFonts w:hint="eastAsia"/>
        </w:rPr>
        <w:t>коммуникантов</w:t>
      </w:r>
      <w:r>
        <w:t xml:space="preserve"> </w:t>
      </w:r>
      <w:r>
        <w:rPr>
          <w:rFonts w:hint="eastAsia"/>
        </w:rPr>
        <w:t>в</w:t>
      </w:r>
      <w:r>
        <w:t xml:space="preserve"> </w:t>
      </w:r>
      <w:r>
        <w:rPr>
          <w:rFonts w:hint="eastAsia"/>
        </w:rPr>
        <w:t>свете</w:t>
      </w:r>
      <w:r>
        <w:t xml:space="preserve"> </w:t>
      </w:r>
      <w:r>
        <w:rPr>
          <w:rFonts w:hint="eastAsia"/>
        </w:rPr>
        <w:t>лингвопрагматики</w:t>
      </w:r>
    </w:p>
    <w:p w14:paraId="0E5DDE78" w14:textId="77777777" w:rsidR="00A26897" w:rsidRDefault="00A26897" w:rsidP="00A26897"/>
    <w:p w14:paraId="422C69E6" w14:textId="77777777" w:rsidR="00A26897" w:rsidRDefault="00A26897" w:rsidP="00A26897">
      <w:r>
        <w:t xml:space="preserve">1.3. </w:t>
      </w:r>
      <w:r>
        <w:rPr>
          <w:rFonts w:hint="eastAsia"/>
        </w:rPr>
        <w:t>Имидж</w:t>
      </w:r>
      <w:r>
        <w:t xml:space="preserve"> </w:t>
      </w:r>
      <w:r>
        <w:rPr>
          <w:rFonts w:hint="eastAsia"/>
        </w:rPr>
        <w:t>как</w:t>
      </w:r>
      <w:r>
        <w:t xml:space="preserve"> </w:t>
      </w:r>
      <w:r>
        <w:rPr>
          <w:rFonts w:hint="eastAsia"/>
        </w:rPr>
        <w:t>лингвопрагматическая</w:t>
      </w:r>
      <w:r>
        <w:t xml:space="preserve"> </w:t>
      </w:r>
      <w:r>
        <w:rPr>
          <w:rFonts w:hint="eastAsia"/>
        </w:rPr>
        <w:t>категория</w:t>
      </w:r>
    </w:p>
    <w:p w14:paraId="3CE78142" w14:textId="77777777" w:rsidR="00A26897" w:rsidRDefault="00A26897" w:rsidP="00A26897"/>
    <w:p w14:paraId="18569F9D" w14:textId="77777777" w:rsidR="00A26897" w:rsidRDefault="00A26897" w:rsidP="00A26897">
      <w:r>
        <w:t xml:space="preserve">1.4. </w:t>
      </w:r>
      <w:r>
        <w:rPr>
          <w:rFonts w:hint="eastAsia"/>
        </w:rPr>
        <w:t>Проблематика</w:t>
      </w:r>
      <w:r>
        <w:t xml:space="preserve"> </w:t>
      </w:r>
      <w:r>
        <w:rPr>
          <w:rFonts w:hint="eastAsia"/>
        </w:rPr>
        <w:t>изучения</w:t>
      </w:r>
      <w:r>
        <w:t xml:space="preserve"> </w:t>
      </w:r>
      <w:r>
        <w:rPr>
          <w:rFonts w:hint="eastAsia"/>
        </w:rPr>
        <w:t>феномена</w:t>
      </w:r>
      <w:r>
        <w:t xml:space="preserve"> </w:t>
      </w:r>
      <w:r>
        <w:rPr>
          <w:rFonts w:hint="eastAsia"/>
        </w:rPr>
        <w:t>агрессии</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4E360D52" w14:textId="77777777" w:rsidR="00A26897" w:rsidRDefault="00A26897" w:rsidP="00A26897"/>
    <w:p w14:paraId="0AA9E0FA" w14:textId="77777777" w:rsidR="00A26897" w:rsidRDefault="00A26897" w:rsidP="00A26897">
      <w:r>
        <w:t xml:space="preserve">1.5. </w:t>
      </w:r>
      <w:r>
        <w:rPr>
          <w:rFonts w:hint="eastAsia"/>
        </w:rPr>
        <w:t>Политический</w:t>
      </w:r>
      <w:r>
        <w:t xml:space="preserve"> </w:t>
      </w:r>
      <w:r>
        <w:rPr>
          <w:rFonts w:hint="eastAsia"/>
        </w:rPr>
        <w:t>дискурс</w:t>
      </w:r>
      <w:r>
        <w:t xml:space="preserve"> </w:t>
      </w:r>
      <w:r>
        <w:rPr>
          <w:rFonts w:hint="eastAsia"/>
        </w:rPr>
        <w:t>как</w:t>
      </w:r>
      <w:r>
        <w:t xml:space="preserve"> </w:t>
      </w:r>
      <w:r>
        <w:rPr>
          <w:rFonts w:hint="eastAsia"/>
        </w:rPr>
        <w:t>особый</w:t>
      </w:r>
      <w:r>
        <w:t xml:space="preserve"> </w:t>
      </w:r>
      <w:r>
        <w:rPr>
          <w:rFonts w:hint="eastAsia"/>
        </w:rPr>
        <w:t>вид</w:t>
      </w:r>
      <w:r>
        <w:t xml:space="preserve"> </w:t>
      </w:r>
      <w:r>
        <w:rPr>
          <w:rFonts w:hint="eastAsia"/>
        </w:rPr>
        <w:t>речевого</w:t>
      </w:r>
      <w:r>
        <w:t xml:space="preserve"> </w:t>
      </w:r>
      <w:r>
        <w:rPr>
          <w:rFonts w:hint="eastAsia"/>
        </w:rPr>
        <w:t>взаимодействия</w:t>
      </w:r>
    </w:p>
    <w:p w14:paraId="322896A9" w14:textId="77777777" w:rsidR="00A26897" w:rsidRDefault="00A26897" w:rsidP="00A26897"/>
    <w:p w14:paraId="5A28A1F1" w14:textId="77777777" w:rsidR="00A26897" w:rsidRDefault="00A26897" w:rsidP="00A26897">
      <w:r>
        <w:t xml:space="preserve">1.6. </w:t>
      </w:r>
      <w:r>
        <w:rPr>
          <w:rFonts w:hint="eastAsia"/>
        </w:rPr>
        <w:t>Политические</w:t>
      </w:r>
      <w:r>
        <w:t xml:space="preserve"> </w:t>
      </w:r>
      <w:r>
        <w:rPr>
          <w:rFonts w:hint="eastAsia"/>
        </w:rPr>
        <w:t>дебаты</w:t>
      </w:r>
      <w:r>
        <w:t xml:space="preserve"> </w:t>
      </w:r>
      <w:r>
        <w:rPr>
          <w:rFonts w:hint="eastAsia"/>
        </w:rPr>
        <w:t>как</w:t>
      </w:r>
      <w:r>
        <w:t xml:space="preserve"> </w:t>
      </w:r>
      <w:r>
        <w:rPr>
          <w:rFonts w:hint="eastAsia"/>
        </w:rPr>
        <w:t>конфликтный</w:t>
      </w:r>
      <w:r>
        <w:t xml:space="preserve"> </w:t>
      </w:r>
      <w:r>
        <w:rPr>
          <w:rFonts w:hint="eastAsia"/>
        </w:rPr>
        <w:t>жанр</w:t>
      </w:r>
      <w:r>
        <w:t xml:space="preserve"> </w:t>
      </w:r>
      <w:r>
        <w:rPr>
          <w:rFonts w:hint="eastAsia"/>
        </w:rPr>
        <w:t>немецкой</w:t>
      </w:r>
      <w:r>
        <w:t xml:space="preserve"> </w:t>
      </w:r>
      <w:r>
        <w:rPr>
          <w:rFonts w:hint="eastAsia"/>
        </w:rPr>
        <w:t>политической</w:t>
      </w:r>
      <w:r>
        <w:t xml:space="preserve"> </w:t>
      </w:r>
      <w:r>
        <w:rPr>
          <w:rFonts w:hint="eastAsia"/>
        </w:rPr>
        <w:t>коммуникации</w:t>
      </w:r>
    </w:p>
    <w:p w14:paraId="63D97E81" w14:textId="77777777" w:rsidR="00A26897" w:rsidRDefault="00A26897" w:rsidP="00A26897"/>
    <w:p w14:paraId="29D7008B" w14:textId="77777777" w:rsidR="00A26897" w:rsidRDefault="00A26897" w:rsidP="00A26897">
      <w:r>
        <w:t xml:space="preserve">1.7. </w:t>
      </w:r>
      <w:r>
        <w:rPr>
          <w:rFonts w:hint="eastAsia"/>
        </w:rPr>
        <w:t>Коммуникативные</w:t>
      </w:r>
      <w:r>
        <w:t xml:space="preserve"> </w:t>
      </w:r>
      <w:r>
        <w:rPr>
          <w:rFonts w:hint="eastAsia"/>
        </w:rPr>
        <w:t>стратегии</w:t>
      </w:r>
      <w:r>
        <w:t xml:space="preserve"> </w:t>
      </w:r>
      <w:r>
        <w:rPr>
          <w:rFonts w:hint="eastAsia"/>
        </w:rPr>
        <w:t>и</w:t>
      </w:r>
      <w:r>
        <w:t xml:space="preserve"> </w:t>
      </w:r>
      <w:r>
        <w:rPr>
          <w:rFonts w:hint="eastAsia"/>
        </w:rPr>
        <w:t>тактики</w:t>
      </w:r>
      <w:r>
        <w:t xml:space="preserve"> </w:t>
      </w:r>
      <w:r>
        <w:rPr>
          <w:rFonts w:hint="eastAsia"/>
        </w:rPr>
        <w:t>политического</w:t>
      </w:r>
      <w:r>
        <w:t xml:space="preserve"> </w:t>
      </w:r>
      <w:r>
        <w:rPr>
          <w:rFonts w:hint="eastAsia"/>
        </w:rPr>
        <w:t>дискурса</w:t>
      </w:r>
    </w:p>
    <w:p w14:paraId="383C9AA1" w14:textId="77777777" w:rsidR="00A26897" w:rsidRDefault="00A26897" w:rsidP="00A26897"/>
    <w:p w14:paraId="0804ECEE" w14:textId="77777777" w:rsidR="00A26897" w:rsidRDefault="00A26897" w:rsidP="00A26897">
      <w:r>
        <w:t xml:space="preserve">1.8. </w:t>
      </w:r>
      <w:r>
        <w:rPr>
          <w:rFonts w:hint="eastAsia"/>
        </w:rPr>
        <w:t>Лингвокогнитивное</w:t>
      </w:r>
      <w:r>
        <w:t xml:space="preserve"> </w:t>
      </w:r>
      <w:r>
        <w:rPr>
          <w:rFonts w:hint="eastAsia"/>
        </w:rPr>
        <w:t>моделирование</w:t>
      </w:r>
      <w:r>
        <w:t xml:space="preserve"> </w:t>
      </w:r>
      <w:r>
        <w:rPr>
          <w:rFonts w:hint="eastAsia"/>
        </w:rPr>
        <w:t>имиджа</w:t>
      </w:r>
      <w:r>
        <w:t xml:space="preserve"> </w:t>
      </w:r>
      <w:r>
        <w:rPr>
          <w:rFonts w:hint="eastAsia"/>
        </w:rPr>
        <w:t>партии</w:t>
      </w:r>
    </w:p>
    <w:p w14:paraId="40022327" w14:textId="77777777" w:rsidR="00A26897" w:rsidRDefault="00A26897" w:rsidP="00A26897"/>
    <w:p w14:paraId="2D0B6DF4" w14:textId="77777777" w:rsidR="00A26897" w:rsidRDefault="00A26897" w:rsidP="00A26897">
      <w:r>
        <w:rPr>
          <w:rFonts w:hint="eastAsia"/>
        </w:rPr>
        <w:lastRenderedPageBreak/>
        <w:t>Выводы</w:t>
      </w:r>
      <w:r>
        <w:t xml:space="preserve"> </w:t>
      </w:r>
      <w:r>
        <w:rPr>
          <w:rFonts w:hint="eastAsia"/>
        </w:rPr>
        <w:t>по</w:t>
      </w:r>
      <w:r>
        <w:t xml:space="preserve"> </w:t>
      </w:r>
      <w:r>
        <w:rPr>
          <w:rFonts w:hint="eastAsia"/>
        </w:rPr>
        <w:t>Главе</w:t>
      </w:r>
    </w:p>
    <w:p w14:paraId="2A85FADD" w14:textId="77777777" w:rsidR="00A26897" w:rsidRDefault="00A26897" w:rsidP="00A26897"/>
    <w:p w14:paraId="70F5C63A" w14:textId="77777777" w:rsidR="00A26897" w:rsidRDefault="00A26897" w:rsidP="00A26897">
      <w:r>
        <w:rPr>
          <w:rFonts w:hint="eastAsia"/>
        </w:rPr>
        <w:t>Глава</w:t>
      </w:r>
      <w:r>
        <w:t xml:space="preserve"> 2. </w:t>
      </w:r>
      <w:r>
        <w:rPr>
          <w:rFonts w:hint="eastAsia"/>
        </w:rPr>
        <w:t>Стратегический</w:t>
      </w:r>
      <w:r>
        <w:t xml:space="preserve"> </w:t>
      </w:r>
      <w:r>
        <w:rPr>
          <w:rFonts w:hint="eastAsia"/>
        </w:rPr>
        <w:t>аспект</w:t>
      </w:r>
      <w:r>
        <w:t xml:space="preserve"> </w:t>
      </w:r>
      <w:r>
        <w:rPr>
          <w:rFonts w:hint="eastAsia"/>
        </w:rPr>
        <w:t>вербальных</w:t>
      </w:r>
      <w:r>
        <w:t xml:space="preserve"> </w:t>
      </w:r>
      <w:r>
        <w:rPr>
          <w:rFonts w:hint="eastAsia"/>
        </w:rPr>
        <w:t>атак</w:t>
      </w:r>
      <w:r>
        <w:t xml:space="preserve"> </w:t>
      </w:r>
      <w:r>
        <w:rPr>
          <w:rFonts w:hint="eastAsia"/>
        </w:rPr>
        <w:t>на</w:t>
      </w:r>
      <w:r>
        <w:t xml:space="preserve"> </w:t>
      </w:r>
      <w:r>
        <w:rPr>
          <w:rFonts w:hint="eastAsia"/>
        </w:rPr>
        <w:t>содержательную</w:t>
      </w:r>
      <w:r>
        <w:t xml:space="preserve"> </w:t>
      </w:r>
      <w:r>
        <w:rPr>
          <w:rFonts w:hint="eastAsia"/>
        </w:rPr>
        <w:t>сторону</w:t>
      </w:r>
      <w:r>
        <w:t xml:space="preserve"> </w:t>
      </w:r>
      <w:r>
        <w:rPr>
          <w:rFonts w:hint="eastAsia"/>
        </w:rPr>
        <w:t>имиджа</w:t>
      </w:r>
      <w:r>
        <w:t xml:space="preserve"> </w:t>
      </w:r>
      <w:r>
        <w:rPr>
          <w:rFonts w:hint="eastAsia"/>
        </w:rPr>
        <w:t>политических</w:t>
      </w:r>
      <w:r>
        <w:t xml:space="preserve"> </w:t>
      </w:r>
      <w:r>
        <w:rPr>
          <w:rFonts w:hint="eastAsia"/>
        </w:rPr>
        <w:t>партий</w:t>
      </w:r>
      <w:r>
        <w:t xml:space="preserve"> </w:t>
      </w:r>
      <w:r>
        <w:rPr>
          <w:rFonts w:hint="eastAsia"/>
        </w:rPr>
        <w:t>Германии</w:t>
      </w:r>
    </w:p>
    <w:p w14:paraId="1FC28606" w14:textId="77777777" w:rsidR="00A26897" w:rsidRDefault="00A26897" w:rsidP="00A26897"/>
    <w:p w14:paraId="049C5DD7" w14:textId="77777777" w:rsidR="00A26897" w:rsidRDefault="00A26897" w:rsidP="00A26897">
      <w:r>
        <w:t xml:space="preserve">2.1. </w:t>
      </w:r>
      <w:r>
        <w:rPr>
          <w:rFonts w:hint="eastAsia"/>
        </w:rPr>
        <w:t>Основные</w:t>
      </w:r>
      <w:r>
        <w:t xml:space="preserve"> </w:t>
      </w:r>
      <w:r>
        <w:rPr>
          <w:rFonts w:hint="eastAsia"/>
        </w:rPr>
        <w:t>политические</w:t>
      </w:r>
      <w:r>
        <w:t xml:space="preserve"> </w:t>
      </w:r>
      <w:r>
        <w:rPr>
          <w:rFonts w:hint="eastAsia"/>
        </w:rPr>
        <w:t>партии</w:t>
      </w:r>
      <w:r>
        <w:t xml:space="preserve"> </w:t>
      </w:r>
      <w:r>
        <w:rPr>
          <w:rFonts w:hint="eastAsia"/>
        </w:rPr>
        <w:t>и</w:t>
      </w:r>
      <w:r>
        <w:t xml:space="preserve"> </w:t>
      </w:r>
      <w:r>
        <w:rPr>
          <w:rFonts w:hint="eastAsia"/>
        </w:rPr>
        <w:t>их</w:t>
      </w:r>
      <w:r>
        <w:t xml:space="preserve"> </w:t>
      </w:r>
      <w:r>
        <w:rPr>
          <w:rFonts w:hint="eastAsia"/>
        </w:rPr>
        <w:t>ценностные</w:t>
      </w:r>
      <w:r>
        <w:t xml:space="preserve"> </w:t>
      </w:r>
      <w:r>
        <w:rPr>
          <w:rFonts w:hint="eastAsia"/>
        </w:rPr>
        <w:t>ориентиры</w:t>
      </w:r>
    </w:p>
    <w:p w14:paraId="7DC8A36B" w14:textId="77777777" w:rsidR="00A26897" w:rsidRDefault="00A26897" w:rsidP="00A26897"/>
    <w:p w14:paraId="1532476B" w14:textId="77777777" w:rsidR="00A26897" w:rsidRDefault="00A26897" w:rsidP="00A26897">
      <w:r>
        <w:t xml:space="preserve">2.2. </w:t>
      </w:r>
      <w:r>
        <w:rPr>
          <w:rFonts w:hint="eastAsia"/>
        </w:rPr>
        <w:t>Стратегия</w:t>
      </w:r>
      <w:r>
        <w:t xml:space="preserve"> </w:t>
      </w:r>
      <w:r>
        <w:rPr>
          <w:rFonts w:hint="eastAsia"/>
        </w:rPr>
        <w:t>дискредитации</w:t>
      </w:r>
    </w:p>
    <w:p w14:paraId="44EA9DFA" w14:textId="77777777" w:rsidR="00A26897" w:rsidRDefault="00A26897" w:rsidP="00A26897"/>
    <w:p w14:paraId="77BB4BF2" w14:textId="77777777" w:rsidR="00A26897" w:rsidRDefault="00A26897" w:rsidP="00A26897">
      <w:r>
        <w:t xml:space="preserve">2.3. </w:t>
      </w:r>
      <w:r>
        <w:rPr>
          <w:rFonts w:hint="eastAsia"/>
        </w:rPr>
        <w:t>Стратегия</w:t>
      </w:r>
      <w:r>
        <w:t xml:space="preserve"> </w:t>
      </w:r>
      <w:r>
        <w:rPr>
          <w:rFonts w:hint="eastAsia"/>
        </w:rPr>
        <w:t>манипуляции</w:t>
      </w:r>
    </w:p>
    <w:p w14:paraId="675D71BB" w14:textId="77777777" w:rsidR="00A26897" w:rsidRDefault="00A26897" w:rsidP="00A26897"/>
    <w:p w14:paraId="06E105A7" w14:textId="77777777" w:rsidR="00A26897" w:rsidRDefault="00A26897" w:rsidP="00A26897">
      <w:r>
        <w:t xml:space="preserve">2.4. </w:t>
      </w:r>
      <w:r>
        <w:rPr>
          <w:rFonts w:hint="eastAsia"/>
        </w:rPr>
        <w:t>Стратегия</w:t>
      </w:r>
      <w:r>
        <w:t xml:space="preserve"> </w:t>
      </w:r>
      <w:r>
        <w:rPr>
          <w:rFonts w:hint="eastAsia"/>
        </w:rPr>
        <w:t>требования</w:t>
      </w:r>
    </w:p>
    <w:p w14:paraId="01A28EAB" w14:textId="77777777" w:rsidR="00A26897" w:rsidRDefault="00A26897" w:rsidP="00A26897"/>
    <w:p w14:paraId="5447F609" w14:textId="77777777" w:rsidR="00A26897" w:rsidRDefault="00A26897" w:rsidP="00A26897">
      <w:r>
        <w:t xml:space="preserve">2.5. </w:t>
      </w:r>
      <w:r>
        <w:rPr>
          <w:rFonts w:hint="eastAsia"/>
        </w:rPr>
        <w:t>Стратегия</w:t>
      </w:r>
      <w:r>
        <w:t xml:space="preserve"> </w:t>
      </w:r>
      <w:r>
        <w:rPr>
          <w:rFonts w:hint="eastAsia"/>
        </w:rPr>
        <w:t>негативного</w:t>
      </w:r>
      <w:r>
        <w:t xml:space="preserve"> </w:t>
      </w:r>
      <w:r>
        <w:rPr>
          <w:rFonts w:hint="eastAsia"/>
        </w:rPr>
        <w:t>оценивания</w:t>
      </w:r>
    </w:p>
    <w:p w14:paraId="67B68EC9" w14:textId="77777777" w:rsidR="00A26897" w:rsidRDefault="00A26897" w:rsidP="00A26897"/>
    <w:p w14:paraId="6190A051" w14:textId="77777777" w:rsidR="00A26897" w:rsidRDefault="00A26897" w:rsidP="00A26897">
      <w:r>
        <w:t xml:space="preserve">2.6. </w:t>
      </w:r>
      <w:r>
        <w:rPr>
          <w:rFonts w:hint="eastAsia"/>
        </w:rPr>
        <w:t>Реализация</w:t>
      </w:r>
      <w:r>
        <w:t xml:space="preserve"> </w:t>
      </w:r>
      <w:r>
        <w:rPr>
          <w:rFonts w:hint="eastAsia"/>
        </w:rPr>
        <w:t>агитации</w:t>
      </w:r>
      <w:r>
        <w:t xml:space="preserve"> </w:t>
      </w:r>
      <w:r>
        <w:rPr>
          <w:rFonts w:hint="eastAsia"/>
        </w:rPr>
        <w:t>за</w:t>
      </w:r>
      <w:r>
        <w:t xml:space="preserve"> </w:t>
      </w:r>
      <w:r>
        <w:rPr>
          <w:rFonts w:hint="eastAsia"/>
        </w:rPr>
        <w:t>свою</w:t>
      </w:r>
      <w:r>
        <w:t xml:space="preserve"> </w:t>
      </w:r>
      <w:r>
        <w:rPr>
          <w:rFonts w:hint="eastAsia"/>
        </w:rPr>
        <w:t>партию</w:t>
      </w:r>
      <w:r>
        <w:t xml:space="preserve"> </w:t>
      </w:r>
      <w:r>
        <w:rPr>
          <w:rFonts w:hint="eastAsia"/>
        </w:rPr>
        <w:t>при</w:t>
      </w:r>
      <w:r>
        <w:t xml:space="preserve"> </w:t>
      </w:r>
      <w:r>
        <w:rPr>
          <w:rFonts w:hint="eastAsia"/>
        </w:rPr>
        <w:t>совершении</w:t>
      </w:r>
      <w:r>
        <w:t xml:space="preserve"> </w:t>
      </w:r>
      <w:r>
        <w:rPr>
          <w:rFonts w:hint="eastAsia"/>
        </w:rPr>
        <w:t>атак</w:t>
      </w:r>
      <w:r>
        <w:t xml:space="preserve"> </w:t>
      </w:r>
      <w:r>
        <w:rPr>
          <w:rFonts w:hint="eastAsia"/>
        </w:rPr>
        <w:t>на</w:t>
      </w:r>
      <w:r>
        <w:t xml:space="preserve"> </w:t>
      </w:r>
      <w:r>
        <w:rPr>
          <w:rFonts w:hint="eastAsia"/>
        </w:rPr>
        <w:t>имидж</w:t>
      </w:r>
      <w:r>
        <w:t xml:space="preserve"> </w:t>
      </w:r>
      <w:r>
        <w:rPr>
          <w:rFonts w:hint="eastAsia"/>
        </w:rPr>
        <w:t>конкурентов</w:t>
      </w:r>
    </w:p>
    <w:p w14:paraId="04632177" w14:textId="77777777" w:rsidR="00A26897" w:rsidRDefault="00A26897" w:rsidP="00A26897"/>
    <w:p w14:paraId="6A078421" w14:textId="77777777" w:rsidR="00A26897" w:rsidRDefault="00A26897" w:rsidP="00A26897">
      <w:r>
        <w:t xml:space="preserve">2.7. </w:t>
      </w:r>
      <w:r>
        <w:rPr>
          <w:rFonts w:hint="eastAsia"/>
        </w:rPr>
        <w:t>Содержательно</w:t>
      </w:r>
      <w:r>
        <w:t>-</w:t>
      </w:r>
      <w:r>
        <w:rPr>
          <w:rFonts w:hint="eastAsia"/>
        </w:rPr>
        <w:t>деятельностная</w:t>
      </w:r>
      <w:r>
        <w:t xml:space="preserve"> </w:t>
      </w:r>
      <w:r>
        <w:rPr>
          <w:rFonts w:hint="eastAsia"/>
        </w:rPr>
        <w:t>составляющая</w:t>
      </w:r>
      <w:r>
        <w:t xml:space="preserve"> </w:t>
      </w:r>
      <w:r>
        <w:rPr>
          <w:rFonts w:hint="eastAsia"/>
        </w:rPr>
        <w:t>имиджа</w:t>
      </w:r>
      <w:r>
        <w:t xml:space="preserve"> </w:t>
      </w:r>
      <w:r>
        <w:rPr>
          <w:rFonts w:hint="eastAsia"/>
        </w:rPr>
        <w:t>партии</w:t>
      </w:r>
    </w:p>
    <w:p w14:paraId="3D64E524" w14:textId="77777777" w:rsidR="00A26897" w:rsidRDefault="00A26897" w:rsidP="00A26897"/>
    <w:p w14:paraId="62B77948" w14:textId="77777777" w:rsidR="00A26897" w:rsidRDefault="00A26897" w:rsidP="00A26897">
      <w:r>
        <w:rPr>
          <w:rFonts w:hint="eastAsia"/>
        </w:rPr>
        <w:t>Выводы</w:t>
      </w:r>
      <w:r>
        <w:t xml:space="preserve"> </w:t>
      </w:r>
      <w:r>
        <w:rPr>
          <w:rFonts w:hint="eastAsia"/>
        </w:rPr>
        <w:t>по</w:t>
      </w:r>
      <w:r>
        <w:t xml:space="preserve"> </w:t>
      </w:r>
      <w:r>
        <w:rPr>
          <w:rFonts w:hint="eastAsia"/>
        </w:rPr>
        <w:t>Главе</w:t>
      </w:r>
    </w:p>
    <w:p w14:paraId="33B4ABE1" w14:textId="77777777" w:rsidR="00A26897" w:rsidRDefault="00A26897" w:rsidP="00A26897"/>
    <w:p w14:paraId="35329FB8" w14:textId="77777777" w:rsidR="00A26897" w:rsidRDefault="00A26897" w:rsidP="00A26897">
      <w:r>
        <w:rPr>
          <w:rFonts w:hint="eastAsia"/>
        </w:rPr>
        <w:t>Глава</w:t>
      </w:r>
      <w:r>
        <w:t xml:space="preserve"> 3. </w:t>
      </w:r>
      <w:r>
        <w:rPr>
          <w:rFonts w:hint="eastAsia"/>
        </w:rPr>
        <w:t>Стратегический</w:t>
      </w:r>
      <w:r>
        <w:t xml:space="preserve"> </w:t>
      </w:r>
      <w:r>
        <w:rPr>
          <w:rFonts w:hint="eastAsia"/>
        </w:rPr>
        <w:t>аспект</w:t>
      </w:r>
      <w:r>
        <w:t xml:space="preserve"> </w:t>
      </w:r>
      <w:r>
        <w:rPr>
          <w:rFonts w:hint="eastAsia"/>
        </w:rPr>
        <w:t>вербальных</w:t>
      </w:r>
      <w:r>
        <w:t xml:space="preserve"> </w:t>
      </w:r>
      <w:r>
        <w:rPr>
          <w:rFonts w:hint="eastAsia"/>
        </w:rPr>
        <w:t>атак</w:t>
      </w:r>
      <w:r>
        <w:t xml:space="preserve"> </w:t>
      </w:r>
      <w:r>
        <w:rPr>
          <w:rFonts w:hint="eastAsia"/>
        </w:rPr>
        <w:t>на</w:t>
      </w:r>
      <w:r>
        <w:t xml:space="preserve"> </w:t>
      </w:r>
      <w:r>
        <w:rPr>
          <w:rFonts w:hint="eastAsia"/>
        </w:rPr>
        <w:t>профессионально</w:t>
      </w:r>
      <w:r>
        <w:t>-</w:t>
      </w:r>
    </w:p>
    <w:p w14:paraId="72262C88" w14:textId="77777777" w:rsidR="00A26897" w:rsidRDefault="00A26897" w:rsidP="00A26897"/>
    <w:p w14:paraId="3D8763AE" w14:textId="77777777" w:rsidR="00A26897" w:rsidRDefault="00A26897" w:rsidP="00A26897">
      <w:r>
        <w:rPr>
          <w:rFonts w:hint="eastAsia"/>
        </w:rPr>
        <w:t>личностную</w:t>
      </w:r>
      <w:r>
        <w:t xml:space="preserve"> </w:t>
      </w:r>
      <w:r>
        <w:rPr>
          <w:rFonts w:hint="eastAsia"/>
        </w:rPr>
        <w:t>составляющую</w:t>
      </w:r>
      <w:r>
        <w:t xml:space="preserve"> </w:t>
      </w:r>
      <w:r>
        <w:rPr>
          <w:rFonts w:hint="eastAsia"/>
        </w:rPr>
        <w:t>имиджа</w:t>
      </w:r>
      <w:r>
        <w:t xml:space="preserve"> </w:t>
      </w:r>
      <w:r>
        <w:rPr>
          <w:rFonts w:hint="eastAsia"/>
        </w:rPr>
        <w:t>конкурирующих</w:t>
      </w:r>
      <w:r>
        <w:t xml:space="preserve"> </w:t>
      </w:r>
      <w:r>
        <w:rPr>
          <w:rFonts w:hint="eastAsia"/>
        </w:rPr>
        <w:t>партий</w:t>
      </w:r>
    </w:p>
    <w:p w14:paraId="0E07D0DF" w14:textId="77777777" w:rsidR="00A26897" w:rsidRDefault="00A26897" w:rsidP="00A26897"/>
    <w:p w14:paraId="5CE4B980" w14:textId="77777777" w:rsidR="00A26897" w:rsidRDefault="00A26897" w:rsidP="00A26897">
      <w:r>
        <w:t xml:space="preserve">3.1. </w:t>
      </w:r>
      <w:r>
        <w:rPr>
          <w:rFonts w:hint="eastAsia"/>
        </w:rPr>
        <w:t>Стратегия</w:t>
      </w:r>
      <w:r>
        <w:t xml:space="preserve"> </w:t>
      </w:r>
      <w:r>
        <w:rPr>
          <w:rFonts w:hint="eastAsia"/>
        </w:rPr>
        <w:t>дискредитации</w:t>
      </w:r>
    </w:p>
    <w:p w14:paraId="4DAD5012" w14:textId="77777777" w:rsidR="00A26897" w:rsidRDefault="00A26897" w:rsidP="00A26897"/>
    <w:p w14:paraId="0CE5A3F3" w14:textId="77777777" w:rsidR="00A26897" w:rsidRDefault="00A26897" w:rsidP="00A26897">
      <w:r>
        <w:lastRenderedPageBreak/>
        <w:t xml:space="preserve">3.2. </w:t>
      </w:r>
      <w:r>
        <w:rPr>
          <w:rFonts w:hint="eastAsia"/>
        </w:rPr>
        <w:t>Стратегия</w:t>
      </w:r>
      <w:r>
        <w:t xml:space="preserve"> </w:t>
      </w:r>
      <w:r>
        <w:rPr>
          <w:rFonts w:hint="eastAsia"/>
        </w:rPr>
        <w:t>манипуляции</w:t>
      </w:r>
    </w:p>
    <w:p w14:paraId="60CF59D9" w14:textId="77777777" w:rsidR="00A26897" w:rsidRDefault="00A26897" w:rsidP="00A26897"/>
    <w:p w14:paraId="0DB6B8FF" w14:textId="77777777" w:rsidR="00A26897" w:rsidRDefault="00A26897" w:rsidP="00A26897">
      <w:r>
        <w:t xml:space="preserve">3.3. </w:t>
      </w:r>
      <w:r>
        <w:rPr>
          <w:rFonts w:hint="eastAsia"/>
        </w:rPr>
        <w:t>Стратегия</w:t>
      </w:r>
      <w:r>
        <w:t xml:space="preserve"> </w:t>
      </w:r>
      <w:r>
        <w:rPr>
          <w:rFonts w:hint="eastAsia"/>
        </w:rPr>
        <w:t>требования</w:t>
      </w:r>
    </w:p>
    <w:p w14:paraId="35E3B5FA" w14:textId="77777777" w:rsidR="00A26897" w:rsidRDefault="00A26897" w:rsidP="00A26897"/>
    <w:p w14:paraId="7BC8F928" w14:textId="77777777" w:rsidR="00A26897" w:rsidRDefault="00A26897" w:rsidP="00A26897">
      <w:r>
        <w:t xml:space="preserve">3.4. </w:t>
      </w:r>
      <w:r>
        <w:rPr>
          <w:rFonts w:hint="eastAsia"/>
        </w:rPr>
        <w:t>Стратегия</w:t>
      </w:r>
      <w:r>
        <w:t xml:space="preserve"> </w:t>
      </w:r>
      <w:r>
        <w:rPr>
          <w:rFonts w:hint="eastAsia"/>
        </w:rPr>
        <w:t>негативного</w:t>
      </w:r>
      <w:r>
        <w:t xml:space="preserve"> </w:t>
      </w:r>
      <w:r>
        <w:rPr>
          <w:rFonts w:hint="eastAsia"/>
        </w:rPr>
        <w:t>оценивания</w:t>
      </w:r>
    </w:p>
    <w:p w14:paraId="680B5C5B" w14:textId="77777777" w:rsidR="00A26897" w:rsidRDefault="00A26897" w:rsidP="00A26897"/>
    <w:p w14:paraId="16E2ED65" w14:textId="77777777" w:rsidR="00A26897" w:rsidRDefault="00A26897" w:rsidP="00A26897">
      <w:r>
        <w:t xml:space="preserve">3.5. </w:t>
      </w:r>
      <w:r>
        <w:rPr>
          <w:rFonts w:hint="eastAsia"/>
        </w:rPr>
        <w:t>Профессионально</w:t>
      </w:r>
      <w:r>
        <w:t>-</w:t>
      </w:r>
      <w:r>
        <w:rPr>
          <w:rFonts w:hint="eastAsia"/>
        </w:rPr>
        <w:t>личностная</w:t>
      </w:r>
      <w:r>
        <w:t xml:space="preserve"> </w:t>
      </w:r>
      <w:r>
        <w:rPr>
          <w:rFonts w:hint="eastAsia"/>
        </w:rPr>
        <w:t>составляющая</w:t>
      </w:r>
      <w:r>
        <w:t xml:space="preserve"> </w:t>
      </w:r>
      <w:r>
        <w:rPr>
          <w:rFonts w:hint="eastAsia"/>
        </w:rPr>
        <w:t>имиджа</w:t>
      </w:r>
      <w:r>
        <w:t xml:space="preserve"> </w:t>
      </w:r>
      <w:r>
        <w:rPr>
          <w:rFonts w:hint="eastAsia"/>
        </w:rPr>
        <w:t>партии</w:t>
      </w:r>
    </w:p>
    <w:p w14:paraId="1ABA0978" w14:textId="77777777" w:rsidR="00A26897" w:rsidRDefault="00A26897" w:rsidP="00A26897"/>
    <w:p w14:paraId="6E0A08E6" w14:textId="77777777" w:rsidR="00A26897" w:rsidRDefault="00A26897" w:rsidP="00A26897">
      <w:r>
        <w:rPr>
          <w:rFonts w:hint="eastAsia"/>
        </w:rPr>
        <w:t>Выводы</w:t>
      </w:r>
      <w:r>
        <w:t xml:space="preserve"> </w:t>
      </w:r>
      <w:r>
        <w:rPr>
          <w:rFonts w:hint="eastAsia"/>
        </w:rPr>
        <w:t>по</w:t>
      </w:r>
      <w:r>
        <w:t xml:space="preserve"> </w:t>
      </w:r>
      <w:r>
        <w:rPr>
          <w:rFonts w:hint="eastAsia"/>
        </w:rPr>
        <w:t>Главе</w:t>
      </w:r>
    </w:p>
    <w:p w14:paraId="12044443" w14:textId="77777777" w:rsidR="00A26897" w:rsidRDefault="00A26897" w:rsidP="00A26897"/>
    <w:p w14:paraId="48BB769C" w14:textId="77777777" w:rsidR="00A26897" w:rsidRDefault="00A26897" w:rsidP="00A26897">
      <w:r>
        <w:rPr>
          <w:rFonts w:hint="eastAsia"/>
        </w:rPr>
        <w:t>Заключение</w:t>
      </w:r>
    </w:p>
    <w:p w14:paraId="5AC22852" w14:textId="77777777" w:rsidR="00A26897" w:rsidRDefault="00A26897" w:rsidP="00A26897"/>
    <w:p w14:paraId="6591AFF9" w14:textId="77777777" w:rsidR="00A26897" w:rsidRDefault="00A26897" w:rsidP="00A26897">
      <w:r>
        <w:rPr>
          <w:rFonts w:hint="eastAsia"/>
        </w:rPr>
        <w:t>Список</w:t>
      </w:r>
      <w:r>
        <w:t xml:space="preserve"> </w:t>
      </w:r>
      <w:r>
        <w:rPr>
          <w:rFonts w:hint="eastAsia"/>
        </w:rPr>
        <w:t>литературы</w:t>
      </w:r>
    </w:p>
    <w:p w14:paraId="2118C9A9" w14:textId="77777777" w:rsidR="00A26897" w:rsidRDefault="00A26897" w:rsidP="00A26897"/>
    <w:p w14:paraId="4EFD28F1" w14:textId="77777777" w:rsidR="00A26897" w:rsidRDefault="00A26897" w:rsidP="00A26897">
      <w:r>
        <w:rPr>
          <w:rFonts w:hint="eastAsia"/>
        </w:rPr>
        <w:t>Список</w:t>
      </w:r>
      <w:r>
        <w:t xml:space="preserve"> </w:t>
      </w:r>
      <w:r>
        <w:rPr>
          <w:rFonts w:hint="eastAsia"/>
        </w:rPr>
        <w:t>источников</w:t>
      </w:r>
      <w:r>
        <w:t xml:space="preserve"> </w:t>
      </w:r>
      <w:r>
        <w:rPr>
          <w:rFonts w:hint="eastAsia"/>
        </w:rPr>
        <w:t>исследовательского</w:t>
      </w:r>
      <w:r>
        <w:t xml:space="preserve"> </w:t>
      </w:r>
      <w:r>
        <w:rPr>
          <w:rFonts w:hint="eastAsia"/>
        </w:rPr>
        <w:t>корпуса</w:t>
      </w:r>
    </w:p>
    <w:p w14:paraId="61188981" w14:textId="77777777" w:rsidR="00A26897" w:rsidRDefault="00A26897" w:rsidP="00A26897"/>
    <w:p w14:paraId="055FFF8B" w14:textId="77777777" w:rsidR="00A26897" w:rsidRDefault="00A26897" w:rsidP="00A26897">
      <w:r>
        <w:rPr>
          <w:rFonts w:hint="eastAsia"/>
        </w:rPr>
        <w:t>Приложение</w:t>
      </w:r>
      <w:r>
        <w:t xml:space="preserve"> </w:t>
      </w:r>
      <w:r>
        <w:rPr>
          <w:rFonts w:hint="eastAsia"/>
        </w:rPr>
        <w:t>№</w:t>
      </w:r>
    </w:p>
    <w:p w14:paraId="4EDB3DA1" w14:textId="77777777" w:rsidR="00A26897" w:rsidRDefault="00A26897" w:rsidP="00A26897"/>
    <w:p w14:paraId="7E98956C" w14:textId="4BD823ED" w:rsidR="00A26897" w:rsidRPr="00A26897" w:rsidRDefault="00A26897" w:rsidP="00A26897">
      <w:r>
        <w:rPr>
          <w:rFonts w:hint="eastAsia"/>
        </w:rPr>
        <w:t>Приложение</w:t>
      </w:r>
      <w:r>
        <w:t xml:space="preserve"> </w:t>
      </w:r>
      <w:r>
        <w:rPr>
          <w:rFonts w:hint="eastAsia"/>
        </w:rPr>
        <w:t>№</w:t>
      </w:r>
    </w:p>
    <w:sectPr w:rsidR="00A26897" w:rsidRPr="00A26897" w:rsidSect="00C30E2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B7621" w14:textId="77777777" w:rsidR="00C30E2A" w:rsidRDefault="00C30E2A">
      <w:pPr>
        <w:spacing w:after="0" w:line="240" w:lineRule="auto"/>
      </w:pPr>
      <w:r>
        <w:separator/>
      </w:r>
    </w:p>
  </w:endnote>
  <w:endnote w:type="continuationSeparator" w:id="0">
    <w:p w14:paraId="14823498" w14:textId="77777777" w:rsidR="00C30E2A" w:rsidRDefault="00C30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A0657" w14:textId="77777777" w:rsidR="00C30E2A" w:rsidRDefault="00C30E2A"/>
    <w:p w14:paraId="42622227" w14:textId="77777777" w:rsidR="00C30E2A" w:rsidRDefault="00C30E2A"/>
    <w:p w14:paraId="49C5173F" w14:textId="77777777" w:rsidR="00C30E2A" w:rsidRDefault="00C30E2A"/>
    <w:p w14:paraId="2919A700" w14:textId="77777777" w:rsidR="00C30E2A" w:rsidRDefault="00C30E2A"/>
    <w:p w14:paraId="5828800B" w14:textId="77777777" w:rsidR="00C30E2A" w:rsidRDefault="00C30E2A"/>
    <w:p w14:paraId="24C5060E" w14:textId="77777777" w:rsidR="00C30E2A" w:rsidRDefault="00C30E2A"/>
    <w:p w14:paraId="35861BAE" w14:textId="77777777" w:rsidR="00C30E2A" w:rsidRDefault="00C30E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32B5E8" wp14:editId="4A793A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2ECA8" w14:textId="77777777" w:rsidR="00C30E2A" w:rsidRDefault="00C30E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32B5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A2ECA8" w14:textId="77777777" w:rsidR="00C30E2A" w:rsidRDefault="00C30E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E0BED2" w14:textId="77777777" w:rsidR="00C30E2A" w:rsidRDefault="00C30E2A"/>
    <w:p w14:paraId="6D056B9B" w14:textId="77777777" w:rsidR="00C30E2A" w:rsidRDefault="00C30E2A"/>
    <w:p w14:paraId="03FE1A1D" w14:textId="77777777" w:rsidR="00C30E2A" w:rsidRDefault="00C30E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B9D9B1" wp14:editId="1FE133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2D8D3" w14:textId="77777777" w:rsidR="00C30E2A" w:rsidRDefault="00C30E2A"/>
                          <w:p w14:paraId="2114FDD5" w14:textId="77777777" w:rsidR="00C30E2A" w:rsidRDefault="00C30E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B9D9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12D8D3" w14:textId="77777777" w:rsidR="00C30E2A" w:rsidRDefault="00C30E2A"/>
                    <w:p w14:paraId="2114FDD5" w14:textId="77777777" w:rsidR="00C30E2A" w:rsidRDefault="00C30E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3C874D" w14:textId="77777777" w:rsidR="00C30E2A" w:rsidRDefault="00C30E2A"/>
    <w:p w14:paraId="1B1F7ABA" w14:textId="77777777" w:rsidR="00C30E2A" w:rsidRDefault="00C30E2A">
      <w:pPr>
        <w:rPr>
          <w:sz w:val="2"/>
          <w:szCs w:val="2"/>
        </w:rPr>
      </w:pPr>
    </w:p>
    <w:p w14:paraId="21B3FEAC" w14:textId="77777777" w:rsidR="00C30E2A" w:rsidRDefault="00C30E2A"/>
    <w:p w14:paraId="113DE2CE" w14:textId="77777777" w:rsidR="00C30E2A" w:rsidRDefault="00C30E2A">
      <w:pPr>
        <w:spacing w:after="0" w:line="240" w:lineRule="auto"/>
      </w:pPr>
    </w:p>
  </w:footnote>
  <w:footnote w:type="continuationSeparator" w:id="0">
    <w:p w14:paraId="5A51AF17" w14:textId="77777777" w:rsidR="00C30E2A" w:rsidRDefault="00C30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0E2A"/>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48605</TotalTime>
  <Pages>3</Pages>
  <Words>252</Words>
  <Characters>1442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263</cp:revision>
  <cp:lastPrinted>2009-02-06T05:36:00Z</cp:lastPrinted>
  <dcterms:created xsi:type="dcterms:W3CDTF">2024-01-07T13:43:00Z</dcterms:created>
  <dcterms:modified xsi:type="dcterms:W3CDTF">2024-03-23T11:56:00Z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