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B87" w:rsidRDefault="001C2B87" w:rsidP="001C2B8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Шкарабура Ігор Миколайович</w:t>
      </w:r>
      <w:r>
        <w:rPr>
          <w:rFonts w:ascii="CIDFont+F3" w:hAnsi="CIDFont+F3" w:cs="CIDFont+F3"/>
          <w:kern w:val="0"/>
          <w:sz w:val="28"/>
          <w:szCs w:val="28"/>
          <w:lang w:eastAsia="ru-RU"/>
        </w:rPr>
        <w:t>, ад’юнкт Черкаського інституту</w:t>
      </w:r>
    </w:p>
    <w:p w:rsidR="001C2B87" w:rsidRDefault="001C2B87" w:rsidP="001C2B8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пожежної безпеки імені Героїв Чорнобиля Національного університету</w:t>
      </w:r>
    </w:p>
    <w:p w:rsidR="001C2B87" w:rsidRDefault="001C2B87" w:rsidP="001C2B8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цивільного захисту України, тема дисертації: «Оцінювання</w:t>
      </w:r>
    </w:p>
    <w:p w:rsidR="001C2B87" w:rsidRDefault="001C2B87" w:rsidP="001C2B8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вогнестійкості сталевих конструкцій на етапі експлуатації будівель та</w:t>
      </w:r>
    </w:p>
    <w:p w:rsidR="001C2B87" w:rsidRDefault="001C2B87" w:rsidP="001C2B8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споруд» (261 Пожежна безпека). Спеціалізована вчена рада</w:t>
      </w:r>
    </w:p>
    <w:p w:rsidR="001C2B87" w:rsidRDefault="001C2B87" w:rsidP="001C2B8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ДФ 73.736.001 в Черкаському інституті пожежної безпеки імені Героїв</w:t>
      </w:r>
    </w:p>
    <w:p w:rsidR="00D66F00" w:rsidRPr="001C2B87" w:rsidRDefault="001C2B87" w:rsidP="001C2B87">
      <w:r>
        <w:rPr>
          <w:rFonts w:ascii="CIDFont+F3" w:hAnsi="CIDFont+F3" w:cs="CIDFont+F3"/>
          <w:kern w:val="0"/>
          <w:sz w:val="28"/>
          <w:szCs w:val="28"/>
          <w:lang w:eastAsia="ru-RU"/>
        </w:rPr>
        <w:t>Чорнобиля Національного університету цивільного захисту України</w:t>
      </w:r>
    </w:p>
    <w:sectPr w:rsidR="00D66F00" w:rsidRPr="001C2B8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1C2B87" w:rsidRPr="001C2B8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ED8D9-A71B-4435-9D3A-A767FD291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2377</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75</cp:revision>
  <cp:lastPrinted>2009-02-06T05:36:00Z</cp:lastPrinted>
  <dcterms:created xsi:type="dcterms:W3CDTF">2021-12-23T09:52:00Z</dcterms:created>
  <dcterms:modified xsi:type="dcterms:W3CDTF">2021-12-26T10:32:00Z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