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AF55" w14:textId="7AB31D13" w:rsidR="008169D3" w:rsidRDefault="00EB602A" w:rsidP="00EB602A">
      <w:r w:rsidRPr="00EB602A">
        <w:rPr>
          <w:rFonts w:hint="eastAsia"/>
        </w:rPr>
        <w:t>Шакер</w:t>
      </w:r>
      <w:r w:rsidRPr="00EB602A">
        <w:t xml:space="preserve"> </w:t>
      </w:r>
      <w:r w:rsidRPr="00EB602A">
        <w:rPr>
          <w:rFonts w:hint="eastAsia"/>
        </w:rPr>
        <w:t>Надежда</w:t>
      </w:r>
      <w:r w:rsidRPr="00EB602A">
        <w:t xml:space="preserve"> </w:t>
      </w:r>
      <w:r w:rsidRPr="00EB602A">
        <w:rPr>
          <w:rFonts w:hint="eastAsia"/>
        </w:rPr>
        <w:t>Сами</w:t>
      </w:r>
      <w:r>
        <w:t xml:space="preserve"> </w:t>
      </w:r>
      <w:r w:rsidRPr="00EB602A">
        <w:rPr>
          <w:rFonts w:hint="eastAsia"/>
        </w:rPr>
        <w:t>Регулирование</w:t>
      </w:r>
      <w:r w:rsidRPr="00EB602A">
        <w:t xml:space="preserve"> </w:t>
      </w:r>
      <w:r w:rsidRPr="00EB602A">
        <w:rPr>
          <w:rFonts w:hint="eastAsia"/>
        </w:rPr>
        <w:t>рисков</w:t>
      </w:r>
      <w:r w:rsidRPr="00EB602A">
        <w:t xml:space="preserve"> </w:t>
      </w:r>
      <w:r w:rsidRPr="00EB602A">
        <w:rPr>
          <w:rFonts w:hint="eastAsia"/>
        </w:rPr>
        <w:t>деятельности</w:t>
      </w:r>
      <w:r w:rsidRPr="00EB602A">
        <w:t xml:space="preserve"> </w:t>
      </w:r>
      <w:r w:rsidRPr="00EB602A">
        <w:rPr>
          <w:rFonts w:hint="eastAsia"/>
        </w:rPr>
        <w:t>микрофинансовых</w:t>
      </w:r>
      <w:r w:rsidRPr="00EB602A">
        <w:t xml:space="preserve"> </w:t>
      </w:r>
      <w:r w:rsidRPr="00EB602A">
        <w:rPr>
          <w:rFonts w:hint="eastAsia"/>
        </w:rPr>
        <w:t>организаций</w:t>
      </w:r>
      <w:r w:rsidRPr="00EB602A">
        <w:t xml:space="preserve"> </w:t>
      </w:r>
      <w:r w:rsidRPr="00EB602A">
        <w:rPr>
          <w:rFonts w:hint="eastAsia"/>
        </w:rPr>
        <w:t>в</w:t>
      </w:r>
      <w:r w:rsidRPr="00EB602A">
        <w:t xml:space="preserve"> </w:t>
      </w:r>
      <w:r w:rsidRPr="00EB602A">
        <w:rPr>
          <w:rFonts w:hint="eastAsia"/>
        </w:rPr>
        <w:t>Российской</w:t>
      </w:r>
      <w:r w:rsidRPr="00EB602A">
        <w:t xml:space="preserve"> </w:t>
      </w:r>
      <w:r w:rsidRPr="00EB602A">
        <w:rPr>
          <w:rFonts w:hint="eastAsia"/>
        </w:rPr>
        <w:t>Федерации</w:t>
      </w:r>
    </w:p>
    <w:p w14:paraId="18AD58B6" w14:textId="77777777" w:rsidR="00EB602A" w:rsidRDefault="00EB602A" w:rsidP="00EB602A">
      <w:r>
        <w:rPr>
          <w:rFonts w:hint="eastAsia"/>
        </w:rPr>
        <w:t>ОГЛАВЛЕНИЕ</w:t>
      </w:r>
      <w:r>
        <w:t xml:space="preserve"> </w:t>
      </w:r>
      <w:r>
        <w:rPr>
          <w:rFonts w:hint="eastAsia"/>
        </w:rPr>
        <w:t>ДИССЕРТАЦИИ</w:t>
      </w:r>
    </w:p>
    <w:p w14:paraId="4D310B5E" w14:textId="77777777" w:rsidR="00EB602A" w:rsidRDefault="00EB602A" w:rsidP="00EB602A">
      <w:r>
        <w:rPr>
          <w:rFonts w:hint="eastAsia"/>
        </w:rPr>
        <w:t>кандидат</w:t>
      </w:r>
      <w:r>
        <w:t xml:space="preserve"> </w:t>
      </w:r>
      <w:r>
        <w:rPr>
          <w:rFonts w:hint="eastAsia"/>
        </w:rPr>
        <w:t>наук</w:t>
      </w:r>
      <w:r>
        <w:t xml:space="preserve"> </w:t>
      </w:r>
      <w:r>
        <w:rPr>
          <w:rFonts w:hint="eastAsia"/>
        </w:rPr>
        <w:t>Шакер</w:t>
      </w:r>
      <w:r>
        <w:t xml:space="preserve"> </w:t>
      </w:r>
      <w:r>
        <w:rPr>
          <w:rFonts w:hint="eastAsia"/>
        </w:rPr>
        <w:t>Надежда</w:t>
      </w:r>
      <w:r>
        <w:t xml:space="preserve"> </w:t>
      </w:r>
      <w:r>
        <w:rPr>
          <w:rFonts w:hint="eastAsia"/>
        </w:rPr>
        <w:t>Сами</w:t>
      </w:r>
    </w:p>
    <w:p w14:paraId="6D8DF966" w14:textId="77777777" w:rsidR="00EB602A" w:rsidRDefault="00EB602A" w:rsidP="00EB602A">
      <w:r>
        <w:rPr>
          <w:rFonts w:hint="eastAsia"/>
        </w:rPr>
        <w:t>ВВЕДЕНИЕ</w:t>
      </w:r>
    </w:p>
    <w:p w14:paraId="7AA5BF9A" w14:textId="77777777" w:rsidR="00EB602A" w:rsidRDefault="00EB602A" w:rsidP="00EB602A"/>
    <w:p w14:paraId="43B47965" w14:textId="77777777" w:rsidR="00EB602A" w:rsidRDefault="00EB602A" w:rsidP="00EB602A">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ОСОБЕННОСТИ</w:t>
      </w:r>
      <w:r>
        <w:t xml:space="preserve"> </w:t>
      </w:r>
      <w:r>
        <w:rPr>
          <w:rFonts w:hint="eastAsia"/>
        </w:rPr>
        <w:t>РЕГУЛИРОВАНИЯ</w:t>
      </w:r>
      <w:r>
        <w:t xml:space="preserve"> </w:t>
      </w:r>
      <w:r>
        <w:rPr>
          <w:rFonts w:hint="eastAsia"/>
        </w:rPr>
        <w:t>РИСКОВ</w:t>
      </w:r>
      <w:r>
        <w:t xml:space="preserve"> </w:t>
      </w:r>
      <w:r>
        <w:rPr>
          <w:rFonts w:hint="eastAsia"/>
        </w:rPr>
        <w:t>ДЕЯТЕЛЬНОСТИ</w:t>
      </w:r>
      <w:r>
        <w:t xml:space="preserve"> </w:t>
      </w:r>
      <w:r>
        <w:rPr>
          <w:rFonts w:hint="eastAsia"/>
        </w:rPr>
        <w:t>МИКРОФИНАНСОВЫХ</w:t>
      </w:r>
      <w:r>
        <w:t xml:space="preserve"> </w:t>
      </w:r>
      <w:r>
        <w:rPr>
          <w:rFonts w:hint="eastAsia"/>
        </w:rPr>
        <w:t>ОРГАНИЗАЦИЙ</w:t>
      </w:r>
    </w:p>
    <w:p w14:paraId="7DA1FAAB" w14:textId="77777777" w:rsidR="00EB602A" w:rsidRDefault="00EB602A" w:rsidP="00EB602A"/>
    <w:p w14:paraId="4A1A704D" w14:textId="77777777" w:rsidR="00EB602A" w:rsidRDefault="00EB602A" w:rsidP="00EB602A">
      <w:r>
        <w:t xml:space="preserve">1.1 </w:t>
      </w:r>
      <w:r>
        <w:rPr>
          <w:rFonts w:hint="eastAsia"/>
        </w:rPr>
        <w:t>Понятие</w:t>
      </w:r>
      <w:r>
        <w:t xml:space="preserve">, </w:t>
      </w:r>
      <w:r>
        <w:rPr>
          <w:rFonts w:hint="eastAsia"/>
        </w:rPr>
        <w:t>содержание</w:t>
      </w:r>
      <w:r>
        <w:t xml:space="preserve"> </w:t>
      </w:r>
      <w:r>
        <w:rPr>
          <w:rFonts w:hint="eastAsia"/>
        </w:rPr>
        <w:t>и</w:t>
      </w:r>
      <w:r>
        <w:t xml:space="preserve"> </w:t>
      </w:r>
      <w:r>
        <w:rPr>
          <w:rFonts w:hint="eastAsia"/>
        </w:rPr>
        <w:t>классификация</w:t>
      </w:r>
      <w:r>
        <w:t xml:space="preserve"> </w:t>
      </w:r>
      <w:r>
        <w:rPr>
          <w:rFonts w:hint="eastAsia"/>
        </w:rPr>
        <w:t>рисков</w:t>
      </w:r>
      <w:r>
        <w:t xml:space="preserve"> </w:t>
      </w:r>
      <w:r>
        <w:rPr>
          <w:rFonts w:hint="eastAsia"/>
        </w:rPr>
        <w:t>деятельности</w:t>
      </w:r>
      <w:r>
        <w:t xml:space="preserve"> </w:t>
      </w:r>
      <w:r>
        <w:rPr>
          <w:rFonts w:hint="eastAsia"/>
        </w:rPr>
        <w:t>микрофинансовых</w:t>
      </w:r>
      <w:r>
        <w:t xml:space="preserve"> </w:t>
      </w:r>
      <w:r>
        <w:rPr>
          <w:rFonts w:hint="eastAsia"/>
        </w:rPr>
        <w:t>организаций</w:t>
      </w:r>
      <w:r>
        <w:t xml:space="preserve"> </w:t>
      </w:r>
      <w:r>
        <w:rPr>
          <w:rFonts w:hint="eastAsia"/>
        </w:rPr>
        <w:t>как</w:t>
      </w:r>
      <w:r>
        <w:t xml:space="preserve"> </w:t>
      </w:r>
      <w:r>
        <w:rPr>
          <w:rFonts w:hint="eastAsia"/>
        </w:rPr>
        <w:t>объекта</w:t>
      </w:r>
      <w:r>
        <w:t xml:space="preserve"> </w:t>
      </w:r>
      <w:r>
        <w:rPr>
          <w:rFonts w:hint="eastAsia"/>
        </w:rPr>
        <w:t>регулирования</w:t>
      </w:r>
    </w:p>
    <w:p w14:paraId="73530F50" w14:textId="77777777" w:rsidR="00EB602A" w:rsidRDefault="00EB602A" w:rsidP="00EB602A"/>
    <w:p w14:paraId="547F6BFE" w14:textId="77777777" w:rsidR="00EB602A" w:rsidRDefault="00EB602A" w:rsidP="00EB602A">
      <w:r>
        <w:t xml:space="preserve">1.2 </w:t>
      </w:r>
      <w:r>
        <w:rPr>
          <w:rFonts w:hint="eastAsia"/>
        </w:rPr>
        <w:t>Система</w:t>
      </w:r>
      <w:r>
        <w:t xml:space="preserve"> </w:t>
      </w:r>
      <w:r>
        <w:rPr>
          <w:rFonts w:hint="eastAsia"/>
        </w:rPr>
        <w:t>регулирования</w:t>
      </w:r>
      <w:r>
        <w:t xml:space="preserve"> </w:t>
      </w:r>
      <w:r>
        <w:rPr>
          <w:rFonts w:hint="eastAsia"/>
        </w:rPr>
        <w:t>рисков</w:t>
      </w:r>
      <w:r>
        <w:t xml:space="preserve"> </w:t>
      </w:r>
      <w:r>
        <w:rPr>
          <w:rFonts w:hint="eastAsia"/>
        </w:rPr>
        <w:t>деятельности</w:t>
      </w:r>
      <w:r>
        <w:t xml:space="preserve"> </w:t>
      </w:r>
      <w:r>
        <w:rPr>
          <w:rFonts w:hint="eastAsia"/>
        </w:rPr>
        <w:t>МФО</w:t>
      </w:r>
    </w:p>
    <w:p w14:paraId="375ED9E6" w14:textId="77777777" w:rsidR="00EB602A" w:rsidRDefault="00EB602A" w:rsidP="00EB602A"/>
    <w:p w14:paraId="4CDA123D" w14:textId="77777777" w:rsidR="00EB602A" w:rsidRDefault="00EB602A" w:rsidP="00EB602A">
      <w:r>
        <w:t xml:space="preserve">1.3 </w:t>
      </w:r>
      <w:r>
        <w:rPr>
          <w:rFonts w:hint="eastAsia"/>
        </w:rPr>
        <w:t>Нормативно</w:t>
      </w:r>
      <w:r>
        <w:t>-</w:t>
      </w:r>
      <w:r>
        <w:rPr>
          <w:rFonts w:hint="eastAsia"/>
        </w:rPr>
        <w:t>правовые</w:t>
      </w:r>
      <w:r>
        <w:t xml:space="preserve"> </w:t>
      </w:r>
      <w:r>
        <w:rPr>
          <w:rFonts w:hint="eastAsia"/>
        </w:rPr>
        <w:t>особенности</w:t>
      </w:r>
      <w:r>
        <w:t xml:space="preserve"> </w:t>
      </w:r>
      <w:r>
        <w:rPr>
          <w:rFonts w:hint="eastAsia"/>
        </w:rPr>
        <w:t>регулирования</w:t>
      </w:r>
      <w:r>
        <w:t xml:space="preserve"> </w:t>
      </w:r>
      <w:r>
        <w:rPr>
          <w:rFonts w:hint="eastAsia"/>
        </w:rPr>
        <w:t>рисков</w:t>
      </w:r>
      <w:r>
        <w:t xml:space="preserve"> </w:t>
      </w:r>
      <w:r>
        <w:rPr>
          <w:rFonts w:hint="eastAsia"/>
        </w:rPr>
        <w:t>микрофинансовых</w:t>
      </w:r>
      <w:r>
        <w:t xml:space="preserve"> </w:t>
      </w:r>
      <w:r>
        <w:rPr>
          <w:rFonts w:hint="eastAsia"/>
        </w:rPr>
        <w:t>организаций</w:t>
      </w:r>
      <w:r>
        <w:t xml:space="preserve">: </w:t>
      </w:r>
      <w:r>
        <w:rPr>
          <w:rFonts w:hint="eastAsia"/>
        </w:rPr>
        <w:t>зарубежный</w:t>
      </w:r>
      <w:r>
        <w:t xml:space="preserve"> </w:t>
      </w:r>
      <w:r>
        <w:rPr>
          <w:rFonts w:hint="eastAsia"/>
        </w:rPr>
        <w:t>опыт</w:t>
      </w:r>
      <w:r>
        <w:t xml:space="preserve"> </w:t>
      </w:r>
      <w:r>
        <w:rPr>
          <w:rFonts w:hint="eastAsia"/>
        </w:rPr>
        <w:t>и</w:t>
      </w:r>
      <w:r>
        <w:t xml:space="preserve"> </w:t>
      </w:r>
      <w:r>
        <w:rPr>
          <w:rFonts w:hint="eastAsia"/>
        </w:rPr>
        <w:t>российская</w:t>
      </w:r>
      <w:r>
        <w:t xml:space="preserve"> </w:t>
      </w:r>
      <w:r>
        <w:rPr>
          <w:rFonts w:hint="eastAsia"/>
        </w:rPr>
        <w:t>практика</w:t>
      </w:r>
    </w:p>
    <w:p w14:paraId="64FA8526" w14:textId="77777777" w:rsidR="00EB602A" w:rsidRDefault="00EB602A" w:rsidP="00EB602A"/>
    <w:p w14:paraId="79D2FE95" w14:textId="77777777" w:rsidR="00EB602A" w:rsidRDefault="00EB602A" w:rsidP="00EB602A">
      <w:r>
        <w:rPr>
          <w:rFonts w:hint="eastAsia"/>
        </w:rPr>
        <w:t>ГЛАВА</w:t>
      </w:r>
      <w:r>
        <w:t xml:space="preserve"> 2 </w:t>
      </w:r>
      <w:r>
        <w:rPr>
          <w:rFonts w:hint="eastAsia"/>
        </w:rPr>
        <w:t>АНАЛИЗ</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ПРАКТИКИ</w:t>
      </w:r>
      <w:r>
        <w:t xml:space="preserve"> </w:t>
      </w:r>
      <w:r>
        <w:rPr>
          <w:rFonts w:hint="eastAsia"/>
        </w:rPr>
        <w:t>РЕГУЛИРОВАНИЯ</w:t>
      </w:r>
      <w:r>
        <w:t xml:space="preserve"> </w:t>
      </w:r>
      <w:r>
        <w:rPr>
          <w:rFonts w:hint="eastAsia"/>
        </w:rPr>
        <w:t>РИСКОВ</w:t>
      </w:r>
      <w:r>
        <w:t xml:space="preserve"> </w:t>
      </w:r>
      <w:r>
        <w:rPr>
          <w:rFonts w:hint="eastAsia"/>
        </w:rPr>
        <w:t>ДЕЯТЕЛЬНОСТИ</w:t>
      </w:r>
      <w:r>
        <w:t xml:space="preserve"> </w:t>
      </w:r>
      <w:r>
        <w:rPr>
          <w:rFonts w:hint="eastAsia"/>
        </w:rPr>
        <w:t>МИКРОФИНАНСОВЫХ</w:t>
      </w:r>
      <w:r>
        <w:t xml:space="preserve"> </w:t>
      </w:r>
      <w:r>
        <w:rPr>
          <w:rFonts w:hint="eastAsia"/>
        </w:rPr>
        <w:t>ОРГАНИЗАЦИЙ</w:t>
      </w:r>
    </w:p>
    <w:p w14:paraId="2E7D9D08" w14:textId="77777777" w:rsidR="00EB602A" w:rsidRDefault="00EB602A" w:rsidP="00EB602A"/>
    <w:p w14:paraId="23FDFBF9" w14:textId="77777777" w:rsidR="00EB602A" w:rsidRDefault="00EB602A" w:rsidP="00EB602A">
      <w:r>
        <w:t xml:space="preserve">2.1 </w:t>
      </w:r>
      <w:r>
        <w:rPr>
          <w:rFonts w:hint="eastAsia"/>
        </w:rPr>
        <w:t>Особенности</w:t>
      </w:r>
      <w:r>
        <w:t xml:space="preserve"> </w:t>
      </w:r>
      <w:r>
        <w:rPr>
          <w:rFonts w:hint="eastAsia"/>
        </w:rPr>
        <w:t>внедрения</w:t>
      </w:r>
      <w:r>
        <w:t xml:space="preserve"> </w:t>
      </w:r>
      <w:r>
        <w:rPr>
          <w:rFonts w:hint="eastAsia"/>
        </w:rPr>
        <w:t>пропорционального</w:t>
      </w:r>
      <w:r>
        <w:t xml:space="preserve"> </w:t>
      </w:r>
      <w:r>
        <w:rPr>
          <w:rFonts w:hint="eastAsia"/>
        </w:rPr>
        <w:t>регулирования</w:t>
      </w:r>
      <w:r>
        <w:t xml:space="preserve"> </w:t>
      </w:r>
      <w:r>
        <w:rPr>
          <w:rFonts w:hint="eastAsia"/>
        </w:rPr>
        <w:t>деятельности</w:t>
      </w:r>
      <w:r>
        <w:t xml:space="preserve"> </w:t>
      </w:r>
      <w:r>
        <w:rPr>
          <w:rFonts w:hint="eastAsia"/>
        </w:rPr>
        <w:t>субъектов</w:t>
      </w:r>
      <w:r>
        <w:t xml:space="preserve"> </w:t>
      </w:r>
      <w:r>
        <w:rPr>
          <w:rFonts w:hint="eastAsia"/>
        </w:rPr>
        <w:t>микрофинансового</w:t>
      </w:r>
      <w:r>
        <w:t xml:space="preserve"> </w:t>
      </w:r>
      <w:r>
        <w:rPr>
          <w:rFonts w:hint="eastAsia"/>
        </w:rPr>
        <w:t>рынка</w:t>
      </w:r>
    </w:p>
    <w:p w14:paraId="61B83E8C" w14:textId="77777777" w:rsidR="00EB602A" w:rsidRDefault="00EB602A" w:rsidP="00EB602A"/>
    <w:p w14:paraId="74445873" w14:textId="77777777" w:rsidR="00EB602A" w:rsidRDefault="00EB602A" w:rsidP="00EB602A">
      <w:r>
        <w:t xml:space="preserve">2.2 </w:t>
      </w:r>
      <w:r>
        <w:rPr>
          <w:rFonts w:hint="eastAsia"/>
        </w:rPr>
        <w:t>Анализ</w:t>
      </w:r>
      <w:r>
        <w:t xml:space="preserve"> </w:t>
      </w:r>
      <w:r>
        <w:rPr>
          <w:rFonts w:hint="eastAsia"/>
        </w:rPr>
        <w:t>риск</w:t>
      </w:r>
      <w:r>
        <w:t>-</w:t>
      </w:r>
      <w:r>
        <w:rPr>
          <w:rFonts w:hint="eastAsia"/>
        </w:rPr>
        <w:t>профиля</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рисков</w:t>
      </w:r>
      <w:r>
        <w:t xml:space="preserve"> </w:t>
      </w:r>
      <w:r>
        <w:rPr>
          <w:rFonts w:hint="eastAsia"/>
        </w:rPr>
        <w:t>деятельности</w:t>
      </w:r>
      <w:r>
        <w:t xml:space="preserve"> </w:t>
      </w:r>
      <w:r>
        <w:rPr>
          <w:rFonts w:hint="eastAsia"/>
        </w:rPr>
        <w:t>микрофинансовых</w:t>
      </w:r>
      <w:r>
        <w:t xml:space="preserve"> </w:t>
      </w:r>
      <w:r>
        <w:rPr>
          <w:rFonts w:hint="eastAsia"/>
        </w:rPr>
        <w:t>организаций</w:t>
      </w:r>
    </w:p>
    <w:p w14:paraId="7D021A93" w14:textId="77777777" w:rsidR="00EB602A" w:rsidRDefault="00EB602A" w:rsidP="00EB602A"/>
    <w:p w14:paraId="54C281B2" w14:textId="77777777" w:rsidR="00EB602A" w:rsidRDefault="00EB602A" w:rsidP="00EB602A">
      <w:r>
        <w:t xml:space="preserve">2.3 </w:t>
      </w:r>
      <w:r>
        <w:rPr>
          <w:rFonts w:hint="eastAsia"/>
        </w:rPr>
        <w:t>Сравнительный</w:t>
      </w:r>
      <w:r>
        <w:t xml:space="preserve"> </w:t>
      </w:r>
      <w:r>
        <w:rPr>
          <w:rFonts w:hint="eastAsia"/>
        </w:rPr>
        <w:t>анализ</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практики</w:t>
      </w:r>
      <w:r>
        <w:t xml:space="preserve"> </w:t>
      </w:r>
      <w:r>
        <w:rPr>
          <w:rFonts w:hint="eastAsia"/>
        </w:rPr>
        <w:t>регулирования</w:t>
      </w:r>
      <w:r>
        <w:t xml:space="preserve"> </w:t>
      </w:r>
      <w:r>
        <w:rPr>
          <w:rFonts w:hint="eastAsia"/>
        </w:rPr>
        <w:t>рисков</w:t>
      </w:r>
      <w:r>
        <w:t xml:space="preserve"> </w:t>
      </w:r>
      <w:r>
        <w:rPr>
          <w:rFonts w:hint="eastAsia"/>
        </w:rPr>
        <w:t>в</w:t>
      </w:r>
      <w:r>
        <w:t xml:space="preserve"> </w:t>
      </w:r>
      <w:r>
        <w:rPr>
          <w:rFonts w:hint="eastAsia"/>
        </w:rPr>
        <w:t>бизнес</w:t>
      </w:r>
      <w:r>
        <w:t>-</w:t>
      </w:r>
      <w:r>
        <w:rPr>
          <w:rFonts w:hint="eastAsia"/>
        </w:rPr>
        <w:t>моделях</w:t>
      </w:r>
      <w:r>
        <w:t xml:space="preserve"> </w:t>
      </w:r>
      <w:r>
        <w:rPr>
          <w:rFonts w:hint="eastAsia"/>
        </w:rPr>
        <w:t>МФО</w:t>
      </w:r>
    </w:p>
    <w:p w14:paraId="44F67317" w14:textId="77777777" w:rsidR="00EB602A" w:rsidRDefault="00EB602A" w:rsidP="00EB602A"/>
    <w:p w14:paraId="3DAA02A3" w14:textId="77777777" w:rsidR="00EB602A" w:rsidRDefault="00EB602A" w:rsidP="00EB602A">
      <w:r>
        <w:rPr>
          <w:rFonts w:hint="eastAsia"/>
        </w:rPr>
        <w:lastRenderedPageBreak/>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РЕГУЛИРОВАНИЯ</w:t>
      </w:r>
      <w:r>
        <w:t xml:space="preserve"> </w:t>
      </w:r>
      <w:r>
        <w:rPr>
          <w:rFonts w:hint="eastAsia"/>
        </w:rPr>
        <w:t>РИСКОВ</w:t>
      </w:r>
      <w:r>
        <w:t xml:space="preserve"> </w:t>
      </w:r>
      <w:r>
        <w:rPr>
          <w:rFonts w:hint="eastAsia"/>
        </w:rPr>
        <w:t>ДЕЯТЕЛЬНОСТИ</w:t>
      </w:r>
      <w:r>
        <w:t xml:space="preserve"> </w:t>
      </w:r>
      <w:r>
        <w:rPr>
          <w:rFonts w:hint="eastAsia"/>
        </w:rPr>
        <w:t>МИКРОФИНАНСОВЫХ</w:t>
      </w:r>
      <w:r>
        <w:t xml:space="preserve"> </w:t>
      </w:r>
      <w:r>
        <w:rPr>
          <w:rFonts w:hint="eastAsia"/>
        </w:rPr>
        <w:t>ОРГАНИЗАЦИЙ</w:t>
      </w:r>
    </w:p>
    <w:p w14:paraId="3E33F36B" w14:textId="77777777" w:rsidR="00EB602A" w:rsidRDefault="00EB602A" w:rsidP="00EB602A"/>
    <w:p w14:paraId="6A0E1F4B" w14:textId="77777777" w:rsidR="00EB602A" w:rsidRDefault="00EB602A" w:rsidP="00EB602A">
      <w:r>
        <w:t xml:space="preserve">3.1 </w:t>
      </w:r>
      <w:r>
        <w:rPr>
          <w:rFonts w:hint="eastAsia"/>
        </w:rPr>
        <w:t>Формирование</w:t>
      </w:r>
      <w:r>
        <w:t xml:space="preserve"> </w:t>
      </w:r>
      <w:r>
        <w:rPr>
          <w:rFonts w:hint="eastAsia"/>
        </w:rPr>
        <w:t>направлений</w:t>
      </w:r>
      <w:r>
        <w:t xml:space="preserve"> </w:t>
      </w:r>
      <w:r>
        <w:rPr>
          <w:rFonts w:hint="eastAsia"/>
        </w:rPr>
        <w:t>регулирования</w:t>
      </w:r>
      <w:r>
        <w:t xml:space="preserve"> </w:t>
      </w:r>
      <w:r>
        <w:rPr>
          <w:rFonts w:hint="eastAsia"/>
        </w:rPr>
        <w:t>и</w:t>
      </w:r>
      <w:r>
        <w:t xml:space="preserve"> </w:t>
      </w:r>
      <w:r>
        <w:rPr>
          <w:rFonts w:hint="eastAsia"/>
        </w:rPr>
        <w:t>оценки</w:t>
      </w:r>
      <w:r>
        <w:t xml:space="preserve"> </w:t>
      </w:r>
      <w:r>
        <w:rPr>
          <w:rFonts w:hint="eastAsia"/>
        </w:rPr>
        <w:t>поведенческого</w:t>
      </w:r>
      <w:r>
        <w:t xml:space="preserve"> </w:t>
      </w:r>
      <w:r>
        <w:rPr>
          <w:rFonts w:hint="eastAsia"/>
        </w:rPr>
        <w:t>риска</w:t>
      </w:r>
      <w:r>
        <w:t xml:space="preserve"> </w:t>
      </w:r>
      <w:r>
        <w:rPr>
          <w:rFonts w:hint="eastAsia"/>
        </w:rPr>
        <w:t>для</w:t>
      </w:r>
      <w:r>
        <w:t xml:space="preserve"> </w:t>
      </w:r>
      <w:r>
        <w:rPr>
          <w:rFonts w:hint="eastAsia"/>
        </w:rPr>
        <w:t>обеспечения</w:t>
      </w:r>
      <w:r>
        <w:t xml:space="preserve"> </w:t>
      </w:r>
      <w:r>
        <w:rPr>
          <w:rFonts w:hint="eastAsia"/>
        </w:rPr>
        <w:t>финансовой</w:t>
      </w:r>
      <w:r>
        <w:t xml:space="preserve"> </w:t>
      </w:r>
      <w:r>
        <w:rPr>
          <w:rFonts w:hint="eastAsia"/>
        </w:rPr>
        <w:t>доступности</w:t>
      </w:r>
      <w:r>
        <w:t xml:space="preserve"> </w:t>
      </w:r>
      <w:r>
        <w:rPr>
          <w:rFonts w:hint="eastAsia"/>
        </w:rPr>
        <w:t>микрофинансовых</w:t>
      </w:r>
      <w:r>
        <w:t xml:space="preserve"> </w:t>
      </w:r>
      <w:r>
        <w:rPr>
          <w:rFonts w:hint="eastAsia"/>
        </w:rPr>
        <w:t>услуг</w:t>
      </w:r>
    </w:p>
    <w:p w14:paraId="3AD36EC4" w14:textId="77777777" w:rsidR="00EB602A" w:rsidRDefault="00EB602A" w:rsidP="00EB602A"/>
    <w:p w14:paraId="5C4D2BF8" w14:textId="77777777" w:rsidR="00EB602A" w:rsidRDefault="00EB602A" w:rsidP="00EB602A">
      <w:r>
        <w:t xml:space="preserve">3.2 </w:t>
      </w:r>
      <w:r>
        <w:rPr>
          <w:rFonts w:hint="eastAsia"/>
        </w:rPr>
        <w:t>Разработка</w:t>
      </w:r>
      <w:r>
        <w:t xml:space="preserve"> </w:t>
      </w:r>
      <w:r>
        <w:rPr>
          <w:rFonts w:hint="eastAsia"/>
        </w:rPr>
        <w:t>подходов</w:t>
      </w:r>
      <w:r>
        <w:t xml:space="preserve"> </w:t>
      </w:r>
      <w:r>
        <w:rPr>
          <w:rFonts w:hint="eastAsia"/>
        </w:rPr>
        <w:t>к</w:t>
      </w:r>
      <w:r>
        <w:t xml:space="preserve"> </w:t>
      </w:r>
      <w:r>
        <w:rPr>
          <w:rFonts w:hint="eastAsia"/>
        </w:rPr>
        <w:t>регулированию</w:t>
      </w:r>
      <w:r>
        <w:t xml:space="preserve"> </w:t>
      </w:r>
      <w:r>
        <w:rPr>
          <w:rFonts w:hint="eastAsia"/>
        </w:rPr>
        <w:t>комплаенс</w:t>
      </w:r>
      <w:r>
        <w:t>-</w:t>
      </w:r>
      <w:r>
        <w:rPr>
          <w:rFonts w:hint="eastAsia"/>
        </w:rPr>
        <w:t>рисков</w:t>
      </w:r>
      <w:r>
        <w:t xml:space="preserve"> (</w:t>
      </w:r>
      <w:r>
        <w:rPr>
          <w:rFonts w:hint="eastAsia"/>
        </w:rPr>
        <w:t>регуляторных</w:t>
      </w:r>
      <w:r>
        <w:t xml:space="preserve"> </w:t>
      </w:r>
      <w:r>
        <w:rPr>
          <w:rFonts w:hint="eastAsia"/>
        </w:rPr>
        <w:t>рисков</w:t>
      </w:r>
      <w:r>
        <w:t xml:space="preserve">) </w:t>
      </w:r>
      <w:r>
        <w:rPr>
          <w:rFonts w:hint="eastAsia"/>
        </w:rPr>
        <w:t>микрофинансовых</w:t>
      </w:r>
      <w:r>
        <w:t xml:space="preserve"> </w:t>
      </w:r>
      <w:r>
        <w:rPr>
          <w:rFonts w:hint="eastAsia"/>
        </w:rPr>
        <w:t>организаций</w:t>
      </w:r>
    </w:p>
    <w:p w14:paraId="179CAFF9" w14:textId="77777777" w:rsidR="00EB602A" w:rsidRDefault="00EB602A" w:rsidP="00EB602A"/>
    <w:p w14:paraId="7117A5FE" w14:textId="77777777" w:rsidR="00EB602A" w:rsidRDefault="00EB602A" w:rsidP="00EB602A">
      <w:r>
        <w:t xml:space="preserve">3.3 </w:t>
      </w:r>
      <w:r>
        <w:rPr>
          <w:rFonts w:hint="eastAsia"/>
        </w:rPr>
        <w:t>Рекомендации</w:t>
      </w:r>
      <w:r>
        <w:t xml:space="preserve"> </w:t>
      </w:r>
      <w:r>
        <w:rPr>
          <w:rFonts w:hint="eastAsia"/>
        </w:rPr>
        <w:t>по</w:t>
      </w:r>
      <w:r>
        <w:t xml:space="preserve"> </w:t>
      </w:r>
      <w:r>
        <w:rPr>
          <w:rFonts w:hint="eastAsia"/>
        </w:rPr>
        <w:t>минимизации</w:t>
      </w:r>
      <w:r>
        <w:t xml:space="preserve"> </w:t>
      </w:r>
      <w:r>
        <w:rPr>
          <w:rFonts w:hint="eastAsia"/>
        </w:rPr>
        <w:t>рисков</w:t>
      </w:r>
      <w:r>
        <w:t xml:space="preserve"> </w:t>
      </w:r>
      <w:r>
        <w:rPr>
          <w:rFonts w:hint="eastAsia"/>
        </w:rPr>
        <w:t>МФО</w:t>
      </w:r>
    </w:p>
    <w:p w14:paraId="3347E681" w14:textId="77777777" w:rsidR="00EB602A" w:rsidRDefault="00EB602A" w:rsidP="00EB602A"/>
    <w:p w14:paraId="6862A59F" w14:textId="77777777" w:rsidR="00EB602A" w:rsidRDefault="00EB602A" w:rsidP="00EB602A">
      <w:r>
        <w:rPr>
          <w:rFonts w:hint="eastAsia"/>
        </w:rPr>
        <w:t>ЗАКЛЮЧЕНИЕ</w:t>
      </w:r>
    </w:p>
    <w:p w14:paraId="2B78BEE5" w14:textId="77777777" w:rsidR="00EB602A" w:rsidRDefault="00EB602A" w:rsidP="00EB602A"/>
    <w:p w14:paraId="002A7686" w14:textId="524033E0" w:rsidR="00EB602A" w:rsidRPr="00EB602A" w:rsidRDefault="00EB602A" w:rsidP="00EB602A">
      <w:r>
        <w:rPr>
          <w:rFonts w:hint="eastAsia"/>
        </w:rPr>
        <w:t>СПИСОК</w:t>
      </w:r>
      <w:r>
        <w:t xml:space="preserve"> </w:t>
      </w:r>
      <w:r>
        <w:rPr>
          <w:rFonts w:hint="eastAsia"/>
        </w:rPr>
        <w:t>ЛИТЕРАТУРЫ</w:t>
      </w:r>
    </w:p>
    <w:sectPr w:rsidR="00EB602A" w:rsidRPr="00EB602A" w:rsidSect="00171F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564D" w14:textId="77777777" w:rsidR="00171FCB" w:rsidRDefault="00171FCB">
      <w:pPr>
        <w:spacing w:after="0" w:line="240" w:lineRule="auto"/>
      </w:pPr>
      <w:r>
        <w:separator/>
      </w:r>
    </w:p>
  </w:endnote>
  <w:endnote w:type="continuationSeparator" w:id="0">
    <w:p w14:paraId="5654750F" w14:textId="77777777" w:rsidR="00171FCB" w:rsidRDefault="0017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94B4" w14:textId="77777777" w:rsidR="00171FCB" w:rsidRDefault="00171FCB"/>
    <w:p w14:paraId="0CB98ADF" w14:textId="77777777" w:rsidR="00171FCB" w:rsidRDefault="00171FCB"/>
    <w:p w14:paraId="45113972" w14:textId="77777777" w:rsidR="00171FCB" w:rsidRDefault="00171FCB"/>
    <w:p w14:paraId="40D5993D" w14:textId="77777777" w:rsidR="00171FCB" w:rsidRDefault="00171FCB"/>
    <w:p w14:paraId="5D64964B" w14:textId="77777777" w:rsidR="00171FCB" w:rsidRDefault="00171FCB"/>
    <w:p w14:paraId="76E6B2FA" w14:textId="77777777" w:rsidR="00171FCB" w:rsidRDefault="00171FCB"/>
    <w:p w14:paraId="0B6D2B11" w14:textId="77777777" w:rsidR="00171FCB" w:rsidRDefault="00171F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EDEF2C" wp14:editId="5AFD74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F7CDE" w14:textId="77777777" w:rsidR="00171FCB" w:rsidRDefault="00171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EDEF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4F7CDE" w14:textId="77777777" w:rsidR="00171FCB" w:rsidRDefault="00171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19E398" w14:textId="77777777" w:rsidR="00171FCB" w:rsidRDefault="00171FCB"/>
    <w:p w14:paraId="5A3D35CE" w14:textId="77777777" w:rsidR="00171FCB" w:rsidRDefault="00171FCB"/>
    <w:p w14:paraId="7945F5C7" w14:textId="77777777" w:rsidR="00171FCB" w:rsidRDefault="00171F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7011E4" wp14:editId="0E6B23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4DB80" w14:textId="77777777" w:rsidR="00171FCB" w:rsidRDefault="00171FCB"/>
                          <w:p w14:paraId="06D57C85" w14:textId="77777777" w:rsidR="00171FCB" w:rsidRDefault="00171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011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34DB80" w14:textId="77777777" w:rsidR="00171FCB" w:rsidRDefault="00171FCB"/>
                    <w:p w14:paraId="06D57C85" w14:textId="77777777" w:rsidR="00171FCB" w:rsidRDefault="00171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F2BA3F" w14:textId="77777777" w:rsidR="00171FCB" w:rsidRDefault="00171FCB"/>
    <w:p w14:paraId="79DFCC8A" w14:textId="77777777" w:rsidR="00171FCB" w:rsidRDefault="00171FCB">
      <w:pPr>
        <w:rPr>
          <w:sz w:val="2"/>
          <w:szCs w:val="2"/>
        </w:rPr>
      </w:pPr>
    </w:p>
    <w:p w14:paraId="19B6B92E" w14:textId="77777777" w:rsidR="00171FCB" w:rsidRDefault="00171FCB"/>
    <w:p w14:paraId="11EAD4AF" w14:textId="77777777" w:rsidR="00171FCB" w:rsidRDefault="00171FCB">
      <w:pPr>
        <w:spacing w:after="0" w:line="240" w:lineRule="auto"/>
      </w:pPr>
    </w:p>
  </w:footnote>
  <w:footnote w:type="continuationSeparator" w:id="0">
    <w:p w14:paraId="23CF7195" w14:textId="77777777" w:rsidR="00171FCB" w:rsidRDefault="0017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CB"/>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14783</TotalTime>
  <Pages>2</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2315</cp:revision>
  <cp:lastPrinted>2009-02-06T05:36:00Z</cp:lastPrinted>
  <dcterms:created xsi:type="dcterms:W3CDTF">2024-04-09T10:20:00Z</dcterms:created>
  <dcterms:modified xsi:type="dcterms:W3CDTF">2024-04-26T20:55:00Z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