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23F1" w14:textId="3BC3B89A" w:rsidR="00700341" w:rsidRDefault="006F6A3F" w:rsidP="006F6A3F">
      <w:pPr>
        <w:rPr>
          <w:rFonts w:ascii="Times New Roman" w:eastAsia="Arial Unicode MS" w:hAnsi="Times New Roman" w:cs="Times New Roman"/>
          <w:b/>
          <w:bCs/>
          <w:color w:val="000000"/>
          <w:kern w:val="0"/>
          <w:sz w:val="28"/>
          <w:szCs w:val="28"/>
          <w:lang w:eastAsia="ru-RU" w:bidi="uk-UA"/>
        </w:rPr>
      </w:pPr>
      <w:r w:rsidRPr="006F6A3F">
        <w:rPr>
          <w:rFonts w:ascii="Times New Roman" w:eastAsia="Arial Unicode MS" w:hAnsi="Times New Roman" w:cs="Times New Roman" w:hint="eastAsia"/>
          <w:b/>
          <w:bCs/>
          <w:color w:val="000000"/>
          <w:kern w:val="0"/>
          <w:sz w:val="28"/>
          <w:szCs w:val="28"/>
          <w:lang w:eastAsia="ru-RU" w:bidi="uk-UA"/>
        </w:rPr>
        <w:t>Мухизи</w:t>
      </w:r>
      <w:r w:rsidRPr="006F6A3F">
        <w:rPr>
          <w:rFonts w:ascii="Times New Roman" w:eastAsia="Arial Unicode MS" w:hAnsi="Times New Roman" w:cs="Times New Roman"/>
          <w:b/>
          <w:bCs/>
          <w:color w:val="000000"/>
          <w:kern w:val="0"/>
          <w:sz w:val="28"/>
          <w:szCs w:val="28"/>
          <w:lang w:eastAsia="ru-RU" w:bidi="uk-UA"/>
        </w:rPr>
        <w:t xml:space="preserve"> </w:t>
      </w:r>
      <w:r w:rsidRPr="006F6A3F">
        <w:rPr>
          <w:rFonts w:ascii="Times New Roman" w:eastAsia="Arial Unicode MS" w:hAnsi="Times New Roman" w:cs="Times New Roman" w:hint="eastAsia"/>
          <w:b/>
          <w:bCs/>
          <w:color w:val="000000"/>
          <w:kern w:val="0"/>
          <w:sz w:val="28"/>
          <w:szCs w:val="28"/>
          <w:lang w:eastAsia="ru-RU" w:bidi="uk-UA"/>
        </w:rPr>
        <w:t>Самуэль</w:t>
      </w:r>
      <w:r>
        <w:rPr>
          <w:rFonts w:ascii="Times New Roman" w:eastAsia="Arial Unicode MS" w:hAnsi="Times New Roman" w:cs="Times New Roman" w:hint="eastAsia"/>
          <w:b/>
          <w:bCs/>
          <w:color w:val="000000"/>
          <w:kern w:val="0"/>
          <w:sz w:val="28"/>
          <w:szCs w:val="28"/>
          <w:lang w:eastAsia="ru-RU" w:bidi="uk-UA"/>
        </w:rPr>
        <w:t xml:space="preserve"> </w:t>
      </w:r>
      <w:r w:rsidRPr="006F6A3F">
        <w:rPr>
          <w:rFonts w:ascii="Times New Roman" w:eastAsia="Arial Unicode MS" w:hAnsi="Times New Roman" w:cs="Times New Roman" w:hint="eastAsia"/>
          <w:b/>
          <w:bCs/>
          <w:color w:val="000000"/>
          <w:kern w:val="0"/>
          <w:sz w:val="28"/>
          <w:szCs w:val="28"/>
          <w:lang w:eastAsia="ru-RU" w:bidi="uk-UA"/>
        </w:rPr>
        <w:t>Разработка</w:t>
      </w:r>
      <w:r w:rsidRPr="006F6A3F">
        <w:rPr>
          <w:rFonts w:ascii="Times New Roman" w:eastAsia="Arial Unicode MS" w:hAnsi="Times New Roman" w:cs="Times New Roman"/>
          <w:b/>
          <w:bCs/>
          <w:color w:val="000000"/>
          <w:kern w:val="0"/>
          <w:sz w:val="28"/>
          <w:szCs w:val="28"/>
          <w:lang w:eastAsia="ru-RU" w:bidi="uk-UA"/>
        </w:rPr>
        <w:t xml:space="preserve"> </w:t>
      </w:r>
      <w:r w:rsidRPr="006F6A3F">
        <w:rPr>
          <w:rFonts w:ascii="Times New Roman" w:eastAsia="Arial Unicode MS" w:hAnsi="Times New Roman" w:cs="Times New Roman" w:hint="eastAsia"/>
          <w:b/>
          <w:bCs/>
          <w:color w:val="000000"/>
          <w:kern w:val="0"/>
          <w:sz w:val="28"/>
          <w:szCs w:val="28"/>
          <w:lang w:eastAsia="ru-RU" w:bidi="uk-UA"/>
        </w:rPr>
        <w:t>моделей</w:t>
      </w:r>
      <w:r w:rsidRPr="006F6A3F">
        <w:rPr>
          <w:rFonts w:ascii="Times New Roman" w:eastAsia="Arial Unicode MS" w:hAnsi="Times New Roman" w:cs="Times New Roman"/>
          <w:b/>
          <w:bCs/>
          <w:color w:val="000000"/>
          <w:kern w:val="0"/>
          <w:sz w:val="28"/>
          <w:szCs w:val="28"/>
          <w:lang w:eastAsia="ru-RU" w:bidi="uk-UA"/>
        </w:rPr>
        <w:t xml:space="preserve"> </w:t>
      </w:r>
      <w:r w:rsidRPr="006F6A3F">
        <w:rPr>
          <w:rFonts w:ascii="Times New Roman" w:eastAsia="Arial Unicode MS" w:hAnsi="Times New Roman" w:cs="Times New Roman" w:hint="eastAsia"/>
          <w:b/>
          <w:bCs/>
          <w:color w:val="000000"/>
          <w:kern w:val="0"/>
          <w:sz w:val="28"/>
          <w:szCs w:val="28"/>
          <w:lang w:eastAsia="ru-RU" w:bidi="uk-UA"/>
        </w:rPr>
        <w:t>и</w:t>
      </w:r>
      <w:r w:rsidRPr="006F6A3F">
        <w:rPr>
          <w:rFonts w:ascii="Times New Roman" w:eastAsia="Arial Unicode MS" w:hAnsi="Times New Roman" w:cs="Times New Roman"/>
          <w:b/>
          <w:bCs/>
          <w:color w:val="000000"/>
          <w:kern w:val="0"/>
          <w:sz w:val="28"/>
          <w:szCs w:val="28"/>
          <w:lang w:eastAsia="ru-RU" w:bidi="uk-UA"/>
        </w:rPr>
        <w:t xml:space="preserve"> </w:t>
      </w:r>
      <w:r w:rsidRPr="006F6A3F">
        <w:rPr>
          <w:rFonts w:ascii="Times New Roman" w:eastAsia="Arial Unicode MS" w:hAnsi="Times New Roman" w:cs="Times New Roman" w:hint="eastAsia"/>
          <w:b/>
          <w:bCs/>
          <w:color w:val="000000"/>
          <w:kern w:val="0"/>
          <w:sz w:val="28"/>
          <w:szCs w:val="28"/>
          <w:lang w:eastAsia="ru-RU" w:bidi="uk-UA"/>
        </w:rPr>
        <w:t>методов</w:t>
      </w:r>
      <w:r w:rsidRPr="006F6A3F">
        <w:rPr>
          <w:rFonts w:ascii="Times New Roman" w:eastAsia="Arial Unicode MS" w:hAnsi="Times New Roman" w:cs="Times New Roman"/>
          <w:b/>
          <w:bCs/>
          <w:color w:val="000000"/>
          <w:kern w:val="0"/>
          <w:sz w:val="28"/>
          <w:szCs w:val="28"/>
          <w:lang w:eastAsia="ru-RU" w:bidi="uk-UA"/>
        </w:rPr>
        <w:t xml:space="preserve"> </w:t>
      </w:r>
      <w:r w:rsidRPr="006F6A3F">
        <w:rPr>
          <w:rFonts w:ascii="Times New Roman" w:eastAsia="Arial Unicode MS" w:hAnsi="Times New Roman" w:cs="Times New Roman" w:hint="eastAsia"/>
          <w:b/>
          <w:bCs/>
          <w:color w:val="000000"/>
          <w:kern w:val="0"/>
          <w:sz w:val="28"/>
          <w:szCs w:val="28"/>
          <w:lang w:eastAsia="ru-RU" w:bidi="uk-UA"/>
        </w:rPr>
        <w:t>сегментации</w:t>
      </w:r>
      <w:r w:rsidRPr="006F6A3F">
        <w:rPr>
          <w:rFonts w:ascii="Times New Roman" w:eastAsia="Arial Unicode MS" w:hAnsi="Times New Roman" w:cs="Times New Roman"/>
          <w:b/>
          <w:bCs/>
          <w:color w:val="000000"/>
          <w:kern w:val="0"/>
          <w:sz w:val="28"/>
          <w:szCs w:val="28"/>
          <w:lang w:eastAsia="ru-RU" w:bidi="uk-UA"/>
        </w:rPr>
        <w:t xml:space="preserve"> </w:t>
      </w:r>
      <w:r w:rsidRPr="006F6A3F">
        <w:rPr>
          <w:rFonts w:ascii="Times New Roman" w:eastAsia="Arial Unicode MS" w:hAnsi="Times New Roman" w:cs="Times New Roman" w:hint="eastAsia"/>
          <w:b/>
          <w:bCs/>
          <w:color w:val="000000"/>
          <w:kern w:val="0"/>
          <w:sz w:val="28"/>
          <w:szCs w:val="28"/>
          <w:lang w:eastAsia="ru-RU" w:bidi="uk-UA"/>
        </w:rPr>
        <w:t>ресурсов</w:t>
      </w:r>
      <w:r w:rsidRPr="006F6A3F">
        <w:rPr>
          <w:rFonts w:ascii="Times New Roman" w:eastAsia="Arial Unicode MS" w:hAnsi="Times New Roman" w:cs="Times New Roman"/>
          <w:b/>
          <w:bCs/>
          <w:color w:val="000000"/>
          <w:kern w:val="0"/>
          <w:sz w:val="28"/>
          <w:szCs w:val="28"/>
          <w:lang w:eastAsia="ru-RU" w:bidi="uk-UA"/>
        </w:rPr>
        <w:t xml:space="preserve"> </w:t>
      </w:r>
      <w:r w:rsidRPr="006F6A3F">
        <w:rPr>
          <w:rFonts w:ascii="Times New Roman" w:eastAsia="Arial Unicode MS" w:hAnsi="Times New Roman" w:cs="Times New Roman" w:hint="eastAsia"/>
          <w:b/>
          <w:bCs/>
          <w:color w:val="000000"/>
          <w:kern w:val="0"/>
          <w:sz w:val="28"/>
          <w:szCs w:val="28"/>
          <w:lang w:eastAsia="ru-RU" w:bidi="uk-UA"/>
        </w:rPr>
        <w:t>в</w:t>
      </w:r>
      <w:r w:rsidRPr="006F6A3F">
        <w:rPr>
          <w:rFonts w:ascii="Times New Roman" w:eastAsia="Arial Unicode MS" w:hAnsi="Times New Roman" w:cs="Times New Roman"/>
          <w:b/>
          <w:bCs/>
          <w:color w:val="000000"/>
          <w:kern w:val="0"/>
          <w:sz w:val="28"/>
          <w:szCs w:val="28"/>
          <w:lang w:eastAsia="ru-RU" w:bidi="uk-UA"/>
        </w:rPr>
        <w:t xml:space="preserve"> </w:t>
      </w:r>
      <w:r w:rsidRPr="006F6A3F">
        <w:rPr>
          <w:rFonts w:ascii="Times New Roman" w:eastAsia="Arial Unicode MS" w:hAnsi="Times New Roman" w:cs="Times New Roman" w:hint="eastAsia"/>
          <w:b/>
          <w:bCs/>
          <w:color w:val="000000"/>
          <w:kern w:val="0"/>
          <w:sz w:val="28"/>
          <w:szCs w:val="28"/>
          <w:lang w:eastAsia="ru-RU" w:bidi="uk-UA"/>
        </w:rPr>
        <w:t>программно</w:t>
      </w:r>
      <w:r w:rsidRPr="006F6A3F">
        <w:rPr>
          <w:rFonts w:ascii="Times New Roman" w:eastAsia="Arial Unicode MS" w:hAnsi="Times New Roman" w:cs="Times New Roman"/>
          <w:b/>
          <w:bCs/>
          <w:color w:val="000000"/>
          <w:kern w:val="0"/>
          <w:sz w:val="28"/>
          <w:szCs w:val="28"/>
          <w:lang w:eastAsia="ru-RU" w:bidi="uk-UA"/>
        </w:rPr>
        <w:t>-</w:t>
      </w:r>
      <w:r w:rsidRPr="006F6A3F">
        <w:rPr>
          <w:rFonts w:ascii="Times New Roman" w:eastAsia="Arial Unicode MS" w:hAnsi="Times New Roman" w:cs="Times New Roman" w:hint="eastAsia"/>
          <w:b/>
          <w:bCs/>
          <w:color w:val="000000"/>
          <w:kern w:val="0"/>
          <w:sz w:val="28"/>
          <w:szCs w:val="28"/>
          <w:lang w:eastAsia="ru-RU" w:bidi="uk-UA"/>
        </w:rPr>
        <w:t>конфигурируемых</w:t>
      </w:r>
      <w:r w:rsidRPr="006F6A3F">
        <w:rPr>
          <w:rFonts w:ascii="Times New Roman" w:eastAsia="Arial Unicode MS" w:hAnsi="Times New Roman" w:cs="Times New Roman"/>
          <w:b/>
          <w:bCs/>
          <w:color w:val="000000"/>
          <w:kern w:val="0"/>
          <w:sz w:val="28"/>
          <w:szCs w:val="28"/>
          <w:lang w:eastAsia="ru-RU" w:bidi="uk-UA"/>
        </w:rPr>
        <w:t xml:space="preserve"> </w:t>
      </w:r>
      <w:r w:rsidRPr="006F6A3F">
        <w:rPr>
          <w:rFonts w:ascii="Times New Roman" w:eastAsia="Arial Unicode MS" w:hAnsi="Times New Roman" w:cs="Times New Roman" w:hint="eastAsia"/>
          <w:b/>
          <w:bCs/>
          <w:color w:val="000000"/>
          <w:kern w:val="0"/>
          <w:sz w:val="28"/>
          <w:szCs w:val="28"/>
          <w:lang w:eastAsia="ru-RU" w:bidi="uk-UA"/>
        </w:rPr>
        <w:t>сетях</w:t>
      </w:r>
    </w:p>
    <w:p w14:paraId="373A0D20" w14:textId="77777777" w:rsidR="006F6A3F" w:rsidRDefault="006F6A3F" w:rsidP="006F6A3F">
      <w:r>
        <w:rPr>
          <w:rFonts w:hint="eastAsia"/>
        </w:rPr>
        <w:t>ОГЛАВЛЕНИЕ</w:t>
      </w:r>
      <w:r>
        <w:t xml:space="preserve"> </w:t>
      </w:r>
      <w:r>
        <w:rPr>
          <w:rFonts w:hint="eastAsia"/>
        </w:rPr>
        <w:t>ДИССЕРТАЦИИ</w:t>
      </w:r>
    </w:p>
    <w:p w14:paraId="49164BE2" w14:textId="77777777" w:rsidR="006F6A3F" w:rsidRDefault="006F6A3F" w:rsidP="006F6A3F">
      <w:r>
        <w:rPr>
          <w:rFonts w:hint="eastAsia"/>
        </w:rPr>
        <w:t>кандидат</w:t>
      </w:r>
      <w:r>
        <w:t xml:space="preserve"> </w:t>
      </w:r>
      <w:r>
        <w:rPr>
          <w:rFonts w:hint="eastAsia"/>
        </w:rPr>
        <w:t>наук</w:t>
      </w:r>
      <w:r>
        <w:t xml:space="preserve"> </w:t>
      </w:r>
      <w:r>
        <w:rPr>
          <w:rFonts w:hint="eastAsia"/>
        </w:rPr>
        <w:t>Мухизи</w:t>
      </w:r>
      <w:r>
        <w:t xml:space="preserve"> </w:t>
      </w:r>
      <w:r>
        <w:rPr>
          <w:rFonts w:hint="eastAsia"/>
        </w:rPr>
        <w:t>Самуэль</w:t>
      </w:r>
    </w:p>
    <w:p w14:paraId="7769ECF9" w14:textId="77777777" w:rsidR="006F6A3F" w:rsidRDefault="006F6A3F" w:rsidP="006F6A3F">
      <w:r>
        <w:rPr>
          <w:rFonts w:hint="eastAsia"/>
        </w:rPr>
        <w:t>ВВЕДЕНИЕ</w:t>
      </w:r>
    </w:p>
    <w:p w14:paraId="35B4FE6D" w14:textId="77777777" w:rsidR="006F6A3F" w:rsidRDefault="006F6A3F" w:rsidP="006F6A3F"/>
    <w:p w14:paraId="7B9159B6" w14:textId="77777777" w:rsidR="006F6A3F" w:rsidRDefault="006F6A3F" w:rsidP="006F6A3F">
      <w:r>
        <w:rPr>
          <w:rFonts w:hint="eastAsia"/>
        </w:rPr>
        <w:t>Глава</w:t>
      </w:r>
      <w:r>
        <w:t xml:space="preserve"> 1. </w:t>
      </w:r>
      <w:r>
        <w:rPr>
          <w:rFonts w:hint="eastAsia"/>
        </w:rPr>
        <w:t>Анализ</w:t>
      </w:r>
      <w:r>
        <w:t xml:space="preserve"> </w:t>
      </w:r>
      <w:r>
        <w:rPr>
          <w:rFonts w:hint="eastAsia"/>
        </w:rPr>
        <w:t>концепции</w:t>
      </w:r>
      <w:r>
        <w:t xml:space="preserve"> </w:t>
      </w:r>
      <w:r>
        <w:rPr>
          <w:rFonts w:hint="eastAsia"/>
        </w:rPr>
        <w:t>программно</w:t>
      </w:r>
      <w:r>
        <w:t>-</w:t>
      </w:r>
      <w:r>
        <w:rPr>
          <w:rFonts w:hint="eastAsia"/>
        </w:rPr>
        <w:t>конфигурируемых</w:t>
      </w:r>
      <w:r>
        <w:t xml:space="preserve"> </w:t>
      </w:r>
      <w:r>
        <w:rPr>
          <w:rFonts w:hint="eastAsia"/>
        </w:rPr>
        <w:t>сетей</w:t>
      </w:r>
      <w:r>
        <w:t xml:space="preserve"> </w:t>
      </w:r>
      <w:r>
        <w:rPr>
          <w:rFonts w:hint="eastAsia"/>
        </w:rPr>
        <w:t>в</w:t>
      </w:r>
      <w:r>
        <w:t xml:space="preserve"> </w:t>
      </w:r>
      <w:r>
        <w:rPr>
          <w:rFonts w:hint="eastAsia"/>
        </w:rPr>
        <w:t>сетях</w:t>
      </w:r>
      <w:r>
        <w:t xml:space="preserve"> </w:t>
      </w:r>
      <w:r>
        <w:rPr>
          <w:rFonts w:hint="eastAsia"/>
        </w:rPr>
        <w:t>связи</w:t>
      </w:r>
      <w:r>
        <w:t xml:space="preserve"> </w:t>
      </w:r>
      <w:r>
        <w:rPr>
          <w:rFonts w:hint="eastAsia"/>
        </w:rPr>
        <w:t>пятого</w:t>
      </w:r>
      <w:r>
        <w:t xml:space="preserve"> </w:t>
      </w:r>
      <w:r>
        <w:rPr>
          <w:rFonts w:hint="eastAsia"/>
        </w:rPr>
        <w:t>поколения</w:t>
      </w:r>
      <w:r>
        <w:t xml:space="preserve"> 5G/IMT-2020</w:t>
      </w:r>
    </w:p>
    <w:p w14:paraId="122B8B37" w14:textId="77777777" w:rsidR="006F6A3F" w:rsidRDefault="006F6A3F" w:rsidP="006F6A3F"/>
    <w:p w14:paraId="2B886644" w14:textId="77777777" w:rsidR="006F6A3F" w:rsidRDefault="006F6A3F" w:rsidP="006F6A3F">
      <w:r>
        <w:t xml:space="preserve">1.1. </w:t>
      </w:r>
      <w:r>
        <w:rPr>
          <w:rFonts w:hint="eastAsia"/>
        </w:rPr>
        <w:t>Перспективы</w:t>
      </w:r>
      <w:r>
        <w:t xml:space="preserve"> </w:t>
      </w:r>
      <w:r>
        <w:rPr>
          <w:rFonts w:hint="eastAsia"/>
        </w:rPr>
        <w:t>развития</w:t>
      </w:r>
      <w:r>
        <w:t xml:space="preserve"> </w:t>
      </w:r>
      <w:r>
        <w:rPr>
          <w:rFonts w:hint="eastAsia"/>
        </w:rPr>
        <w:t>сетей</w:t>
      </w:r>
      <w:r>
        <w:t xml:space="preserve"> </w:t>
      </w:r>
      <w:r>
        <w:rPr>
          <w:rFonts w:hint="eastAsia"/>
        </w:rPr>
        <w:t>связи</w:t>
      </w:r>
      <w:r>
        <w:t xml:space="preserve"> 5G/IMT-2020</w:t>
      </w:r>
    </w:p>
    <w:p w14:paraId="2AC81BC4" w14:textId="77777777" w:rsidR="006F6A3F" w:rsidRDefault="006F6A3F" w:rsidP="006F6A3F"/>
    <w:p w14:paraId="59DDF89B" w14:textId="77777777" w:rsidR="006F6A3F" w:rsidRDefault="006F6A3F" w:rsidP="006F6A3F">
      <w:r>
        <w:t xml:space="preserve">1.2. </w:t>
      </w:r>
      <w:r>
        <w:rPr>
          <w:rFonts w:hint="eastAsia"/>
        </w:rPr>
        <w:t>Необходимость</w:t>
      </w:r>
      <w:r>
        <w:t xml:space="preserve"> </w:t>
      </w:r>
      <w:r>
        <w:rPr>
          <w:rFonts w:hint="eastAsia"/>
        </w:rPr>
        <w:t>программирования</w:t>
      </w:r>
      <w:r>
        <w:t xml:space="preserve"> </w:t>
      </w:r>
      <w:r>
        <w:rPr>
          <w:rFonts w:hint="eastAsia"/>
        </w:rPr>
        <w:t>сетей</w:t>
      </w:r>
      <w:r>
        <w:t xml:space="preserve"> </w:t>
      </w:r>
      <w:r>
        <w:rPr>
          <w:rFonts w:hint="eastAsia"/>
        </w:rPr>
        <w:t>связи</w:t>
      </w:r>
      <w:r>
        <w:t xml:space="preserve"> 5G/IMT-2020</w:t>
      </w:r>
    </w:p>
    <w:p w14:paraId="33973A4F" w14:textId="77777777" w:rsidR="006F6A3F" w:rsidRDefault="006F6A3F" w:rsidP="006F6A3F"/>
    <w:p w14:paraId="4BA4C709" w14:textId="77777777" w:rsidR="006F6A3F" w:rsidRDefault="006F6A3F" w:rsidP="006F6A3F">
      <w:r>
        <w:t xml:space="preserve">1.3. </w:t>
      </w:r>
      <w:r>
        <w:rPr>
          <w:rFonts w:hint="eastAsia"/>
        </w:rPr>
        <w:t>Виртуализация</w:t>
      </w:r>
      <w:r>
        <w:t xml:space="preserve"> </w:t>
      </w:r>
      <w:r>
        <w:rPr>
          <w:rFonts w:hint="eastAsia"/>
        </w:rPr>
        <w:t>сетей</w:t>
      </w:r>
      <w:r>
        <w:t xml:space="preserve"> </w:t>
      </w:r>
      <w:r>
        <w:rPr>
          <w:rFonts w:hint="eastAsia"/>
        </w:rPr>
        <w:t>в</w:t>
      </w:r>
      <w:r>
        <w:t xml:space="preserve"> </w:t>
      </w:r>
      <w:r>
        <w:rPr>
          <w:rFonts w:hint="eastAsia"/>
        </w:rPr>
        <w:t>сетях</w:t>
      </w:r>
      <w:r>
        <w:t xml:space="preserve"> </w:t>
      </w:r>
      <w:r>
        <w:rPr>
          <w:rFonts w:hint="eastAsia"/>
        </w:rPr>
        <w:t>связи</w:t>
      </w:r>
      <w:r>
        <w:t xml:space="preserve"> 5G/IMT-2020</w:t>
      </w:r>
    </w:p>
    <w:p w14:paraId="0B74720C" w14:textId="77777777" w:rsidR="006F6A3F" w:rsidRDefault="006F6A3F" w:rsidP="006F6A3F"/>
    <w:p w14:paraId="0D47FEAB" w14:textId="77777777" w:rsidR="006F6A3F" w:rsidRDefault="006F6A3F" w:rsidP="006F6A3F">
      <w:r>
        <w:t xml:space="preserve">1.4. </w:t>
      </w:r>
      <w:r>
        <w:rPr>
          <w:rFonts w:hint="eastAsia"/>
        </w:rPr>
        <w:t>Анализ</w:t>
      </w:r>
      <w:r>
        <w:t xml:space="preserve"> </w:t>
      </w:r>
      <w:r>
        <w:rPr>
          <w:rFonts w:hint="eastAsia"/>
        </w:rPr>
        <w:t>концепции</w:t>
      </w:r>
      <w:r>
        <w:t xml:space="preserve"> </w:t>
      </w:r>
      <w:r>
        <w:rPr>
          <w:rFonts w:hint="eastAsia"/>
        </w:rPr>
        <w:t>программно</w:t>
      </w:r>
      <w:r>
        <w:t>-</w:t>
      </w:r>
      <w:r>
        <w:rPr>
          <w:rFonts w:hint="eastAsia"/>
        </w:rPr>
        <w:t>конфигурируемых</w:t>
      </w:r>
      <w:r>
        <w:t xml:space="preserve"> </w:t>
      </w:r>
      <w:r>
        <w:rPr>
          <w:rFonts w:hint="eastAsia"/>
        </w:rPr>
        <w:t>сетей</w:t>
      </w:r>
      <w:r>
        <w:t xml:space="preserve"> </w:t>
      </w:r>
      <w:r>
        <w:rPr>
          <w:rFonts w:hint="eastAsia"/>
        </w:rPr>
        <w:t>и</w:t>
      </w:r>
      <w:r>
        <w:t xml:space="preserve"> </w:t>
      </w:r>
      <w:r>
        <w:rPr>
          <w:rFonts w:hint="eastAsia"/>
        </w:rPr>
        <w:t>протокола</w:t>
      </w:r>
      <w:r>
        <w:t xml:space="preserve"> OpenFlow</w:t>
      </w:r>
    </w:p>
    <w:p w14:paraId="1E01A477" w14:textId="77777777" w:rsidR="006F6A3F" w:rsidRDefault="006F6A3F" w:rsidP="006F6A3F"/>
    <w:p w14:paraId="400F2180" w14:textId="77777777" w:rsidR="006F6A3F" w:rsidRDefault="006F6A3F" w:rsidP="006F6A3F">
      <w:r>
        <w:t xml:space="preserve">1.4.1. </w:t>
      </w:r>
      <w:r>
        <w:rPr>
          <w:rFonts w:hint="eastAsia"/>
        </w:rPr>
        <w:t>Развитие</w:t>
      </w:r>
      <w:r>
        <w:t xml:space="preserve"> </w:t>
      </w:r>
      <w:r>
        <w:rPr>
          <w:rFonts w:hint="eastAsia"/>
        </w:rPr>
        <w:t>программно</w:t>
      </w:r>
      <w:r>
        <w:t>-</w:t>
      </w:r>
      <w:r>
        <w:rPr>
          <w:rFonts w:hint="eastAsia"/>
        </w:rPr>
        <w:t>конфигурируемых</w:t>
      </w:r>
      <w:r>
        <w:t xml:space="preserve"> </w:t>
      </w:r>
      <w:r>
        <w:rPr>
          <w:rFonts w:hint="eastAsia"/>
        </w:rPr>
        <w:t>сетей</w:t>
      </w:r>
    </w:p>
    <w:p w14:paraId="1F851527" w14:textId="77777777" w:rsidR="006F6A3F" w:rsidRDefault="006F6A3F" w:rsidP="006F6A3F"/>
    <w:p w14:paraId="4F8930FD" w14:textId="77777777" w:rsidR="006F6A3F" w:rsidRDefault="006F6A3F" w:rsidP="006F6A3F">
      <w:r>
        <w:t xml:space="preserve">1.4.2. </w:t>
      </w:r>
      <w:r>
        <w:rPr>
          <w:rFonts w:hint="eastAsia"/>
        </w:rPr>
        <w:t>Архитектурная</w:t>
      </w:r>
      <w:r>
        <w:t xml:space="preserve"> </w:t>
      </w:r>
      <w:r>
        <w:rPr>
          <w:rFonts w:hint="eastAsia"/>
        </w:rPr>
        <w:t>концепция</w:t>
      </w:r>
      <w:r>
        <w:t xml:space="preserve"> </w:t>
      </w:r>
      <w:r>
        <w:rPr>
          <w:rFonts w:hint="eastAsia"/>
        </w:rPr>
        <w:t>и</w:t>
      </w:r>
      <w:r>
        <w:t xml:space="preserve"> </w:t>
      </w:r>
      <w:r>
        <w:rPr>
          <w:rFonts w:hint="eastAsia"/>
        </w:rPr>
        <w:t>принципы</w:t>
      </w:r>
      <w:r>
        <w:t xml:space="preserve"> </w:t>
      </w:r>
      <w:r>
        <w:rPr>
          <w:rFonts w:hint="eastAsia"/>
        </w:rPr>
        <w:t>построения</w:t>
      </w:r>
      <w:r>
        <w:t xml:space="preserve"> </w:t>
      </w:r>
      <w:r>
        <w:rPr>
          <w:rFonts w:hint="eastAsia"/>
        </w:rPr>
        <w:t>программно</w:t>
      </w:r>
      <w:r>
        <w:t>-</w:t>
      </w:r>
      <w:r>
        <w:rPr>
          <w:rFonts w:hint="eastAsia"/>
        </w:rPr>
        <w:t>конфигурируемых</w:t>
      </w:r>
      <w:r>
        <w:t xml:space="preserve"> </w:t>
      </w:r>
      <w:r>
        <w:rPr>
          <w:rFonts w:hint="eastAsia"/>
        </w:rPr>
        <w:t>сетей</w:t>
      </w:r>
    </w:p>
    <w:p w14:paraId="5D29401C" w14:textId="77777777" w:rsidR="006F6A3F" w:rsidRDefault="006F6A3F" w:rsidP="006F6A3F"/>
    <w:p w14:paraId="128D6916" w14:textId="77777777" w:rsidR="006F6A3F" w:rsidRDefault="006F6A3F" w:rsidP="006F6A3F">
      <w:r>
        <w:t xml:space="preserve">1.4.3. </w:t>
      </w:r>
      <w:r>
        <w:rPr>
          <w:rFonts w:hint="eastAsia"/>
        </w:rPr>
        <w:t>Архитектура</w:t>
      </w:r>
      <w:r>
        <w:t xml:space="preserve"> </w:t>
      </w:r>
      <w:r>
        <w:rPr>
          <w:rFonts w:hint="eastAsia"/>
        </w:rPr>
        <w:t>программно</w:t>
      </w:r>
      <w:r>
        <w:t>-</w:t>
      </w:r>
      <w:r>
        <w:rPr>
          <w:rFonts w:hint="eastAsia"/>
        </w:rPr>
        <w:t>конфигурируемых</w:t>
      </w:r>
      <w:r>
        <w:t xml:space="preserve"> </w:t>
      </w:r>
      <w:r>
        <w:rPr>
          <w:rFonts w:hint="eastAsia"/>
        </w:rPr>
        <w:t>сетей</w:t>
      </w:r>
    </w:p>
    <w:p w14:paraId="56052E95" w14:textId="77777777" w:rsidR="006F6A3F" w:rsidRDefault="006F6A3F" w:rsidP="006F6A3F"/>
    <w:p w14:paraId="1FD8EFCF" w14:textId="77777777" w:rsidR="006F6A3F" w:rsidRDefault="006F6A3F" w:rsidP="006F6A3F">
      <w:r>
        <w:t xml:space="preserve">1.4.4. </w:t>
      </w:r>
      <w:r>
        <w:rPr>
          <w:rFonts w:hint="eastAsia"/>
        </w:rPr>
        <w:t>Контроллер</w:t>
      </w:r>
      <w:r>
        <w:t xml:space="preserve"> </w:t>
      </w:r>
      <w:r>
        <w:rPr>
          <w:rFonts w:hint="eastAsia"/>
        </w:rPr>
        <w:t>программно</w:t>
      </w:r>
      <w:r>
        <w:t>-</w:t>
      </w:r>
      <w:r>
        <w:rPr>
          <w:rFonts w:hint="eastAsia"/>
        </w:rPr>
        <w:t>конфигурируемой</w:t>
      </w:r>
      <w:r>
        <w:t xml:space="preserve"> </w:t>
      </w:r>
      <w:r>
        <w:rPr>
          <w:rFonts w:hint="eastAsia"/>
        </w:rPr>
        <w:t>сети</w:t>
      </w:r>
    </w:p>
    <w:p w14:paraId="60749E55" w14:textId="77777777" w:rsidR="006F6A3F" w:rsidRDefault="006F6A3F" w:rsidP="006F6A3F"/>
    <w:p w14:paraId="74EAFD50" w14:textId="77777777" w:rsidR="006F6A3F" w:rsidRDefault="006F6A3F" w:rsidP="006F6A3F">
      <w:r>
        <w:t xml:space="preserve">1.4.5. </w:t>
      </w:r>
      <w:r>
        <w:rPr>
          <w:rFonts w:hint="eastAsia"/>
        </w:rPr>
        <w:t>Протокол</w:t>
      </w:r>
      <w:r>
        <w:t xml:space="preserve"> OpenFlow</w:t>
      </w:r>
    </w:p>
    <w:p w14:paraId="7604EF7A" w14:textId="77777777" w:rsidR="006F6A3F" w:rsidRDefault="006F6A3F" w:rsidP="006F6A3F"/>
    <w:p w14:paraId="3664209E" w14:textId="77777777" w:rsidR="006F6A3F" w:rsidRDefault="006F6A3F" w:rsidP="006F6A3F">
      <w:r>
        <w:t xml:space="preserve">1.4.6. </w:t>
      </w:r>
      <w:r>
        <w:rPr>
          <w:rFonts w:hint="eastAsia"/>
        </w:rPr>
        <w:t>Протокол</w:t>
      </w:r>
      <w:r>
        <w:t xml:space="preserve"> OF-CONFIG</w:t>
      </w:r>
    </w:p>
    <w:p w14:paraId="3A442CA2" w14:textId="77777777" w:rsidR="006F6A3F" w:rsidRDefault="006F6A3F" w:rsidP="006F6A3F"/>
    <w:p w14:paraId="64711785" w14:textId="77777777" w:rsidR="006F6A3F" w:rsidRDefault="006F6A3F" w:rsidP="006F6A3F">
      <w:r>
        <w:t xml:space="preserve">1.4.7. </w:t>
      </w:r>
      <w:r>
        <w:rPr>
          <w:rFonts w:hint="eastAsia"/>
        </w:rPr>
        <w:t>Протоколы</w:t>
      </w:r>
      <w:r>
        <w:t xml:space="preserve"> NB-API</w:t>
      </w:r>
    </w:p>
    <w:p w14:paraId="61A02CE5" w14:textId="77777777" w:rsidR="006F6A3F" w:rsidRDefault="006F6A3F" w:rsidP="006F6A3F"/>
    <w:p w14:paraId="58E73664" w14:textId="77777777" w:rsidR="006F6A3F" w:rsidRDefault="006F6A3F" w:rsidP="006F6A3F">
      <w:r>
        <w:t xml:space="preserve">1.4.8. </w:t>
      </w:r>
      <w:r>
        <w:rPr>
          <w:rFonts w:hint="eastAsia"/>
        </w:rPr>
        <w:t>Порты</w:t>
      </w:r>
      <w:r>
        <w:t xml:space="preserve"> OpenFlow</w:t>
      </w:r>
    </w:p>
    <w:p w14:paraId="391E7511" w14:textId="77777777" w:rsidR="006F6A3F" w:rsidRDefault="006F6A3F" w:rsidP="006F6A3F"/>
    <w:p w14:paraId="607DE5BD" w14:textId="77777777" w:rsidR="006F6A3F" w:rsidRDefault="006F6A3F" w:rsidP="006F6A3F">
      <w:r>
        <w:t xml:space="preserve">1.4.9. </w:t>
      </w:r>
      <w:r>
        <w:rPr>
          <w:rFonts w:hint="eastAsia"/>
        </w:rPr>
        <w:t>Канал</w:t>
      </w:r>
      <w:r>
        <w:t xml:space="preserve"> OpenFlow</w:t>
      </w:r>
    </w:p>
    <w:p w14:paraId="58E37853" w14:textId="77777777" w:rsidR="006F6A3F" w:rsidRDefault="006F6A3F" w:rsidP="006F6A3F"/>
    <w:p w14:paraId="298BDAE0" w14:textId="77777777" w:rsidR="006F6A3F" w:rsidRDefault="006F6A3F" w:rsidP="006F6A3F">
      <w:r>
        <w:t xml:space="preserve">1.5. </w:t>
      </w:r>
      <w:r>
        <w:rPr>
          <w:rFonts w:hint="eastAsia"/>
        </w:rPr>
        <w:t>Виртуализация</w:t>
      </w:r>
      <w:r>
        <w:t xml:space="preserve"> </w:t>
      </w:r>
      <w:r>
        <w:rPr>
          <w:rFonts w:hint="eastAsia"/>
        </w:rPr>
        <w:t>сетевых</w:t>
      </w:r>
      <w:r>
        <w:t xml:space="preserve"> </w:t>
      </w:r>
      <w:r>
        <w:rPr>
          <w:rFonts w:hint="eastAsia"/>
        </w:rPr>
        <w:t>функций</w:t>
      </w:r>
    </w:p>
    <w:p w14:paraId="75588B3A" w14:textId="77777777" w:rsidR="006F6A3F" w:rsidRDefault="006F6A3F" w:rsidP="006F6A3F"/>
    <w:p w14:paraId="60E237B0" w14:textId="77777777" w:rsidR="006F6A3F" w:rsidRDefault="006F6A3F" w:rsidP="006F6A3F">
      <w:r>
        <w:t xml:space="preserve">1.6. </w:t>
      </w:r>
      <w:r>
        <w:rPr>
          <w:rFonts w:hint="eastAsia"/>
        </w:rPr>
        <w:t>Концепция</w:t>
      </w:r>
      <w:r>
        <w:t xml:space="preserve"> </w:t>
      </w:r>
      <w:r>
        <w:rPr>
          <w:rFonts w:hint="eastAsia"/>
        </w:rPr>
        <w:t>сетевой</w:t>
      </w:r>
      <w:r>
        <w:t xml:space="preserve"> </w:t>
      </w:r>
      <w:r>
        <w:rPr>
          <w:rFonts w:hint="eastAsia"/>
        </w:rPr>
        <w:t>сегментации</w:t>
      </w:r>
      <w:r>
        <w:t xml:space="preserve"> </w:t>
      </w:r>
      <w:r>
        <w:rPr>
          <w:rFonts w:hint="eastAsia"/>
        </w:rPr>
        <w:t>в</w:t>
      </w:r>
      <w:r>
        <w:t xml:space="preserve"> </w:t>
      </w:r>
      <w:r>
        <w:rPr>
          <w:rFonts w:hint="eastAsia"/>
        </w:rPr>
        <w:t>сетях</w:t>
      </w:r>
      <w:r>
        <w:t xml:space="preserve"> </w:t>
      </w:r>
      <w:r>
        <w:rPr>
          <w:rFonts w:hint="eastAsia"/>
        </w:rPr>
        <w:t>связи</w:t>
      </w:r>
    </w:p>
    <w:p w14:paraId="617F5272" w14:textId="77777777" w:rsidR="006F6A3F" w:rsidRDefault="006F6A3F" w:rsidP="006F6A3F"/>
    <w:p w14:paraId="6C8AD4C0" w14:textId="77777777" w:rsidR="006F6A3F" w:rsidRDefault="006F6A3F" w:rsidP="006F6A3F">
      <w:r>
        <w:t xml:space="preserve">1.6.1. </w:t>
      </w:r>
      <w:r>
        <w:rPr>
          <w:rFonts w:hint="eastAsia"/>
        </w:rPr>
        <w:t>Аналитический</w:t>
      </w:r>
      <w:r>
        <w:t xml:space="preserve"> </w:t>
      </w:r>
      <w:r>
        <w:rPr>
          <w:rFonts w:hint="eastAsia"/>
        </w:rPr>
        <w:t>обзор</w:t>
      </w:r>
      <w:r>
        <w:t xml:space="preserve"> </w:t>
      </w:r>
      <w:r>
        <w:rPr>
          <w:rFonts w:hint="eastAsia"/>
        </w:rPr>
        <w:t>международной</w:t>
      </w:r>
      <w:r>
        <w:t xml:space="preserve"> </w:t>
      </w:r>
      <w:r>
        <w:rPr>
          <w:rFonts w:hint="eastAsia"/>
        </w:rPr>
        <w:t>деятельности</w:t>
      </w:r>
      <w:r>
        <w:t xml:space="preserve"> </w:t>
      </w:r>
      <w:r>
        <w:rPr>
          <w:rFonts w:hint="eastAsia"/>
        </w:rPr>
        <w:t>по</w:t>
      </w:r>
      <w:r>
        <w:t xml:space="preserve"> </w:t>
      </w:r>
      <w:r>
        <w:rPr>
          <w:rFonts w:hint="eastAsia"/>
        </w:rPr>
        <w:t>исследованию</w:t>
      </w:r>
      <w:r>
        <w:t xml:space="preserve"> </w:t>
      </w:r>
      <w:r>
        <w:rPr>
          <w:rFonts w:hint="eastAsia"/>
        </w:rPr>
        <w:t>сетевой</w:t>
      </w:r>
      <w:r>
        <w:t xml:space="preserve"> </w:t>
      </w:r>
      <w:r>
        <w:rPr>
          <w:rFonts w:hint="eastAsia"/>
        </w:rPr>
        <w:t>сегментации</w:t>
      </w:r>
    </w:p>
    <w:p w14:paraId="2510B4D3" w14:textId="77777777" w:rsidR="006F6A3F" w:rsidRDefault="006F6A3F" w:rsidP="006F6A3F"/>
    <w:p w14:paraId="0CF5CBDC" w14:textId="77777777" w:rsidR="006F6A3F" w:rsidRDefault="006F6A3F" w:rsidP="006F6A3F">
      <w:r>
        <w:t xml:space="preserve">1.6.2. </w:t>
      </w:r>
      <w:r>
        <w:rPr>
          <w:rFonts w:hint="eastAsia"/>
        </w:rPr>
        <w:t>Деятельность</w:t>
      </w:r>
      <w:r>
        <w:t xml:space="preserve"> </w:t>
      </w:r>
      <w:r>
        <w:rPr>
          <w:rFonts w:hint="eastAsia"/>
        </w:rPr>
        <w:t>по</w:t>
      </w:r>
      <w:r>
        <w:t xml:space="preserve"> </w:t>
      </w:r>
      <w:r>
        <w:rPr>
          <w:rFonts w:hint="eastAsia"/>
        </w:rPr>
        <w:t>разработке</w:t>
      </w:r>
      <w:r>
        <w:t xml:space="preserve"> </w:t>
      </w:r>
      <w:r>
        <w:rPr>
          <w:rFonts w:hint="eastAsia"/>
        </w:rPr>
        <w:t>стандартов</w:t>
      </w:r>
      <w:r>
        <w:t xml:space="preserve"> </w:t>
      </w:r>
      <w:r>
        <w:rPr>
          <w:rFonts w:hint="eastAsia"/>
        </w:rPr>
        <w:t>по</w:t>
      </w:r>
      <w:r>
        <w:t xml:space="preserve"> </w:t>
      </w:r>
      <w:r>
        <w:rPr>
          <w:rFonts w:hint="eastAsia"/>
        </w:rPr>
        <w:t>сетевой</w:t>
      </w:r>
      <w:r>
        <w:t xml:space="preserve"> </w:t>
      </w:r>
      <w:r>
        <w:rPr>
          <w:rFonts w:hint="eastAsia"/>
        </w:rPr>
        <w:t>сегментации</w:t>
      </w:r>
    </w:p>
    <w:p w14:paraId="4C9A7C28" w14:textId="77777777" w:rsidR="006F6A3F" w:rsidRDefault="006F6A3F" w:rsidP="006F6A3F"/>
    <w:p w14:paraId="5D99DE13" w14:textId="77777777" w:rsidR="006F6A3F" w:rsidRDefault="006F6A3F" w:rsidP="006F6A3F">
      <w:r>
        <w:rPr>
          <w:rFonts w:hint="eastAsia"/>
        </w:rPr>
        <w:t>Выводы</w:t>
      </w:r>
      <w:r>
        <w:t xml:space="preserve"> </w:t>
      </w:r>
      <w:r>
        <w:rPr>
          <w:rFonts w:hint="eastAsia"/>
        </w:rPr>
        <w:t>по</w:t>
      </w:r>
      <w:r>
        <w:t xml:space="preserve"> </w:t>
      </w:r>
      <w:r>
        <w:rPr>
          <w:rFonts w:hint="eastAsia"/>
        </w:rPr>
        <w:t>главе</w:t>
      </w:r>
    </w:p>
    <w:p w14:paraId="72E96D0B" w14:textId="77777777" w:rsidR="006F6A3F" w:rsidRDefault="006F6A3F" w:rsidP="006F6A3F"/>
    <w:p w14:paraId="00093FA7" w14:textId="77777777" w:rsidR="006F6A3F" w:rsidRDefault="006F6A3F" w:rsidP="006F6A3F">
      <w:r>
        <w:rPr>
          <w:rFonts w:hint="eastAsia"/>
        </w:rPr>
        <w:t>Глава</w:t>
      </w:r>
      <w:r>
        <w:t xml:space="preserve"> 2. </w:t>
      </w:r>
      <w:r>
        <w:rPr>
          <w:rFonts w:hint="eastAsia"/>
        </w:rPr>
        <w:t>Разработка</w:t>
      </w:r>
      <w:r>
        <w:t xml:space="preserve"> </w:t>
      </w:r>
      <w:r>
        <w:rPr>
          <w:rFonts w:hint="eastAsia"/>
        </w:rPr>
        <w:t>моделей</w:t>
      </w:r>
      <w:r>
        <w:t xml:space="preserve"> </w:t>
      </w:r>
      <w:r>
        <w:rPr>
          <w:rFonts w:hint="eastAsia"/>
        </w:rPr>
        <w:t>оценки</w:t>
      </w:r>
      <w:r>
        <w:t xml:space="preserve"> </w:t>
      </w:r>
      <w:r>
        <w:rPr>
          <w:rFonts w:hint="eastAsia"/>
        </w:rPr>
        <w:t>показателей</w:t>
      </w:r>
      <w:r>
        <w:t xml:space="preserve"> </w:t>
      </w:r>
      <w:r>
        <w:rPr>
          <w:rFonts w:hint="eastAsia"/>
        </w:rPr>
        <w:t>эффективности</w:t>
      </w:r>
      <w:r>
        <w:t xml:space="preserve"> </w:t>
      </w:r>
      <w:r>
        <w:rPr>
          <w:rFonts w:hint="eastAsia"/>
        </w:rPr>
        <w:t>функционирования</w:t>
      </w:r>
      <w:r>
        <w:t xml:space="preserve"> </w:t>
      </w:r>
      <w:r>
        <w:rPr>
          <w:rFonts w:hint="eastAsia"/>
        </w:rPr>
        <w:t>программно</w:t>
      </w:r>
      <w:r>
        <w:t>-</w:t>
      </w:r>
      <w:r>
        <w:rPr>
          <w:rFonts w:hint="eastAsia"/>
        </w:rPr>
        <w:t>конфигурируемых</w:t>
      </w:r>
      <w:r>
        <w:t xml:space="preserve"> </w:t>
      </w:r>
      <w:r>
        <w:rPr>
          <w:rFonts w:hint="eastAsia"/>
        </w:rPr>
        <w:t>сетей</w:t>
      </w:r>
    </w:p>
    <w:p w14:paraId="7DDB987F" w14:textId="77777777" w:rsidR="006F6A3F" w:rsidRDefault="006F6A3F" w:rsidP="006F6A3F"/>
    <w:p w14:paraId="6C762E21" w14:textId="77777777" w:rsidR="006F6A3F" w:rsidRDefault="006F6A3F" w:rsidP="006F6A3F">
      <w:r>
        <w:t xml:space="preserve">2.1. </w:t>
      </w:r>
      <w:r>
        <w:rPr>
          <w:rFonts w:hint="eastAsia"/>
        </w:rPr>
        <w:t>Коммутатор</w:t>
      </w:r>
      <w:r>
        <w:t xml:space="preserve"> OpenFlow</w:t>
      </w:r>
    </w:p>
    <w:p w14:paraId="0CD4A87E" w14:textId="77777777" w:rsidR="006F6A3F" w:rsidRDefault="006F6A3F" w:rsidP="006F6A3F"/>
    <w:p w14:paraId="5550B107" w14:textId="77777777" w:rsidR="006F6A3F" w:rsidRDefault="006F6A3F" w:rsidP="006F6A3F">
      <w:r>
        <w:t xml:space="preserve">2.2. </w:t>
      </w:r>
      <w:r>
        <w:rPr>
          <w:rFonts w:hint="eastAsia"/>
        </w:rPr>
        <w:t>Принципы</w:t>
      </w:r>
      <w:r>
        <w:t xml:space="preserve"> </w:t>
      </w:r>
      <w:r>
        <w:rPr>
          <w:rFonts w:hint="eastAsia"/>
        </w:rPr>
        <w:t>функционирования</w:t>
      </w:r>
      <w:r>
        <w:t xml:space="preserve"> </w:t>
      </w:r>
      <w:r>
        <w:rPr>
          <w:rFonts w:hint="eastAsia"/>
        </w:rPr>
        <w:t>программно</w:t>
      </w:r>
      <w:r>
        <w:t>-</w:t>
      </w:r>
      <w:r>
        <w:rPr>
          <w:rFonts w:hint="eastAsia"/>
        </w:rPr>
        <w:t>конфигурируемой</w:t>
      </w:r>
      <w:r>
        <w:t xml:space="preserve"> </w:t>
      </w:r>
      <w:r>
        <w:rPr>
          <w:rFonts w:hint="eastAsia"/>
        </w:rPr>
        <w:t>сети</w:t>
      </w:r>
    </w:p>
    <w:p w14:paraId="13A44FC8" w14:textId="77777777" w:rsidR="006F6A3F" w:rsidRDefault="006F6A3F" w:rsidP="006F6A3F"/>
    <w:p w14:paraId="21957743" w14:textId="77777777" w:rsidR="006F6A3F" w:rsidRDefault="006F6A3F" w:rsidP="006F6A3F">
      <w:r>
        <w:t xml:space="preserve">2.3. </w:t>
      </w:r>
      <w:r>
        <w:rPr>
          <w:rFonts w:hint="eastAsia"/>
        </w:rPr>
        <w:t>Оценка</w:t>
      </w:r>
      <w:r>
        <w:t xml:space="preserve"> </w:t>
      </w:r>
      <w:r>
        <w:rPr>
          <w:rFonts w:hint="eastAsia"/>
        </w:rPr>
        <w:t>производительности</w:t>
      </w:r>
      <w:r>
        <w:t xml:space="preserve"> </w:t>
      </w:r>
      <w:r>
        <w:rPr>
          <w:rFonts w:hint="eastAsia"/>
        </w:rPr>
        <w:t>ПКС</w:t>
      </w:r>
      <w:r>
        <w:t>-</w:t>
      </w:r>
      <w:r>
        <w:rPr>
          <w:rFonts w:hint="eastAsia"/>
        </w:rPr>
        <w:t>контроллеров</w:t>
      </w:r>
    </w:p>
    <w:p w14:paraId="7E0D0361" w14:textId="77777777" w:rsidR="006F6A3F" w:rsidRDefault="006F6A3F" w:rsidP="006F6A3F"/>
    <w:p w14:paraId="5447895D" w14:textId="77777777" w:rsidR="006F6A3F" w:rsidRDefault="006F6A3F" w:rsidP="006F6A3F">
      <w:r>
        <w:t xml:space="preserve">2.4. </w:t>
      </w:r>
      <w:r>
        <w:rPr>
          <w:rFonts w:hint="eastAsia"/>
        </w:rPr>
        <w:t>Тестирование</w:t>
      </w:r>
      <w:r>
        <w:t xml:space="preserve"> </w:t>
      </w:r>
      <w:r>
        <w:rPr>
          <w:rFonts w:hint="eastAsia"/>
        </w:rPr>
        <w:t>контроллера</w:t>
      </w:r>
      <w:r>
        <w:t xml:space="preserve"> </w:t>
      </w:r>
      <w:r>
        <w:rPr>
          <w:rFonts w:hint="eastAsia"/>
        </w:rPr>
        <w:t>программно</w:t>
      </w:r>
      <w:r>
        <w:t>-</w:t>
      </w:r>
      <w:r>
        <w:rPr>
          <w:rFonts w:hint="eastAsia"/>
        </w:rPr>
        <w:t>конфигурируемой</w:t>
      </w:r>
      <w:r>
        <w:t xml:space="preserve"> </w:t>
      </w:r>
      <w:r>
        <w:rPr>
          <w:rFonts w:hint="eastAsia"/>
        </w:rPr>
        <w:t>сети</w:t>
      </w:r>
    </w:p>
    <w:p w14:paraId="576D88A1" w14:textId="77777777" w:rsidR="006F6A3F" w:rsidRDefault="006F6A3F" w:rsidP="006F6A3F"/>
    <w:p w14:paraId="201F6C25" w14:textId="77777777" w:rsidR="006F6A3F" w:rsidRDefault="006F6A3F" w:rsidP="006F6A3F">
      <w:r>
        <w:rPr>
          <w:rFonts w:hint="eastAsia"/>
        </w:rPr>
        <w:lastRenderedPageBreak/>
        <w:t>на</w:t>
      </w:r>
      <w:r>
        <w:t xml:space="preserve"> </w:t>
      </w:r>
      <w:r>
        <w:rPr>
          <w:rFonts w:hint="eastAsia"/>
        </w:rPr>
        <w:t>базе</w:t>
      </w:r>
      <w:r>
        <w:t xml:space="preserve"> </w:t>
      </w:r>
      <w:r>
        <w:rPr>
          <w:rFonts w:hint="eastAsia"/>
        </w:rPr>
        <w:t>разработанной</w:t>
      </w:r>
      <w:r>
        <w:t xml:space="preserve"> </w:t>
      </w:r>
      <w:r>
        <w:rPr>
          <w:rFonts w:hint="eastAsia"/>
        </w:rPr>
        <w:t>методики</w:t>
      </w:r>
      <w:r>
        <w:t xml:space="preserve"> </w:t>
      </w:r>
      <w:r>
        <w:rPr>
          <w:rFonts w:hint="eastAsia"/>
        </w:rPr>
        <w:t>испытаний</w:t>
      </w:r>
    </w:p>
    <w:p w14:paraId="7084913E" w14:textId="77777777" w:rsidR="006F6A3F" w:rsidRDefault="006F6A3F" w:rsidP="006F6A3F"/>
    <w:p w14:paraId="28C4F481" w14:textId="77777777" w:rsidR="006F6A3F" w:rsidRDefault="006F6A3F" w:rsidP="006F6A3F">
      <w:r>
        <w:t xml:space="preserve">2.4.1. </w:t>
      </w:r>
      <w:r>
        <w:rPr>
          <w:rFonts w:hint="eastAsia"/>
        </w:rPr>
        <w:t>Цель</w:t>
      </w:r>
      <w:r>
        <w:t xml:space="preserve"> </w:t>
      </w:r>
      <w:r>
        <w:rPr>
          <w:rFonts w:hint="eastAsia"/>
        </w:rPr>
        <w:t>эксперимента</w:t>
      </w:r>
    </w:p>
    <w:p w14:paraId="26E4D1CE" w14:textId="77777777" w:rsidR="006F6A3F" w:rsidRDefault="006F6A3F" w:rsidP="006F6A3F"/>
    <w:p w14:paraId="3351969E" w14:textId="77777777" w:rsidR="006F6A3F" w:rsidRDefault="006F6A3F" w:rsidP="006F6A3F">
      <w:r>
        <w:t xml:space="preserve">2.4.2. </w:t>
      </w:r>
      <w:r>
        <w:rPr>
          <w:rFonts w:hint="eastAsia"/>
        </w:rPr>
        <w:t>Задачи</w:t>
      </w:r>
      <w:r>
        <w:t xml:space="preserve"> </w:t>
      </w:r>
      <w:r>
        <w:rPr>
          <w:rFonts w:hint="eastAsia"/>
        </w:rPr>
        <w:t>эксперимента</w:t>
      </w:r>
    </w:p>
    <w:p w14:paraId="5C0BE983" w14:textId="77777777" w:rsidR="006F6A3F" w:rsidRDefault="006F6A3F" w:rsidP="006F6A3F"/>
    <w:p w14:paraId="500A36AF" w14:textId="77777777" w:rsidR="006F6A3F" w:rsidRDefault="006F6A3F" w:rsidP="006F6A3F">
      <w:r>
        <w:t xml:space="preserve">2.4.3. </w:t>
      </w:r>
      <w:r>
        <w:rPr>
          <w:rFonts w:hint="eastAsia"/>
        </w:rPr>
        <w:t>Структура</w:t>
      </w:r>
      <w:r>
        <w:t xml:space="preserve"> </w:t>
      </w:r>
      <w:r>
        <w:rPr>
          <w:rFonts w:hint="eastAsia"/>
        </w:rPr>
        <w:t>лабораторного</w:t>
      </w:r>
      <w:r>
        <w:t xml:space="preserve"> </w:t>
      </w:r>
      <w:r>
        <w:rPr>
          <w:rFonts w:hint="eastAsia"/>
        </w:rPr>
        <w:t>стенда</w:t>
      </w:r>
      <w:r>
        <w:t xml:space="preserve"> </w:t>
      </w:r>
      <w:r>
        <w:rPr>
          <w:rFonts w:hint="eastAsia"/>
        </w:rPr>
        <w:t>и</w:t>
      </w:r>
      <w:r>
        <w:t xml:space="preserve"> </w:t>
      </w:r>
      <w:r>
        <w:rPr>
          <w:rFonts w:hint="eastAsia"/>
        </w:rPr>
        <w:t>модельной</w:t>
      </w:r>
      <w:r>
        <w:t xml:space="preserve"> </w:t>
      </w:r>
      <w:r>
        <w:rPr>
          <w:rFonts w:hint="eastAsia"/>
        </w:rPr>
        <w:t>сети</w:t>
      </w:r>
    </w:p>
    <w:p w14:paraId="32E0A739" w14:textId="77777777" w:rsidR="006F6A3F" w:rsidRDefault="006F6A3F" w:rsidP="006F6A3F"/>
    <w:p w14:paraId="6F7C12C4" w14:textId="77777777" w:rsidR="006F6A3F" w:rsidRDefault="006F6A3F" w:rsidP="006F6A3F">
      <w:r>
        <w:t xml:space="preserve">2.5. </w:t>
      </w:r>
      <w:r>
        <w:rPr>
          <w:rFonts w:hint="eastAsia"/>
        </w:rPr>
        <w:t>Алгоритмы</w:t>
      </w:r>
      <w:r>
        <w:t xml:space="preserve"> </w:t>
      </w:r>
      <w:r>
        <w:rPr>
          <w:rFonts w:hint="eastAsia"/>
        </w:rPr>
        <w:t>тестирования</w:t>
      </w:r>
      <w:r>
        <w:t xml:space="preserve"> </w:t>
      </w:r>
      <w:r>
        <w:rPr>
          <w:rFonts w:hint="eastAsia"/>
        </w:rPr>
        <w:t>контроллера</w:t>
      </w:r>
      <w:r>
        <w:t xml:space="preserve"> </w:t>
      </w:r>
      <w:r>
        <w:rPr>
          <w:rFonts w:hint="eastAsia"/>
        </w:rPr>
        <w:t>ПКС</w:t>
      </w:r>
    </w:p>
    <w:p w14:paraId="05E8D9F9" w14:textId="77777777" w:rsidR="006F6A3F" w:rsidRDefault="006F6A3F" w:rsidP="006F6A3F"/>
    <w:p w14:paraId="50FEE72B" w14:textId="77777777" w:rsidR="006F6A3F" w:rsidRDefault="006F6A3F" w:rsidP="006F6A3F">
      <w:r>
        <w:t xml:space="preserve">2.5.1. </w:t>
      </w:r>
      <w:r>
        <w:rPr>
          <w:rFonts w:hint="eastAsia"/>
        </w:rPr>
        <w:t>Алгоритм</w:t>
      </w:r>
      <w:r>
        <w:t xml:space="preserve"> </w:t>
      </w:r>
      <w:r>
        <w:rPr>
          <w:rFonts w:hint="eastAsia"/>
        </w:rPr>
        <w:t>тестирования</w:t>
      </w:r>
      <w:r>
        <w:t xml:space="preserve"> </w:t>
      </w:r>
      <w:r>
        <w:rPr>
          <w:rFonts w:hint="eastAsia"/>
        </w:rPr>
        <w:t>ПКС</w:t>
      </w:r>
      <w:r>
        <w:t>-</w:t>
      </w:r>
      <w:r>
        <w:rPr>
          <w:rFonts w:hint="eastAsia"/>
        </w:rPr>
        <w:t>контроллера</w:t>
      </w:r>
      <w:r>
        <w:t xml:space="preserve"> </w:t>
      </w:r>
      <w:r>
        <w:rPr>
          <w:rFonts w:hint="eastAsia"/>
        </w:rPr>
        <w:t>утилитой</w:t>
      </w:r>
      <w:r>
        <w:t xml:space="preserve"> Cbench</w:t>
      </w:r>
    </w:p>
    <w:p w14:paraId="5DF741EC" w14:textId="77777777" w:rsidR="006F6A3F" w:rsidRDefault="006F6A3F" w:rsidP="006F6A3F"/>
    <w:p w14:paraId="71A8EAC0" w14:textId="77777777" w:rsidR="006F6A3F" w:rsidRDefault="006F6A3F" w:rsidP="006F6A3F">
      <w:r>
        <w:t xml:space="preserve">2.5.2. </w:t>
      </w:r>
      <w:r>
        <w:rPr>
          <w:rFonts w:hint="eastAsia"/>
        </w:rPr>
        <w:t>Алгоритм</w:t>
      </w:r>
      <w:r>
        <w:t xml:space="preserve"> </w:t>
      </w:r>
      <w:r>
        <w:rPr>
          <w:rFonts w:hint="eastAsia"/>
        </w:rPr>
        <w:t>тестирования</w:t>
      </w:r>
      <w:r>
        <w:t xml:space="preserve"> </w:t>
      </w:r>
      <w:r>
        <w:rPr>
          <w:rFonts w:hint="eastAsia"/>
        </w:rPr>
        <w:t>ПКС</w:t>
      </w:r>
      <w:r>
        <w:t>-</w:t>
      </w:r>
      <w:r>
        <w:rPr>
          <w:rFonts w:hint="eastAsia"/>
        </w:rPr>
        <w:t>контроллера</w:t>
      </w:r>
      <w:r>
        <w:t xml:space="preserve"> </w:t>
      </w:r>
      <w:r>
        <w:rPr>
          <w:rFonts w:hint="eastAsia"/>
        </w:rPr>
        <w:t>программным</w:t>
      </w:r>
      <w:r>
        <w:t xml:space="preserve"> </w:t>
      </w:r>
      <w:r>
        <w:rPr>
          <w:rFonts w:hint="eastAsia"/>
        </w:rPr>
        <w:t>обеспечением</w:t>
      </w:r>
      <w:r>
        <w:t xml:space="preserve"> ProLan Qutester Plus</w:t>
      </w:r>
    </w:p>
    <w:p w14:paraId="7842B6CA" w14:textId="77777777" w:rsidR="006F6A3F" w:rsidRDefault="006F6A3F" w:rsidP="006F6A3F"/>
    <w:p w14:paraId="326B6B14" w14:textId="77777777" w:rsidR="006F6A3F" w:rsidRDefault="006F6A3F" w:rsidP="006F6A3F">
      <w:r>
        <w:t xml:space="preserve">2.5.3. </w:t>
      </w:r>
      <w:r>
        <w:rPr>
          <w:rFonts w:hint="eastAsia"/>
        </w:rPr>
        <w:t>Алгоритм</w:t>
      </w:r>
      <w:r>
        <w:t xml:space="preserve"> </w:t>
      </w:r>
      <w:r>
        <w:rPr>
          <w:rFonts w:hint="eastAsia"/>
        </w:rPr>
        <w:t>тестирования</w:t>
      </w:r>
      <w:r>
        <w:t xml:space="preserve"> </w:t>
      </w:r>
      <w:r>
        <w:rPr>
          <w:rFonts w:hint="eastAsia"/>
        </w:rPr>
        <w:t>ПКС</w:t>
      </w:r>
      <w:r>
        <w:t>-</w:t>
      </w:r>
      <w:r>
        <w:rPr>
          <w:rFonts w:hint="eastAsia"/>
        </w:rPr>
        <w:t>контроллера</w:t>
      </w:r>
      <w:r>
        <w:t xml:space="preserve"> </w:t>
      </w:r>
      <w:r>
        <w:rPr>
          <w:rFonts w:hint="eastAsia"/>
        </w:rPr>
        <w:t>программным</w:t>
      </w:r>
      <w:r>
        <w:t xml:space="preserve"> </w:t>
      </w:r>
      <w:r>
        <w:rPr>
          <w:rFonts w:hint="eastAsia"/>
        </w:rPr>
        <w:t>обеспечением</w:t>
      </w:r>
      <w:r>
        <w:t xml:space="preserve"> OCCT</w:t>
      </w:r>
    </w:p>
    <w:p w14:paraId="5DF7B64E" w14:textId="77777777" w:rsidR="006F6A3F" w:rsidRDefault="006F6A3F" w:rsidP="006F6A3F"/>
    <w:p w14:paraId="0319B897" w14:textId="77777777" w:rsidR="006F6A3F" w:rsidRDefault="006F6A3F" w:rsidP="006F6A3F">
      <w:r>
        <w:t xml:space="preserve">2.5.4. </w:t>
      </w:r>
      <w:r>
        <w:rPr>
          <w:rFonts w:hint="eastAsia"/>
        </w:rPr>
        <w:t>Алгоритм</w:t>
      </w:r>
      <w:r>
        <w:t xml:space="preserve"> </w:t>
      </w:r>
      <w:r>
        <w:rPr>
          <w:rFonts w:hint="eastAsia"/>
        </w:rPr>
        <w:t>тестирования</w:t>
      </w:r>
      <w:r>
        <w:t xml:space="preserve"> </w:t>
      </w:r>
      <w:r>
        <w:rPr>
          <w:rFonts w:hint="eastAsia"/>
        </w:rPr>
        <w:t>ПКС</w:t>
      </w:r>
      <w:r>
        <w:t>-</w:t>
      </w:r>
      <w:r>
        <w:rPr>
          <w:rFonts w:hint="eastAsia"/>
        </w:rPr>
        <w:t>контроллера</w:t>
      </w:r>
      <w:r>
        <w:t xml:space="preserve"> </w:t>
      </w:r>
      <w:r>
        <w:rPr>
          <w:rFonts w:hint="eastAsia"/>
        </w:rPr>
        <w:t>программным</w:t>
      </w:r>
      <w:r>
        <w:t xml:space="preserve"> </w:t>
      </w:r>
      <w:r>
        <w:rPr>
          <w:rFonts w:hint="eastAsia"/>
        </w:rPr>
        <w:t>обеспечением</w:t>
      </w:r>
      <w:r>
        <w:t xml:space="preserve"> Mininet</w:t>
      </w:r>
    </w:p>
    <w:p w14:paraId="0CCB1BB3" w14:textId="77777777" w:rsidR="006F6A3F" w:rsidRDefault="006F6A3F" w:rsidP="006F6A3F"/>
    <w:p w14:paraId="66F26743" w14:textId="77777777" w:rsidR="006F6A3F" w:rsidRDefault="006F6A3F" w:rsidP="006F6A3F">
      <w:r>
        <w:t xml:space="preserve">2.6. </w:t>
      </w:r>
      <w:r>
        <w:rPr>
          <w:rFonts w:hint="eastAsia"/>
        </w:rPr>
        <w:t>Результаты</w:t>
      </w:r>
      <w:r>
        <w:t xml:space="preserve"> </w:t>
      </w:r>
      <w:r>
        <w:rPr>
          <w:rFonts w:hint="eastAsia"/>
        </w:rPr>
        <w:t>тестирования</w:t>
      </w:r>
    </w:p>
    <w:p w14:paraId="7C705FE0" w14:textId="77777777" w:rsidR="006F6A3F" w:rsidRDefault="006F6A3F" w:rsidP="006F6A3F"/>
    <w:p w14:paraId="7E1B1087" w14:textId="77777777" w:rsidR="006F6A3F" w:rsidRDefault="006F6A3F" w:rsidP="006F6A3F">
      <w:r>
        <w:t xml:space="preserve">2.6.1. </w:t>
      </w:r>
      <w:r>
        <w:rPr>
          <w:rFonts w:hint="eastAsia"/>
        </w:rPr>
        <w:t>Результаты</w:t>
      </w:r>
      <w:r>
        <w:t xml:space="preserve"> </w:t>
      </w:r>
      <w:r>
        <w:rPr>
          <w:rFonts w:hint="eastAsia"/>
        </w:rPr>
        <w:t>тестирования</w:t>
      </w:r>
      <w:r>
        <w:t xml:space="preserve"> </w:t>
      </w:r>
      <w:r>
        <w:rPr>
          <w:rFonts w:hint="eastAsia"/>
        </w:rPr>
        <w:t>ПКС</w:t>
      </w:r>
      <w:r>
        <w:t>-</w:t>
      </w:r>
      <w:r>
        <w:rPr>
          <w:rFonts w:hint="eastAsia"/>
        </w:rPr>
        <w:t>контроллера</w:t>
      </w:r>
      <w:r>
        <w:t xml:space="preserve"> </w:t>
      </w:r>
      <w:r>
        <w:rPr>
          <w:rFonts w:hint="eastAsia"/>
        </w:rPr>
        <w:t>утилитой</w:t>
      </w:r>
      <w:r>
        <w:t xml:space="preserve"> Cbench</w:t>
      </w:r>
    </w:p>
    <w:p w14:paraId="6F560A7E" w14:textId="77777777" w:rsidR="006F6A3F" w:rsidRDefault="006F6A3F" w:rsidP="006F6A3F"/>
    <w:p w14:paraId="52DD82ED" w14:textId="77777777" w:rsidR="006F6A3F" w:rsidRDefault="006F6A3F" w:rsidP="006F6A3F">
      <w:r>
        <w:t xml:space="preserve">2.6.2. </w:t>
      </w:r>
      <w:r>
        <w:rPr>
          <w:rFonts w:hint="eastAsia"/>
        </w:rPr>
        <w:t>Результаты</w:t>
      </w:r>
      <w:r>
        <w:t xml:space="preserve"> </w:t>
      </w:r>
      <w:r>
        <w:rPr>
          <w:rFonts w:hint="eastAsia"/>
        </w:rPr>
        <w:t>тестирования</w:t>
      </w:r>
      <w:r>
        <w:t xml:space="preserve"> </w:t>
      </w:r>
      <w:r>
        <w:rPr>
          <w:rFonts w:hint="eastAsia"/>
        </w:rPr>
        <w:t>ПКС</w:t>
      </w:r>
      <w:r>
        <w:t>-</w:t>
      </w:r>
      <w:r>
        <w:rPr>
          <w:rFonts w:hint="eastAsia"/>
        </w:rPr>
        <w:t>контроллера</w:t>
      </w:r>
      <w:r>
        <w:t xml:space="preserve"> </w:t>
      </w:r>
      <w:r>
        <w:rPr>
          <w:rFonts w:hint="eastAsia"/>
        </w:rPr>
        <w:t>программным</w:t>
      </w:r>
      <w:r>
        <w:t xml:space="preserve"> </w:t>
      </w:r>
      <w:r>
        <w:rPr>
          <w:rFonts w:hint="eastAsia"/>
        </w:rPr>
        <w:t>обеспечением</w:t>
      </w:r>
      <w:r>
        <w:t xml:space="preserve"> ProLan QuTester Plus</w:t>
      </w:r>
    </w:p>
    <w:p w14:paraId="16F4A161" w14:textId="77777777" w:rsidR="006F6A3F" w:rsidRDefault="006F6A3F" w:rsidP="006F6A3F"/>
    <w:p w14:paraId="41DFD391" w14:textId="77777777" w:rsidR="006F6A3F" w:rsidRDefault="006F6A3F" w:rsidP="006F6A3F">
      <w:r>
        <w:t xml:space="preserve">2.6.3. </w:t>
      </w:r>
      <w:r>
        <w:rPr>
          <w:rFonts w:hint="eastAsia"/>
        </w:rPr>
        <w:t>Результаты</w:t>
      </w:r>
      <w:r>
        <w:t xml:space="preserve"> </w:t>
      </w:r>
      <w:r>
        <w:rPr>
          <w:rFonts w:hint="eastAsia"/>
        </w:rPr>
        <w:t>тестирования</w:t>
      </w:r>
      <w:r>
        <w:t xml:space="preserve"> </w:t>
      </w:r>
      <w:r>
        <w:rPr>
          <w:rFonts w:hint="eastAsia"/>
        </w:rPr>
        <w:t>ПКС</w:t>
      </w:r>
      <w:r>
        <w:t>-</w:t>
      </w:r>
      <w:r>
        <w:rPr>
          <w:rFonts w:hint="eastAsia"/>
        </w:rPr>
        <w:t>контроллера</w:t>
      </w:r>
      <w:r>
        <w:t xml:space="preserve"> </w:t>
      </w:r>
      <w:r>
        <w:rPr>
          <w:rFonts w:hint="eastAsia"/>
        </w:rPr>
        <w:t>программным</w:t>
      </w:r>
      <w:r>
        <w:t xml:space="preserve"> </w:t>
      </w:r>
      <w:r>
        <w:rPr>
          <w:rFonts w:hint="eastAsia"/>
        </w:rPr>
        <w:t>обеспечением</w:t>
      </w:r>
      <w:r>
        <w:t xml:space="preserve"> OCCT</w:t>
      </w:r>
    </w:p>
    <w:p w14:paraId="42C42689" w14:textId="77777777" w:rsidR="006F6A3F" w:rsidRDefault="006F6A3F" w:rsidP="006F6A3F"/>
    <w:p w14:paraId="7A072CD5" w14:textId="77777777" w:rsidR="006F6A3F" w:rsidRDefault="006F6A3F" w:rsidP="006F6A3F">
      <w:r>
        <w:lastRenderedPageBreak/>
        <w:t xml:space="preserve">2.6.4. </w:t>
      </w:r>
      <w:r>
        <w:rPr>
          <w:rFonts w:hint="eastAsia"/>
        </w:rPr>
        <w:t>Результаты</w:t>
      </w:r>
      <w:r>
        <w:t xml:space="preserve"> </w:t>
      </w:r>
      <w:r>
        <w:rPr>
          <w:rFonts w:hint="eastAsia"/>
        </w:rPr>
        <w:t>тестирования</w:t>
      </w:r>
      <w:r>
        <w:t xml:space="preserve"> </w:t>
      </w:r>
      <w:r>
        <w:rPr>
          <w:rFonts w:hint="eastAsia"/>
        </w:rPr>
        <w:t>ПКС</w:t>
      </w:r>
      <w:r>
        <w:t>-</w:t>
      </w:r>
      <w:r>
        <w:rPr>
          <w:rFonts w:hint="eastAsia"/>
        </w:rPr>
        <w:t>контроллера</w:t>
      </w:r>
      <w:r>
        <w:t xml:space="preserve"> </w:t>
      </w:r>
      <w:r>
        <w:rPr>
          <w:rFonts w:hint="eastAsia"/>
        </w:rPr>
        <w:t>программным</w:t>
      </w:r>
      <w:r>
        <w:t xml:space="preserve"> </w:t>
      </w:r>
      <w:r>
        <w:rPr>
          <w:rFonts w:hint="eastAsia"/>
        </w:rPr>
        <w:t>обеспечением</w:t>
      </w:r>
      <w:r>
        <w:t xml:space="preserve"> Mininet</w:t>
      </w:r>
    </w:p>
    <w:p w14:paraId="004FEA22" w14:textId="77777777" w:rsidR="006F6A3F" w:rsidRDefault="006F6A3F" w:rsidP="006F6A3F"/>
    <w:p w14:paraId="14D5CC7B" w14:textId="77777777" w:rsidR="006F6A3F" w:rsidRDefault="006F6A3F" w:rsidP="006F6A3F">
      <w:r>
        <w:t xml:space="preserve">2.6.5. </w:t>
      </w:r>
      <w:r>
        <w:rPr>
          <w:rFonts w:hint="eastAsia"/>
        </w:rPr>
        <w:t>Выводы</w:t>
      </w:r>
      <w:r>
        <w:t xml:space="preserve"> </w:t>
      </w:r>
      <w:r>
        <w:rPr>
          <w:rFonts w:hint="eastAsia"/>
        </w:rPr>
        <w:t>по</w:t>
      </w:r>
      <w:r>
        <w:t xml:space="preserve"> </w:t>
      </w:r>
      <w:r>
        <w:rPr>
          <w:rFonts w:hint="eastAsia"/>
        </w:rPr>
        <w:t>результатам</w:t>
      </w:r>
      <w:r>
        <w:t xml:space="preserve"> </w:t>
      </w:r>
      <w:r>
        <w:rPr>
          <w:rFonts w:hint="eastAsia"/>
        </w:rPr>
        <w:t>тестирования</w:t>
      </w:r>
    </w:p>
    <w:p w14:paraId="69125204" w14:textId="77777777" w:rsidR="006F6A3F" w:rsidRDefault="006F6A3F" w:rsidP="006F6A3F"/>
    <w:p w14:paraId="7EE148A9" w14:textId="77777777" w:rsidR="006F6A3F" w:rsidRDefault="006F6A3F" w:rsidP="006F6A3F">
      <w:r>
        <w:t xml:space="preserve">2.7. </w:t>
      </w:r>
      <w:r>
        <w:rPr>
          <w:rFonts w:hint="eastAsia"/>
        </w:rPr>
        <w:t>Разработка</w:t>
      </w:r>
      <w:r>
        <w:t xml:space="preserve"> </w:t>
      </w:r>
      <w:r>
        <w:rPr>
          <w:rFonts w:hint="eastAsia"/>
        </w:rPr>
        <w:t>моделей</w:t>
      </w:r>
      <w:r>
        <w:t xml:space="preserve"> </w:t>
      </w:r>
      <w:r>
        <w:rPr>
          <w:rFonts w:hint="eastAsia"/>
        </w:rPr>
        <w:t>ПКС</w:t>
      </w:r>
      <w:r>
        <w:t xml:space="preserve"> </w:t>
      </w:r>
      <w:r>
        <w:rPr>
          <w:rFonts w:hint="eastAsia"/>
        </w:rPr>
        <w:t>для</w:t>
      </w:r>
      <w:r>
        <w:t xml:space="preserve"> </w:t>
      </w:r>
      <w:r>
        <w:rPr>
          <w:rFonts w:hint="eastAsia"/>
        </w:rPr>
        <w:t>исследования</w:t>
      </w:r>
      <w:r>
        <w:t xml:space="preserve"> </w:t>
      </w:r>
      <w:r>
        <w:rPr>
          <w:rFonts w:hint="eastAsia"/>
        </w:rPr>
        <w:t>эффективности</w:t>
      </w:r>
      <w:r>
        <w:t xml:space="preserve"> </w:t>
      </w:r>
      <w:r>
        <w:rPr>
          <w:rFonts w:hint="eastAsia"/>
        </w:rPr>
        <w:t>функционирования</w:t>
      </w:r>
    </w:p>
    <w:p w14:paraId="23AD6C50" w14:textId="77777777" w:rsidR="006F6A3F" w:rsidRDefault="006F6A3F" w:rsidP="006F6A3F"/>
    <w:p w14:paraId="4F2108B6" w14:textId="77777777" w:rsidR="006F6A3F" w:rsidRDefault="006F6A3F" w:rsidP="006F6A3F">
      <w:r>
        <w:t xml:space="preserve">2.7.1. </w:t>
      </w:r>
      <w:r>
        <w:rPr>
          <w:rFonts w:hint="eastAsia"/>
        </w:rPr>
        <w:t>Общее</w:t>
      </w:r>
      <w:r>
        <w:t xml:space="preserve"> </w:t>
      </w:r>
      <w:r>
        <w:rPr>
          <w:rFonts w:hint="eastAsia"/>
        </w:rPr>
        <w:t>представление</w:t>
      </w:r>
      <w:r>
        <w:t xml:space="preserve"> </w:t>
      </w:r>
      <w:r>
        <w:rPr>
          <w:rFonts w:hint="eastAsia"/>
        </w:rPr>
        <w:t>системы</w:t>
      </w:r>
    </w:p>
    <w:p w14:paraId="41580B2E" w14:textId="77777777" w:rsidR="006F6A3F" w:rsidRDefault="006F6A3F" w:rsidP="006F6A3F"/>
    <w:p w14:paraId="69B1AE1D" w14:textId="77777777" w:rsidR="006F6A3F" w:rsidRDefault="006F6A3F" w:rsidP="006F6A3F">
      <w:r>
        <w:t xml:space="preserve">2.7.2. </w:t>
      </w:r>
      <w:r>
        <w:rPr>
          <w:rFonts w:hint="eastAsia"/>
        </w:rPr>
        <w:t>Имитационная</w:t>
      </w:r>
      <w:r>
        <w:t xml:space="preserve"> </w:t>
      </w:r>
      <w:r>
        <w:rPr>
          <w:rFonts w:hint="eastAsia"/>
        </w:rPr>
        <w:t>модель</w:t>
      </w:r>
      <w:r>
        <w:t xml:space="preserve"> </w:t>
      </w:r>
      <w:r>
        <w:rPr>
          <w:rFonts w:hint="eastAsia"/>
        </w:rPr>
        <w:t>программно</w:t>
      </w:r>
      <w:r>
        <w:t>-</w:t>
      </w:r>
      <w:r>
        <w:rPr>
          <w:rFonts w:hint="eastAsia"/>
        </w:rPr>
        <w:t>конфигурируемой</w:t>
      </w:r>
      <w:r>
        <w:t xml:space="preserve"> </w:t>
      </w:r>
      <w:r>
        <w:rPr>
          <w:rFonts w:hint="eastAsia"/>
        </w:rPr>
        <w:t>сети</w:t>
      </w:r>
    </w:p>
    <w:p w14:paraId="60717689" w14:textId="77777777" w:rsidR="006F6A3F" w:rsidRDefault="006F6A3F" w:rsidP="006F6A3F"/>
    <w:p w14:paraId="7BDD441A" w14:textId="77777777" w:rsidR="006F6A3F" w:rsidRDefault="006F6A3F" w:rsidP="006F6A3F">
      <w:r>
        <w:t xml:space="preserve">2.7.3. </w:t>
      </w:r>
      <w:r>
        <w:rPr>
          <w:rFonts w:hint="eastAsia"/>
        </w:rPr>
        <w:t>Аналитический</w:t>
      </w:r>
      <w:r>
        <w:t xml:space="preserve"> </w:t>
      </w:r>
      <w:r>
        <w:rPr>
          <w:rFonts w:hint="eastAsia"/>
        </w:rPr>
        <w:t>модель</w:t>
      </w:r>
      <w:r>
        <w:t xml:space="preserve"> </w:t>
      </w:r>
      <w:r>
        <w:rPr>
          <w:rFonts w:hint="eastAsia"/>
        </w:rPr>
        <w:t>программно</w:t>
      </w:r>
      <w:r>
        <w:t>-</w:t>
      </w:r>
      <w:r>
        <w:rPr>
          <w:rFonts w:hint="eastAsia"/>
        </w:rPr>
        <w:t>конфигурируемых</w:t>
      </w:r>
      <w:r>
        <w:t xml:space="preserve"> </w:t>
      </w:r>
      <w:r>
        <w:rPr>
          <w:rFonts w:hint="eastAsia"/>
        </w:rPr>
        <w:t>сетей</w:t>
      </w:r>
    </w:p>
    <w:p w14:paraId="728A8D95" w14:textId="77777777" w:rsidR="006F6A3F" w:rsidRDefault="006F6A3F" w:rsidP="006F6A3F"/>
    <w:p w14:paraId="48667BF3" w14:textId="77777777" w:rsidR="006F6A3F" w:rsidRDefault="006F6A3F" w:rsidP="006F6A3F">
      <w:r>
        <w:t xml:space="preserve">2.7.4. </w:t>
      </w:r>
      <w:r>
        <w:rPr>
          <w:rFonts w:hint="eastAsia"/>
        </w:rPr>
        <w:t>Результаты</w:t>
      </w:r>
      <w:r>
        <w:t xml:space="preserve"> </w:t>
      </w:r>
      <w:r>
        <w:rPr>
          <w:rFonts w:hint="eastAsia"/>
        </w:rPr>
        <w:t>моделирования</w:t>
      </w:r>
    </w:p>
    <w:p w14:paraId="1EADE5A2" w14:textId="77777777" w:rsidR="006F6A3F" w:rsidRDefault="006F6A3F" w:rsidP="006F6A3F"/>
    <w:p w14:paraId="104F2EDA" w14:textId="77777777" w:rsidR="006F6A3F" w:rsidRDefault="006F6A3F" w:rsidP="006F6A3F">
      <w:r>
        <w:rPr>
          <w:rFonts w:hint="eastAsia"/>
        </w:rPr>
        <w:t>Выводы</w:t>
      </w:r>
      <w:r>
        <w:t xml:space="preserve"> </w:t>
      </w:r>
      <w:r>
        <w:rPr>
          <w:rFonts w:hint="eastAsia"/>
        </w:rPr>
        <w:t>по</w:t>
      </w:r>
      <w:r>
        <w:t xml:space="preserve"> </w:t>
      </w:r>
      <w:r>
        <w:rPr>
          <w:rFonts w:hint="eastAsia"/>
        </w:rPr>
        <w:t>главе</w:t>
      </w:r>
    </w:p>
    <w:p w14:paraId="48C5211C" w14:textId="77777777" w:rsidR="006F6A3F" w:rsidRDefault="006F6A3F" w:rsidP="006F6A3F"/>
    <w:p w14:paraId="4D9406B0" w14:textId="77777777" w:rsidR="006F6A3F" w:rsidRDefault="006F6A3F" w:rsidP="006F6A3F">
      <w:r>
        <w:rPr>
          <w:rFonts w:hint="eastAsia"/>
        </w:rPr>
        <w:t>Глава</w:t>
      </w:r>
      <w:r>
        <w:t xml:space="preserve"> 3. </w:t>
      </w:r>
      <w:r>
        <w:rPr>
          <w:rFonts w:hint="eastAsia"/>
        </w:rPr>
        <w:t>Метод</w:t>
      </w:r>
      <w:r>
        <w:t xml:space="preserve"> </w:t>
      </w:r>
      <w:r>
        <w:rPr>
          <w:rFonts w:hint="eastAsia"/>
        </w:rPr>
        <w:t>кластеризации</w:t>
      </w:r>
      <w:r>
        <w:t xml:space="preserve"> </w:t>
      </w:r>
      <w:r>
        <w:rPr>
          <w:rFonts w:hint="eastAsia"/>
        </w:rPr>
        <w:t>ресурсов</w:t>
      </w:r>
      <w:r>
        <w:t xml:space="preserve"> </w:t>
      </w:r>
      <w:r>
        <w:rPr>
          <w:rFonts w:hint="eastAsia"/>
        </w:rPr>
        <w:t>программно</w:t>
      </w:r>
      <w:r>
        <w:t>-</w:t>
      </w:r>
      <w:r>
        <w:rPr>
          <w:rFonts w:hint="eastAsia"/>
        </w:rPr>
        <w:t>конфигурируемых</w:t>
      </w:r>
      <w:r>
        <w:t xml:space="preserve"> </w:t>
      </w:r>
      <w:r>
        <w:rPr>
          <w:rFonts w:hint="eastAsia"/>
        </w:rPr>
        <w:t>сетей</w:t>
      </w:r>
      <w:r>
        <w:t xml:space="preserve"> </w:t>
      </w:r>
      <w:r>
        <w:rPr>
          <w:rFonts w:hint="eastAsia"/>
        </w:rPr>
        <w:t>для</w:t>
      </w:r>
      <w:r>
        <w:t xml:space="preserve"> </w:t>
      </w:r>
      <w:r>
        <w:rPr>
          <w:rFonts w:hint="eastAsia"/>
        </w:rPr>
        <w:t>динамического</w:t>
      </w:r>
      <w:r>
        <w:t xml:space="preserve"> </w:t>
      </w:r>
      <w:r>
        <w:rPr>
          <w:rFonts w:hint="eastAsia"/>
        </w:rPr>
        <w:t>распределения</w:t>
      </w:r>
      <w:r>
        <w:t xml:space="preserve"> </w:t>
      </w:r>
      <w:r>
        <w:rPr>
          <w:rFonts w:hint="eastAsia"/>
        </w:rPr>
        <w:t>контроллеров</w:t>
      </w:r>
    </w:p>
    <w:p w14:paraId="42D16DC5" w14:textId="77777777" w:rsidR="006F6A3F" w:rsidRDefault="006F6A3F" w:rsidP="006F6A3F"/>
    <w:p w14:paraId="776D049E" w14:textId="77777777" w:rsidR="006F6A3F" w:rsidRDefault="006F6A3F" w:rsidP="006F6A3F">
      <w:r>
        <w:t xml:space="preserve">3.1. </w:t>
      </w:r>
      <w:r>
        <w:rPr>
          <w:rFonts w:hint="eastAsia"/>
        </w:rPr>
        <w:t>Проблема</w:t>
      </w:r>
      <w:r>
        <w:t xml:space="preserve"> </w:t>
      </w:r>
      <w:r>
        <w:rPr>
          <w:rFonts w:hint="eastAsia"/>
        </w:rPr>
        <w:t>распределения</w:t>
      </w:r>
      <w:r>
        <w:t xml:space="preserve"> </w:t>
      </w:r>
      <w:r>
        <w:rPr>
          <w:rFonts w:hint="eastAsia"/>
        </w:rPr>
        <w:t>контроллеров</w:t>
      </w:r>
      <w:r>
        <w:t xml:space="preserve"> </w:t>
      </w:r>
      <w:r>
        <w:rPr>
          <w:rFonts w:hint="eastAsia"/>
        </w:rPr>
        <w:t>программно</w:t>
      </w:r>
      <w:r>
        <w:t>-</w:t>
      </w:r>
      <w:r>
        <w:rPr>
          <w:rFonts w:hint="eastAsia"/>
        </w:rPr>
        <w:t>конфигурируемых</w:t>
      </w:r>
      <w:r>
        <w:t xml:space="preserve"> </w:t>
      </w:r>
      <w:r>
        <w:rPr>
          <w:rFonts w:hint="eastAsia"/>
        </w:rPr>
        <w:t>сетей</w:t>
      </w:r>
    </w:p>
    <w:p w14:paraId="2C570A60" w14:textId="77777777" w:rsidR="006F6A3F" w:rsidRDefault="006F6A3F" w:rsidP="006F6A3F"/>
    <w:p w14:paraId="2235CAC9" w14:textId="77777777" w:rsidR="006F6A3F" w:rsidRDefault="006F6A3F" w:rsidP="006F6A3F">
      <w:r>
        <w:t xml:space="preserve">3.2. </w:t>
      </w:r>
      <w:r>
        <w:rPr>
          <w:rFonts w:hint="eastAsia"/>
        </w:rPr>
        <w:t>Программно</w:t>
      </w:r>
      <w:r>
        <w:t>-</w:t>
      </w:r>
      <w:r>
        <w:rPr>
          <w:rFonts w:hint="eastAsia"/>
        </w:rPr>
        <w:t>конфигурируемые</w:t>
      </w:r>
      <w:r>
        <w:t xml:space="preserve"> </w:t>
      </w:r>
      <w:r>
        <w:rPr>
          <w:rFonts w:hint="eastAsia"/>
        </w:rPr>
        <w:t>сети</w:t>
      </w:r>
      <w:r>
        <w:t xml:space="preserve"> </w:t>
      </w:r>
      <w:r>
        <w:rPr>
          <w:rFonts w:hint="eastAsia"/>
        </w:rPr>
        <w:t>с</w:t>
      </w:r>
      <w:r>
        <w:t xml:space="preserve"> </w:t>
      </w:r>
      <w:r>
        <w:rPr>
          <w:rFonts w:hint="eastAsia"/>
        </w:rPr>
        <w:t>распределенными</w:t>
      </w:r>
      <w:r>
        <w:t xml:space="preserve"> </w:t>
      </w:r>
      <w:r>
        <w:rPr>
          <w:rFonts w:hint="eastAsia"/>
        </w:rPr>
        <w:t>контроллерами</w:t>
      </w:r>
    </w:p>
    <w:p w14:paraId="04B1468F" w14:textId="77777777" w:rsidR="006F6A3F" w:rsidRDefault="006F6A3F" w:rsidP="006F6A3F"/>
    <w:p w14:paraId="1FEC7EA5" w14:textId="77777777" w:rsidR="006F6A3F" w:rsidRDefault="006F6A3F" w:rsidP="006F6A3F">
      <w:r>
        <w:t xml:space="preserve">3.3. </w:t>
      </w:r>
      <w:r>
        <w:rPr>
          <w:rFonts w:hint="eastAsia"/>
        </w:rPr>
        <w:t>Разработка</w:t>
      </w:r>
      <w:r>
        <w:t xml:space="preserve"> </w:t>
      </w:r>
      <w:r>
        <w:rPr>
          <w:rFonts w:hint="eastAsia"/>
        </w:rPr>
        <w:t>алгоритма</w:t>
      </w:r>
      <w:r>
        <w:t xml:space="preserve"> </w:t>
      </w:r>
      <w:r>
        <w:rPr>
          <w:rFonts w:hint="eastAsia"/>
        </w:rPr>
        <w:t>динамического</w:t>
      </w:r>
      <w:r>
        <w:t xml:space="preserve"> </w:t>
      </w:r>
      <w:r>
        <w:rPr>
          <w:rFonts w:hint="eastAsia"/>
        </w:rPr>
        <w:t>распределения</w:t>
      </w:r>
      <w:r>
        <w:t xml:space="preserve"> </w:t>
      </w:r>
      <w:r>
        <w:rPr>
          <w:rFonts w:hint="eastAsia"/>
        </w:rPr>
        <w:t>ПКС</w:t>
      </w:r>
      <w:r>
        <w:t>-</w:t>
      </w:r>
      <w:r>
        <w:rPr>
          <w:rFonts w:hint="eastAsia"/>
        </w:rPr>
        <w:t>контроллеров</w:t>
      </w:r>
    </w:p>
    <w:p w14:paraId="4EC3373D" w14:textId="77777777" w:rsidR="006F6A3F" w:rsidRDefault="006F6A3F" w:rsidP="006F6A3F"/>
    <w:p w14:paraId="322AFAF3" w14:textId="77777777" w:rsidR="006F6A3F" w:rsidRDefault="006F6A3F" w:rsidP="006F6A3F">
      <w:r>
        <w:t xml:space="preserve">3.4. </w:t>
      </w:r>
      <w:r>
        <w:rPr>
          <w:rFonts w:hint="eastAsia"/>
        </w:rPr>
        <w:t>Результаты</w:t>
      </w:r>
      <w:r>
        <w:t xml:space="preserve"> </w:t>
      </w:r>
      <w:r>
        <w:rPr>
          <w:rFonts w:hint="eastAsia"/>
        </w:rPr>
        <w:t>моделирования</w:t>
      </w:r>
    </w:p>
    <w:p w14:paraId="35EA034F" w14:textId="77777777" w:rsidR="006F6A3F" w:rsidRDefault="006F6A3F" w:rsidP="006F6A3F"/>
    <w:p w14:paraId="6D8DCF07" w14:textId="77777777" w:rsidR="006F6A3F" w:rsidRDefault="006F6A3F" w:rsidP="006F6A3F">
      <w:r>
        <w:t xml:space="preserve">3.5. </w:t>
      </w:r>
      <w:r>
        <w:rPr>
          <w:rFonts w:hint="eastAsia"/>
        </w:rPr>
        <w:t>Разработка</w:t>
      </w:r>
      <w:r>
        <w:t xml:space="preserve"> </w:t>
      </w:r>
      <w:r>
        <w:rPr>
          <w:rFonts w:hint="eastAsia"/>
        </w:rPr>
        <w:t>модели</w:t>
      </w:r>
      <w:r>
        <w:t xml:space="preserve"> </w:t>
      </w:r>
      <w:r>
        <w:rPr>
          <w:rFonts w:hint="eastAsia"/>
        </w:rPr>
        <w:t>классификации</w:t>
      </w:r>
      <w:r>
        <w:t xml:space="preserve"> </w:t>
      </w:r>
      <w:r>
        <w:rPr>
          <w:rFonts w:hint="eastAsia"/>
        </w:rPr>
        <w:t>и</w:t>
      </w:r>
      <w:r>
        <w:t xml:space="preserve"> </w:t>
      </w:r>
      <w:r>
        <w:rPr>
          <w:rFonts w:hint="eastAsia"/>
        </w:rPr>
        <w:t>приоритизации</w:t>
      </w:r>
      <w:r>
        <w:t xml:space="preserve"> </w:t>
      </w:r>
      <w:r>
        <w:rPr>
          <w:rFonts w:hint="eastAsia"/>
        </w:rPr>
        <w:t>трафика</w:t>
      </w:r>
      <w:r>
        <w:t xml:space="preserve"> </w:t>
      </w:r>
      <w:r>
        <w:rPr>
          <w:rFonts w:hint="eastAsia"/>
        </w:rPr>
        <w:t>в</w:t>
      </w:r>
      <w:r>
        <w:t xml:space="preserve"> </w:t>
      </w:r>
      <w:r>
        <w:rPr>
          <w:rFonts w:hint="eastAsia"/>
        </w:rPr>
        <w:t>программно</w:t>
      </w:r>
      <w:r>
        <w:t>-</w:t>
      </w:r>
      <w:r>
        <w:rPr>
          <w:rFonts w:hint="eastAsia"/>
        </w:rPr>
        <w:t>конфигурируемых</w:t>
      </w:r>
      <w:r>
        <w:t xml:space="preserve"> </w:t>
      </w:r>
      <w:r>
        <w:rPr>
          <w:rFonts w:hint="eastAsia"/>
        </w:rPr>
        <w:t>сетях</w:t>
      </w:r>
    </w:p>
    <w:p w14:paraId="744C3DDF" w14:textId="77777777" w:rsidR="006F6A3F" w:rsidRDefault="006F6A3F" w:rsidP="006F6A3F"/>
    <w:p w14:paraId="2BEE7771" w14:textId="77777777" w:rsidR="006F6A3F" w:rsidRDefault="006F6A3F" w:rsidP="006F6A3F">
      <w:r>
        <w:t xml:space="preserve">3.5.1. </w:t>
      </w:r>
      <w:r>
        <w:rPr>
          <w:rFonts w:hint="eastAsia"/>
        </w:rPr>
        <w:t>Характеристики</w:t>
      </w:r>
      <w:r>
        <w:t xml:space="preserve"> </w:t>
      </w:r>
      <w:r>
        <w:rPr>
          <w:rFonts w:hint="eastAsia"/>
        </w:rPr>
        <w:t>сетевого</w:t>
      </w:r>
      <w:r>
        <w:t xml:space="preserve"> </w:t>
      </w:r>
      <w:r>
        <w:rPr>
          <w:rFonts w:hint="eastAsia"/>
        </w:rPr>
        <w:t>трафика</w:t>
      </w:r>
    </w:p>
    <w:p w14:paraId="76690563" w14:textId="77777777" w:rsidR="006F6A3F" w:rsidRDefault="006F6A3F" w:rsidP="006F6A3F"/>
    <w:p w14:paraId="360090EA" w14:textId="77777777" w:rsidR="006F6A3F" w:rsidRDefault="006F6A3F" w:rsidP="006F6A3F">
      <w:r>
        <w:t xml:space="preserve">3.5.2. </w:t>
      </w:r>
      <w:r>
        <w:rPr>
          <w:rFonts w:hint="eastAsia"/>
        </w:rPr>
        <w:t>Модифицированный</w:t>
      </w:r>
      <w:r>
        <w:t xml:space="preserve"> </w:t>
      </w:r>
      <w:r>
        <w:rPr>
          <w:rFonts w:hint="eastAsia"/>
        </w:rPr>
        <w:t>алгоритм</w:t>
      </w:r>
      <w:r>
        <w:t xml:space="preserve"> </w:t>
      </w:r>
      <w:r>
        <w:rPr>
          <w:rFonts w:hint="eastAsia"/>
        </w:rPr>
        <w:t>кластеризации</w:t>
      </w:r>
      <w:r>
        <w:t xml:space="preserve"> k-means</w:t>
      </w:r>
    </w:p>
    <w:p w14:paraId="4EC434DA" w14:textId="77777777" w:rsidR="006F6A3F" w:rsidRDefault="006F6A3F" w:rsidP="006F6A3F"/>
    <w:p w14:paraId="582C72D9" w14:textId="77777777" w:rsidR="006F6A3F" w:rsidRDefault="006F6A3F" w:rsidP="006F6A3F">
      <w:r>
        <w:t xml:space="preserve">3.5.3. </w:t>
      </w:r>
      <w:r>
        <w:rPr>
          <w:rFonts w:hint="eastAsia"/>
        </w:rPr>
        <w:t>Модель</w:t>
      </w:r>
      <w:r>
        <w:t xml:space="preserve"> </w:t>
      </w:r>
      <w:r>
        <w:rPr>
          <w:rFonts w:hint="eastAsia"/>
        </w:rPr>
        <w:t>классификации</w:t>
      </w:r>
      <w:r>
        <w:t xml:space="preserve"> </w:t>
      </w:r>
      <w:r>
        <w:rPr>
          <w:rFonts w:hint="eastAsia"/>
        </w:rPr>
        <w:t>и</w:t>
      </w:r>
      <w:r>
        <w:t xml:space="preserve"> </w:t>
      </w:r>
      <w:r>
        <w:rPr>
          <w:rFonts w:hint="eastAsia"/>
        </w:rPr>
        <w:t>приоритизации</w:t>
      </w:r>
      <w:r>
        <w:t xml:space="preserve"> </w:t>
      </w:r>
      <w:r>
        <w:rPr>
          <w:rFonts w:hint="eastAsia"/>
        </w:rPr>
        <w:t>трафика</w:t>
      </w:r>
      <w:r>
        <w:t xml:space="preserve"> </w:t>
      </w:r>
      <w:r>
        <w:rPr>
          <w:rFonts w:hint="eastAsia"/>
        </w:rPr>
        <w:t>ПКС</w:t>
      </w:r>
    </w:p>
    <w:p w14:paraId="3C3EDF00" w14:textId="77777777" w:rsidR="006F6A3F" w:rsidRDefault="006F6A3F" w:rsidP="006F6A3F"/>
    <w:p w14:paraId="52FDD99E" w14:textId="77777777" w:rsidR="006F6A3F" w:rsidRDefault="006F6A3F" w:rsidP="006F6A3F">
      <w:r>
        <w:rPr>
          <w:rFonts w:hint="eastAsia"/>
        </w:rPr>
        <w:t>Выводы</w:t>
      </w:r>
      <w:r>
        <w:t xml:space="preserve"> </w:t>
      </w:r>
      <w:r>
        <w:rPr>
          <w:rFonts w:hint="eastAsia"/>
        </w:rPr>
        <w:t>по</w:t>
      </w:r>
      <w:r>
        <w:t xml:space="preserve"> </w:t>
      </w:r>
      <w:r>
        <w:rPr>
          <w:rFonts w:hint="eastAsia"/>
        </w:rPr>
        <w:t>главе</w:t>
      </w:r>
    </w:p>
    <w:p w14:paraId="6F925B56" w14:textId="77777777" w:rsidR="006F6A3F" w:rsidRDefault="006F6A3F" w:rsidP="006F6A3F"/>
    <w:p w14:paraId="5CC6E362" w14:textId="77777777" w:rsidR="006F6A3F" w:rsidRDefault="006F6A3F" w:rsidP="006F6A3F">
      <w:r>
        <w:rPr>
          <w:rFonts w:hint="eastAsia"/>
        </w:rPr>
        <w:t>Глава</w:t>
      </w:r>
      <w:r>
        <w:t xml:space="preserve"> 4. </w:t>
      </w:r>
      <w:r>
        <w:rPr>
          <w:rFonts w:hint="eastAsia"/>
        </w:rPr>
        <w:t>Разработка</w:t>
      </w:r>
      <w:r>
        <w:t xml:space="preserve"> </w:t>
      </w:r>
      <w:r>
        <w:rPr>
          <w:rFonts w:hint="eastAsia"/>
        </w:rPr>
        <w:t>модели</w:t>
      </w:r>
      <w:r>
        <w:t xml:space="preserve"> </w:t>
      </w:r>
      <w:r>
        <w:rPr>
          <w:rFonts w:hint="eastAsia"/>
        </w:rPr>
        <w:t>идентификации</w:t>
      </w:r>
      <w:r>
        <w:t xml:space="preserve"> </w:t>
      </w:r>
      <w:r>
        <w:rPr>
          <w:rFonts w:hint="eastAsia"/>
        </w:rPr>
        <w:t>и</w:t>
      </w:r>
      <w:r>
        <w:t xml:space="preserve"> </w:t>
      </w:r>
      <w:r>
        <w:rPr>
          <w:rFonts w:hint="eastAsia"/>
        </w:rPr>
        <w:t>приоритизации</w:t>
      </w:r>
      <w:r>
        <w:t xml:space="preserve"> </w:t>
      </w:r>
      <w:r>
        <w:rPr>
          <w:rFonts w:hint="eastAsia"/>
        </w:rPr>
        <w:t>трафика</w:t>
      </w:r>
      <w:r>
        <w:t xml:space="preserve"> </w:t>
      </w:r>
      <w:r>
        <w:rPr>
          <w:rFonts w:hint="eastAsia"/>
        </w:rPr>
        <w:t>Интернета</w:t>
      </w:r>
      <w:r>
        <w:t xml:space="preserve"> </w:t>
      </w:r>
      <w:r>
        <w:rPr>
          <w:rFonts w:hint="eastAsia"/>
        </w:rPr>
        <w:t>вещей</w:t>
      </w:r>
      <w:r>
        <w:t xml:space="preserve"> </w:t>
      </w:r>
      <w:r>
        <w:rPr>
          <w:rFonts w:hint="eastAsia"/>
        </w:rPr>
        <w:t>на</w:t>
      </w:r>
      <w:r>
        <w:t xml:space="preserve"> </w:t>
      </w:r>
      <w:r>
        <w:rPr>
          <w:rFonts w:hint="eastAsia"/>
        </w:rPr>
        <w:t>основе</w:t>
      </w:r>
      <w:r>
        <w:t xml:space="preserve"> </w:t>
      </w:r>
      <w:r>
        <w:rPr>
          <w:rFonts w:hint="eastAsia"/>
        </w:rPr>
        <w:t>сегментации</w:t>
      </w:r>
      <w:r>
        <w:t xml:space="preserve"> </w:t>
      </w:r>
      <w:r>
        <w:rPr>
          <w:rFonts w:hint="eastAsia"/>
        </w:rPr>
        <w:t>ресурсов</w:t>
      </w:r>
      <w:r>
        <w:t xml:space="preserve"> </w:t>
      </w:r>
      <w:r>
        <w:rPr>
          <w:rFonts w:hint="eastAsia"/>
        </w:rPr>
        <w:t>в</w:t>
      </w:r>
      <w:r>
        <w:t xml:space="preserve"> </w:t>
      </w:r>
      <w:r>
        <w:rPr>
          <w:rFonts w:hint="eastAsia"/>
        </w:rPr>
        <w:t>программно</w:t>
      </w:r>
      <w:r>
        <w:t>-</w:t>
      </w:r>
      <w:r>
        <w:rPr>
          <w:rFonts w:hint="eastAsia"/>
        </w:rPr>
        <w:t>конфигурируемых</w:t>
      </w:r>
      <w:r>
        <w:t xml:space="preserve"> </w:t>
      </w:r>
      <w:r>
        <w:rPr>
          <w:rFonts w:hint="eastAsia"/>
        </w:rPr>
        <w:t>сетях</w:t>
      </w:r>
    </w:p>
    <w:p w14:paraId="550E0B3B" w14:textId="77777777" w:rsidR="006F6A3F" w:rsidRDefault="006F6A3F" w:rsidP="006F6A3F"/>
    <w:p w14:paraId="16D1AE1A" w14:textId="77777777" w:rsidR="006F6A3F" w:rsidRDefault="006F6A3F" w:rsidP="006F6A3F">
      <w:r>
        <w:t xml:space="preserve">4.1. </w:t>
      </w:r>
      <w:r>
        <w:rPr>
          <w:rFonts w:hint="eastAsia"/>
        </w:rPr>
        <w:t>Концепция</w:t>
      </w:r>
      <w:r>
        <w:t xml:space="preserve"> </w:t>
      </w:r>
      <w:r>
        <w:rPr>
          <w:rFonts w:hint="eastAsia"/>
        </w:rPr>
        <w:t>сетевой</w:t>
      </w:r>
      <w:r>
        <w:t xml:space="preserve"> </w:t>
      </w:r>
      <w:r>
        <w:rPr>
          <w:rFonts w:hint="eastAsia"/>
        </w:rPr>
        <w:t>сегментации</w:t>
      </w:r>
    </w:p>
    <w:p w14:paraId="0510E2DB" w14:textId="77777777" w:rsidR="006F6A3F" w:rsidRDefault="006F6A3F" w:rsidP="006F6A3F"/>
    <w:p w14:paraId="73DBA301" w14:textId="77777777" w:rsidR="006F6A3F" w:rsidRDefault="006F6A3F" w:rsidP="006F6A3F">
      <w:r>
        <w:t xml:space="preserve">4.2. </w:t>
      </w:r>
      <w:r>
        <w:rPr>
          <w:rFonts w:hint="eastAsia"/>
        </w:rPr>
        <w:t>Сравнительный</w:t>
      </w:r>
      <w:r>
        <w:t xml:space="preserve"> </w:t>
      </w:r>
      <w:r>
        <w:rPr>
          <w:rFonts w:hint="eastAsia"/>
        </w:rPr>
        <w:t>анализ</w:t>
      </w:r>
      <w:r>
        <w:t xml:space="preserve"> </w:t>
      </w:r>
      <w:r>
        <w:rPr>
          <w:rFonts w:hint="eastAsia"/>
        </w:rPr>
        <w:t>моделей</w:t>
      </w:r>
      <w:r>
        <w:t xml:space="preserve"> </w:t>
      </w:r>
      <w:r>
        <w:rPr>
          <w:rFonts w:hint="eastAsia"/>
        </w:rPr>
        <w:t>и</w:t>
      </w:r>
      <w:r>
        <w:t xml:space="preserve"> </w:t>
      </w:r>
      <w:r>
        <w:rPr>
          <w:rFonts w:hint="eastAsia"/>
        </w:rPr>
        <w:t>методов</w:t>
      </w:r>
      <w:r>
        <w:t xml:space="preserve"> </w:t>
      </w:r>
      <w:r>
        <w:rPr>
          <w:rFonts w:hint="eastAsia"/>
        </w:rPr>
        <w:t>сетевой</w:t>
      </w:r>
      <w:r>
        <w:t xml:space="preserve"> </w:t>
      </w:r>
      <w:r>
        <w:rPr>
          <w:rFonts w:hint="eastAsia"/>
        </w:rPr>
        <w:t>сегментации</w:t>
      </w:r>
    </w:p>
    <w:p w14:paraId="4C094716" w14:textId="77777777" w:rsidR="006F6A3F" w:rsidRDefault="006F6A3F" w:rsidP="006F6A3F"/>
    <w:p w14:paraId="1AF8FC39" w14:textId="77777777" w:rsidR="006F6A3F" w:rsidRDefault="006F6A3F" w:rsidP="006F6A3F">
      <w:r>
        <w:t xml:space="preserve">4.2.1. </w:t>
      </w:r>
      <w:r>
        <w:rPr>
          <w:rFonts w:hint="eastAsia"/>
        </w:rPr>
        <w:t>Единая</w:t>
      </w:r>
      <w:r>
        <w:t xml:space="preserve"> </w:t>
      </w:r>
      <w:r>
        <w:rPr>
          <w:rFonts w:hint="eastAsia"/>
        </w:rPr>
        <w:t>эталонная</w:t>
      </w:r>
      <w:r>
        <w:t xml:space="preserve"> </w:t>
      </w:r>
      <w:r>
        <w:rPr>
          <w:rFonts w:hint="eastAsia"/>
        </w:rPr>
        <w:t>модель</w:t>
      </w:r>
    </w:p>
    <w:p w14:paraId="5CF0D964" w14:textId="77777777" w:rsidR="006F6A3F" w:rsidRDefault="006F6A3F" w:rsidP="006F6A3F"/>
    <w:p w14:paraId="1ED0C47F" w14:textId="77777777" w:rsidR="006F6A3F" w:rsidRDefault="006F6A3F" w:rsidP="006F6A3F">
      <w:r>
        <w:t xml:space="preserve">4.2.2. </w:t>
      </w:r>
      <w:r>
        <w:rPr>
          <w:rFonts w:hint="eastAsia"/>
        </w:rPr>
        <w:t>Модифицированная</w:t>
      </w:r>
      <w:r>
        <w:t xml:space="preserve"> </w:t>
      </w:r>
      <w:r>
        <w:rPr>
          <w:rFonts w:hint="eastAsia"/>
        </w:rPr>
        <w:t>эталонная</w:t>
      </w:r>
      <w:r>
        <w:t xml:space="preserve"> </w:t>
      </w:r>
      <w:r>
        <w:rPr>
          <w:rFonts w:hint="eastAsia"/>
        </w:rPr>
        <w:t>модель</w:t>
      </w:r>
    </w:p>
    <w:p w14:paraId="4A0EF695" w14:textId="77777777" w:rsidR="006F6A3F" w:rsidRDefault="006F6A3F" w:rsidP="006F6A3F"/>
    <w:p w14:paraId="3B167FAE" w14:textId="77777777" w:rsidR="006F6A3F" w:rsidRDefault="006F6A3F" w:rsidP="006F6A3F">
      <w:r>
        <w:t xml:space="preserve">4.2.3. </w:t>
      </w:r>
      <w:r>
        <w:rPr>
          <w:rFonts w:hint="eastAsia"/>
        </w:rPr>
        <w:t>Модель</w:t>
      </w:r>
      <w:r>
        <w:t xml:space="preserve"> </w:t>
      </w:r>
      <w:r>
        <w:rPr>
          <w:rFonts w:hint="eastAsia"/>
        </w:rPr>
        <w:t>сегмента</w:t>
      </w:r>
      <w:r>
        <w:t xml:space="preserve"> </w:t>
      </w:r>
      <w:r>
        <w:rPr>
          <w:rFonts w:hint="eastAsia"/>
        </w:rPr>
        <w:t>с</w:t>
      </w:r>
      <w:r>
        <w:t xml:space="preserve"> </w:t>
      </w:r>
      <w:r>
        <w:rPr>
          <w:rFonts w:hint="eastAsia"/>
        </w:rPr>
        <w:t>одной</w:t>
      </w:r>
      <w:r>
        <w:t xml:space="preserve"> S/D </w:t>
      </w:r>
      <w:r>
        <w:rPr>
          <w:rFonts w:hint="eastAsia"/>
        </w:rPr>
        <w:t>парой</w:t>
      </w:r>
    </w:p>
    <w:p w14:paraId="692D0FF9" w14:textId="77777777" w:rsidR="006F6A3F" w:rsidRDefault="006F6A3F" w:rsidP="006F6A3F"/>
    <w:p w14:paraId="00CAB487" w14:textId="77777777" w:rsidR="006F6A3F" w:rsidRDefault="006F6A3F" w:rsidP="006F6A3F">
      <w:r>
        <w:t xml:space="preserve">4.2.4. </w:t>
      </w:r>
      <w:r>
        <w:rPr>
          <w:rFonts w:hint="eastAsia"/>
        </w:rPr>
        <w:t>Модель</w:t>
      </w:r>
      <w:r>
        <w:t xml:space="preserve"> </w:t>
      </w:r>
      <w:r>
        <w:rPr>
          <w:rFonts w:hint="eastAsia"/>
        </w:rPr>
        <w:t>сегмента</w:t>
      </w:r>
      <w:r>
        <w:t xml:space="preserve"> </w:t>
      </w:r>
      <w:r>
        <w:rPr>
          <w:rFonts w:hint="eastAsia"/>
        </w:rPr>
        <w:t>со</w:t>
      </w:r>
      <w:r>
        <w:t xml:space="preserve"> </w:t>
      </w:r>
      <w:r>
        <w:rPr>
          <w:rFonts w:hint="eastAsia"/>
        </w:rPr>
        <w:t>многими</w:t>
      </w:r>
      <w:r>
        <w:t xml:space="preserve"> S/D </w:t>
      </w:r>
      <w:r>
        <w:rPr>
          <w:rFonts w:hint="eastAsia"/>
        </w:rPr>
        <w:t>парами</w:t>
      </w:r>
    </w:p>
    <w:p w14:paraId="7B7C5630" w14:textId="77777777" w:rsidR="006F6A3F" w:rsidRDefault="006F6A3F" w:rsidP="006F6A3F"/>
    <w:p w14:paraId="6C0363A6" w14:textId="77777777" w:rsidR="006F6A3F" w:rsidRDefault="006F6A3F" w:rsidP="006F6A3F">
      <w:r>
        <w:t xml:space="preserve">4.2.5. </w:t>
      </w:r>
      <w:r>
        <w:rPr>
          <w:rFonts w:hint="eastAsia"/>
        </w:rPr>
        <w:t>Контент</w:t>
      </w:r>
      <w:r>
        <w:t>-</w:t>
      </w:r>
      <w:r>
        <w:rPr>
          <w:rFonts w:hint="eastAsia"/>
        </w:rPr>
        <w:t>ориентированная</w:t>
      </w:r>
      <w:r>
        <w:t xml:space="preserve"> </w:t>
      </w:r>
      <w:r>
        <w:rPr>
          <w:rFonts w:hint="eastAsia"/>
        </w:rPr>
        <w:t>модель</w:t>
      </w:r>
    </w:p>
    <w:p w14:paraId="5912D88E" w14:textId="77777777" w:rsidR="006F6A3F" w:rsidRDefault="006F6A3F" w:rsidP="006F6A3F"/>
    <w:p w14:paraId="430AA62A" w14:textId="77777777" w:rsidR="006F6A3F" w:rsidRDefault="006F6A3F" w:rsidP="006F6A3F">
      <w:r>
        <w:lastRenderedPageBreak/>
        <w:t xml:space="preserve">4.2.6. </w:t>
      </w:r>
      <w:r>
        <w:rPr>
          <w:rFonts w:hint="eastAsia"/>
        </w:rPr>
        <w:t>Номинальная</w:t>
      </w:r>
      <w:r>
        <w:t xml:space="preserve"> </w:t>
      </w:r>
      <w:r>
        <w:rPr>
          <w:rFonts w:hint="eastAsia"/>
        </w:rPr>
        <w:t>модель</w:t>
      </w:r>
    </w:p>
    <w:p w14:paraId="0A95664A" w14:textId="77777777" w:rsidR="006F6A3F" w:rsidRDefault="006F6A3F" w:rsidP="006F6A3F"/>
    <w:p w14:paraId="2081CDDF" w14:textId="77777777" w:rsidR="006F6A3F" w:rsidRDefault="006F6A3F" w:rsidP="006F6A3F">
      <w:r>
        <w:t xml:space="preserve">4.2.7. </w:t>
      </w:r>
      <w:r>
        <w:rPr>
          <w:rFonts w:hint="eastAsia"/>
        </w:rPr>
        <w:t>Г</w:t>
      </w:r>
      <w:r>
        <w:t>-</w:t>
      </w:r>
      <w:r>
        <w:rPr>
          <w:rFonts w:hint="eastAsia"/>
        </w:rPr>
        <w:t>надежная</w:t>
      </w:r>
      <w:r>
        <w:t xml:space="preserve"> </w:t>
      </w:r>
      <w:r>
        <w:rPr>
          <w:rFonts w:hint="eastAsia"/>
        </w:rPr>
        <w:t>модель</w:t>
      </w:r>
    </w:p>
    <w:p w14:paraId="2EC3A533" w14:textId="77777777" w:rsidR="006F6A3F" w:rsidRDefault="006F6A3F" w:rsidP="006F6A3F"/>
    <w:p w14:paraId="22A5706B" w14:textId="77777777" w:rsidR="006F6A3F" w:rsidRDefault="006F6A3F" w:rsidP="006F6A3F">
      <w:r>
        <w:t xml:space="preserve">4.2.8. </w:t>
      </w:r>
      <w:r>
        <w:rPr>
          <w:rFonts w:hint="eastAsia"/>
        </w:rPr>
        <w:t>Легкая</w:t>
      </w:r>
      <w:r>
        <w:t xml:space="preserve"> </w:t>
      </w:r>
      <w:r>
        <w:rPr>
          <w:rFonts w:hint="eastAsia"/>
        </w:rPr>
        <w:t>надежная</w:t>
      </w:r>
      <w:r>
        <w:t xml:space="preserve"> </w:t>
      </w:r>
      <w:r>
        <w:rPr>
          <w:rFonts w:hint="eastAsia"/>
        </w:rPr>
        <w:t>модель</w:t>
      </w:r>
    </w:p>
    <w:p w14:paraId="3FD67903" w14:textId="77777777" w:rsidR="006F6A3F" w:rsidRDefault="006F6A3F" w:rsidP="006F6A3F"/>
    <w:p w14:paraId="21ED2E26" w14:textId="77777777" w:rsidR="006F6A3F" w:rsidRDefault="006F6A3F" w:rsidP="006F6A3F">
      <w:r>
        <w:t xml:space="preserve">4.2.9. </w:t>
      </w:r>
      <w:r>
        <w:rPr>
          <w:rFonts w:hint="eastAsia"/>
        </w:rPr>
        <w:t>Сравнительный</w:t>
      </w:r>
      <w:r>
        <w:t xml:space="preserve"> </w:t>
      </w:r>
      <w:r>
        <w:rPr>
          <w:rFonts w:hint="eastAsia"/>
        </w:rPr>
        <w:t>анализ</w:t>
      </w:r>
      <w:r>
        <w:t xml:space="preserve"> </w:t>
      </w:r>
      <w:r>
        <w:rPr>
          <w:rFonts w:hint="eastAsia"/>
        </w:rPr>
        <w:t>моделей</w:t>
      </w:r>
      <w:r>
        <w:t xml:space="preserve"> </w:t>
      </w:r>
      <w:r>
        <w:rPr>
          <w:rFonts w:hint="eastAsia"/>
        </w:rPr>
        <w:t>сетевой</w:t>
      </w:r>
      <w:r>
        <w:t xml:space="preserve"> </w:t>
      </w:r>
      <w:r>
        <w:rPr>
          <w:rFonts w:hint="eastAsia"/>
        </w:rPr>
        <w:t>сегментации</w:t>
      </w:r>
    </w:p>
    <w:p w14:paraId="23103B47" w14:textId="77777777" w:rsidR="006F6A3F" w:rsidRDefault="006F6A3F" w:rsidP="006F6A3F"/>
    <w:p w14:paraId="40BED39B" w14:textId="77777777" w:rsidR="006F6A3F" w:rsidRDefault="006F6A3F" w:rsidP="006F6A3F">
      <w:r>
        <w:t xml:space="preserve">4.3. </w:t>
      </w:r>
      <w:r>
        <w:rPr>
          <w:rFonts w:hint="eastAsia"/>
        </w:rPr>
        <w:t>Разработка</w:t>
      </w:r>
      <w:r>
        <w:t xml:space="preserve"> </w:t>
      </w:r>
      <w:r>
        <w:rPr>
          <w:rFonts w:hint="eastAsia"/>
        </w:rPr>
        <w:t>модели</w:t>
      </w:r>
      <w:r>
        <w:t xml:space="preserve"> </w:t>
      </w:r>
      <w:r>
        <w:rPr>
          <w:rFonts w:hint="eastAsia"/>
        </w:rPr>
        <w:t>идентификации</w:t>
      </w:r>
      <w:r>
        <w:t xml:space="preserve"> </w:t>
      </w:r>
      <w:r>
        <w:rPr>
          <w:rFonts w:hint="eastAsia"/>
        </w:rPr>
        <w:t>и</w:t>
      </w:r>
      <w:r>
        <w:t xml:space="preserve"> </w:t>
      </w:r>
      <w:r>
        <w:rPr>
          <w:rFonts w:hint="eastAsia"/>
        </w:rPr>
        <w:t>приоритизации</w:t>
      </w:r>
      <w:r>
        <w:t xml:space="preserve"> </w:t>
      </w:r>
      <w:r>
        <w:rPr>
          <w:rFonts w:hint="eastAsia"/>
        </w:rPr>
        <w:t>трафика</w:t>
      </w:r>
      <w:r>
        <w:t xml:space="preserve"> </w:t>
      </w:r>
      <w:r>
        <w:rPr>
          <w:rFonts w:hint="eastAsia"/>
        </w:rPr>
        <w:t>Интернета</w:t>
      </w:r>
      <w:r>
        <w:t xml:space="preserve"> </w:t>
      </w:r>
      <w:r>
        <w:rPr>
          <w:rFonts w:hint="eastAsia"/>
        </w:rPr>
        <w:t>вещей</w:t>
      </w:r>
      <w:r>
        <w:t xml:space="preserve"> </w:t>
      </w:r>
      <w:r>
        <w:rPr>
          <w:rFonts w:hint="eastAsia"/>
        </w:rPr>
        <w:t>на</w:t>
      </w:r>
      <w:r>
        <w:t xml:space="preserve"> </w:t>
      </w:r>
      <w:r>
        <w:rPr>
          <w:rFonts w:hint="eastAsia"/>
        </w:rPr>
        <w:t>основе</w:t>
      </w:r>
      <w:r>
        <w:t xml:space="preserve"> </w:t>
      </w:r>
      <w:r>
        <w:rPr>
          <w:rFonts w:hint="eastAsia"/>
        </w:rPr>
        <w:t>сегментации</w:t>
      </w:r>
      <w:r>
        <w:t xml:space="preserve"> </w:t>
      </w:r>
      <w:r>
        <w:rPr>
          <w:rFonts w:hint="eastAsia"/>
        </w:rPr>
        <w:t>ресурсов</w:t>
      </w:r>
      <w:r>
        <w:t xml:space="preserve"> </w:t>
      </w:r>
      <w:r>
        <w:rPr>
          <w:rFonts w:hint="eastAsia"/>
        </w:rPr>
        <w:t>в</w:t>
      </w:r>
      <w:r>
        <w:t xml:space="preserve"> </w:t>
      </w:r>
      <w:r>
        <w:rPr>
          <w:rFonts w:hint="eastAsia"/>
        </w:rPr>
        <w:t>программно</w:t>
      </w:r>
      <w:r>
        <w:t>-</w:t>
      </w:r>
      <w:r>
        <w:rPr>
          <w:rFonts w:hint="eastAsia"/>
        </w:rPr>
        <w:t>конфигурируемых</w:t>
      </w:r>
      <w:r>
        <w:t xml:space="preserve"> </w:t>
      </w:r>
      <w:r>
        <w:rPr>
          <w:rFonts w:hint="eastAsia"/>
        </w:rPr>
        <w:t>сетях</w:t>
      </w:r>
    </w:p>
    <w:p w14:paraId="73C8BFB7" w14:textId="77777777" w:rsidR="006F6A3F" w:rsidRDefault="006F6A3F" w:rsidP="006F6A3F"/>
    <w:p w14:paraId="776FCA96" w14:textId="77777777" w:rsidR="006F6A3F" w:rsidRDefault="006F6A3F" w:rsidP="006F6A3F">
      <w:r>
        <w:t xml:space="preserve">4.3.1. </w:t>
      </w:r>
      <w:r>
        <w:rPr>
          <w:rFonts w:hint="eastAsia"/>
        </w:rPr>
        <w:t>Модель</w:t>
      </w:r>
      <w:r>
        <w:t xml:space="preserve"> </w:t>
      </w:r>
      <w:r>
        <w:rPr>
          <w:rFonts w:hint="eastAsia"/>
        </w:rPr>
        <w:t>контроля</w:t>
      </w:r>
      <w:r>
        <w:t xml:space="preserve"> </w:t>
      </w:r>
      <w:r>
        <w:rPr>
          <w:rFonts w:hint="eastAsia"/>
        </w:rPr>
        <w:t>параметров</w:t>
      </w:r>
      <w:r>
        <w:t xml:space="preserve"> </w:t>
      </w:r>
      <w:r>
        <w:rPr>
          <w:rFonts w:hint="eastAsia"/>
        </w:rPr>
        <w:t>качества</w:t>
      </w:r>
      <w:r>
        <w:t xml:space="preserve"> </w:t>
      </w:r>
      <w:r>
        <w:rPr>
          <w:rFonts w:hint="eastAsia"/>
        </w:rPr>
        <w:t>обслуживания</w:t>
      </w:r>
      <w:r>
        <w:t xml:space="preserve"> </w:t>
      </w:r>
      <w:r>
        <w:rPr>
          <w:rFonts w:hint="eastAsia"/>
        </w:rPr>
        <w:t>для</w:t>
      </w:r>
      <w:r>
        <w:t xml:space="preserve"> </w:t>
      </w:r>
      <w:r>
        <w:rPr>
          <w:rFonts w:hint="eastAsia"/>
        </w:rPr>
        <w:t>приоритизации</w:t>
      </w:r>
      <w:r>
        <w:t xml:space="preserve"> </w:t>
      </w:r>
      <w:r>
        <w:rPr>
          <w:rFonts w:hint="eastAsia"/>
        </w:rPr>
        <w:t>приложений</w:t>
      </w:r>
      <w:r>
        <w:t xml:space="preserve"> </w:t>
      </w:r>
      <w:r>
        <w:rPr>
          <w:rFonts w:hint="eastAsia"/>
        </w:rPr>
        <w:t>Интернета</w:t>
      </w:r>
      <w:r>
        <w:t xml:space="preserve"> </w:t>
      </w:r>
      <w:r>
        <w:rPr>
          <w:rFonts w:hint="eastAsia"/>
        </w:rPr>
        <w:t>Вещей</w:t>
      </w:r>
      <w:r>
        <w:t xml:space="preserve"> </w:t>
      </w:r>
      <w:r>
        <w:rPr>
          <w:rFonts w:hint="eastAsia"/>
        </w:rPr>
        <w:t>в</w:t>
      </w:r>
      <w:r>
        <w:t xml:space="preserve"> </w:t>
      </w:r>
      <w:r>
        <w:rPr>
          <w:rFonts w:hint="eastAsia"/>
        </w:rPr>
        <w:t>программно</w:t>
      </w:r>
      <w:r>
        <w:t>-</w:t>
      </w:r>
      <w:r>
        <w:rPr>
          <w:rFonts w:hint="eastAsia"/>
        </w:rPr>
        <w:t>конфигурируемых</w:t>
      </w:r>
      <w:r>
        <w:t xml:space="preserve"> </w:t>
      </w:r>
      <w:r>
        <w:rPr>
          <w:rFonts w:hint="eastAsia"/>
        </w:rPr>
        <w:t>сетях</w:t>
      </w:r>
    </w:p>
    <w:p w14:paraId="16BBC71E" w14:textId="77777777" w:rsidR="006F6A3F" w:rsidRDefault="006F6A3F" w:rsidP="006F6A3F"/>
    <w:p w14:paraId="3CD28FA8" w14:textId="77777777" w:rsidR="006F6A3F" w:rsidRDefault="006F6A3F" w:rsidP="006F6A3F">
      <w:r>
        <w:t xml:space="preserve">4.3.2. </w:t>
      </w:r>
      <w:r>
        <w:rPr>
          <w:rFonts w:hint="eastAsia"/>
        </w:rPr>
        <w:t>Архитектура</w:t>
      </w:r>
      <w:r>
        <w:t xml:space="preserve"> </w:t>
      </w:r>
      <w:r>
        <w:rPr>
          <w:rFonts w:hint="eastAsia"/>
        </w:rPr>
        <w:t>высокого</w:t>
      </w:r>
      <w:r>
        <w:t xml:space="preserve"> </w:t>
      </w:r>
      <w:r>
        <w:rPr>
          <w:rFonts w:hint="eastAsia"/>
        </w:rPr>
        <w:t>уровня</w:t>
      </w:r>
      <w:r>
        <w:t xml:space="preserve"> </w:t>
      </w:r>
      <w:r>
        <w:rPr>
          <w:rFonts w:hint="eastAsia"/>
        </w:rPr>
        <w:t>модели</w:t>
      </w:r>
      <w:r>
        <w:t xml:space="preserve"> </w:t>
      </w:r>
      <w:r>
        <w:rPr>
          <w:rFonts w:hint="eastAsia"/>
        </w:rPr>
        <w:t>и</w:t>
      </w:r>
      <w:r>
        <w:t xml:space="preserve"> </w:t>
      </w:r>
      <w:r>
        <w:rPr>
          <w:rFonts w:hint="eastAsia"/>
        </w:rPr>
        <w:t>общие</w:t>
      </w:r>
      <w:r>
        <w:t xml:space="preserve"> </w:t>
      </w:r>
      <w:r>
        <w:rPr>
          <w:rFonts w:hint="eastAsia"/>
        </w:rPr>
        <w:t>описания</w:t>
      </w:r>
      <w:r>
        <w:t xml:space="preserve"> </w:t>
      </w:r>
      <w:r>
        <w:rPr>
          <w:rFonts w:hint="eastAsia"/>
        </w:rPr>
        <w:t>взаимодействия</w:t>
      </w:r>
      <w:r>
        <w:t xml:space="preserve"> </w:t>
      </w:r>
      <w:r>
        <w:rPr>
          <w:rFonts w:hint="eastAsia"/>
        </w:rPr>
        <w:t>элементов</w:t>
      </w:r>
    </w:p>
    <w:p w14:paraId="74DDFDFD" w14:textId="77777777" w:rsidR="006F6A3F" w:rsidRDefault="006F6A3F" w:rsidP="006F6A3F"/>
    <w:p w14:paraId="0365CA93" w14:textId="77777777" w:rsidR="006F6A3F" w:rsidRDefault="006F6A3F" w:rsidP="006F6A3F">
      <w:r>
        <w:t xml:space="preserve">4.3.3. </w:t>
      </w:r>
      <w:r>
        <w:rPr>
          <w:rFonts w:hint="eastAsia"/>
        </w:rPr>
        <w:t>Функциональные</w:t>
      </w:r>
      <w:r>
        <w:t xml:space="preserve"> </w:t>
      </w:r>
      <w:r>
        <w:rPr>
          <w:rFonts w:hint="eastAsia"/>
        </w:rPr>
        <w:t>элементы</w:t>
      </w:r>
      <w:r>
        <w:t xml:space="preserve"> </w:t>
      </w:r>
      <w:r>
        <w:rPr>
          <w:rFonts w:hint="eastAsia"/>
        </w:rPr>
        <w:t>модели</w:t>
      </w:r>
    </w:p>
    <w:p w14:paraId="73192006" w14:textId="77777777" w:rsidR="006F6A3F" w:rsidRDefault="006F6A3F" w:rsidP="006F6A3F"/>
    <w:p w14:paraId="25EE6FFB" w14:textId="77777777" w:rsidR="006F6A3F" w:rsidRDefault="006F6A3F" w:rsidP="006F6A3F">
      <w:r>
        <w:t xml:space="preserve">4.3.4. </w:t>
      </w:r>
      <w:r>
        <w:rPr>
          <w:rFonts w:hint="eastAsia"/>
        </w:rPr>
        <w:t>Организация</w:t>
      </w:r>
      <w:r>
        <w:t xml:space="preserve"> </w:t>
      </w:r>
      <w:r>
        <w:rPr>
          <w:rFonts w:hint="eastAsia"/>
        </w:rPr>
        <w:t>контроля</w:t>
      </w:r>
      <w:r>
        <w:t xml:space="preserve"> QoS </w:t>
      </w:r>
      <w:r>
        <w:rPr>
          <w:rFonts w:hint="eastAsia"/>
        </w:rPr>
        <w:t>для</w:t>
      </w:r>
      <w:r>
        <w:t xml:space="preserve"> </w:t>
      </w:r>
      <w:r>
        <w:rPr>
          <w:rFonts w:hint="eastAsia"/>
        </w:rPr>
        <w:t>приоритизации</w:t>
      </w:r>
      <w:r>
        <w:t xml:space="preserve"> </w:t>
      </w:r>
      <w:r>
        <w:rPr>
          <w:rFonts w:hint="eastAsia"/>
        </w:rPr>
        <w:t>приложений</w:t>
      </w:r>
    </w:p>
    <w:p w14:paraId="474AB5F1" w14:textId="77777777" w:rsidR="006F6A3F" w:rsidRDefault="006F6A3F" w:rsidP="006F6A3F"/>
    <w:p w14:paraId="1832BC83" w14:textId="77777777" w:rsidR="006F6A3F" w:rsidRDefault="006F6A3F" w:rsidP="006F6A3F">
      <w:r>
        <w:t xml:space="preserve">4.3.5. </w:t>
      </w:r>
      <w:r>
        <w:rPr>
          <w:rFonts w:hint="eastAsia"/>
        </w:rPr>
        <w:t>Моделирования</w:t>
      </w:r>
      <w:r>
        <w:t xml:space="preserve"> </w:t>
      </w:r>
      <w:r>
        <w:rPr>
          <w:rFonts w:hint="eastAsia"/>
        </w:rPr>
        <w:t>сегмента</w:t>
      </w:r>
      <w:r>
        <w:t xml:space="preserve"> </w:t>
      </w:r>
      <w:r>
        <w:rPr>
          <w:rFonts w:hint="eastAsia"/>
        </w:rPr>
        <w:t>модельной</w:t>
      </w:r>
      <w:r>
        <w:t xml:space="preserve"> </w:t>
      </w:r>
      <w:r>
        <w:rPr>
          <w:rFonts w:hint="eastAsia"/>
        </w:rPr>
        <w:t>сети</w:t>
      </w:r>
    </w:p>
    <w:p w14:paraId="6D76BEE2" w14:textId="77777777" w:rsidR="006F6A3F" w:rsidRDefault="006F6A3F" w:rsidP="006F6A3F"/>
    <w:p w14:paraId="7F85E75F" w14:textId="77777777" w:rsidR="006F6A3F" w:rsidRDefault="006F6A3F" w:rsidP="006F6A3F">
      <w:r>
        <w:rPr>
          <w:rFonts w:hint="eastAsia"/>
        </w:rPr>
        <w:t>Выводы</w:t>
      </w:r>
      <w:r>
        <w:t xml:space="preserve"> </w:t>
      </w:r>
      <w:r>
        <w:rPr>
          <w:rFonts w:hint="eastAsia"/>
        </w:rPr>
        <w:t>по</w:t>
      </w:r>
      <w:r>
        <w:t xml:space="preserve"> </w:t>
      </w:r>
      <w:r>
        <w:rPr>
          <w:rFonts w:hint="eastAsia"/>
        </w:rPr>
        <w:t>главе</w:t>
      </w:r>
    </w:p>
    <w:p w14:paraId="4F0A30B4" w14:textId="77777777" w:rsidR="006F6A3F" w:rsidRDefault="006F6A3F" w:rsidP="006F6A3F"/>
    <w:p w14:paraId="54FB59B5" w14:textId="77777777" w:rsidR="006F6A3F" w:rsidRDefault="006F6A3F" w:rsidP="006F6A3F">
      <w:r>
        <w:rPr>
          <w:rFonts w:hint="eastAsia"/>
        </w:rPr>
        <w:t>ЗАКЛЮЧЕНИЕ</w:t>
      </w:r>
    </w:p>
    <w:p w14:paraId="49AD594F" w14:textId="77777777" w:rsidR="006F6A3F" w:rsidRDefault="006F6A3F" w:rsidP="006F6A3F"/>
    <w:p w14:paraId="1A47FC66" w14:textId="77777777" w:rsidR="006F6A3F" w:rsidRDefault="006F6A3F" w:rsidP="006F6A3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6AAA095" w14:textId="77777777" w:rsidR="006F6A3F" w:rsidRDefault="006F6A3F" w:rsidP="006F6A3F"/>
    <w:p w14:paraId="6ADF5190" w14:textId="77777777" w:rsidR="006F6A3F" w:rsidRDefault="006F6A3F" w:rsidP="006F6A3F">
      <w:r>
        <w:rPr>
          <w:rFonts w:hint="eastAsia"/>
        </w:rPr>
        <w:lastRenderedPageBreak/>
        <w:t>СПИСОК</w:t>
      </w:r>
      <w:r>
        <w:t xml:space="preserve"> </w:t>
      </w:r>
      <w:r>
        <w:rPr>
          <w:rFonts w:hint="eastAsia"/>
        </w:rPr>
        <w:t>ЛИТЕРАТУРЫ</w:t>
      </w:r>
    </w:p>
    <w:p w14:paraId="1448EE90" w14:textId="77777777" w:rsidR="006F6A3F" w:rsidRDefault="006F6A3F" w:rsidP="006F6A3F"/>
    <w:p w14:paraId="4CF4B77E" w14:textId="77777777" w:rsidR="006F6A3F" w:rsidRDefault="006F6A3F" w:rsidP="006F6A3F">
      <w:r>
        <w:rPr>
          <w:rFonts w:hint="eastAsia"/>
        </w:rPr>
        <w:t>Приложение</w:t>
      </w:r>
      <w:r>
        <w:t xml:space="preserve"> </w:t>
      </w:r>
      <w:r>
        <w:rPr>
          <w:rFonts w:hint="eastAsia"/>
        </w:rPr>
        <w:t>А</w:t>
      </w:r>
      <w:r>
        <w:t xml:space="preserve">. </w:t>
      </w:r>
      <w:r>
        <w:rPr>
          <w:rFonts w:hint="eastAsia"/>
        </w:rPr>
        <w:t>МЕТОДИКА</w:t>
      </w:r>
      <w:r>
        <w:t xml:space="preserve"> </w:t>
      </w:r>
      <w:r>
        <w:rPr>
          <w:rFonts w:hint="eastAsia"/>
        </w:rPr>
        <w:t>ИСПЫТАНИЙ</w:t>
      </w:r>
      <w:r>
        <w:t xml:space="preserve"> </w:t>
      </w:r>
      <w:r>
        <w:rPr>
          <w:rFonts w:hint="eastAsia"/>
        </w:rPr>
        <w:t>КОНТРОЛЛЕРА</w:t>
      </w:r>
      <w:r>
        <w:t xml:space="preserve"> </w:t>
      </w:r>
      <w:r>
        <w:rPr>
          <w:rFonts w:hint="eastAsia"/>
        </w:rPr>
        <w:t>ПРОГРАММНО</w:t>
      </w:r>
      <w:r>
        <w:t>-</w:t>
      </w:r>
      <w:r>
        <w:rPr>
          <w:rFonts w:hint="eastAsia"/>
        </w:rPr>
        <w:t>КОНФИГУРИРУЕМЫХ</w:t>
      </w:r>
      <w:r>
        <w:t xml:space="preserve"> </w:t>
      </w:r>
      <w:r>
        <w:rPr>
          <w:rFonts w:hint="eastAsia"/>
        </w:rPr>
        <w:t>СЕТЕЙ</w:t>
      </w:r>
    </w:p>
    <w:p w14:paraId="63304AEB" w14:textId="77777777" w:rsidR="006F6A3F" w:rsidRDefault="006F6A3F" w:rsidP="006F6A3F"/>
    <w:p w14:paraId="4EB6F3A9" w14:textId="77777777" w:rsidR="006F6A3F" w:rsidRDefault="006F6A3F" w:rsidP="006F6A3F">
      <w:r>
        <w:rPr>
          <w:rFonts w:hint="eastAsia"/>
        </w:rPr>
        <w:t>Приложение</w:t>
      </w:r>
      <w:r>
        <w:t xml:space="preserve"> </w:t>
      </w:r>
      <w:r>
        <w:rPr>
          <w:rFonts w:hint="eastAsia"/>
        </w:rPr>
        <w:t>Б</w:t>
      </w:r>
      <w:r>
        <w:t xml:space="preserve">. </w:t>
      </w:r>
      <w:r>
        <w:rPr>
          <w:rFonts w:hint="eastAsia"/>
        </w:rPr>
        <w:t>ЛИСТИНГ</w:t>
      </w:r>
      <w:r>
        <w:t xml:space="preserve"> </w:t>
      </w:r>
      <w:r>
        <w:rPr>
          <w:rFonts w:hint="eastAsia"/>
        </w:rPr>
        <w:t>ПРИЛОЖЕНИЯ</w:t>
      </w:r>
      <w:r>
        <w:t xml:space="preserve"> </w:t>
      </w:r>
      <w:r>
        <w:rPr>
          <w:rFonts w:hint="eastAsia"/>
        </w:rPr>
        <w:t>ТЕСТИРОВАНИЯ</w:t>
      </w:r>
      <w:r>
        <w:t xml:space="preserve"> </w:t>
      </w:r>
      <w:r>
        <w:rPr>
          <w:rFonts w:hint="eastAsia"/>
        </w:rPr>
        <w:t>КОНТРОЛЛЕРА</w:t>
      </w:r>
      <w:r>
        <w:t xml:space="preserve"> </w:t>
      </w:r>
      <w:r>
        <w:rPr>
          <w:rFonts w:hint="eastAsia"/>
        </w:rPr>
        <w:t>ПОВЕРХ</w:t>
      </w:r>
      <w:r>
        <w:t xml:space="preserve"> MININET</w:t>
      </w:r>
    </w:p>
    <w:p w14:paraId="5BAE6F83" w14:textId="77777777" w:rsidR="006F6A3F" w:rsidRDefault="006F6A3F" w:rsidP="006F6A3F"/>
    <w:p w14:paraId="00765B5C" w14:textId="4DF8DB9E" w:rsidR="006F6A3F" w:rsidRPr="006F6A3F" w:rsidRDefault="006F6A3F" w:rsidP="006F6A3F">
      <w:r>
        <w:rPr>
          <w:rFonts w:hint="eastAsia"/>
        </w:rPr>
        <w:t>Приложение</w:t>
      </w:r>
      <w:r>
        <w:t xml:space="preserve"> </w:t>
      </w:r>
      <w:r>
        <w:rPr>
          <w:rFonts w:hint="eastAsia"/>
        </w:rPr>
        <w:t>В</w:t>
      </w:r>
      <w:r>
        <w:t xml:space="preserve">. </w:t>
      </w:r>
      <w:r>
        <w:rPr>
          <w:rFonts w:hint="eastAsia"/>
        </w:rPr>
        <w:t>ДОКУМЕНТЫ</w:t>
      </w:r>
      <w:r>
        <w:t xml:space="preserve">, </w:t>
      </w:r>
      <w:r>
        <w:rPr>
          <w:rFonts w:hint="eastAsia"/>
        </w:rPr>
        <w:t>ПОДТВЕРЖДАЮЩИЕ</w:t>
      </w:r>
      <w:r>
        <w:t xml:space="preserve"> </w:t>
      </w:r>
      <w:r>
        <w:rPr>
          <w:rFonts w:hint="eastAsia"/>
        </w:rPr>
        <w:t>ВНЕДРЕНИЕ</w:t>
      </w:r>
      <w:r>
        <w:t xml:space="preserve"> </w:t>
      </w:r>
      <w:r>
        <w:rPr>
          <w:rFonts w:hint="eastAsia"/>
        </w:rPr>
        <w:t>ОСНОВНЫХ</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6F6A3F" w:rsidRPr="006F6A3F" w:rsidSect="00C7606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CBDD" w14:textId="77777777" w:rsidR="00C76067" w:rsidRDefault="00C76067">
      <w:pPr>
        <w:spacing w:after="0" w:line="240" w:lineRule="auto"/>
      </w:pPr>
      <w:r>
        <w:separator/>
      </w:r>
    </w:p>
  </w:endnote>
  <w:endnote w:type="continuationSeparator" w:id="0">
    <w:p w14:paraId="50018C57" w14:textId="77777777" w:rsidR="00C76067" w:rsidRDefault="00C76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BD7B" w14:textId="77777777" w:rsidR="00C76067" w:rsidRDefault="00C76067"/>
    <w:p w14:paraId="00A0CE63" w14:textId="77777777" w:rsidR="00C76067" w:rsidRDefault="00C76067"/>
    <w:p w14:paraId="341A5002" w14:textId="77777777" w:rsidR="00C76067" w:rsidRDefault="00C76067"/>
    <w:p w14:paraId="707C1E5D" w14:textId="77777777" w:rsidR="00C76067" w:rsidRDefault="00C76067"/>
    <w:p w14:paraId="64A5BF9F" w14:textId="77777777" w:rsidR="00C76067" w:rsidRDefault="00C76067"/>
    <w:p w14:paraId="45B5134C" w14:textId="77777777" w:rsidR="00C76067" w:rsidRDefault="00C76067"/>
    <w:p w14:paraId="4EB230F6" w14:textId="77777777" w:rsidR="00C76067" w:rsidRDefault="00C760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B00AE1" wp14:editId="4A9E1C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04BDF" w14:textId="77777777" w:rsidR="00C76067" w:rsidRDefault="00C760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B00A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304BDF" w14:textId="77777777" w:rsidR="00C76067" w:rsidRDefault="00C760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0D2BDB" w14:textId="77777777" w:rsidR="00C76067" w:rsidRDefault="00C76067"/>
    <w:p w14:paraId="055825E9" w14:textId="77777777" w:rsidR="00C76067" w:rsidRDefault="00C76067"/>
    <w:p w14:paraId="21B31BB6" w14:textId="77777777" w:rsidR="00C76067" w:rsidRDefault="00C760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B54E67" wp14:editId="7C8D7F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611BE" w14:textId="77777777" w:rsidR="00C76067" w:rsidRDefault="00C76067"/>
                          <w:p w14:paraId="7EA3785E" w14:textId="77777777" w:rsidR="00C76067" w:rsidRDefault="00C760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B54E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C611BE" w14:textId="77777777" w:rsidR="00C76067" w:rsidRDefault="00C76067"/>
                    <w:p w14:paraId="7EA3785E" w14:textId="77777777" w:rsidR="00C76067" w:rsidRDefault="00C760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3AD434" w14:textId="77777777" w:rsidR="00C76067" w:rsidRDefault="00C76067"/>
    <w:p w14:paraId="3EEBCCD8" w14:textId="77777777" w:rsidR="00C76067" w:rsidRDefault="00C76067">
      <w:pPr>
        <w:rPr>
          <w:sz w:val="2"/>
          <w:szCs w:val="2"/>
        </w:rPr>
      </w:pPr>
    </w:p>
    <w:p w14:paraId="771E6158" w14:textId="77777777" w:rsidR="00C76067" w:rsidRDefault="00C76067"/>
    <w:p w14:paraId="638955DE" w14:textId="77777777" w:rsidR="00C76067" w:rsidRDefault="00C76067">
      <w:pPr>
        <w:spacing w:after="0" w:line="240" w:lineRule="auto"/>
      </w:pPr>
    </w:p>
  </w:footnote>
  <w:footnote w:type="continuationSeparator" w:id="0">
    <w:p w14:paraId="4E990195" w14:textId="77777777" w:rsidR="00C76067" w:rsidRDefault="00C76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67"/>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18956</TotalTime>
  <Pages>7</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2457</cp:revision>
  <cp:lastPrinted>2009-02-06T05:36:00Z</cp:lastPrinted>
  <dcterms:created xsi:type="dcterms:W3CDTF">2024-01-07T13:43:00Z</dcterms:created>
  <dcterms:modified xsi:type="dcterms:W3CDTF">2024-02-08T20:55:00Z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