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707A" w14:textId="3F5132E6" w:rsidR="00C444B2" w:rsidRDefault="005F57F6" w:rsidP="005F57F6">
      <w:r w:rsidRPr="005F57F6">
        <w:rPr>
          <w:rFonts w:hint="eastAsia"/>
        </w:rPr>
        <w:t>Пульсирующая</w:t>
      </w:r>
      <w:r w:rsidRPr="005F57F6">
        <w:t xml:space="preserve"> </w:t>
      </w:r>
      <w:r w:rsidRPr="005F57F6">
        <w:rPr>
          <w:rFonts w:hint="eastAsia"/>
        </w:rPr>
        <w:t>ингаляционная</w:t>
      </w:r>
      <w:r w:rsidRPr="005F57F6">
        <w:t xml:space="preserve"> </w:t>
      </w:r>
      <w:r w:rsidRPr="005F57F6">
        <w:rPr>
          <w:rFonts w:hint="eastAsia"/>
        </w:rPr>
        <w:t>терапия</w:t>
      </w:r>
      <w:r w:rsidRPr="005F57F6">
        <w:t xml:space="preserve"> </w:t>
      </w:r>
      <w:r w:rsidRPr="005F57F6">
        <w:rPr>
          <w:rFonts w:hint="eastAsia"/>
        </w:rPr>
        <w:t>острых</w:t>
      </w:r>
      <w:r w:rsidRPr="005F57F6">
        <w:t xml:space="preserve"> </w:t>
      </w:r>
      <w:r w:rsidRPr="005F57F6">
        <w:rPr>
          <w:rFonts w:hint="eastAsia"/>
        </w:rPr>
        <w:t>риносинуситов</w:t>
      </w:r>
      <w:r w:rsidRPr="005F57F6">
        <w:t xml:space="preserve">: </w:t>
      </w:r>
      <w:r w:rsidRPr="005F57F6">
        <w:rPr>
          <w:rFonts w:hint="eastAsia"/>
        </w:rPr>
        <w:t>эффективность</w:t>
      </w:r>
      <w:r w:rsidRPr="005F57F6">
        <w:t xml:space="preserve"> </w:t>
      </w:r>
      <w:r w:rsidRPr="005F57F6">
        <w:rPr>
          <w:rFonts w:hint="eastAsia"/>
        </w:rPr>
        <w:t>и</w:t>
      </w:r>
      <w:r w:rsidRPr="005F57F6">
        <w:t xml:space="preserve"> </w:t>
      </w:r>
      <w:r w:rsidRPr="005F57F6">
        <w:rPr>
          <w:rFonts w:hint="eastAsia"/>
        </w:rPr>
        <w:t>безопасность</w:t>
      </w:r>
      <w:r>
        <w:t xml:space="preserve"> </w:t>
      </w:r>
      <w:r w:rsidRPr="005F57F6">
        <w:rPr>
          <w:rFonts w:hint="eastAsia"/>
        </w:rPr>
        <w:t>Пшенников</w:t>
      </w:r>
      <w:r w:rsidRPr="005F57F6">
        <w:t xml:space="preserve"> </w:t>
      </w:r>
      <w:r w:rsidRPr="005F57F6">
        <w:rPr>
          <w:rFonts w:hint="eastAsia"/>
        </w:rPr>
        <w:t>Дмитрий</w:t>
      </w:r>
      <w:r w:rsidRPr="005F57F6">
        <w:t xml:space="preserve"> </w:t>
      </w:r>
      <w:r w:rsidRPr="005F57F6">
        <w:rPr>
          <w:rFonts w:hint="eastAsia"/>
        </w:rPr>
        <w:t>Сергеевич</w:t>
      </w:r>
    </w:p>
    <w:p w14:paraId="47299733" w14:textId="77777777" w:rsidR="005F57F6" w:rsidRDefault="005F57F6" w:rsidP="005F57F6">
      <w:r>
        <w:rPr>
          <w:rFonts w:hint="eastAsia"/>
        </w:rPr>
        <w:t>ОГЛАВЛЕНИЕ</w:t>
      </w:r>
      <w:r>
        <w:t xml:space="preserve"> </w:t>
      </w:r>
      <w:r>
        <w:rPr>
          <w:rFonts w:hint="eastAsia"/>
        </w:rPr>
        <w:t>ДИССЕРТАЦИИ</w:t>
      </w:r>
    </w:p>
    <w:p w14:paraId="219A643C" w14:textId="77777777" w:rsidR="005F57F6" w:rsidRDefault="005F57F6" w:rsidP="005F57F6">
      <w:r>
        <w:rPr>
          <w:rFonts w:hint="eastAsia"/>
        </w:rPr>
        <w:t>кандидат</w:t>
      </w:r>
      <w:r>
        <w:t xml:space="preserve"> </w:t>
      </w:r>
      <w:r>
        <w:rPr>
          <w:rFonts w:hint="eastAsia"/>
        </w:rPr>
        <w:t>наук</w:t>
      </w:r>
      <w:r>
        <w:t xml:space="preserve"> </w:t>
      </w:r>
      <w:r>
        <w:rPr>
          <w:rFonts w:hint="eastAsia"/>
        </w:rPr>
        <w:t>Пшенников</w:t>
      </w:r>
      <w:r>
        <w:t xml:space="preserve"> </w:t>
      </w:r>
      <w:r>
        <w:rPr>
          <w:rFonts w:hint="eastAsia"/>
        </w:rPr>
        <w:t>Дмитрий</w:t>
      </w:r>
      <w:r>
        <w:t xml:space="preserve"> </w:t>
      </w:r>
      <w:r>
        <w:rPr>
          <w:rFonts w:hint="eastAsia"/>
        </w:rPr>
        <w:t>Сергеевич</w:t>
      </w:r>
    </w:p>
    <w:p w14:paraId="3B040A12" w14:textId="77777777" w:rsidR="005F57F6" w:rsidRDefault="005F57F6" w:rsidP="005F57F6">
      <w:r>
        <w:rPr>
          <w:rFonts w:hint="eastAsia"/>
        </w:rPr>
        <w:t>Введение</w:t>
      </w:r>
    </w:p>
    <w:p w14:paraId="250317D4" w14:textId="77777777" w:rsidR="005F57F6" w:rsidRDefault="005F57F6" w:rsidP="005F57F6"/>
    <w:p w14:paraId="02B5D7D7" w14:textId="77777777" w:rsidR="005F57F6" w:rsidRDefault="005F57F6" w:rsidP="005F57F6">
      <w:r>
        <w:rPr>
          <w:rFonts w:hint="eastAsia"/>
        </w:rPr>
        <w:t>Глава</w:t>
      </w:r>
      <w:r>
        <w:t xml:space="preserve"> 1. </w:t>
      </w:r>
      <w:r>
        <w:rPr>
          <w:rFonts w:hint="eastAsia"/>
        </w:rPr>
        <w:t>Обзор</w:t>
      </w:r>
      <w:r>
        <w:t xml:space="preserve"> </w:t>
      </w:r>
      <w:r>
        <w:rPr>
          <w:rFonts w:hint="eastAsia"/>
        </w:rPr>
        <w:t>литературы</w:t>
      </w:r>
    </w:p>
    <w:p w14:paraId="152612F3" w14:textId="77777777" w:rsidR="005F57F6" w:rsidRDefault="005F57F6" w:rsidP="005F57F6"/>
    <w:p w14:paraId="70B19E76" w14:textId="77777777" w:rsidR="005F57F6" w:rsidRDefault="005F57F6" w:rsidP="005F57F6">
      <w:r>
        <w:t xml:space="preserve">1.1. </w:t>
      </w:r>
      <w:r>
        <w:rPr>
          <w:rFonts w:hint="eastAsia"/>
        </w:rPr>
        <w:t>Острый</w:t>
      </w:r>
      <w:r>
        <w:t xml:space="preserve"> </w:t>
      </w:r>
      <w:r>
        <w:rPr>
          <w:rFonts w:hint="eastAsia"/>
        </w:rPr>
        <w:t>риносинусит</w:t>
      </w:r>
      <w:r>
        <w:t xml:space="preserve"> </w:t>
      </w:r>
      <w:r>
        <w:rPr>
          <w:rFonts w:hint="eastAsia"/>
        </w:rPr>
        <w:t>в</w:t>
      </w:r>
      <w:r>
        <w:t xml:space="preserve"> </w:t>
      </w:r>
      <w:r>
        <w:rPr>
          <w:rFonts w:hint="eastAsia"/>
        </w:rPr>
        <w:t>современном</w:t>
      </w:r>
      <w:r>
        <w:t xml:space="preserve"> </w:t>
      </w:r>
      <w:r>
        <w:rPr>
          <w:rFonts w:hint="eastAsia"/>
        </w:rPr>
        <w:t>представлении</w:t>
      </w:r>
    </w:p>
    <w:p w14:paraId="69190FD3" w14:textId="77777777" w:rsidR="005F57F6" w:rsidRDefault="005F57F6" w:rsidP="005F57F6"/>
    <w:p w14:paraId="0180EE58" w14:textId="77777777" w:rsidR="005F57F6" w:rsidRDefault="005F57F6" w:rsidP="005F57F6">
      <w:r>
        <w:t xml:space="preserve">1.2. </w:t>
      </w:r>
      <w:r>
        <w:rPr>
          <w:rFonts w:hint="eastAsia"/>
        </w:rPr>
        <w:t>Проблемы</w:t>
      </w:r>
      <w:r>
        <w:t xml:space="preserve"> </w:t>
      </w:r>
      <w:r>
        <w:rPr>
          <w:rFonts w:hint="eastAsia"/>
        </w:rPr>
        <w:t>диагностики</w:t>
      </w:r>
      <w:r>
        <w:t xml:space="preserve"> </w:t>
      </w:r>
      <w:r>
        <w:rPr>
          <w:rFonts w:hint="eastAsia"/>
        </w:rPr>
        <w:t>острого</w:t>
      </w:r>
      <w:r>
        <w:t xml:space="preserve"> </w:t>
      </w:r>
      <w:r>
        <w:rPr>
          <w:rFonts w:hint="eastAsia"/>
        </w:rPr>
        <w:t>риносинусита</w:t>
      </w:r>
    </w:p>
    <w:p w14:paraId="4A444D88" w14:textId="77777777" w:rsidR="005F57F6" w:rsidRDefault="005F57F6" w:rsidP="005F57F6"/>
    <w:p w14:paraId="395F30A7" w14:textId="77777777" w:rsidR="005F57F6" w:rsidRDefault="005F57F6" w:rsidP="005F57F6">
      <w:r>
        <w:t xml:space="preserve">1.3. </w:t>
      </w:r>
      <w:r>
        <w:rPr>
          <w:rFonts w:hint="eastAsia"/>
        </w:rPr>
        <w:t>Принципы</w:t>
      </w:r>
      <w:r>
        <w:t xml:space="preserve"> </w:t>
      </w:r>
      <w:r>
        <w:rPr>
          <w:rFonts w:hint="eastAsia"/>
        </w:rPr>
        <w:t>лечения</w:t>
      </w:r>
      <w:r>
        <w:t xml:space="preserve"> </w:t>
      </w:r>
      <w:r>
        <w:rPr>
          <w:rFonts w:hint="eastAsia"/>
        </w:rPr>
        <w:t>острого</w:t>
      </w:r>
      <w:r>
        <w:t xml:space="preserve"> </w:t>
      </w:r>
      <w:r>
        <w:rPr>
          <w:rFonts w:hint="eastAsia"/>
        </w:rPr>
        <w:t>бактериального</w:t>
      </w:r>
      <w:r>
        <w:t xml:space="preserve"> </w:t>
      </w:r>
      <w:r>
        <w:rPr>
          <w:rFonts w:hint="eastAsia"/>
        </w:rPr>
        <w:t>риносинусита</w:t>
      </w:r>
      <w:r>
        <w:t xml:space="preserve"> </w:t>
      </w:r>
      <w:r>
        <w:rPr>
          <w:rFonts w:hint="eastAsia"/>
        </w:rPr>
        <w:t>с</w:t>
      </w:r>
      <w:r>
        <w:t xml:space="preserve"> </w:t>
      </w:r>
      <w:r>
        <w:rPr>
          <w:rFonts w:hint="eastAsia"/>
        </w:rPr>
        <w:t>позиции</w:t>
      </w:r>
      <w:r>
        <w:t xml:space="preserve"> </w:t>
      </w:r>
      <w:r>
        <w:rPr>
          <w:rFonts w:hint="eastAsia"/>
        </w:rPr>
        <w:t>доказательной</w:t>
      </w:r>
      <w:r>
        <w:t xml:space="preserve"> </w:t>
      </w:r>
      <w:r>
        <w:rPr>
          <w:rFonts w:hint="eastAsia"/>
        </w:rPr>
        <w:t>медицины</w:t>
      </w:r>
    </w:p>
    <w:p w14:paraId="13DA383C" w14:textId="77777777" w:rsidR="005F57F6" w:rsidRDefault="005F57F6" w:rsidP="005F57F6"/>
    <w:p w14:paraId="35AC06CD" w14:textId="77777777" w:rsidR="005F57F6" w:rsidRDefault="005F57F6" w:rsidP="005F57F6">
      <w:r>
        <w:t xml:space="preserve">1.4. </w:t>
      </w:r>
      <w:r>
        <w:rPr>
          <w:rFonts w:hint="eastAsia"/>
        </w:rPr>
        <w:t>Возможности</w:t>
      </w:r>
      <w:r>
        <w:t xml:space="preserve"> </w:t>
      </w:r>
      <w:r>
        <w:rPr>
          <w:rFonts w:hint="eastAsia"/>
        </w:rPr>
        <w:t>топической</w:t>
      </w:r>
      <w:r>
        <w:t xml:space="preserve"> </w:t>
      </w:r>
      <w:r>
        <w:rPr>
          <w:rFonts w:hint="eastAsia"/>
        </w:rPr>
        <w:t>терапии</w:t>
      </w:r>
      <w:r>
        <w:t xml:space="preserve"> </w:t>
      </w:r>
      <w:r>
        <w:rPr>
          <w:rFonts w:hint="eastAsia"/>
        </w:rPr>
        <w:t>острого</w:t>
      </w:r>
      <w:r>
        <w:t xml:space="preserve"> </w:t>
      </w:r>
      <w:r>
        <w:rPr>
          <w:rFonts w:hint="eastAsia"/>
        </w:rPr>
        <w:t>бактериального</w:t>
      </w:r>
      <w:r>
        <w:t xml:space="preserve"> </w:t>
      </w:r>
      <w:r>
        <w:rPr>
          <w:rFonts w:hint="eastAsia"/>
        </w:rPr>
        <w:t>риносинусита</w:t>
      </w:r>
    </w:p>
    <w:p w14:paraId="238DB85F" w14:textId="77777777" w:rsidR="005F57F6" w:rsidRDefault="005F57F6" w:rsidP="005F57F6"/>
    <w:p w14:paraId="0EE6DC72" w14:textId="77777777" w:rsidR="005F57F6" w:rsidRDefault="005F57F6" w:rsidP="005F57F6">
      <w:r>
        <w:t xml:space="preserve">1.5. </w:t>
      </w:r>
      <w:r>
        <w:rPr>
          <w:rFonts w:hint="eastAsia"/>
        </w:rPr>
        <w:t>Ингаляционная</w:t>
      </w:r>
      <w:r>
        <w:t xml:space="preserve"> </w:t>
      </w:r>
      <w:r>
        <w:rPr>
          <w:rFonts w:hint="eastAsia"/>
        </w:rPr>
        <w:t>терапия</w:t>
      </w:r>
      <w:r>
        <w:t xml:space="preserve"> </w:t>
      </w:r>
      <w:r>
        <w:rPr>
          <w:rFonts w:hint="eastAsia"/>
        </w:rPr>
        <w:t>как</w:t>
      </w:r>
      <w:r>
        <w:t xml:space="preserve"> </w:t>
      </w:r>
      <w:r>
        <w:rPr>
          <w:rFonts w:hint="eastAsia"/>
        </w:rPr>
        <w:t>перспективный</w:t>
      </w:r>
      <w:r>
        <w:t xml:space="preserve"> </w:t>
      </w:r>
      <w:r>
        <w:rPr>
          <w:rFonts w:hint="eastAsia"/>
        </w:rPr>
        <w:t>метод</w:t>
      </w:r>
      <w:r>
        <w:t xml:space="preserve"> </w:t>
      </w:r>
      <w:r>
        <w:rPr>
          <w:rFonts w:hint="eastAsia"/>
        </w:rPr>
        <w:t>лечения</w:t>
      </w:r>
      <w:r>
        <w:t xml:space="preserve"> </w:t>
      </w:r>
      <w:r>
        <w:rPr>
          <w:rFonts w:hint="eastAsia"/>
        </w:rPr>
        <w:t>острого</w:t>
      </w:r>
      <w:r>
        <w:t xml:space="preserve"> </w:t>
      </w:r>
      <w:r>
        <w:rPr>
          <w:rFonts w:hint="eastAsia"/>
        </w:rPr>
        <w:t>риносинусита</w:t>
      </w:r>
    </w:p>
    <w:p w14:paraId="49A3C347" w14:textId="77777777" w:rsidR="005F57F6" w:rsidRDefault="005F57F6" w:rsidP="005F57F6"/>
    <w:p w14:paraId="2A8747AC" w14:textId="77777777" w:rsidR="005F57F6" w:rsidRDefault="005F57F6" w:rsidP="005F57F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2D552E6" w14:textId="77777777" w:rsidR="005F57F6" w:rsidRDefault="005F57F6" w:rsidP="005F57F6"/>
    <w:p w14:paraId="6CDA0AFB" w14:textId="77777777" w:rsidR="005F57F6" w:rsidRDefault="005F57F6" w:rsidP="005F57F6">
      <w:r>
        <w:t xml:space="preserve">2.1. </w:t>
      </w:r>
      <w:r>
        <w:rPr>
          <w:rFonts w:hint="eastAsia"/>
        </w:rPr>
        <w:t>Характеристика</w:t>
      </w:r>
      <w:r>
        <w:t xml:space="preserve"> </w:t>
      </w:r>
      <w:r>
        <w:rPr>
          <w:rFonts w:hint="eastAsia"/>
        </w:rPr>
        <w:t>обследованных</w:t>
      </w:r>
      <w:r>
        <w:t xml:space="preserve"> </w:t>
      </w:r>
      <w:r>
        <w:rPr>
          <w:rFonts w:hint="eastAsia"/>
        </w:rPr>
        <w:t>пациентов</w:t>
      </w:r>
    </w:p>
    <w:p w14:paraId="03E43FB1" w14:textId="77777777" w:rsidR="005F57F6" w:rsidRDefault="005F57F6" w:rsidP="005F57F6"/>
    <w:p w14:paraId="666C0A31" w14:textId="77777777" w:rsidR="005F57F6" w:rsidRDefault="005F57F6" w:rsidP="005F57F6">
      <w:r>
        <w:t xml:space="preserve">2.2. </w:t>
      </w:r>
      <w:r>
        <w:rPr>
          <w:rFonts w:hint="eastAsia"/>
        </w:rPr>
        <w:t>Методы</w:t>
      </w:r>
      <w:r>
        <w:t xml:space="preserve"> </w:t>
      </w:r>
      <w:r>
        <w:rPr>
          <w:rFonts w:hint="eastAsia"/>
        </w:rPr>
        <w:t>исследования</w:t>
      </w:r>
    </w:p>
    <w:p w14:paraId="59CFF009" w14:textId="77777777" w:rsidR="005F57F6" w:rsidRDefault="005F57F6" w:rsidP="005F57F6"/>
    <w:p w14:paraId="19387B3D" w14:textId="77777777" w:rsidR="005F57F6" w:rsidRDefault="005F57F6" w:rsidP="005F57F6">
      <w:r>
        <w:t xml:space="preserve">2.3. </w:t>
      </w:r>
      <w:r>
        <w:rPr>
          <w:rFonts w:hint="eastAsia"/>
        </w:rPr>
        <w:t>Дизайн</w:t>
      </w:r>
      <w:r>
        <w:t xml:space="preserve"> </w:t>
      </w:r>
      <w:r>
        <w:rPr>
          <w:rFonts w:hint="eastAsia"/>
        </w:rPr>
        <w:t>исследования</w:t>
      </w:r>
    </w:p>
    <w:p w14:paraId="26DC9134" w14:textId="77777777" w:rsidR="005F57F6" w:rsidRDefault="005F57F6" w:rsidP="005F57F6"/>
    <w:p w14:paraId="76BB3AA6" w14:textId="77777777" w:rsidR="005F57F6" w:rsidRDefault="005F57F6" w:rsidP="005F57F6">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07C5EC71" w14:textId="77777777" w:rsidR="005F57F6" w:rsidRDefault="005F57F6" w:rsidP="005F57F6"/>
    <w:p w14:paraId="4F0C6186" w14:textId="77777777" w:rsidR="005F57F6" w:rsidRDefault="005F57F6" w:rsidP="005F57F6">
      <w:r>
        <w:rPr>
          <w:rFonts w:hint="eastAsia"/>
        </w:rPr>
        <w:t>Глава</w:t>
      </w:r>
      <w:r>
        <w:t xml:space="preserve"> 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29062D8B" w14:textId="77777777" w:rsidR="005F57F6" w:rsidRDefault="005F57F6" w:rsidP="005F57F6"/>
    <w:p w14:paraId="6D0DFB7E" w14:textId="77777777" w:rsidR="005F57F6" w:rsidRDefault="005F57F6" w:rsidP="005F57F6">
      <w:r>
        <w:t xml:space="preserve">3.1. </w:t>
      </w:r>
      <w:r>
        <w:rPr>
          <w:rFonts w:hint="eastAsia"/>
        </w:rPr>
        <w:t>Результаты</w:t>
      </w:r>
      <w:r>
        <w:t xml:space="preserve"> </w:t>
      </w:r>
      <w:r>
        <w:rPr>
          <w:rFonts w:hint="eastAsia"/>
        </w:rPr>
        <w:t>исследования</w:t>
      </w:r>
      <w:r>
        <w:t xml:space="preserve"> </w:t>
      </w:r>
      <w:r>
        <w:rPr>
          <w:rFonts w:hint="eastAsia"/>
        </w:rPr>
        <w:t>групп</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бактериальным</w:t>
      </w:r>
      <w:r>
        <w:t xml:space="preserve"> </w:t>
      </w:r>
      <w:r>
        <w:rPr>
          <w:rFonts w:hint="eastAsia"/>
        </w:rPr>
        <w:t>риносинуситом</w:t>
      </w:r>
    </w:p>
    <w:p w14:paraId="4C761459" w14:textId="77777777" w:rsidR="005F57F6" w:rsidRDefault="005F57F6" w:rsidP="005F57F6"/>
    <w:p w14:paraId="68F772AC" w14:textId="77777777" w:rsidR="005F57F6" w:rsidRDefault="005F57F6" w:rsidP="005F57F6">
      <w:r>
        <w:t xml:space="preserve">3.1.1. </w:t>
      </w:r>
      <w:r>
        <w:rPr>
          <w:rFonts w:hint="eastAsia"/>
        </w:rPr>
        <w:t>Исследование</w:t>
      </w:r>
      <w:r>
        <w:t xml:space="preserve"> </w:t>
      </w:r>
      <w:r>
        <w:rPr>
          <w:rFonts w:hint="eastAsia"/>
        </w:rPr>
        <w:t>клинической</w:t>
      </w:r>
      <w:r>
        <w:t xml:space="preserve"> </w:t>
      </w:r>
      <w:r>
        <w:rPr>
          <w:rFonts w:hint="eastAsia"/>
        </w:rPr>
        <w:t>картины</w:t>
      </w:r>
      <w:r>
        <w:t xml:space="preserve"> </w:t>
      </w:r>
      <w:r>
        <w:rPr>
          <w:rFonts w:hint="eastAsia"/>
        </w:rPr>
        <w:t>на</w:t>
      </w:r>
      <w:r>
        <w:t xml:space="preserve"> </w:t>
      </w:r>
      <w:r>
        <w:rPr>
          <w:rFonts w:hint="eastAsia"/>
        </w:rPr>
        <w:t>основании</w:t>
      </w:r>
      <w:r>
        <w:t xml:space="preserve"> </w:t>
      </w:r>
      <w:r>
        <w:rPr>
          <w:rFonts w:hint="eastAsia"/>
        </w:rPr>
        <w:t>результатов</w:t>
      </w:r>
      <w:r>
        <w:t xml:space="preserve"> </w:t>
      </w:r>
      <w:r>
        <w:rPr>
          <w:rFonts w:hint="eastAsia"/>
        </w:rPr>
        <w:t>анкетирования</w:t>
      </w:r>
      <w:r>
        <w:t xml:space="preserve"> </w:t>
      </w:r>
      <w:r>
        <w:rPr>
          <w:rFonts w:hint="eastAsia"/>
        </w:rPr>
        <w:t>пациентов</w:t>
      </w:r>
    </w:p>
    <w:p w14:paraId="77F7103D" w14:textId="77777777" w:rsidR="005F57F6" w:rsidRDefault="005F57F6" w:rsidP="005F57F6"/>
    <w:p w14:paraId="5C36F99B" w14:textId="77777777" w:rsidR="005F57F6" w:rsidRDefault="005F57F6" w:rsidP="005F57F6">
      <w:r>
        <w:t xml:space="preserve">3.1.2. </w:t>
      </w:r>
      <w:r>
        <w:rPr>
          <w:rFonts w:hint="eastAsia"/>
        </w:rPr>
        <w:t>Анализ</w:t>
      </w:r>
      <w:r>
        <w:t xml:space="preserve"> </w:t>
      </w:r>
      <w:r>
        <w:rPr>
          <w:rFonts w:hint="eastAsia"/>
        </w:rPr>
        <w:t>результатов</w:t>
      </w:r>
      <w:r>
        <w:t xml:space="preserve"> </w:t>
      </w:r>
      <w:r>
        <w:rPr>
          <w:rFonts w:hint="eastAsia"/>
        </w:rPr>
        <w:t>риноэндоскопического</w:t>
      </w:r>
      <w:r>
        <w:t xml:space="preserve"> </w:t>
      </w:r>
      <w:r>
        <w:rPr>
          <w:rFonts w:hint="eastAsia"/>
        </w:rPr>
        <w:t>исследования</w:t>
      </w:r>
    </w:p>
    <w:p w14:paraId="44129C7B" w14:textId="77777777" w:rsidR="005F57F6" w:rsidRDefault="005F57F6" w:rsidP="005F57F6"/>
    <w:p w14:paraId="1909E71D" w14:textId="77777777" w:rsidR="005F57F6" w:rsidRDefault="005F57F6" w:rsidP="005F57F6">
      <w:r>
        <w:t xml:space="preserve">3.1.3. </w:t>
      </w:r>
      <w:r>
        <w:rPr>
          <w:rFonts w:hint="eastAsia"/>
        </w:rPr>
        <w:t>Исследование</w:t>
      </w:r>
      <w:r>
        <w:t xml:space="preserve"> </w:t>
      </w:r>
      <w:r>
        <w:rPr>
          <w:rFonts w:hint="eastAsia"/>
        </w:rPr>
        <w:t>данных</w:t>
      </w:r>
      <w:r>
        <w:t xml:space="preserve"> </w:t>
      </w:r>
      <w:r>
        <w:rPr>
          <w:rFonts w:hint="eastAsia"/>
        </w:rPr>
        <w:t>передней</w:t>
      </w:r>
      <w:r>
        <w:t xml:space="preserve"> </w:t>
      </w:r>
      <w:r>
        <w:rPr>
          <w:rFonts w:hint="eastAsia"/>
        </w:rPr>
        <w:t>активной</w:t>
      </w:r>
      <w:r>
        <w:t xml:space="preserve"> </w:t>
      </w:r>
      <w:r>
        <w:rPr>
          <w:rFonts w:hint="eastAsia"/>
        </w:rPr>
        <w:t>риноманометрии</w:t>
      </w:r>
    </w:p>
    <w:p w14:paraId="2BF40181" w14:textId="77777777" w:rsidR="005F57F6" w:rsidRDefault="005F57F6" w:rsidP="005F57F6"/>
    <w:p w14:paraId="4AEA6DA8" w14:textId="77777777" w:rsidR="005F57F6" w:rsidRDefault="005F57F6" w:rsidP="005F57F6">
      <w:r>
        <w:t xml:space="preserve">3.1.4. </w:t>
      </w:r>
      <w:r>
        <w:rPr>
          <w:rFonts w:hint="eastAsia"/>
        </w:rPr>
        <w:t>Результаты</w:t>
      </w:r>
      <w:r>
        <w:t xml:space="preserve"> </w:t>
      </w:r>
      <w:r>
        <w:rPr>
          <w:rFonts w:hint="eastAsia"/>
        </w:rPr>
        <w:t>исследования</w:t>
      </w:r>
      <w:r>
        <w:t xml:space="preserve"> </w:t>
      </w:r>
      <w:r>
        <w:rPr>
          <w:rFonts w:hint="eastAsia"/>
        </w:rPr>
        <w:t>мукоцилиарного</w:t>
      </w:r>
      <w:r>
        <w:t xml:space="preserve"> </w:t>
      </w:r>
      <w:r>
        <w:rPr>
          <w:rFonts w:hint="eastAsia"/>
        </w:rPr>
        <w:t>транспорта</w:t>
      </w:r>
    </w:p>
    <w:p w14:paraId="1E7D9DED" w14:textId="77777777" w:rsidR="005F57F6" w:rsidRDefault="005F57F6" w:rsidP="005F57F6"/>
    <w:p w14:paraId="5420430C" w14:textId="77777777" w:rsidR="005F57F6" w:rsidRDefault="005F57F6" w:rsidP="005F57F6">
      <w:r>
        <w:t xml:space="preserve">3.1.5. </w:t>
      </w:r>
      <w:r>
        <w:rPr>
          <w:rFonts w:hint="eastAsia"/>
        </w:rPr>
        <w:t>Исследование</w:t>
      </w:r>
      <w:r>
        <w:t xml:space="preserve"> </w:t>
      </w:r>
      <w:r>
        <w:rPr>
          <w:rFonts w:hint="eastAsia"/>
        </w:rPr>
        <w:t>содержания</w:t>
      </w:r>
      <w:r>
        <w:t xml:space="preserve"> </w:t>
      </w:r>
      <w:r>
        <w:rPr>
          <w:rFonts w:hint="eastAsia"/>
        </w:rPr>
        <w:t>в</w:t>
      </w:r>
      <w:r>
        <w:t xml:space="preserve"> </w:t>
      </w:r>
      <w:r>
        <w:rPr>
          <w:rFonts w:hint="eastAsia"/>
        </w:rPr>
        <w:t>носовой</w:t>
      </w:r>
      <w:r>
        <w:t xml:space="preserve"> </w:t>
      </w:r>
      <w:r>
        <w:rPr>
          <w:rFonts w:hint="eastAsia"/>
        </w:rPr>
        <w:t>слизи</w:t>
      </w:r>
      <w:r>
        <w:t xml:space="preserve"> </w:t>
      </w:r>
      <w:r>
        <w:rPr>
          <w:rFonts w:hint="eastAsia"/>
        </w:rPr>
        <w:t>провоспалительных</w:t>
      </w:r>
      <w:r>
        <w:t xml:space="preserve"> </w:t>
      </w:r>
      <w:r>
        <w:rPr>
          <w:rFonts w:hint="eastAsia"/>
        </w:rPr>
        <w:t>цитокинов</w:t>
      </w:r>
      <w:r>
        <w:t xml:space="preserve"> (</w:t>
      </w:r>
      <w:r>
        <w:rPr>
          <w:rFonts w:hint="eastAsia"/>
        </w:rPr>
        <w:t>интерлейкинов</w:t>
      </w:r>
      <w:r>
        <w:t xml:space="preserve"> 10, 8)</w:t>
      </w:r>
    </w:p>
    <w:p w14:paraId="74B8F4CE" w14:textId="77777777" w:rsidR="005F57F6" w:rsidRDefault="005F57F6" w:rsidP="005F57F6"/>
    <w:p w14:paraId="76946DAE" w14:textId="77777777" w:rsidR="005F57F6" w:rsidRDefault="005F57F6" w:rsidP="005F57F6">
      <w:r>
        <w:t xml:space="preserve">3.2. </w:t>
      </w:r>
      <w:r>
        <w:rPr>
          <w:rFonts w:hint="eastAsia"/>
        </w:rPr>
        <w:t>Результаты</w:t>
      </w:r>
      <w:r>
        <w:t xml:space="preserve"> </w:t>
      </w:r>
      <w:r>
        <w:rPr>
          <w:rFonts w:hint="eastAsia"/>
        </w:rPr>
        <w:t>исследования</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небактериальным</w:t>
      </w:r>
      <w:r>
        <w:t xml:space="preserve"> </w:t>
      </w:r>
      <w:r>
        <w:rPr>
          <w:rFonts w:hint="eastAsia"/>
        </w:rPr>
        <w:t>риносинуситом</w:t>
      </w:r>
    </w:p>
    <w:p w14:paraId="3740AD50" w14:textId="77777777" w:rsidR="005F57F6" w:rsidRDefault="005F57F6" w:rsidP="005F57F6"/>
    <w:p w14:paraId="4745AEB4" w14:textId="77777777" w:rsidR="005F57F6" w:rsidRDefault="005F57F6" w:rsidP="005F57F6">
      <w:r>
        <w:t xml:space="preserve">3.2.1. </w:t>
      </w:r>
      <w:r>
        <w:rPr>
          <w:rFonts w:hint="eastAsia"/>
        </w:rPr>
        <w:t>Исследование</w:t>
      </w:r>
      <w:r>
        <w:t xml:space="preserve"> </w:t>
      </w:r>
      <w:r>
        <w:rPr>
          <w:rFonts w:hint="eastAsia"/>
        </w:rPr>
        <w:t>клинической</w:t>
      </w:r>
      <w:r>
        <w:t xml:space="preserve"> </w:t>
      </w:r>
      <w:r>
        <w:rPr>
          <w:rFonts w:hint="eastAsia"/>
        </w:rPr>
        <w:t>картины</w:t>
      </w:r>
      <w:r>
        <w:t xml:space="preserve"> </w:t>
      </w:r>
      <w:r>
        <w:rPr>
          <w:rFonts w:hint="eastAsia"/>
        </w:rPr>
        <w:t>на</w:t>
      </w:r>
      <w:r>
        <w:t xml:space="preserve"> </w:t>
      </w:r>
      <w:r>
        <w:rPr>
          <w:rFonts w:hint="eastAsia"/>
        </w:rPr>
        <w:t>основании</w:t>
      </w:r>
      <w:r>
        <w:t xml:space="preserve"> </w:t>
      </w:r>
      <w:r>
        <w:rPr>
          <w:rFonts w:hint="eastAsia"/>
        </w:rPr>
        <w:t>результатов</w:t>
      </w:r>
      <w:r>
        <w:t xml:space="preserve"> </w:t>
      </w:r>
      <w:r>
        <w:rPr>
          <w:rFonts w:hint="eastAsia"/>
        </w:rPr>
        <w:t>анкетирования</w:t>
      </w:r>
      <w:r>
        <w:t xml:space="preserve"> </w:t>
      </w:r>
      <w:r>
        <w:rPr>
          <w:rFonts w:hint="eastAsia"/>
        </w:rPr>
        <w:t>пациентов</w:t>
      </w:r>
    </w:p>
    <w:p w14:paraId="574C04A8" w14:textId="77777777" w:rsidR="005F57F6" w:rsidRDefault="005F57F6" w:rsidP="005F57F6"/>
    <w:p w14:paraId="1A5B95FF" w14:textId="77777777" w:rsidR="005F57F6" w:rsidRDefault="005F57F6" w:rsidP="005F57F6">
      <w:r>
        <w:t xml:space="preserve">3.2.2. </w:t>
      </w:r>
      <w:r>
        <w:rPr>
          <w:rFonts w:hint="eastAsia"/>
        </w:rPr>
        <w:t>Анализ</w:t>
      </w:r>
      <w:r>
        <w:t xml:space="preserve"> </w:t>
      </w:r>
      <w:r>
        <w:rPr>
          <w:rFonts w:hint="eastAsia"/>
        </w:rPr>
        <w:t>результатов</w:t>
      </w:r>
      <w:r>
        <w:t xml:space="preserve"> </w:t>
      </w:r>
      <w:r>
        <w:rPr>
          <w:rFonts w:hint="eastAsia"/>
        </w:rPr>
        <w:t>риноэндоскопического</w:t>
      </w:r>
      <w:r>
        <w:t xml:space="preserve"> </w:t>
      </w:r>
      <w:r>
        <w:rPr>
          <w:rFonts w:hint="eastAsia"/>
        </w:rPr>
        <w:t>исследования</w:t>
      </w:r>
    </w:p>
    <w:p w14:paraId="46961FDE" w14:textId="77777777" w:rsidR="005F57F6" w:rsidRDefault="005F57F6" w:rsidP="005F57F6"/>
    <w:p w14:paraId="08516563" w14:textId="77777777" w:rsidR="005F57F6" w:rsidRDefault="005F57F6" w:rsidP="005F57F6">
      <w:r>
        <w:t xml:space="preserve">3.2.3. </w:t>
      </w:r>
      <w:r>
        <w:rPr>
          <w:rFonts w:hint="eastAsia"/>
        </w:rPr>
        <w:t>Исследование</w:t>
      </w:r>
      <w:r>
        <w:t xml:space="preserve"> </w:t>
      </w:r>
      <w:r>
        <w:rPr>
          <w:rFonts w:hint="eastAsia"/>
        </w:rPr>
        <w:t>данных</w:t>
      </w:r>
      <w:r>
        <w:t xml:space="preserve"> </w:t>
      </w:r>
      <w:r>
        <w:rPr>
          <w:rFonts w:hint="eastAsia"/>
        </w:rPr>
        <w:t>передней</w:t>
      </w:r>
      <w:r>
        <w:t xml:space="preserve"> </w:t>
      </w:r>
      <w:r>
        <w:rPr>
          <w:rFonts w:hint="eastAsia"/>
        </w:rPr>
        <w:t>активной</w:t>
      </w:r>
      <w:r>
        <w:t xml:space="preserve"> </w:t>
      </w:r>
      <w:r>
        <w:rPr>
          <w:rFonts w:hint="eastAsia"/>
        </w:rPr>
        <w:t>риноманометрии</w:t>
      </w:r>
    </w:p>
    <w:p w14:paraId="35AB435C" w14:textId="77777777" w:rsidR="005F57F6" w:rsidRDefault="005F57F6" w:rsidP="005F57F6"/>
    <w:p w14:paraId="0643E356" w14:textId="77777777" w:rsidR="005F57F6" w:rsidRDefault="005F57F6" w:rsidP="005F57F6">
      <w:r>
        <w:t xml:space="preserve">3.2.4. </w:t>
      </w:r>
      <w:r>
        <w:rPr>
          <w:rFonts w:hint="eastAsia"/>
        </w:rPr>
        <w:t>Результаты</w:t>
      </w:r>
      <w:r>
        <w:t xml:space="preserve"> </w:t>
      </w:r>
      <w:r>
        <w:rPr>
          <w:rFonts w:hint="eastAsia"/>
        </w:rPr>
        <w:t>исследования</w:t>
      </w:r>
      <w:r>
        <w:t xml:space="preserve"> </w:t>
      </w:r>
      <w:r>
        <w:rPr>
          <w:rFonts w:hint="eastAsia"/>
        </w:rPr>
        <w:t>мукоцилиарного</w:t>
      </w:r>
      <w:r>
        <w:t xml:space="preserve"> </w:t>
      </w:r>
      <w:r>
        <w:rPr>
          <w:rFonts w:hint="eastAsia"/>
        </w:rPr>
        <w:t>транспорта</w:t>
      </w:r>
    </w:p>
    <w:p w14:paraId="75751595" w14:textId="77777777" w:rsidR="005F57F6" w:rsidRDefault="005F57F6" w:rsidP="005F57F6"/>
    <w:p w14:paraId="27C9EFF0" w14:textId="77777777" w:rsidR="005F57F6" w:rsidRDefault="005F57F6" w:rsidP="005F57F6">
      <w:r>
        <w:t xml:space="preserve">3.2.5. </w:t>
      </w:r>
      <w:r>
        <w:rPr>
          <w:rFonts w:hint="eastAsia"/>
        </w:rPr>
        <w:t>Исследование</w:t>
      </w:r>
      <w:r>
        <w:t xml:space="preserve"> </w:t>
      </w:r>
      <w:r>
        <w:rPr>
          <w:rFonts w:hint="eastAsia"/>
        </w:rPr>
        <w:t>содержания</w:t>
      </w:r>
      <w:r>
        <w:t xml:space="preserve"> </w:t>
      </w:r>
      <w:r>
        <w:rPr>
          <w:rFonts w:hint="eastAsia"/>
        </w:rPr>
        <w:t>в</w:t>
      </w:r>
      <w:r>
        <w:t xml:space="preserve"> </w:t>
      </w:r>
      <w:r>
        <w:rPr>
          <w:rFonts w:hint="eastAsia"/>
        </w:rPr>
        <w:t>носовой</w:t>
      </w:r>
      <w:r>
        <w:t xml:space="preserve"> </w:t>
      </w:r>
      <w:r>
        <w:rPr>
          <w:rFonts w:hint="eastAsia"/>
        </w:rPr>
        <w:t>слизи</w:t>
      </w:r>
      <w:r>
        <w:t xml:space="preserve"> </w:t>
      </w:r>
      <w:r>
        <w:rPr>
          <w:rFonts w:hint="eastAsia"/>
        </w:rPr>
        <w:t>провоспалительных</w:t>
      </w:r>
      <w:r>
        <w:t xml:space="preserve"> </w:t>
      </w:r>
      <w:r>
        <w:rPr>
          <w:rFonts w:hint="eastAsia"/>
        </w:rPr>
        <w:t>цитокинов</w:t>
      </w:r>
      <w:r>
        <w:t xml:space="preserve"> (</w:t>
      </w:r>
      <w:r>
        <w:rPr>
          <w:rFonts w:hint="eastAsia"/>
        </w:rPr>
        <w:t>интерлейкинов</w:t>
      </w:r>
      <w:r>
        <w:t xml:space="preserve"> 10, 8)</w:t>
      </w:r>
    </w:p>
    <w:p w14:paraId="090698F1" w14:textId="77777777" w:rsidR="005F57F6" w:rsidRDefault="005F57F6" w:rsidP="005F57F6"/>
    <w:p w14:paraId="5D26055B" w14:textId="77777777" w:rsidR="005F57F6" w:rsidRDefault="005F57F6" w:rsidP="005F57F6">
      <w:r>
        <w:lastRenderedPageBreak/>
        <w:t xml:space="preserve">3.2.6. </w:t>
      </w:r>
      <w:r>
        <w:rPr>
          <w:rFonts w:hint="eastAsia"/>
        </w:rPr>
        <w:t>Исследование</w:t>
      </w:r>
      <w:r>
        <w:t xml:space="preserve"> </w:t>
      </w:r>
      <w:r>
        <w:rPr>
          <w:rFonts w:hint="eastAsia"/>
        </w:rPr>
        <w:t>кортизола</w:t>
      </w:r>
      <w:r>
        <w:t xml:space="preserve"> </w:t>
      </w:r>
      <w:r>
        <w:rPr>
          <w:rFonts w:hint="eastAsia"/>
        </w:rPr>
        <w:t>и</w:t>
      </w:r>
      <w:r>
        <w:t xml:space="preserve"> </w:t>
      </w:r>
      <w:r>
        <w:rPr>
          <w:rFonts w:hint="eastAsia"/>
        </w:rPr>
        <w:t>глюкозы</w:t>
      </w:r>
      <w:r>
        <w:t xml:space="preserve"> </w:t>
      </w:r>
      <w:r>
        <w:rPr>
          <w:rFonts w:hint="eastAsia"/>
        </w:rPr>
        <w:t>крови</w:t>
      </w:r>
      <w:r>
        <w:t xml:space="preserve"> </w:t>
      </w:r>
      <w:r>
        <w:rPr>
          <w:rFonts w:hint="eastAsia"/>
        </w:rPr>
        <w:t>после</w:t>
      </w:r>
      <w:r>
        <w:t xml:space="preserve"> </w:t>
      </w:r>
      <w:r>
        <w:rPr>
          <w:rFonts w:hint="eastAsia"/>
        </w:rPr>
        <w:t>ингаляционного</w:t>
      </w:r>
      <w:r>
        <w:t xml:space="preserve"> </w:t>
      </w:r>
      <w:r>
        <w:rPr>
          <w:rFonts w:hint="eastAsia"/>
        </w:rPr>
        <w:t>курса</w:t>
      </w:r>
      <w:r>
        <w:t xml:space="preserve"> </w:t>
      </w:r>
      <w:r>
        <w:rPr>
          <w:rFonts w:hint="eastAsia"/>
        </w:rPr>
        <w:t>терапии</w:t>
      </w:r>
      <w:r>
        <w:t xml:space="preserve"> </w:t>
      </w:r>
      <w:r>
        <w:rPr>
          <w:rFonts w:hint="eastAsia"/>
        </w:rPr>
        <w:t>дексаметазоном</w:t>
      </w:r>
    </w:p>
    <w:p w14:paraId="16A8498E" w14:textId="77777777" w:rsidR="005F57F6" w:rsidRDefault="005F57F6" w:rsidP="005F57F6"/>
    <w:p w14:paraId="511A89BA" w14:textId="77777777" w:rsidR="005F57F6" w:rsidRDefault="005F57F6" w:rsidP="005F57F6">
      <w:r>
        <w:t xml:space="preserve">3.3. </w:t>
      </w:r>
      <w:r>
        <w:rPr>
          <w:rFonts w:hint="eastAsia"/>
        </w:rPr>
        <w:t>Определение</w:t>
      </w:r>
      <w:r>
        <w:t xml:space="preserve"> </w:t>
      </w:r>
      <w:r>
        <w:rPr>
          <w:rFonts w:hint="eastAsia"/>
        </w:rPr>
        <w:t>переносимости</w:t>
      </w:r>
      <w:r>
        <w:t xml:space="preserve"> </w:t>
      </w:r>
      <w:r>
        <w:rPr>
          <w:rFonts w:hint="eastAsia"/>
        </w:rPr>
        <w:t>и</w:t>
      </w:r>
      <w:r>
        <w:t xml:space="preserve"> </w:t>
      </w:r>
      <w:r>
        <w:rPr>
          <w:rFonts w:hint="eastAsia"/>
        </w:rPr>
        <w:t>безопасности</w:t>
      </w:r>
      <w:r>
        <w:t xml:space="preserve"> </w:t>
      </w:r>
      <w:r>
        <w:rPr>
          <w:rFonts w:hint="eastAsia"/>
        </w:rPr>
        <w:t>интраназальной</w:t>
      </w:r>
    </w:p>
    <w:p w14:paraId="022286CE" w14:textId="77777777" w:rsidR="005F57F6" w:rsidRDefault="005F57F6" w:rsidP="005F57F6"/>
    <w:p w14:paraId="019A4556" w14:textId="77777777" w:rsidR="005F57F6" w:rsidRDefault="005F57F6" w:rsidP="005F57F6">
      <w:r>
        <w:rPr>
          <w:rFonts w:hint="eastAsia"/>
        </w:rPr>
        <w:t>ингаляционной</w:t>
      </w:r>
      <w:r>
        <w:t xml:space="preserve"> </w:t>
      </w:r>
      <w:r>
        <w:rPr>
          <w:rFonts w:hint="eastAsia"/>
        </w:rPr>
        <w:t>пульсирующей</w:t>
      </w:r>
      <w:r>
        <w:t xml:space="preserve"> </w:t>
      </w:r>
      <w:r>
        <w:rPr>
          <w:rFonts w:hint="eastAsia"/>
        </w:rPr>
        <w:t>терапии</w:t>
      </w:r>
    </w:p>
    <w:p w14:paraId="1662A613" w14:textId="77777777" w:rsidR="005F57F6" w:rsidRDefault="005F57F6" w:rsidP="005F57F6"/>
    <w:p w14:paraId="6189E95B" w14:textId="77777777" w:rsidR="005F57F6" w:rsidRDefault="005F57F6" w:rsidP="005F57F6">
      <w:r>
        <w:rPr>
          <w:rFonts w:hint="eastAsia"/>
        </w:rPr>
        <w:t>Заключение</w:t>
      </w:r>
    </w:p>
    <w:p w14:paraId="02CA398F" w14:textId="77777777" w:rsidR="005F57F6" w:rsidRDefault="005F57F6" w:rsidP="005F57F6"/>
    <w:p w14:paraId="230EE56A" w14:textId="77777777" w:rsidR="005F57F6" w:rsidRDefault="005F57F6" w:rsidP="005F57F6">
      <w:r>
        <w:rPr>
          <w:rFonts w:hint="eastAsia"/>
        </w:rPr>
        <w:t>Выводы</w:t>
      </w:r>
    </w:p>
    <w:p w14:paraId="0D83CB69" w14:textId="77777777" w:rsidR="005F57F6" w:rsidRDefault="005F57F6" w:rsidP="005F57F6"/>
    <w:p w14:paraId="141F3298" w14:textId="77777777" w:rsidR="005F57F6" w:rsidRDefault="005F57F6" w:rsidP="005F57F6">
      <w:r>
        <w:rPr>
          <w:rFonts w:hint="eastAsia"/>
        </w:rPr>
        <w:t>Практические</w:t>
      </w:r>
      <w:r>
        <w:t xml:space="preserve"> </w:t>
      </w:r>
      <w:r>
        <w:rPr>
          <w:rFonts w:hint="eastAsia"/>
        </w:rPr>
        <w:t>рекомендации</w:t>
      </w:r>
    </w:p>
    <w:p w14:paraId="0BE4B495" w14:textId="77777777" w:rsidR="005F57F6" w:rsidRDefault="005F57F6" w:rsidP="005F57F6"/>
    <w:p w14:paraId="5FF076EB" w14:textId="77777777" w:rsidR="005F57F6" w:rsidRDefault="005F57F6" w:rsidP="005F57F6">
      <w:r>
        <w:rPr>
          <w:rFonts w:hint="eastAsia"/>
        </w:rPr>
        <w:t>Список</w:t>
      </w:r>
      <w:r>
        <w:t xml:space="preserve"> </w:t>
      </w:r>
      <w:r>
        <w:rPr>
          <w:rFonts w:hint="eastAsia"/>
        </w:rPr>
        <w:t>сокращений</w:t>
      </w:r>
    </w:p>
    <w:p w14:paraId="270EF774" w14:textId="77777777" w:rsidR="005F57F6" w:rsidRDefault="005F57F6" w:rsidP="005F57F6"/>
    <w:p w14:paraId="0437EE11" w14:textId="77777777" w:rsidR="005F57F6" w:rsidRDefault="005F57F6" w:rsidP="005F57F6">
      <w:r>
        <w:rPr>
          <w:rFonts w:hint="eastAsia"/>
        </w:rPr>
        <w:t>Список</w:t>
      </w:r>
      <w:r>
        <w:t xml:space="preserve"> </w:t>
      </w:r>
      <w:r>
        <w:rPr>
          <w:rFonts w:hint="eastAsia"/>
        </w:rPr>
        <w:t>литературы</w:t>
      </w:r>
    </w:p>
    <w:p w14:paraId="70B4BC3E" w14:textId="77777777" w:rsidR="005F57F6" w:rsidRDefault="005F57F6" w:rsidP="005F57F6"/>
    <w:p w14:paraId="60A68DF5" w14:textId="77777777" w:rsidR="005F57F6" w:rsidRDefault="005F57F6" w:rsidP="005F57F6">
      <w:r>
        <w:rPr>
          <w:rFonts w:hint="eastAsia"/>
        </w:rPr>
        <w:t>Список</w:t>
      </w:r>
      <w:r>
        <w:t xml:space="preserve"> </w:t>
      </w:r>
      <w:r>
        <w:rPr>
          <w:rFonts w:hint="eastAsia"/>
        </w:rPr>
        <w:t>иллюстративного</w:t>
      </w:r>
      <w:r>
        <w:t xml:space="preserve"> </w:t>
      </w:r>
      <w:r>
        <w:rPr>
          <w:rFonts w:hint="eastAsia"/>
        </w:rPr>
        <w:t>материала</w:t>
      </w:r>
    </w:p>
    <w:p w14:paraId="70A0DE85" w14:textId="77777777" w:rsidR="005F57F6" w:rsidRDefault="005F57F6" w:rsidP="005F57F6"/>
    <w:p w14:paraId="66859172" w14:textId="77777777" w:rsidR="005F57F6" w:rsidRDefault="005F57F6" w:rsidP="005F57F6">
      <w:r>
        <w:rPr>
          <w:rFonts w:hint="eastAsia"/>
        </w:rPr>
        <w:t>Приложения</w:t>
      </w:r>
    </w:p>
    <w:p w14:paraId="2D29A971" w14:textId="77777777" w:rsidR="005F57F6" w:rsidRDefault="005F57F6" w:rsidP="005F57F6"/>
    <w:p w14:paraId="32562486" w14:textId="77777777" w:rsidR="005F57F6" w:rsidRDefault="005F57F6" w:rsidP="005F57F6">
      <w:r>
        <w:rPr>
          <w:rFonts w:hint="eastAsia"/>
        </w:rPr>
        <w:t>Приложение</w:t>
      </w:r>
      <w:r>
        <w:t xml:space="preserve"> </w:t>
      </w:r>
      <w:r>
        <w:rPr>
          <w:rFonts w:hint="eastAsia"/>
        </w:rPr>
        <w:t>А</w:t>
      </w:r>
      <w:r>
        <w:t xml:space="preserve">. </w:t>
      </w:r>
      <w:r>
        <w:rPr>
          <w:rFonts w:hint="eastAsia"/>
        </w:rPr>
        <w:t>Индивидуальная</w:t>
      </w:r>
      <w:r>
        <w:t xml:space="preserve"> </w:t>
      </w:r>
      <w:r>
        <w:rPr>
          <w:rFonts w:hint="eastAsia"/>
        </w:rPr>
        <w:t>регистрационная</w:t>
      </w:r>
      <w:r>
        <w:t xml:space="preserve"> </w:t>
      </w:r>
      <w:r>
        <w:rPr>
          <w:rFonts w:hint="eastAsia"/>
        </w:rPr>
        <w:t>карта</w:t>
      </w:r>
      <w:r>
        <w:t xml:space="preserve"> </w:t>
      </w:r>
      <w:r>
        <w:rPr>
          <w:rFonts w:hint="eastAsia"/>
        </w:rPr>
        <w:t>сравнительного</w:t>
      </w:r>
    </w:p>
    <w:p w14:paraId="2DC405AB" w14:textId="77777777" w:rsidR="005F57F6" w:rsidRDefault="005F57F6" w:rsidP="005F57F6"/>
    <w:p w14:paraId="541A348E" w14:textId="77777777" w:rsidR="005F57F6" w:rsidRDefault="005F57F6" w:rsidP="005F57F6">
      <w:r>
        <w:rPr>
          <w:rFonts w:hint="eastAsia"/>
        </w:rPr>
        <w:t>исследования</w:t>
      </w:r>
    </w:p>
    <w:p w14:paraId="0C5F17B6" w14:textId="77777777" w:rsidR="005F57F6" w:rsidRDefault="005F57F6" w:rsidP="005F57F6"/>
    <w:p w14:paraId="77D1854D" w14:textId="371D58B7" w:rsidR="005F57F6" w:rsidRPr="005F57F6" w:rsidRDefault="005F57F6" w:rsidP="005F57F6">
      <w:r>
        <w:rPr>
          <w:rFonts w:hint="eastAsia"/>
        </w:rPr>
        <w:t>Приложение</w:t>
      </w:r>
      <w:r>
        <w:t xml:space="preserve"> </w:t>
      </w:r>
      <w:r>
        <w:rPr>
          <w:rFonts w:hint="eastAsia"/>
        </w:rPr>
        <w:t>Б</w:t>
      </w:r>
      <w:r>
        <w:t xml:space="preserve">. </w:t>
      </w:r>
      <w:r>
        <w:rPr>
          <w:rFonts w:hint="eastAsia"/>
        </w:rPr>
        <w:t>Индивидуальная</w:t>
      </w:r>
      <w:r>
        <w:t xml:space="preserve"> </w:t>
      </w:r>
      <w:r>
        <w:rPr>
          <w:rFonts w:hint="eastAsia"/>
        </w:rPr>
        <w:t>регистрационная</w:t>
      </w:r>
      <w:r>
        <w:t xml:space="preserve"> </w:t>
      </w:r>
      <w:r>
        <w:rPr>
          <w:rFonts w:hint="eastAsia"/>
        </w:rPr>
        <w:t>карта</w:t>
      </w:r>
      <w:r>
        <w:t xml:space="preserve"> </w:t>
      </w:r>
      <w:r>
        <w:rPr>
          <w:rFonts w:hint="eastAsia"/>
        </w:rPr>
        <w:t>исследования</w:t>
      </w:r>
    </w:p>
    <w:sectPr w:rsidR="005F57F6" w:rsidRPr="005F57F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009D4" w14:textId="77777777" w:rsidR="00A647D3" w:rsidRPr="008D1934" w:rsidRDefault="00A647D3">
      <w:pPr>
        <w:spacing w:after="0" w:line="240" w:lineRule="auto"/>
      </w:pPr>
      <w:r w:rsidRPr="008D1934">
        <w:separator/>
      </w:r>
    </w:p>
  </w:endnote>
  <w:endnote w:type="continuationSeparator" w:id="0">
    <w:p w14:paraId="1B3DAF9D" w14:textId="77777777" w:rsidR="00A647D3" w:rsidRPr="008D1934" w:rsidRDefault="00A647D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EDB6" w14:textId="77777777" w:rsidR="00A647D3" w:rsidRPr="008D1934" w:rsidRDefault="00A647D3"/>
    <w:p w14:paraId="7FA044DE" w14:textId="77777777" w:rsidR="00A647D3" w:rsidRPr="008D1934" w:rsidRDefault="00A647D3"/>
    <w:p w14:paraId="427EEC1D" w14:textId="77777777" w:rsidR="00A647D3" w:rsidRPr="008D1934" w:rsidRDefault="00A647D3"/>
    <w:p w14:paraId="1A34EAEE" w14:textId="77777777" w:rsidR="00A647D3" w:rsidRPr="008D1934" w:rsidRDefault="00A647D3"/>
    <w:p w14:paraId="7B25707E" w14:textId="77777777" w:rsidR="00A647D3" w:rsidRPr="008D1934" w:rsidRDefault="00A647D3"/>
    <w:p w14:paraId="66598F47" w14:textId="77777777" w:rsidR="00A647D3" w:rsidRPr="008D1934" w:rsidRDefault="00A647D3"/>
    <w:p w14:paraId="14DA7A3A" w14:textId="77777777" w:rsidR="00A647D3" w:rsidRPr="008D1934" w:rsidRDefault="00A647D3">
      <w:pPr>
        <w:rPr>
          <w:sz w:val="2"/>
          <w:szCs w:val="2"/>
        </w:rPr>
      </w:pPr>
      <w:r>
        <w:rPr>
          <w:noProof/>
        </w:rPr>
        <mc:AlternateContent>
          <mc:Choice Requires="wps">
            <w:drawing>
              <wp:anchor distT="0" distB="0" distL="63500" distR="63500" simplePos="0" relativeHeight="251660288" behindDoc="1" locked="0" layoutInCell="1" allowOverlap="1" wp14:anchorId="40CECA65" wp14:editId="5837521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559D20" w14:textId="77777777" w:rsidR="00A647D3" w:rsidRPr="008D1934" w:rsidRDefault="00A647D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ECA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559D20" w14:textId="77777777" w:rsidR="00A647D3" w:rsidRPr="008D1934" w:rsidRDefault="00A647D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C8FB7F9" w14:textId="77777777" w:rsidR="00A647D3" w:rsidRPr="008D1934" w:rsidRDefault="00A647D3"/>
    <w:p w14:paraId="50918813" w14:textId="77777777" w:rsidR="00A647D3" w:rsidRPr="008D1934" w:rsidRDefault="00A647D3"/>
    <w:p w14:paraId="7A1E18B7" w14:textId="77777777" w:rsidR="00A647D3" w:rsidRPr="008D1934" w:rsidRDefault="00A647D3">
      <w:pPr>
        <w:rPr>
          <w:sz w:val="2"/>
          <w:szCs w:val="2"/>
        </w:rPr>
      </w:pPr>
      <w:r>
        <w:rPr>
          <w:noProof/>
        </w:rPr>
        <mc:AlternateContent>
          <mc:Choice Requires="wps">
            <w:drawing>
              <wp:anchor distT="0" distB="0" distL="63500" distR="63500" simplePos="0" relativeHeight="251659264" behindDoc="1" locked="0" layoutInCell="1" allowOverlap="1" wp14:anchorId="5D552E8B" wp14:editId="27E783C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57A902C" w14:textId="77777777" w:rsidR="00A647D3" w:rsidRPr="008D1934" w:rsidRDefault="00A647D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552E8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7A902C" w14:textId="77777777" w:rsidR="00A647D3" w:rsidRPr="008D1934" w:rsidRDefault="00A647D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FA7202F" w14:textId="77777777" w:rsidR="00A647D3" w:rsidRPr="008D1934" w:rsidRDefault="00A647D3"/>
    <w:p w14:paraId="798AA714" w14:textId="77777777" w:rsidR="00A647D3" w:rsidRPr="008D1934" w:rsidRDefault="00A647D3">
      <w:pPr>
        <w:rPr>
          <w:sz w:val="2"/>
          <w:szCs w:val="2"/>
        </w:rPr>
      </w:pPr>
    </w:p>
    <w:p w14:paraId="57389BC8" w14:textId="77777777" w:rsidR="00A647D3" w:rsidRPr="008D1934" w:rsidRDefault="00A647D3"/>
    <w:p w14:paraId="31BD28B1" w14:textId="77777777" w:rsidR="00A647D3" w:rsidRPr="008D1934" w:rsidRDefault="00A647D3">
      <w:pPr>
        <w:spacing w:after="0" w:line="240" w:lineRule="auto"/>
      </w:pPr>
    </w:p>
  </w:footnote>
  <w:footnote w:type="continuationSeparator" w:id="0">
    <w:p w14:paraId="75458C79" w14:textId="77777777" w:rsidR="00A647D3" w:rsidRPr="008D1934" w:rsidRDefault="00A647D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7D3"/>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TotalTime>
  <Pages>3</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953</cp:revision>
  <cp:lastPrinted>2024-05-12T14:21:00Z</cp:lastPrinted>
  <dcterms:created xsi:type="dcterms:W3CDTF">2024-05-12T14:37:00Z</dcterms:created>
  <dcterms:modified xsi:type="dcterms:W3CDTF">2024-05-19T15:20:00Z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