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6F18A"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hint="eastAsia"/>
          <w:b/>
          <w:bCs/>
          <w:color w:val="000000"/>
          <w:kern w:val="0"/>
          <w:sz w:val="28"/>
          <w:szCs w:val="28"/>
          <w:shd w:val="clear" w:color="auto" w:fill="FFFFFF"/>
          <w:lang w:eastAsia="ru-RU"/>
        </w:rPr>
        <w:t>Кораблев</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Андрей</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Юрьевич</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Методы</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поляризационной</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селекции</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в</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радиолокационных</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системах</w:t>
      </w:r>
      <w:r w:rsidRPr="00EE7AFE">
        <w:rPr>
          <w:rFonts w:ascii="Times New Roman" w:eastAsia="Times New Roman" w:hAnsi="Times New Roman" w:cs="Times New Roman"/>
          <w:b/>
          <w:bCs/>
          <w:color w:val="000000"/>
          <w:kern w:val="0"/>
          <w:sz w:val="28"/>
          <w:szCs w:val="28"/>
          <w:shd w:val="clear" w:color="auto" w:fill="FFFFFF"/>
          <w:lang w:eastAsia="ru-RU"/>
        </w:rPr>
        <w:t xml:space="preserve"> : </w:t>
      </w:r>
      <w:r w:rsidRPr="00EE7AFE">
        <w:rPr>
          <w:rFonts w:ascii="Times New Roman" w:eastAsia="Times New Roman" w:hAnsi="Times New Roman" w:cs="Times New Roman" w:hint="eastAsia"/>
          <w:b/>
          <w:bCs/>
          <w:color w:val="000000"/>
          <w:kern w:val="0"/>
          <w:sz w:val="28"/>
          <w:szCs w:val="28"/>
          <w:shd w:val="clear" w:color="auto" w:fill="FFFFFF"/>
          <w:lang w:eastAsia="ru-RU"/>
        </w:rPr>
        <w:t>диссертация</w:t>
      </w:r>
      <w:r w:rsidRPr="00EE7AFE">
        <w:rPr>
          <w:rFonts w:ascii="Times New Roman" w:eastAsia="Times New Roman" w:hAnsi="Times New Roman" w:cs="Times New Roman"/>
          <w:b/>
          <w:bCs/>
          <w:color w:val="000000"/>
          <w:kern w:val="0"/>
          <w:sz w:val="28"/>
          <w:szCs w:val="28"/>
          <w:shd w:val="clear" w:color="auto" w:fill="FFFFFF"/>
          <w:lang w:eastAsia="ru-RU"/>
        </w:rPr>
        <w:t xml:space="preserve"> ... </w:t>
      </w:r>
      <w:r w:rsidRPr="00EE7AFE">
        <w:rPr>
          <w:rFonts w:ascii="Times New Roman" w:eastAsia="Times New Roman" w:hAnsi="Times New Roman" w:cs="Times New Roman" w:hint="eastAsia"/>
          <w:b/>
          <w:bCs/>
          <w:color w:val="000000"/>
          <w:kern w:val="0"/>
          <w:sz w:val="28"/>
          <w:szCs w:val="28"/>
          <w:shd w:val="clear" w:color="auto" w:fill="FFFFFF"/>
          <w:lang w:eastAsia="ru-RU"/>
        </w:rPr>
        <w:t>доктора</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технических</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наук</w:t>
      </w:r>
      <w:r w:rsidRPr="00EE7AFE">
        <w:rPr>
          <w:rFonts w:ascii="Times New Roman" w:eastAsia="Times New Roman" w:hAnsi="Times New Roman" w:cs="Times New Roman"/>
          <w:b/>
          <w:bCs/>
          <w:color w:val="000000"/>
          <w:kern w:val="0"/>
          <w:sz w:val="28"/>
          <w:szCs w:val="28"/>
          <w:shd w:val="clear" w:color="auto" w:fill="FFFFFF"/>
          <w:lang w:eastAsia="ru-RU"/>
        </w:rPr>
        <w:t xml:space="preserve"> : 05.12.04 / </w:t>
      </w:r>
      <w:r w:rsidRPr="00EE7AFE">
        <w:rPr>
          <w:rFonts w:ascii="Times New Roman" w:eastAsia="Times New Roman" w:hAnsi="Times New Roman" w:cs="Times New Roman" w:hint="eastAsia"/>
          <w:b/>
          <w:bCs/>
          <w:color w:val="000000"/>
          <w:kern w:val="0"/>
          <w:sz w:val="28"/>
          <w:szCs w:val="28"/>
          <w:shd w:val="clear" w:color="auto" w:fill="FFFFFF"/>
          <w:lang w:eastAsia="ru-RU"/>
        </w:rPr>
        <w:t>Кораблев</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Андрей</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Юрьевич</w:t>
      </w:r>
      <w:r w:rsidRPr="00EE7AFE">
        <w:rPr>
          <w:rFonts w:ascii="Times New Roman" w:eastAsia="Times New Roman" w:hAnsi="Times New Roman" w:cs="Times New Roman"/>
          <w:b/>
          <w:bCs/>
          <w:color w:val="000000"/>
          <w:kern w:val="0"/>
          <w:sz w:val="28"/>
          <w:szCs w:val="28"/>
          <w:shd w:val="clear" w:color="auto" w:fill="FFFFFF"/>
          <w:lang w:eastAsia="ru-RU"/>
        </w:rPr>
        <w:t>; [</w:t>
      </w:r>
      <w:r w:rsidRPr="00EE7AFE">
        <w:rPr>
          <w:rFonts w:ascii="Times New Roman" w:eastAsia="Times New Roman" w:hAnsi="Times New Roman" w:cs="Times New Roman" w:hint="eastAsia"/>
          <w:b/>
          <w:bCs/>
          <w:color w:val="000000"/>
          <w:kern w:val="0"/>
          <w:sz w:val="28"/>
          <w:szCs w:val="28"/>
          <w:shd w:val="clear" w:color="auto" w:fill="FFFFFF"/>
          <w:lang w:eastAsia="ru-RU"/>
        </w:rPr>
        <w:t>Место</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защиты</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Московский</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государственный</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технический</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университет</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гражданской</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авиации</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Москва</w:t>
      </w:r>
      <w:r w:rsidRPr="00EE7AFE">
        <w:rPr>
          <w:rFonts w:ascii="Times New Roman" w:eastAsia="Times New Roman" w:hAnsi="Times New Roman" w:cs="Times New Roman"/>
          <w:b/>
          <w:bCs/>
          <w:color w:val="000000"/>
          <w:kern w:val="0"/>
          <w:sz w:val="28"/>
          <w:szCs w:val="28"/>
          <w:shd w:val="clear" w:color="auto" w:fill="FFFFFF"/>
          <w:lang w:eastAsia="ru-RU"/>
        </w:rPr>
        <w:t xml:space="preserve">, 2003.- 268 </w:t>
      </w:r>
      <w:r w:rsidRPr="00EE7AFE">
        <w:rPr>
          <w:rFonts w:ascii="Times New Roman" w:eastAsia="Times New Roman" w:hAnsi="Times New Roman" w:cs="Times New Roman" w:hint="eastAsia"/>
          <w:b/>
          <w:bCs/>
          <w:color w:val="000000"/>
          <w:kern w:val="0"/>
          <w:sz w:val="28"/>
          <w:szCs w:val="28"/>
          <w:shd w:val="clear" w:color="auto" w:fill="FFFFFF"/>
          <w:lang w:eastAsia="ru-RU"/>
        </w:rPr>
        <w:t>с</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ил</w:t>
      </w:r>
      <w:r w:rsidRPr="00EE7AFE">
        <w:rPr>
          <w:rFonts w:ascii="Times New Roman" w:eastAsia="Times New Roman" w:hAnsi="Times New Roman" w:cs="Times New Roman"/>
          <w:b/>
          <w:bCs/>
          <w:color w:val="000000"/>
          <w:kern w:val="0"/>
          <w:sz w:val="28"/>
          <w:szCs w:val="28"/>
          <w:shd w:val="clear" w:color="auto" w:fill="FFFFFF"/>
          <w:lang w:eastAsia="ru-RU"/>
        </w:rPr>
        <w:t>.</w:t>
      </w:r>
    </w:p>
    <w:p w14:paraId="658D479F"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p>
    <w:p w14:paraId="78018EC7"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p>
    <w:p w14:paraId="6ECF5756"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hint="eastAsia"/>
          <w:b/>
          <w:bCs/>
          <w:color w:val="000000"/>
          <w:kern w:val="0"/>
          <w:sz w:val="28"/>
          <w:szCs w:val="28"/>
          <w:shd w:val="clear" w:color="auto" w:fill="FFFFFF"/>
          <w:lang w:eastAsia="ru-RU"/>
        </w:rPr>
        <w:t>МИНИСТЕРСТВО</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ТРАНСПОРТА</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РОССИЙСКОЙ</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ФЕДЕРАЦИИ</w:t>
      </w:r>
    </w:p>
    <w:p w14:paraId="23565F93"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hint="eastAsia"/>
          <w:b/>
          <w:bCs/>
          <w:color w:val="000000"/>
          <w:kern w:val="0"/>
          <w:sz w:val="28"/>
          <w:szCs w:val="28"/>
          <w:shd w:val="clear" w:color="auto" w:fill="FFFFFF"/>
          <w:lang w:eastAsia="ru-RU"/>
        </w:rPr>
        <w:t>ФЕДЕРАЛЬНОЕ</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ГОСУДАРСТВЕННОЕ</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ОБРАЗОВАТЕЛЬНОЕ</w:t>
      </w:r>
    </w:p>
    <w:p w14:paraId="439D6271"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hint="eastAsia"/>
          <w:b/>
          <w:bCs/>
          <w:color w:val="000000"/>
          <w:kern w:val="0"/>
          <w:sz w:val="28"/>
          <w:szCs w:val="28"/>
          <w:shd w:val="clear" w:color="auto" w:fill="FFFFFF"/>
          <w:lang w:eastAsia="ru-RU"/>
        </w:rPr>
        <w:t>УЧРЕЖДЕНИЕ</w:t>
      </w:r>
    </w:p>
    <w:p w14:paraId="07D6734E"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hint="eastAsia"/>
          <w:b/>
          <w:bCs/>
          <w:color w:val="000000"/>
          <w:kern w:val="0"/>
          <w:sz w:val="28"/>
          <w:szCs w:val="28"/>
          <w:shd w:val="clear" w:color="auto" w:fill="FFFFFF"/>
          <w:lang w:eastAsia="ru-RU"/>
        </w:rPr>
        <w:t>МОСКОВСКИЙ</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ГОСУДАРСТВЕННЫЙ</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ТЕХНИЧЕСКИЙ</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УНИВЕРСИТЕТ</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ГРАЖДАНСКОЙ</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АВИАЦИИ</w:t>
      </w:r>
    </w:p>
    <w:p w14:paraId="49121A2D"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hint="eastAsia"/>
          <w:b/>
          <w:bCs/>
          <w:color w:val="000000"/>
          <w:kern w:val="0"/>
          <w:sz w:val="28"/>
          <w:szCs w:val="28"/>
          <w:shd w:val="clear" w:color="auto" w:fill="FFFFFF"/>
          <w:lang w:eastAsia="ru-RU"/>
        </w:rPr>
        <w:t>Экз</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w:t>
      </w:r>
    </w:p>
    <w:p w14:paraId="56831BF2"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b/>
          <w:bCs/>
          <w:color w:val="000000"/>
          <w:kern w:val="0"/>
          <w:sz w:val="28"/>
          <w:szCs w:val="28"/>
          <w:shd w:val="clear" w:color="auto" w:fill="FFFFFF"/>
          <w:lang w:eastAsia="ru-RU"/>
        </w:rPr>
        <w:t>00 301372"</w:t>
      </w:r>
    </w:p>
    <w:p w14:paraId="7ED3E675"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hint="eastAsia"/>
          <w:b/>
          <w:bCs/>
          <w:color w:val="000000"/>
          <w:kern w:val="0"/>
          <w:sz w:val="28"/>
          <w:szCs w:val="28"/>
          <w:shd w:val="clear" w:color="auto" w:fill="FFFFFF"/>
          <w:lang w:eastAsia="ru-RU"/>
        </w:rPr>
        <w:t>Кораблев</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Андрей</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Юрьевич</w:t>
      </w:r>
    </w:p>
    <w:p w14:paraId="223D04A7"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hint="eastAsia"/>
          <w:b/>
          <w:bCs/>
          <w:color w:val="000000"/>
          <w:kern w:val="0"/>
          <w:sz w:val="28"/>
          <w:szCs w:val="28"/>
          <w:shd w:val="clear" w:color="auto" w:fill="FFFFFF"/>
          <w:lang w:eastAsia="ru-RU"/>
        </w:rPr>
        <w:t>МЕТОДЫ</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ПОЛЯРИЗАЦИОННОМ</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СЕЛЕКЦИИ</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В</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РАДИОЛОКАЦИОННЫХ</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СИСТЕМАХ</w:t>
      </w:r>
    </w:p>
    <w:p w14:paraId="19E82EBF"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b/>
          <w:bCs/>
          <w:color w:val="000000"/>
          <w:kern w:val="0"/>
          <w:sz w:val="28"/>
          <w:szCs w:val="28"/>
          <w:shd w:val="clear" w:color="auto" w:fill="FFFFFF"/>
          <w:lang w:eastAsia="ru-RU"/>
        </w:rPr>
        <w:t>05.12.4</w:t>
      </w:r>
      <w:r w:rsidRPr="00EE7AFE">
        <w:rPr>
          <w:rFonts w:ascii="Times New Roman" w:eastAsia="Times New Roman" w:hAnsi="Times New Roman" w:cs="Times New Roman"/>
          <w:b/>
          <w:bCs/>
          <w:color w:val="000000"/>
          <w:kern w:val="0"/>
          <w:sz w:val="28"/>
          <w:szCs w:val="28"/>
          <w:shd w:val="clear" w:color="auto" w:fill="FFFFFF"/>
          <w:lang w:eastAsia="ru-RU"/>
        </w:rPr>
        <w:tab/>
        <w:t>- "</w:t>
      </w:r>
      <w:r w:rsidRPr="00EE7AFE">
        <w:rPr>
          <w:rFonts w:ascii="Times New Roman" w:eastAsia="Times New Roman" w:hAnsi="Times New Roman" w:cs="Times New Roman" w:hint="eastAsia"/>
          <w:b/>
          <w:bCs/>
          <w:color w:val="000000"/>
          <w:kern w:val="0"/>
          <w:sz w:val="28"/>
          <w:szCs w:val="28"/>
          <w:shd w:val="clear" w:color="auto" w:fill="FFFFFF"/>
          <w:lang w:eastAsia="ru-RU"/>
        </w:rPr>
        <w:t>Радиотехника</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в</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том</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числе</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системы</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и</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устройства</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радионавигации</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радиолокации</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и</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телевидения</w:t>
      </w:r>
      <w:r w:rsidRPr="00EE7AFE">
        <w:rPr>
          <w:rFonts w:ascii="Times New Roman" w:eastAsia="Times New Roman" w:hAnsi="Times New Roman" w:cs="Times New Roman"/>
          <w:b/>
          <w:bCs/>
          <w:color w:val="000000"/>
          <w:kern w:val="0"/>
          <w:sz w:val="28"/>
          <w:szCs w:val="28"/>
          <w:shd w:val="clear" w:color="auto" w:fill="FFFFFF"/>
          <w:lang w:eastAsia="ru-RU"/>
        </w:rPr>
        <w:t>"</w:t>
      </w:r>
    </w:p>
    <w:p w14:paraId="7B561213"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hint="eastAsia"/>
          <w:b/>
          <w:bCs/>
          <w:color w:val="000000"/>
          <w:kern w:val="0"/>
          <w:sz w:val="28"/>
          <w:szCs w:val="28"/>
          <w:shd w:val="clear" w:color="auto" w:fill="FFFFFF"/>
          <w:lang w:eastAsia="ru-RU"/>
        </w:rPr>
        <w:t>Диссертация</w:t>
      </w:r>
    </w:p>
    <w:p w14:paraId="3000680D"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hint="eastAsia"/>
          <w:b/>
          <w:bCs/>
          <w:color w:val="000000"/>
          <w:kern w:val="0"/>
          <w:sz w:val="28"/>
          <w:szCs w:val="28"/>
          <w:shd w:val="clear" w:color="auto" w:fill="FFFFFF"/>
          <w:lang w:eastAsia="ru-RU"/>
        </w:rPr>
        <w:t>на</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соискание</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ученой</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степени</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доктора</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технических</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наук</w:t>
      </w:r>
    </w:p>
    <w:p w14:paraId="1AA48C06"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hint="eastAsia"/>
          <w:b/>
          <w:bCs/>
          <w:color w:val="000000"/>
          <w:kern w:val="0"/>
          <w:sz w:val="28"/>
          <w:szCs w:val="28"/>
          <w:shd w:val="clear" w:color="auto" w:fill="FFFFFF"/>
          <w:lang w:eastAsia="ru-RU"/>
        </w:rPr>
        <w:t>Научный</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консультант</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Профессор</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доктор</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технических</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наук</w:t>
      </w:r>
    </w:p>
    <w:p w14:paraId="359C78BA"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hint="eastAsia"/>
          <w:b/>
          <w:bCs/>
          <w:color w:val="000000"/>
          <w:kern w:val="0"/>
          <w:sz w:val="28"/>
          <w:szCs w:val="28"/>
          <w:shd w:val="clear" w:color="auto" w:fill="FFFFFF"/>
          <w:lang w:eastAsia="ru-RU"/>
        </w:rPr>
        <w:t>Логвин</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А</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И</w:t>
      </w:r>
      <w:r w:rsidRPr="00EE7AFE">
        <w:rPr>
          <w:rFonts w:ascii="Times New Roman" w:eastAsia="Times New Roman" w:hAnsi="Times New Roman" w:cs="Times New Roman"/>
          <w:b/>
          <w:bCs/>
          <w:color w:val="000000"/>
          <w:kern w:val="0"/>
          <w:sz w:val="28"/>
          <w:szCs w:val="28"/>
          <w:shd w:val="clear" w:color="auto" w:fill="FFFFFF"/>
          <w:lang w:eastAsia="ru-RU"/>
        </w:rPr>
        <w:t>.</w:t>
      </w:r>
    </w:p>
    <w:p w14:paraId="4ED05A66"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hint="eastAsia"/>
          <w:b/>
          <w:bCs/>
          <w:color w:val="000000"/>
          <w:kern w:val="0"/>
          <w:sz w:val="28"/>
          <w:szCs w:val="28"/>
          <w:shd w:val="clear" w:color="auto" w:fill="FFFFFF"/>
          <w:lang w:eastAsia="ru-RU"/>
        </w:rPr>
        <w:t>Москва</w:t>
      </w:r>
      <w:r w:rsidRPr="00EE7AFE">
        <w:rPr>
          <w:rFonts w:ascii="Times New Roman" w:eastAsia="Times New Roman" w:hAnsi="Times New Roman" w:cs="Times New Roman"/>
          <w:b/>
          <w:bCs/>
          <w:color w:val="000000"/>
          <w:kern w:val="0"/>
          <w:sz w:val="28"/>
          <w:szCs w:val="28"/>
          <w:shd w:val="clear" w:color="auto" w:fill="FFFFFF"/>
          <w:lang w:eastAsia="ru-RU"/>
        </w:rPr>
        <w:t xml:space="preserve"> - 2003 </w:t>
      </w:r>
      <w:r w:rsidRPr="00EE7AFE">
        <w:rPr>
          <w:rFonts w:ascii="Times New Roman" w:eastAsia="Times New Roman" w:hAnsi="Times New Roman" w:cs="Times New Roman" w:hint="eastAsia"/>
          <w:b/>
          <w:bCs/>
          <w:color w:val="000000"/>
          <w:kern w:val="0"/>
          <w:sz w:val="28"/>
          <w:szCs w:val="28"/>
          <w:shd w:val="clear" w:color="auto" w:fill="FFFFFF"/>
          <w:lang w:eastAsia="ru-RU"/>
        </w:rPr>
        <w:t>г</w:t>
      </w:r>
      <w:r w:rsidRPr="00EE7AFE">
        <w:rPr>
          <w:rFonts w:ascii="Times New Roman" w:eastAsia="Times New Roman" w:hAnsi="Times New Roman" w:cs="Times New Roman"/>
          <w:b/>
          <w:bCs/>
          <w:color w:val="000000"/>
          <w:kern w:val="0"/>
          <w:sz w:val="28"/>
          <w:szCs w:val="28"/>
          <w:shd w:val="clear" w:color="auto" w:fill="FFFFFF"/>
          <w:lang w:eastAsia="ru-RU"/>
        </w:rPr>
        <w:t>.</w:t>
      </w:r>
    </w:p>
    <w:p w14:paraId="2A28EB4D"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b/>
          <w:bCs/>
          <w:color w:val="000000"/>
          <w:kern w:val="0"/>
          <w:sz w:val="28"/>
          <w:szCs w:val="28"/>
          <w:shd w:val="clear" w:color="auto" w:fill="FFFFFF"/>
          <w:lang w:eastAsia="ru-RU"/>
        </w:rPr>
        <w:t>jOc</w:t>
      </w:r>
    </w:p>
    <w:p w14:paraId="7ED7A031"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hint="eastAsia"/>
          <w:b/>
          <w:bCs/>
          <w:color w:val="000000"/>
          <w:kern w:val="0"/>
          <w:sz w:val="28"/>
          <w:szCs w:val="28"/>
          <w:shd w:val="clear" w:color="auto" w:fill="FFFFFF"/>
          <w:lang w:eastAsia="ru-RU"/>
        </w:rPr>
        <w:t>СОДЕРЖАНИЕ</w:t>
      </w:r>
    </w:p>
    <w:p w14:paraId="312972FC"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hint="eastAsia"/>
          <w:b/>
          <w:bCs/>
          <w:color w:val="000000"/>
          <w:kern w:val="0"/>
          <w:sz w:val="28"/>
          <w:szCs w:val="28"/>
          <w:shd w:val="clear" w:color="auto" w:fill="FFFFFF"/>
          <w:lang w:eastAsia="ru-RU"/>
        </w:rPr>
        <w:t>ВВЕДЕНИЕ</w:t>
      </w:r>
      <w:r w:rsidRPr="00EE7AFE">
        <w:rPr>
          <w:rFonts w:ascii="Times New Roman" w:eastAsia="Times New Roman" w:hAnsi="Times New Roman" w:cs="Times New Roman"/>
          <w:b/>
          <w:bCs/>
          <w:color w:val="000000"/>
          <w:kern w:val="0"/>
          <w:sz w:val="28"/>
          <w:szCs w:val="28"/>
          <w:shd w:val="clear" w:color="auto" w:fill="FFFFFF"/>
          <w:lang w:eastAsia="ru-RU"/>
        </w:rPr>
        <w:tab/>
        <w:t>1</w:t>
      </w:r>
    </w:p>
    <w:p w14:paraId="1E2CF8B4"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b/>
          <w:bCs/>
          <w:color w:val="000000"/>
          <w:kern w:val="0"/>
          <w:sz w:val="28"/>
          <w:szCs w:val="28"/>
          <w:shd w:val="clear" w:color="auto" w:fill="FFFFFF"/>
          <w:lang w:eastAsia="ru-RU"/>
        </w:rPr>
        <w:t>1.</w:t>
      </w:r>
      <w:r w:rsidRPr="00EE7AFE">
        <w:rPr>
          <w:rFonts w:ascii="Times New Roman" w:eastAsia="Times New Roman" w:hAnsi="Times New Roman" w:cs="Times New Roman"/>
          <w:b/>
          <w:bCs/>
          <w:color w:val="000000"/>
          <w:kern w:val="0"/>
          <w:sz w:val="28"/>
          <w:szCs w:val="28"/>
          <w:shd w:val="clear" w:color="auto" w:fill="FFFFFF"/>
          <w:lang w:eastAsia="ru-RU"/>
        </w:rPr>
        <w:tab/>
      </w:r>
      <w:r w:rsidRPr="00EE7AFE">
        <w:rPr>
          <w:rFonts w:ascii="Times New Roman" w:eastAsia="Times New Roman" w:hAnsi="Times New Roman" w:cs="Times New Roman" w:hint="eastAsia"/>
          <w:b/>
          <w:bCs/>
          <w:color w:val="000000"/>
          <w:kern w:val="0"/>
          <w:sz w:val="28"/>
          <w:szCs w:val="28"/>
          <w:shd w:val="clear" w:color="auto" w:fill="FFFFFF"/>
          <w:lang w:eastAsia="ru-RU"/>
        </w:rPr>
        <w:t>ОБЩИЕ</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ПРИНЦИПЫ</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ПОЛЯРИЗАЦИОННОЙ</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lastRenderedPageBreak/>
        <w:t>СЕЛЕКЦИИ</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РА</w:t>
      </w:r>
      <w:r w:rsidRPr="00EE7AFE">
        <w:rPr>
          <w:rFonts w:ascii="Times New Roman" w:eastAsia="Times New Roman" w:hAnsi="Times New Roman" w:cs="Times New Roman"/>
          <w:b/>
          <w:bCs/>
          <w:color w:val="000000"/>
          <w:kern w:val="0"/>
          <w:sz w:val="28"/>
          <w:szCs w:val="28"/>
          <w:shd w:val="clear" w:color="auto" w:fill="FFFFFF"/>
          <w:lang w:eastAsia="ru-RU"/>
        </w:rPr>
        <w:t>-</w:t>
      </w:r>
      <w:r w:rsidRPr="00EE7AFE">
        <w:rPr>
          <w:rFonts w:ascii="Times New Roman" w:eastAsia="Times New Roman" w:hAnsi="Times New Roman" w:cs="Times New Roman" w:hint="eastAsia"/>
          <w:b/>
          <w:bCs/>
          <w:color w:val="000000"/>
          <w:kern w:val="0"/>
          <w:sz w:val="28"/>
          <w:szCs w:val="28"/>
          <w:shd w:val="clear" w:color="auto" w:fill="FFFFFF"/>
          <w:lang w:eastAsia="ru-RU"/>
        </w:rPr>
        <w:t>ДИОЛОКАЦИОННЫХ</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ЦЕЛЕЙ</w:t>
      </w:r>
      <w:r w:rsidRPr="00EE7AFE">
        <w:rPr>
          <w:rFonts w:ascii="Times New Roman" w:eastAsia="Times New Roman" w:hAnsi="Times New Roman" w:cs="Times New Roman"/>
          <w:b/>
          <w:bCs/>
          <w:color w:val="000000"/>
          <w:kern w:val="0"/>
          <w:sz w:val="28"/>
          <w:szCs w:val="28"/>
          <w:shd w:val="clear" w:color="auto" w:fill="FFFFFF"/>
          <w:lang w:eastAsia="ru-RU"/>
        </w:rPr>
        <w:tab/>
        <w:t>13</w:t>
      </w:r>
    </w:p>
    <w:p w14:paraId="3E4DCBFC"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b/>
          <w:bCs/>
          <w:color w:val="000000"/>
          <w:kern w:val="0"/>
          <w:sz w:val="28"/>
          <w:szCs w:val="28"/>
          <w:shd w:val="clear" w:color="auto" w:fill="FFFFFF"/>
          <w:lang w:eastAsia="ru-RU"/>
        </w:rPr>
        <w:t>1.1</w:t>
      </w:r>
      <w:r w:rsidRPr="00EE7AFE">
        <w:rPr>
          <w:rFonts w:ascii="Times New Roman" w:eastAsia="Times New Roman" w:hAnsi="Times New Roman" w:cs="Times New Roman"/>
          <w:b/>
          <w:bCs/>
          <w:color w:val="000000"/>
          <w:kern w:val="0"/>
          <w:sz w:val="28"/>
          <w:szCs w:val="28"/>
          <w:shd w:val="clear" w:color="auto" w:fill="FFFFFF"/>
          <w:lang w:eastAsia="ru-RU"/>
        </w:rPr>
        <w:tab/>
      </w:r>
      <w:r w:rsidRPr="00EE7AFE">
        <w:rPr>
          <w:rFonts w:ascii="Times New Roman" w:eastAsia="Times New Roman" w:hAnsi="Times New Roman" w:cs="Times New Roman" w:hint="eastAsia"/>
          <w:b/>
          <w:bCs/>
          <w:color w:val="000000"/>
          <w:kern w:val="0"/>
          <w:sz w:val="28"/>
          <w:szCs w:val="28"/>
          <w:shd w:val="clear" w:color="auto" w:fill="FFFFFF"/>
          <w:lang w:eastAsia="ru-RU"/>
        </w:rPr>
        <w:t>Постановка</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задачи</w:t>
      </w:r>
      <w:r w:rsidRPr="00EE7AFE">
        <w:rPr>
          <w:rFonts w:ascii="Times New Roman" w:eastAsia="Times New Roman" w:hAnsi="Times New Roman" w:cs="Times New Roman"/>
          <w:b/>
          <w:bCs/>
          <w:color w:val="000000"/>
          <w:kern w:val="0"/>
          <w:sz w:val="28"/>
          <w:szCs w:val="28"/>
          <w:shd w:val="clear" w:color="auto" w:fill="FFFFFF"/>
          <w:lang w:eastAsia="ru-RU"/>
        </w:rPr>
        <w:tab/>
        <w:t>13</w:t>
      </w:r>
    </w:p>
    <w:p w14:paraId="49975E09"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b/>
          <w:bCs/>
          <w:color w:val="000000"/>
          <w:kern w:val="0"/>
          <w:sz w:val="28"/>
          <w:szCs w:val="28"/>
          <w:shd w:val="clear" w:color="auto" w:fill="FFFFFF"/>
          <w:lang w:eastAsia="ru-RU"/>
        </w:rPr>
        <w:t>1.2</w:t>
      </w:r>
      <w:r w:rsidRPr="00EE7AFE">
        <w:rPr>
          <w:rFonts w:ascii="Times New Roman" w:eastAsia="Times New Roman" w:hAnsi="Times New Roman" w:cs="Times New Roman"/>
          <w:b/>
          <w:bCs/>
          <w:color w:val="000000"/>
          <w:kern w:val="0"/>
          <w:sz w:val="28"/>
          <w:szCs w:val="28"/>
          <w:shd w:val="clear" w:color="auto" w:fill="FFFFFF"/>
          <w:lang w:eastAsia="ru-RU"/>
        </w:rPr>
        <w:tab/>
      </w:r>
      <w:r w:rsidRPr="00EE7AFE">
        <w:rPr>
          <w:rFonts w:ascii="Times New Roman" w:eastAsia="Times New Roman" w:hAnsi="Times New Roman" w:cs="Times New Roman" w:hint="eastAsia"/>
          <w:b/>
          <w:bCs/>
          <w:color w:val="000000"/>
          <w:kern w:val="0"/>
          <w:sz w:val="28"/>
          <w:szCs w:val="28"/>
          <w:shd w:val="clear" w:color="auto" w:fill="FFFFFF"/>
          <w:lang w:eastAsia="ru-RU"/>
        </w:rPr>
        <w:t>Управление</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радиолокационным</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контрастом</w:t>
      </w:r>
      <w:r w:rsidRPr="00EE7AFE">
        <w:rPr>
          <w:rFonts w:ascii="Times New Roman" w:eastAsia="Times New Roman" w:hAnsi="Times New Roman" w:cs="Times New Roman"/>
          <w:b/>
          <w:bCs/>
          <w:color w:val="000000"/>
          <w:kern w:val="0"/>
          <w:sz w:val="28"/>
          <w:szCs w:val="28"/>
          <w:shd w:val="clear" w:color="auto" w:fill="FFFFFF"/>
          <w:lang w:eastAsia="ru-RU"/>
        </w:rPr>
        <w:t>.</w:t>
      </w:r>
      <w:r w:rsidRPr="00EE7AFE">
        <w:rPr>
          <w:rFonts w:ascii="Times New Roman" w:eastAsia="Times New Roman" w:hAnsi="Times New Roman" w:cs="Times New Roman"/>
          <w:b/>
          <w:bCs/>
          <w:color w:val="000000"/>
          <w:kern w:val="0"/>
          <w:sz w:val="28"/>
          <w:szCs w:val="28"/>
          <w:shd w:val="clear" w:color="auto" w:fill="FFFFFF"/>
          <w:lang w:eastAsia="ru-RU"/>
        </w:rPr>
        <w:tab/>
        <w:t>22</w:t>
      </w:r>
    </w:p>
    <w:p w14:paraId="4EFF50CA"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b/>
          <w:bCs/>
          <w:color w:val="000000"/>
          <w:kern w:val="0"/>
          <w:sz w:val="28"/>
          <w:szCs w:val="28"/>
          <w:shd w:val="clear" w:color="auto" w:fill="FFFFFF"/>
          <w:lang w:eastAsia="ru-RU"/>
        </w:rPr>
        <w:t>2.</w:t>
      </w:r>
      <w:r w:rsidRPr="00EE7AFE">
        <w:rPr>
          <w:rFonts w:ascii="Times New Roman" w:eastAsia="Times New Roman" w:hAnsi="Times New Roman" w:cs="Times New Roman"/>
          <w:b/>
          <w:bCs/>
          <w:color w:val="000000"/>
          <w:kern w:val="0"/>
          <w:sz w:val="28"/>
          <w:szCs w:val="28"/>
          <w:shd w:val="clear" w:color="auto" w:fill="FFFFFF"/>
          <w:lang w:eastAsia="ru-RU"/>
        </w:rPr>
        <w:tab/>
      </w:r>
      <w:r w:rsidRPr="00EE7AFE">
        <w:rPr>
          <w:rFonts w:ascii="Times New Roman" w:eastAsia="Times New Roman" w:hAnsi="Times New Roman" w:cs="Times New Roman" w:hint="eastAsia"/>
          <w:b/>
          <w:bCs/>
          <w:color w:val="000000"/>
          <w:kern w:val="0"/>
          <w:sz w:val="28"/>
          <w:szCs w:val="28"/>
          <w:shd w:val="clear" w:color="auto" w:fill="FFFFFF"/>
          <w:lang w:eastAsia="ru-RU"/>
        </w:rPr>
        <w:t>МЕТОДЫ</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ПОВЫШЕНИЯ</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РАДИОЛОКАЦИОННОГО</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КОНТРА¬СТА</w:t>
      </w:r>
      <w:r w:rsidRPr="00EE7AFE">
        <w:rPr>
          <w:rFonts w:ascii="Times New Roman" w:eastAsia="Times New Roman" w:hAnsi="Times New Roman" w:cs="Times New Roman"/>
          <w:b/>
          <w:bCs/>
          <w:color w:val="000000"/>
          <w:kern w:val="0"/>
          <w:sz w:val="28"/>
          <w:szCs w:val="28"/>
          <w:shd w:val="clear" w:color="auto" w:fill="FFFFFF"/>
          <w:lang w:eastAsia="ru-RU"/>
        </w:rPr>
        <w:tab/>
        <w:t>37</w:t>
      </w:r>
    </w:p>
    <w:p w14:paraId="33CB4733"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b/>
          <w:bCs/>
          <w:color w:val="000000"/>
          <w:kern w:val="0"/>
          <w:sz w:val="28"/>
          <w:szCs w:val="28"/>
          <w:shd w:val="clear" w:color="auto" w:fill="FFFFFF"/>
          <w:lang w:eastAsia="ru-RU"/>
        </w:rPr>
        <w:t>2.1</w:t>
      </w:r>
      <w:r w:rsidRPr="00EE7AFE">
        <w:rPr>
          <w:rFonts w:ascii="Times New Roman" w:eastAsia="Times New Roman" w:hAnsi="Times New Roman" w:cs="Times New Roman"/>
          <w:b/>
          <w:bCs/>
          <w:color w:val="000000"/>
          <w:kern w:val="0"/>
          <w:sz w:val="28"/>
          <w:szCs w:val="28"/>
          <w:shd w:val="clear" w:color="auto" w:fill="FFFFFF"/>
          <w:lang w:eastAsia="ru-RU"/>
        </w:rPr>
        <w:tab/>
      </w:r>
      <w:r w:rsidRPr="00EE7AFE">
        <w:rPr>
          <w:rFonts w:ascii="Times New Roman" w:eastAsia="Times New Roman" w:hAnsi="Times New Roman" w:cs="Times New Roman" w:hint="eastAsia"/>
          <w:b/>
          <w:bCs/>
          <w:color w:val="000000"/>
          <w:kern w:val="0"/>
          <w:sz w:val="28"/>
          <w:szCs w:val="28"/>
          <w:shd w:val="clear" w:color="auto" w:fill="FFFFFF"/>
          <w:lang w:eastAsia="ru-RU"/>
        </w:rPr>
        <w:t>Метод</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ортогонализации</w:t>
      </w:r>
      <w:r w:rsidRPr="00EE7AFE">
        <w:rPr>
          <w:rFonts w:ascii="Times New Roman" w:eastAsia="Times New Roman" w:hAnsi="Times New Roman" w:cs="Times New Roman"/>
          <w:b/>
          <w:bCs/>
          <w:color w:val="000000"/>
          <w:kern w:val="0"/>
          <w:sz w:val="28"/>
          <w:szCs w:val="28"/>
          <w:shd w:val="clear" w:color="auto" w:fill="FFFFFF"/>
          <w:lang w:eastAsia="ru-RU"/>
        </w:rPr>
        <w:tab/>
        <w:t>37</w:t>
      </w:r>
    </w:p>
    <w:p w14:paraId="187745FF"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b/>
          <w:bCs/>
          <w:color w:val="000000"/>
          <w:kern w:val="0"/>
          <w:sz w:val="28"/>
          <w:szCs w:val="28"/>
          <w:shd w:val="clear" w:color="auto" w:fill="FFFFFF"/>
          <w:lang w:eastAsia="ru-RU"/>
        </w:rPr>
        <w:t>2.2</w:t>
      </w:r>
      <w:r w:rsidRPr="00EE7AFE">
        <w:rPr>
          <w:rFonts w:ascii="Times New Roman" w:eastAsia="Times New Roman" w:hAnsi="Times New Roman" w:cs="Times New Roman"/>
          <w:b/>
          <w:bCs/>
          <w:color w:val="000000"/>
          <w:kern w:val="0"/>
          <w:sz w:val="28"/>
          <w:szCs w:val="28"/>
          <w:shd w:val="clear" w:color="auto" w:fill="FFFFFF"/>
          <w:lang w:eastAsia="ru-RU"/>
        </w:rPr>
        <w:tab/>
      </w:r>
      <w:r w:rsidRPr="00EE7AFE">
        <w:rPr>
          <w:rFonts w:ascii="Times New Roman" w:eastAsia="Times New Roman" w:hAnsi="Times New Roman" w:cs="Times New Roman" w:hint="eastAsia"/>
          <w:b/>
          <w:bCs/>
          <w:color w:val="000000"/>
          <w:kern w:val="0"/>
          <w:sz w:val="28"/>
          <w:szCs w:val="28"/>
          <w:shd w:val="clear" w:color="auto" w:fill="FFFFFF"/>
          <w:lang w:eastAsia="ru-RU"/>
        </w:rPr>
        <w:t>Влияние</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угла</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ссо</w:t>
      </w:r>
      <w:r w:rsidRPr="00EE7AFE">
        <w:rPr>
          <w:rFonts w:ascii="Times New Roman" w:eastAsia="Times New Roman" w:hAnsi="Times New Roman" w:cs="Times New Roman"/>
          <w:b/>
          <w:bCs/>
          <w:color w:val="000000"/>
          <w:kern w:val="0"/>
          <w:sz w:val="28"/>
          <w:szCs w:val="28"/>
          <w:shd w:val="clear" w:color="auto" w:fill="FFFFFF"/>
          <w:lang w:eastAsia="ru-RU"/>
        </w:rPr>
        <w:t>,</w:t>
      </w:r>
      <w:r w:rsidRPr="00EE7AFE">
        <w:rPr>
          <w:rFonts w:ascii="Times New Roman" w:eastAsia="Times New Roman" w:hAnsi="Times New Roman" w:cs="Times New Roman"/>
          <w:b/>
          <w:bCs/>
          <w:color w:val="000000"/>
          <w:kern w:val="0"/>
          <w:sz w:val="28"/>
          <w:szCs w:val="28"/>
          <w:shd w:val="clear" w:color="auto" w:fill="FFFFFF"/>
          <w:lang w:eastAsia="ru-RU"/>
        </w:rPr>
        <w:tab/>
        <w:t>45</w:t>
      </w:r>
    </w:p>
    <w:p w14:paraId="32C512A4"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b/>
          <w:bCs/>
          <w:color w:val="000000"/>
          <w:kern w:val="0"/>
          <w:sz w:val="28"/>
          <w:szCs w:val="28"/>
          <w:shd w:val="clear" w:color="auto" w:fill="FFFFFF"/>
          <w:lang w:eastAsia="ru-RU"/>
        </w:rPr>
        <w:t>2.3</w:t>
      </w:r>
      <w:r w:rsidRPr="00EE7AFE">
        <w:rPr>
          <w:rFonts w:ascii="Times New Roman" w:eastAsia="Times New Roman" w:hAnsi="Times New Roman" w:cs="Times New Roman"/>
          <w:b/>
          <w:bCs/>
          <w:color w:val="000000"/>
          <w:kern w:val="0"/>
          <w:sz w:val="28"/>
          <w:szCs w:val="28"/>
          <w:shd w:val="clear" w:color="auto" w:fill="FFFFFF"/>
          <w:lang w:eastAsia="ru-RU"/>
        </w:rPr>
        <w:tab/>
      </w:r>
      <w:r w:rsidRPr="00EE7AFE">
        <w:rPr>
          <w:rFonts w:ascii="Times New Roman" w:eastAsia="Times New Roman" w:hAnsi="Times New Roman" w:cs="Times New Roman" w:hint="eastAsia"/>
          <w:b/>
          <w:bCs/>
          <w:color w:val="000000"/>
          <w:kern w:val="0"/>
          <w:sz w:val="28"/>
          <w:szCs w:val="28"/>
          <w:shd w:val="clear" w:color="auto" w:fill="FFFFFF"/>
          <w:lang w:eastAsia="ru-RU"/>
        </w:rPr>
        <w:t>Поляризационно</w:t>
      </w:r>
      <w:r w:rsidRPr="00EE7AFE">
        <w:rPr>
          <w:rFonts w:ascii="Times New Roman" w:eastAsia="Times New Roman" w:hAnsi="Times New Roman" w:cs="Times New Roman"/>
          <w:b/>
          <w:bCs/>
          <w:color w:val="000000"/>
          <w:kern w:val="0"/>
          <w:sz w:val="28"/>
          <w:szCs w:val="28"/>
          <w:shd w:val="clear" w:color="auto" w:fill="FFFFFF"/>
          <w:lang w:eastAsia="ru-RU"/>
        </w:rPr>
        <w:t>-</w:t>
      </w:r>
      <w:r w:rsidRPr="00EE7AFE">
        <w:rPr>
          <w:rFonts w:ascii="Times New Roman" w:eastAsia="Times New Roman" w:hAnsi="Times New Roman" w:cs="Times New Roman" w:hint="eastAsia"/>
          <w:b/>
          <w:bCs/>
          <w:color w:val="000000"/>
          <w:kern w:val="0"/>
          <w:sz w:val="28"/>
          <w:szCs w:val="28"/>
          <w:shd w:val="clear" w:color="auto" w:fill="FFFFFF"/>
          <w:lang w:eastAsia="ru-RU"/>
        </w:rPr>
        <w:t>компенсационный</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метод</w:t>
      </w:r>
      <w:r w:rsidRPr="00EE7AFE">
        <w:rPr>
          <w:rFonts w:ascii="Times New Roman" w:eastAsia="Times New Roman" w:hAnsi="Times New Roman" w:cs="Times New Roman"/>
          <w:b/>
          <w:bCs/>
          <w:color w:val="000000"/>
          <w:kern w:val="0"/>
          <w:sz w:val="28"/>
          <w:szCs w:val="28"/>
          <w:shd w:val="clear" w:color="auto" w:fill="FFFFFF"/>
          <w:lang w:eastAsia="ru-RU"/>
        </w:rPr>
        <w:t>.</w:t>
      </w:r>
      <w:r w:rsidRPr="00EE7AFE">
        <w:rPr>
          <w:rFonts w:ascii="Times New Roman" w:eastAsia="Times New Roman" w:hAnsi="Times New Roman" w:cs="Times New Roman"/>
          <w:b/>
          <w:bCs/>
          <w:color w:val="000000"/>
          <w:kern w:val="0"/>
          <w:sz w:val="28"/>
          <w:szCs w:val="28"/>
          <w:shd w:val="clear" w:color="auto" w:fill="FFFFFF"/>
          <w:lang w:eastAsia="ru-RU"/>
        </w:rPr>
        <w:tab/>
        <w:t>64</w:t>
      </w:r>
    </w:p>
    <w:p w14:paraId="4D68F099"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b/>
          <w:bCs/>
          <w:color w:val="000000"/>
          <w:kern w:val="0"/>
          <w:sz w:val="28"/>
          <w:szCs w:val="28"/>
          <w:shd w:val="clear" w:color="auto" w:fill="FFFFFF"/>
          <w:lang w:eastAsia="ru-RU"/>
        </w:rPr>
        <w:t>2.4</w:t>
      </w:r>
      <w:r w:rsidRPr="00EE7AFE">
        <w:rPr>
          <w:rFonts w:ascii="Times New Roman" w:eastAsia="Times New Roman" w:hAnsi="Times New Roman" w:cs="Times New Roman"/>
          <w:b/>
          <w:bCs/>
          <w:color w:val="000000"/>
          <w:kern w:val="0"/>
          <w:sz w:val="28"/>
          <w:szCs w:val="28"/>
          <w:shd w:val="clear" w:color="auto" w:fill="FFFFFF"/>
          <w:lang w:eastAsia="ru-RU"/>
        </w:rPr>
        <w:tab/>
      </w:r>
      <w:r w:rsidRPr="00EE7AFE">
        <w:rPr>
          <w:rFonts w:ascii="Times New Roman" w:eastAsia="Times New Roman" w:hAnsi="Times New Roman" w:cs="Times New Roman" w:hint="eastAsia"/>
          <w:b/>
          <w:bCs/>
          <w:color w:val="000000"/>
          <w:kern w:val="0"/>
          <w:sz w:val="28"/>
          <w:szCs w:val="28"/>
          <w:shd w:val="clear" w:color="auto" w:fill="FFFFFF"/>
          <w:lang w:eastAsia="ru-RU"/>
        </w:rPr>
        <w:t>Поляризационно</w:t>
      </w:r>
      <w:r w:rsidRPr="00EE7AFE">
        <w:rPr>
          <w:rFonts w:ascii="Times New Roman" w:eastAsia="Times New Roman" w:hAnsi="Times New Roman" w:cs="Times New Roman"/>
          <w:b/>
          <w:bCs/>
          <w:color w:val="000000"/>
          <w:kern w:val="0"/>
          <w:sz w:val="28"/>
          <w:szCs w:val="28"/>
          <w:shd w:val="clear" w:color="auto" w:fill="FFFFFF"/>
          <w:lang w:eastAsia="ru-RU"/>
        </w:rPr>
        <w:t>-</w:t>
      </w:r>
      <w:r w:rsidRPr="00EE7AFE">
        <w:rPr>
          <w:rFonts w:ascii="Times New Roman" w:eastAsia="Times New Roman" w:hAnsi="Times New Roman" w:cs="Times New Roman" w:hint="eastAsia"/>
          <w:b/>
          <w:bCs/>
          <w:color w:val="000000"/>
          <w:kern w:val="0"/>
          <w:sz w:val="28"/>
          <w:szCs w:val="28"/>
          <w:shd w:val="clear" w:color="auto" w:fill="FFFFFF"/>
          <w:lang w:eastAsia="ru-RU"/>
        </w:rPr>
        <w:t>модуляционный</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метод</w:t>
      </w:r>
      <w:r w:rsidRPr="00EE7AFE">
        <w:rPr>
          <w:rFonts w:ascii="Times New Roman" w:eastAsia="Times New Roman" w:hAnsi="Times New Roman" w:cs="Times New Roman"/>
          <w:b/>
          <w:bCs/>
          <w:color w:val="000000"/>
          <w:kern w:val="0"/>
          <w:sz w:val="28"/>
          <w:szCs w:val="28"/>
          <w:shd w:val="clear" w:color="auto" w:fill="FFFFFF"/>
          <w:lang w:eastAsia="ru-RU"/>
        </w:rPr>
        <w:t>.</w:t>
      </w:r>
      <w:r w:rsidRPr="00EE7AFE">
        <w:rPr>
          <w:rFonts w:ascii="Times New Roman" w:eastAsia="Times New Roman" w:hAnsi="Times New Roman" w:cs="Times New Roman"/>
          <w:b/>
          <w:bCs/>
          <w:color w:val="000000"/>
          <w:kern w:val="0"/>
          <w:sz w:val="28"/>
          <w:szCs w:val="28"/>
          <w:shd w:val="clear" w:color="auto" w:fill="FFFFFF"/>
          <w:lang w:eastAsia="ru-RU"/>
        </w:rPr>
        <w:tab/>
        <w:t>73</w:t>
      </w:r>
    </w:p>
    <w:p w14:paraId="4DE30150"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b/>
          <w:bCs/>
          <w:color w:val="000000"/>
          <w:kern w:val="0"/>
          <w:sz w:val="28"/>
          <w:szCs w:val="28"/>
          <w:shd w:val="clear" w:color="auto" w:fill="FFFFFF"/>
          <w:lang w:eastAsia="ru-RU"/>
        </w:rPr>
        <w:t>3.</w:t>
      </w:r>
      <w:r w:rsidRPr="00EE7AFE">
        <w:rPr>
          <w:rFonts w:ascii="Times New Roman" w:eastAsia="Times New Roman" w:hAnsi="Times New Roman" w:cs="Times New Roman"/>
          <w:b/>
          <w:bCs/>
          <w:color w:val="000000"/>
          <w:kern w:val="0"/>
          <w:sz w:val="28"/>
          <w:szCs w:val="28"/>
          <w:shd w:val="clear" w:color="auto" w:fill="FFFFFF"/>
          <w:lang w:eastAsia="ru-RU"/>
        </w:rPr>
        <w:tab/>
      </w:r>
      <w:r w:rsidRPr="00EE7AFE">
        <w:rPr>
          <w:rFonts w:ascii="Times New Roman" w:eastAsia="Times New Roman" w:hAnsi="Times New Roman" w:cs="Times New Roman" w:hint="eastAsia"/>
          <w:b/>
          <w:bCs/>
          <w:color w:val="000000"/>
          <w:kern w:val="0"/>
          <w:sz w:val="28"/>
          <w:szCs w:val="28"/>
          <w:shd w:val="clear" w:color="auto" w:fill="FFFFFF"/>
          <w:lang w:eastAsia="ru-RU"/>
        </w:rPr>
        <w:t>ПРИМЕНЕНИЕ</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АФФИННОГО</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ПОЛЯРИЗАЦИОННОГО</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БАЗИСА</w:t>
      </w:r>
    </w:p>
    <w:p w14:paraId="18B62AD7"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hint="eastAsia"/>
          <w:b/>
          <w:bCs/>
          <w:color w:val="000000"/>
          <w:kern w:val="0"/>
          <w:sz w:val="28"/>
          <w:szCs w:val="28"/>
          <w:shd w:val="clear" w:color="auto" w:fill="FFFFFF"/>
          <w:lang w:eastAsia="ru-RU"/>
        </w:rPr>
        <w:t>ДЛЯ</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РАЗРЕШЕНИЯ</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ДВУХ</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РАДИОСИГНАЛОВ</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И</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УВЕЛИЧЕНИЕ</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РАДИОЛОКАЦИОННОГО</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КОНТРАСТА</w:t>
      </w:r>
      <w:r w:rsidRPr="00EE7AFE">
        <w:rPr>
          <w:rFonts w:ascii="Times New Roman" w:eastAsia="Times New Roman" w:hAnsi="Times New Roman" w:cs="Times New Roman"/>
          <w:b/>
          <w:bCs/>
          <w:color w:val="000000"/>
          <w:kern w:val="0"/>
          <w:sz w:val="28"/>
          <w:szCs w:val="28"/>
          <w:shd w:val="clear" w:color="auto" w:fill="FFFFFF"/>
          <w:lang w:eastAsia="ru-RU"/>
        </w:rPr>
        <w:tab/>
        <w:t>82</w:t>
      </w:r>
    </w:p>
    <w:p w14:paraId="1F96263E"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b/>
          <w:bCs/>
          <w:color w:val="000000"/>
          <w:kern w:val="0"/>
          <w:sz w:val="28"/>
          <w:szCs w:val="28"/>
          <w:shd w:val="clear" w:color="auto" w:fill="FFFFFF"/>
          <w:lang w:eastAsia="ru-RU"/>
        </w:rPr>
        <w:t>3.1</w:t>
      </w:r>
      <w:r w:rsidRPr="00EE7AFE">
        <w:rPr>
          <w:rFonts w:ascii="Times New Roman" w:eastAsia="Times New Roman" w:hAnsi="Times New Roman" w:cs="Times New Roman"/>
          <w:b/>
          <w:bCs/>
          <w:color w:val="000000"/>
          <w:kern w:val="0"/>
          <w:sz w:val="28"/>
          <w:szCs w:val="28"/>
          <w:shd w:val="clear" w:color="auto" w:fill="FFFFFF"/>
          <w:lang w:eastAsia="ru-RU"/>
        </w:rPr>
        <w:tab/>
      </w:r>
      <w:r w:rsidRPr="00EE7AFE">
        <w:rPr>
          <w:rFonts w:ascii="Times New Roman" w:eastAsia="Times New Roman" w:hAnsi="Times New Roman" w:cs="Times New Roman" w:hint="eastAsia"/>
          <w:b/>
          <w:bCs/>
          <w:color w:val="000000"/>
          <w:kern w:val="0"/>
          <w:sz w:val="28"/>
          <w:szCs w:val="28"/>
          <w:shd w:val="clear" w:color="auto" w:fill="FFFFFF"/>
          <w:lang w:eastAsia="ru-RU"/>
        </w:rPr>
        <w:t>Разложение</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поляризованных</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волн</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в</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аффинных</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поляризаци¬онных</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базисах</w:t>
      </w:r>
      <w:r w:rsidRPr="00EE7AFE">
        <w:rPr>
          <w:rFonts w:ascii="Times New Roman" w:eastAsia="Times New Roman" w:hAnsi="Times New Roman" w:cs="Times New Roman"/>
          <w:b/>
          <w:bCs/>
          <w:color w:val="000000"/>
          <w:kern w:val="0"/>
          <w:sz w:val="28"/>
          <w:szCs w:val="28"/>
          <w:shd w:val="clear" w:color="auto" w:fill="FFFFFF"/>
          <w:lang w:eastAsia="ru-RU"/>
        </w:rPr>
        <w:tab/>
        <w:t>82</w:t>
      </w:r>
    </w:p>
    <w:p w14:paraId="5E45CB79"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b/>
          <w:bCs/>
          <w:color w:val="000000"/>
          <w:kern w:val="0"/>
          <w:sz w:val="28"/>
          <w:szCs w:val="28"/>
          <w:shd w:val="clear" w:color="auto" w:fill="FFFFFF"/>
          <w:lang w:eastAsia="ru-RU"/>
        </w:rPr>
        <w:t>3.2</w:t>
      </w:r>
      <w:r w:rsidRPr="00EE7AFE">
        <w:rPr>
          <w:rFonts w:ascii="Times New Roman" w:eastAsia="Times New Roman" w:hAnsi="Times New Roman" w:cs="Times New Roman"/>
          <w:b/>
          <w:bCs/>
          <w:color w:val="000000"/>
          <w:kern w:val="0"/>
          <w:sz w:val="28"/>
          <w:szCs w:val="28"/>
          <w:shd w:val="clear" w:color="auto" w:fill="FFFFFF"/>
          <w:lang w:eastAsia="ru-RU"/>
        </w:rPr>
        <w:tab/>
      </w:r>
      <w:r w:rsidRPr="00EE7AFE">
        <w:rPr>
          <w:rFonts w:ascii="Times New Roman" w:eastAsia="Times New Roman" w:hAnsi="Times New Roman" w:cs="Times New Roman" w:hint="eastAsia"/>
          <w:b/>
          <w:bCs/>
          <w:color w:val="000000"/>
          <w:kern w:val="0"/>
          <w:sz w:val="28"/>
          <w:szCs w:val="28"/>
          <w:shd w:val="clear" w:color="auto" w:fill="FFFFFF"/>
          <w:lang w:eastAsia="ru-RU"/>
        </w:rPr>
        <w:t>Применение</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аффинного</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поляризационного</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базиса</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для</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разре¬шения</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двух</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радиосигналов</w:t>
      </w:r>
      <w:r w:rsidRPr="00EE7AFE">
        <w:rPr>
          <w:rFonts w:ascii="Times New Roman" w:eastAsia="Times New Roman" w:hAnsi="Times New Roman" w:cs="Times New Roman"/>
          <w:b/>
          <w:bCs/>
          <w:color w:val="000000"/>
          <w:kern w:val="0"/>
          <w:sz w:val="28"/>
          <w:szCs w:val="28"/>
          <w:shd w:val="clear" w:color="auto" w:fill="FFFFFF"/>
          <w:lang w:eastAsia="ru-RU"/>
        </w:rPr>
        <w:t>.</w:t>
      </w:r>
      <w:r w:rsidRPr="00EE7AFE">
        <w:rPr>
          <w:rFonts w:ascii="Times New Roman" w:eastAsia="Times New Roman" w:hAnsi="Times New Roman" w:cs="Times New Roman"/>
          <w:b/>
          <w:bCs/>
          <w:color w:val="000000"/>
          <w:kern w:val="0"/>
          <w:sz w:val="28"/>
          <w:szCs w:val="28"/>
          <w:shd w:val="clear" w:color="auto" w:fill="FFFFFF"/>
          <w:lang w:eastAsia="ru-RU"/>
        </w:rPr>
        <w:tab/>
        <w:t>91</w:t>
      </w:r>
    </w:p>
    <w:p w14:paraId="369BCE94"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b/>
          <w:bCs/>
          <w:color w:val="000000"/>
          <w:kern w:val="0"/>
          <w:sz w:val="28"/>
          <w:szCs w:val="28"/>
          <w:shd w:val="clear" w:color="auto" w:fill="FFFFFF"/>
          <w:lang w:eastAsia="ru-RU"/>
        </w:rPr>
        <w:t>3.3</w:t>
      </w:r>
      <w:r w:rsidRPr="00EE7AFE">
        <w:rPr>
          <w:rFonts w:ascii="Times New Roman" w:eastAsia="Times New Roman" w:hAnsi="Times New Roman" w:cs="Times New Roman"/>
          <w:b/>
          <w:bCs/>
          <w:color w:val="000000"/>
          <w:kern w:val="0"/>
          <w:sz w:val="28"/>
          <w:szCs w:val="28"/>
          <w:shd w:val="clear" w:color="auto" w:fill="FFFFFF"/>
          <w:lang w:eastAsia="ru-RU"/>
        </w:rPr>
        <w:tab/>
      </w:r>
      <w:r w:rsidRPr="00EE7AFE">
        <w:rPr>
          <w:rFonts w:ascii="Times New Roman" w:eastAsia="Times New Roman" w:hAnsi="Times New Roman" w:cs="Times New Roman" w:hint="eastAsia"/>
          <w:b/>
          <w:bCs/>
          <w:color w:val="000000"/>
          <w:kern w:val="0"/>
          <w:sz w:val="28"/>
          <w:szCs w:val="28"/>
          <w:shd w:val="clear" w:color="auto" w:fill="FFFFFF"/>
          <w:lang w:eastAsia="ru-RU"/>
        </w:rPr>
        <w:t>Методы</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увеличения</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радиолокационного</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контраста</w:t>
      </w:r>
      <w:r w:rsidRPr="00EE7AFE">
        <w:rPr>
          <w:rFonts w:ascii="Times New Roman" w:eastAsia="Times New Roman" w:hAnsi="Times New Roman" w:cs="Times New Roman"/>
          <w:b/>
          <w:bCs/>
          <w:color w:val="000000"/>
          <w:kern w:val="0"/>
          <w:sz w:val="28"/>
          <w:szCs w:val="28"/>
          <w:shd w:val="clear" w:color="auto" w:fill="FFFFFF"/>
          <w:lang w:eastAsia="ru-RU"/>
        </w:rPr>
        <w:t>.</w:t>
      </w:r>
      <w:r w:rsidRPr="00EE7AFE">
        <w:rPr>
          <w:rFonts w:ascii="Times New Roman" w:eastAsia="Times New Roman" w:hAnsi="Times New Roman" w:cs="Times New Roman"/>
          <w:b/>
          <w:bCs/>
          <w:color w:val="000000"/>
          <w:kern w:val="0"/>
          <w:sz w:val="28"/>
          <w:szCs w:val="28"/>
          <w:shd w:val="clear" w:color="auto" w:fill="FFFFFF"/>
          <w:lang w:eastAsia="ru-RU"/>
        </w:rPr>
        <w:tab/>
        <w:t>94</w:t>
      </w:r>
    </w:p>
    <w:p w14:paraId="1250D3A4"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b/>
          <w:bCs/>
          <w:color w:val="000000"/>
          <w:kern w:val="0"/>
          <w:sz w:val="28"/>
          <w:szCs w:val="28"/>
          <w:shd w:val="clear" w:color="auto" w:fill="FFFFFF"/>
          <w:lang w:eastAsia="ru-RU"/>
        </w:rPr>
        <w:t>4.</w:t>
      </w:r>
      <w:r w:rsidRPr="00EE7AFE">
        <w:rPr>
          <w:rFonts w:ascii="Times New Roman" w:eastAsia="Times New Roman" w:hAnsi="Times New Roman" w:cs="Times New Roman"/>
          <w:b/>
          <w:bCs/>
          <w:color w:val="000000"/>
          <w:kern w:val="0"/>
          <w:sz w:val="28"/>
          <w:szCs w:val="28"/>
          <w:shd w:val="clear" w:color="auto" w:fill="FFFFFF"/>
          <w:lang w:eastAsia="ru-RU"/>
        </w:rPr>
        <w:tab/>
      </w:r>
      <w:r w:rsidRPr="00EE7AFE">
        <w:rPr>
          <w:rFonts w:ascii="Times New Roman" w:eastAsia="Times New Roman" w:hAnsi="Times New Roman" w:cs="Times New Roman" w:hint="eastAsia"/>
          <w:b/>
          <w:bCs/>
          <w:color w:val="000000"/>
          <w:kern w:val="0"/>
          <w:sz w:val="28"/>
          <w:szCs w:val="28"/>
          <w:shd w:val="clear" w:color="auto" w:fill="FFFFFF"/>
          <w:lang w:eastAsia="ru-RU"/>
        </w:rPr>
        <w:t>СТАТИСТИЧЕСКИЕ</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ХАРАКТЕРИСТИКИ</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ПОЛЯРИЗАЦИОН¬</w:t>
      </w:r>
    </w:p>
    <w:p w14:paraId="41D4062E"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hint="eastAsia"/>
          <w:b/>
          <w:bCs/>
          <w:color w:val="000000"/>
          <w:kern w:val="0"/>
          <w:sz w:val="28"/>
          <w:szCs w:val="28"/>
          <w:shd w:val="clear" w:color="auto" w:fill="FFFFFF"/>
          <w:lang w:eastAsia="ru-RU"/>
        </w:rPr>
        <w:t>НЫХ</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ПАРАМЕТРОВ</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РАДИОЛОКАЦИОННЫХ</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СИГНАЛОВ</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ОТ</w:t>
      </w:r>
      <w:r w:rsidRPr="00EE7AFE">
        <w:rPr>
          <w:rFonts w:ascii="Times New Roman" w:eastAsia="Times New Roman" w:hAnsi="Times New Roman" w:cs="Times New Roman"/>
          <w:b/>
          <w:bCs/>
          <w:color w:val="000000"/>
          <w:kern w:val="0"/>
          <w:sz w:val="28"/>
          <w:szCs w:val="28"/>
          <w:shd w:val="clear" w:color="auto" w:fill="FFFFFF"/>
          <w:lang w:eastAsia="ru-RU"/>
        </w:rPr>
        <w:t>-</w:t>
      </w:r>
      <w:r w:rsidRPr="00EE7AFE">
        <w:rPr>
          <w:rFonts w:ascii="Times New Roman" w:eastAsia="Times New Roman" w:hAnsi="Times New Roman" w:cs="Times New Roman" w:hint="eastAsia"/>
          <w:b/>
          <w:bCs/>
          <w:color w:val="000000"/>
          <w:kern w:val="0"/>
          <w:sz w:val="28"/>
          <w:szCs w:val="28"/>
          <w:shd w:val="clear" w:color="auto" w:fill="FFFFFF"/>
          <w:lang w:eastAsia="ru-RU"/>
        </w:rPr>
        <w:t>РАЖЕННЫХ</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ОТ</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ЗОНДИРУЕМЫХ</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ОБЪЕКТОВ</w:t>
      </w:r>
      <w:r w:rsidRPr="00EE7AFE">
        <w:rPr>
          <w:rFonts w:ascii="Times New Roman" w:eastAsia="Times New Roman" w:hAnsi="Times New Roman" w:cs="Times New Roman"/>
          <w:b/>
          <w:bCs/>
          <w:color w:val="000000"/>
          <w:kern w:val="0"/>
          <w:sz w:val="28"/>
          <w:szCs w:val="28"/>
          <w:shd w:val="clear" w:color="auto" w:fill="FFFFFF"/>
          <w:lang w:eastAsia="ru-RU"/>
        </w:rPr>
        <w:tab/>
        <w:t>117</w:t>
      </w:r>
    </w:p>
    <w:p w14:paraId="7DFDF71D"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b/>
          <w:bCs/>
          <w:color w:val="000000"/>
          <w:kern w:val="0"/>
          <w:sz w:val="28"/>
          <w:szCs w:val="28"/>
          <w:shd w:val="clear" w:color="auto" w:fill="FFFFFF"/>
          <w:lang w:eastAsia="ru-RU"/>
        </w:rPr>
        <w:t>4.1</w:t>
      </w:r>
      <w:r w:rsidRPr="00EE7AFE">
        <w:rPr>
          <w:rFonts w:ascii="Times New Roman" w:eastAsia="Times New Roman" w:hAnsi="Times New Roman" w:cs="Times New Roman"/>
          <w:b/>
          <w:bCs/>
          <w:color w:val="000000"/>
          <w:kern w:val="0"/>
          <w:sz w:val="28"/>
          <w:szCs w:val="28"/>
          <w:shd w:val="clear" w:color="auto" w:fill="FFFFFF"/>
          <w:lang w:eastAsia="ru-RU"/>
        </w:rPr>
        <w:tab/>
      </w:r>
      <w:r w:rsidRPr="00EE7AFE">
        <w:rPr>
          <w:rFonts w:ascii="Times New Roman" w:eastAsia="Times New Roman" w:hAnsi="Times New Roman" w:cs="Times New Roman" w:hint="eastAsia"/>
          <w:b/>
          <w:bCs/>
          <w:color w:val="000000"/>
          <w:kern w:val="0"/>
          <w:sz w:val="28"/>
          <w:szCs w:val="28"/>
          <w:shd w:val="clear" w:color="auto" w:fill="FFFFFF"/>
          <w:lang w:eastAsia="ru-RU"/>
        </w:rPr>
        <w:t>Применение</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радиолокационных</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средств</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для</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решения</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задач</w:t>
      </w:r>
    </w:p>
    <w:p w14:paraId="12FDFCAA"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hint="eastAsia"/>
          <w:b/>
          <w:bCs/>
          <w:color w:val="000000"/>
          <w:kern w:val="0"/>
          <w:sz w:val="28"/>
          <w:szCs w:val="28"/>
          <w:shd w:val="clear" w:color="auto" w:fill="FFFFFF"/>
          <w:lang w:eastAsia="ru-RU"/>
        </w:rPr>
        <w:t>дистанционного</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зондирования</w:t>
      </w:r>
      <w:r w:rsidRPr="00EE7AFE">
        <w:rPr>
          <w:rFonts w:ascii="Times New Roman" w:eastAsia="Times New Roman" w:hAnsi="Times New Roman" w:cs="Times New Roman"/>
          <w:b/>
          <w:bCs/>
          <w:color w:val="000000"/>
          <w:kern w:val="0"/>
          <w:sz w:val="28"/>
          <w:szCs w:val="28"/>
          <w:shd w:val="clear" w:color="auto" w:fill="FFFFFF"/>
          <w:lang w:eastAsia="ru-RU"/>
        </w:rPr>
        <w:tab/>
        <w:t>118</w:t>
      </w:r>
    </w:p>
    <w:p w14:paraId="34D2B33E"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b/>
          <w:bCs/>
          <w:color w:val="000000"/>
          <w:kern w:val="0"/>
          <w:sz w:val="28"/>
          <w:szCs w:val="28"/>
          <w:shd w:val="clear" w:color="auto" w:fill="FFFFFF"/>
          <w:lang w:eastAsia="ru-RU"/>
        </w:rPr>
        <w:t>4.2</w:t>
      </w:r>
      <w:r w:rsidRPr="00EE7AFE">
        <w:rPr>
          <w:rFonts w:ascii="Times New Roman" w:eastAsia="Times New Roman" w:hAnsi="Times New Roman" w:cs="Times New Roman"/>
          <w:b/>
          <w:bCs/>
          <w:color w:val="000000"/>
          <w:kern w:val="0"/>
          <w:sz w:val="28"/>
          <w:szCs w:val="28"/>
          <w:shd w:val="clear" w:color="auto" w:fill="FFFFFF"/>
          <w:lang w:eastAsia="ru-RU"/>
        </w:rPr>
        <w:tab/>
      </w:r>
      <w:r w:rsidRPr="00EE7AFE">
        <w:rPr>
          <w:rFonts w:ascii="Times New Roman" w:eastAsia="Times New Roman" w:hAnsi="Times New Roman" w:cs="Times New Roman" w:hint="eastAsia"/>
          <w:b/>
          <w:bCs/>
          <w:color w:val="000000"/>
          <w:kern w:val="0"/>
          <w:sz w:val="28"/>
          <w:szCs w:val="28"/>
          <w:shd w:val="clear" w:color="auto" w:fill="FFFFFF"/>
          <w:lang w:eastAsia="ru-RU"/>
        </w:rPr>
        <w:t>Поляризационно</w:t>
      </w:r>
      <w:r w:rsidRPr="00EE7AFE">
        <w:rPr>
          <w:rFonts w:ascii="Times New Roman" w:eastAsia="Times New Roman" w:hAnsi="Times New Roman" w:cs="Times New Roman"/>
          <w:b/>
          <w:bCs/>
          <w:color w:val="000000"/>
          <w:kern w:val="0"/>
          <w:sz w:val="28"/>
          <w:szCs w:val="28"/>
          <w:shd w:val="clear" w:color="auto" w:fill="FFFFFF"/>
          <w:lang w:eastAsia="ru-RU"/>
        </w:rPr>
        <w:t>-</w:t>
      </w:r>
      <w:r w:rsidRPr="00EE7AFE">
        <w:rPr>
          <w:rFonts w:ascii="Times New Roman" w:eastAsia="Times New Roman" w:hAnsi="Times New Roman" w:cs="Times New Roman" w:hint="eastAsia"/>
          <w:b/>
          <w:bCs/>
          <w:color w:val="000000"/>
          <w:kern w:val="0"/>
          <w:sz w:val="28"/>
          <w:szCs w:val="28"/>
          <w:shd w:val="clear" w:color="auto" w:fill="FFFFFF"/>
          <w:lang w:eastAsia="ru-RU"/>
        </w:rPr>
        <w:t>радиолокационная</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модель</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подстилающей</w:t>
      </w:r>
    </w:p>
    <w:p w14:paraId="12330ED1"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hint="eastAsia"/>
          <w:b/>
          <w:bCs/>
          <w:color w:val="000000"/>
          <w:kern w:val="0"/>
          <w:sz w:val="28"/>
          <w:szCs w:val="28"/>
          <w:shd w:val="clear" w:color="auto" w:fill="FFFFFF"/>
          <w:lang w:eastAsia="ru-RU"/>
        </w:rPr>
        <w:t>поверхности</w:t>
      </w:r>
      <w:r w:rsidRPr="00EE7AFE">
        <w:rPr>
          <w:rFonts w:ascii="Times New Roman" w:eastAsia="Times New Roman" w:hAnsi="Times New Roman" w:cs="Times New Roman"/>
          <w:b/>
          <w:bCs/>
          <w:color w:val="000000"/>
          <w:kern w:val="0"/>
          <w:sz w:val="28"/>
          <w:szCs w:val="28"/>
          <w:shd w:val="clear" w:color="auto" w:fill="FFFFFF"/>
          <w:lang w:eastAsia="ru-RU"/>
        </w:rPr>
        <w:tab/>
        <w:t>126</w:t>
      </w:r>
    </w:p>
    <w:p w14:paraId="4BCC31BB"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b/>
          <w:bCs/>
          <w:color w:val="000000"/>
          <w:kern w:val="0"/>
          <w:sz w:val="28"/>
          <w:szCs w:val="28"/>
          <w:shd w:val="clear" w:color="auto" w:fill="FFFFFF"/>
          <w:lang w:eastAsia="ru-RU"/>
        </w:rPr>
        <w:t>4.3</w:t>
      </w:r>
      <w:r w:rsidRPr="00EE7AFE">
        <w:rPr>
          <w:rFonts w:ascii="Times New Roman" w:eastAsia="Times New Roman" w:hAnsi="Times New Roman" w:cs="Times New Roman"/>
          <w:b/>
          <w:bCs/>
          <w:color w:val="000000"/>
          <w:kern w:val="0"/>
          <w:sz w:val="28"/>
          <w:szCs w:val="28"/>
          <w:shd w:val="clear" w:color="auto" w:fill="FFFFFF"/>
          <w:lang w:eastAsia="ru-RU"/>
        </w:rPr>
        <w:tab/>
      </w:r>
      <w:r w:rsidRPr="00EE7AFE">
        <w:rPr>
          <w:rFonts w:ascii="Times New Roman" w:eastAsia="Times New Roman" w:hAnsi="Times New Roman" w:cs="Times New Roman" w:hint="eastAsia"/>
          <w:b/>
          <w:bCs/>
          <w:color w:val="000000"/>
          <w:kern w:val="0"/>
          <w:sz w:val="28"/>
          <w:szCs w:val="28"/>
          <w:shd w:val="clear" w:color="auto" w:fill="FFFFFF"/>
          <w:lang w:eastAsia="ru-RU"/>
        </w:rPr>
        <w:t>Статистические</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характеристики</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элементов</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матрицы</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рассея¬ния</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подстилающих</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поверхностей</w:t>
      </w:r>
      <w:r w:rsidRPr="00EE7AFE">
        <w:rPr>
          <w:rFonts w:ascii="Times New Roman" w:eastAsia="Times New Roman" w:hAnsi="Times New Roman" w:cs="Times New Roman"/>
          <w:b/>
          <w:bCs/>
          <w:color w:val="000000"/>
          <w:kern w:val="0"/>
          <w:sz w:val="28"/>
          <w:szCs w:val="28"/>
          <w:shd w:val="clear" w:color="auto" w:fill="FFFFFF"/>
          <w:lang w:eastAsia="ru-RU"/>
        </w:rPr>
        <w:tab/>
        <w:t xml:space="preserve">132 </w:t>
      </w:r>
    </w:p>
    <w:p w14:paraId="739CA98C"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hint="eastAsia"/>
          <w:b/>
          <w:bCs/>
          <w:color w:val="000000"/>
          <w:kern w:val="0"/>
          <w:sz w:val="28"/>
          <w:szCs w:val="28"/>
          <w:shd w:val="clear" w:color="auto" w:fill="FFFFFF"/>
          <w:lang w:eastAsia="ru-RU"/>
        </w:rPr>
        <w:lastRenderedPageBreak/>
        <w:t>г</w:t>
      </w:r>
    </w:p>
    <w:p w14:paraId="5C215F29"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b/>
          <w:bCs/>
          <w:color w:val="000000"/>
          <w:kern w:val="0"/>
          <w:sz w:val="28"/>
          <w:szCs w:val="28"/>
          <w:shd w:val="clear" w:color="auto" w:fill="FFFFFF"/>
          <w:lang w:eastAsia="ru-RU"/>
        </w:rPr>
        <w:t>4.4</w:t>
      </w:r>
      <w:r w:rsidRPr="00EE7AFE">
        <w:rPr>
          <w:rFonts w:ascii="Times New Roman" w:eastAsia="Times New Roman" w:hAnsi="Times New Roman" w:cs="Times New Roman"/>
          <w:b/>
          <w:bCs/>
          <w:color w:val="000000"/>
          <w:kern w:val="0"/>
          <w:sz w:val="28"/>
          <w:szCs w:val="28"/>
          <w:shd w:val="clear" w:color="auto" w:fill="FFFFFF"/>
          <w:lang w:eastAsia="ru-RU"/>
        </w:rPr>
        <w:tab/>
      </w:r>
      <w:r w:rsidRPr="00EE7AFE">
        <w:rPr>
          <w:rFonts w:ascii="Times New Roman" w:eastAsia="Times New Roman" w:hAnsi="Times New Roman" w:cs="Times New Roman" w:hint="eastAsia"/>
          <w:b/>
          <w:bCs/>
          <w:color w:val="000000"/>
          <w:kern w:val="0"/>
          <w:sz w:val="28"/>
          <w:szCs w:val="28"/>
          <w:shd w:val="clear" w:color="auto" w:fill="FFFFFF"/>
          <w:lang w:eastAsia="ru-RU"/>
        </w:rPr>
        <w:t>Статистические</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характеристики</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элементов</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матрицы</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рассея¬ния</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зондируемого</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объекта</w:t>
      </w:r>
      <w:r w:rsidRPr="00EE7AFE">
        <w:rPr>
          <w:rFonts w:ascii="Times New Roman" w:eastAsia="Times New Roman" w:hAnsi="Times New Roman" w:cs="Times New Roman"/>
          <w:b/>
          <w:bCs/>
          <w:color w:val="000000"/>
          <w:kern w:val="0"/>
          <w:sz w:val="28"/>
          <w:szCs w:val="28"/>
          <w:shd w:val="clear" w:color="auto" w:fill="FFFFFF"/>
          <w:lang w:eastAsia="ru-RU"/>
        </w:rPr>
        <w:t>.</w:t>
      </w:r>
      <w:r w:rsidRPr="00EE7AFE">
        <w:rPr>
          <w:rFonts w:ascii="Times New Roman" w:eastAsia="Times New Roman" w:hAnsi="Times New Roman" w:cs="Times New Roman"/>
          <w:b/>
          <w:bCs/>
          <w:color w:val="000000"/>
          <w:kern w:val="0"/>
          <w:sz w:val="28"/>
          <w:szCs w:val="28"/>
          <w:shd w:val="clear" w:color="auto" w:fill="FFFFFF"/>
          <w:lang w:eastAsia="ru-RU"/>
        </w:rPr>
        <w:tab/>
        <w:t>137</w:t>
      </w:r>
    </w:p>
    <w:p w14:paraId="074C991D"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b/>
          <w:bCs/>
          <w:color w:val="000000"/>
          <w:kern w:val="0"/>
          <w:sz w:val="28"/>
          <w:szCs w:val="28"/>
          <w:shd w:val="clear" w:color="auto" w:fill="FFFFFF"/>
          <w:lang w:eastAsia="ru-RU"/>
        </w:rPr>
        <w:t>5.</w:t>
      </w:r>
      <w:r w:rsidRPr="00EE7AFE">
        <w:rPr>
          <w:rFonts w:ascii="Times New Roman" w:eastAsia="Times New Roman" w:hAnsi="Times New Roman" w:cs="Times New Roman"/>
          <w:b/>
          <w:bCs/>
          <w:color w:val="000000"/>
          <w:kern w:val="0"/>
          <w:sz w:val="28"/>
          <w:szCs w:val="28"/>
          <w:shd w:val="clear" w:color="auto" w:fill="FFFFFF"/>
          <w:lang w:eastAsia="ru-RU"/>
        </w:rPr>
        <w:tab/>
      </w:r>
      <w:r w:rsidRPr="00EE7AFE">
        <w:rPr>
          <w:rFonts w:ascii="Times New Roman" w:eastAsia="Times New Roman" w:hAnsi="Times New Roman" w:cs="Times New Roman" w:hint="eastAsia"/>
          <w:b/>
          <w:bCs/>
          <w:color w:val="000000"/>
          <w:kern w:val="0"/>
          <w:sz w:val="28"/>
          <w:szCs w:val="28"/>
          <w:shd w:val="clear" w:color="auto" w:fill="FFFFFF"/>
          <w:lang w:eastAsia="ru-RU"/>
        </w:rPr>
        <w:t>ОБНАРУЖЕНИЕ</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ОБЪЕКТОВ</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ДИСТАНЦИОННОГО</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ЗОН</w:t>
      </w:r>
      <w:r w:rsidRPr="00EE7AFE">
        <w:rPr>
          <w:rFonts w:ascii="Times New Roman" w:eastAsia="Times New Roman" w:hAnsi="Times New Roman" w:cs="Times New Roman"/>
          <w:b/>
          <w:bCs/>
          <w:color w:val="000000"/>
          <w:kern w:val="0"/>
          <w:sz w:val="28"/>
          <w:szCs w:val="28"/>
          <w:shd w:val="clear" w:color="auto" w:fill="FFFFFF"/>
          <w:lang w:eastAsia="ru-RU"/>
        </w:rPr>
        <w:t>-</w:t>
      </w:r>
      <w:r w:rsidRPr="00EE7AFE">
        <w:rPr>
          <w:rFonts w:ascii="Times New Roman" w:eastAsia="Times New Roman" w:hAnsi="Times New Roman" w:cs="Times New Roman" w:hint="eastAsia"/>
          <w:b/>
          <w:bCs/>
          <w:color w:val="000000"/>
          <w:kern w:val="0"/>
          <w:sz w:val="28"/>
          <w:szCs w:val="28"/>
          <w:shd w:val="clear" w:color="auto" w:fill="FFFFFF"/>
          <w:lang w:eastAsia="ru-RU"/>
        </w:rPr>
        <w:t>ДИРОВАНИЯ</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С</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ПОМОЩЬЮ</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МЕТОДОВ</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ПОЛЯРИЗАЦИОННОЙ</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СЕЛЕКЦИИ</w:t>
      </w:r>
      <w:r w:rsidRPr="00EE7AFE">
        <w:rPr>
          <w:rFonts w:ascii="Times New Roman" w:eastAsia="Times New Roman" w:hAnsi="Times New Roman" w:cs="Times New Roman"/>
          <w:b/>
          <w:bCs/>
          <w:color w:val="000000"/>
          <w:kern w:val="0"/>
          <w:sz w:val="28"/>
          <w:szCs w:val="28"/>
          <w:shd w:val="clear" w:color="auto" w:fill="FFFFFF"/>
          <w:lang w:eastAsia="ru-RU"/>
        </w:rPr>
        <w:tab/>
        <w:t>144</w:t>
      </w:r>
    </w:p>
    <w:p w14:paraId="209AB29F"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b/>
          <w:bCs/>
          <w:color w:val="000000"/>
          <w:kern w:val="0"/>
          <w:sz w:val="28"/>
          <w:szCs w:val="28"/>
          <w:shd w:val="clear" w:color="auto" w:fill="FFFFFF"/>
          <w:lang w:eastAsia="ru-RU"/>
        </w:rPr>
        <w:t>5.1</w:t>
      </w:r>
      <w:r w:rsidRPr="00EE7AFE">
        <w:rPr>
          <w:rFonts w:ascii="Times New Roman" w:eastAsia="Times New Roman" w:hAnsi="Times New Roman" w:cs="Times New Roman"/>
          <w:b/>
          <w:bCs/>
          <w:color w:val="000000"/>
          <w:kern w:val="0"/>
          <w:sz w:val="28"/>
          <w:szCs w:val="28"/>
          <w:shd w:val="clear" w:color="auto" w:fill="FFFFFF"/>
          <w:lang w:eastAsia="ru-RU"/>
        </w:rPr>
        <w:tab/>
      </w:r>
      <w:r w:rsidRPr="00EE7AFE">
        <w:rPr>
          <w:rFonts w:ascii="Times New Roman" w:eastAsia="Times New Roman" w:hAnsi="Times New Roman" w:cs="Times New Roman" w:hint="eastAsia"/>
          <w:b/>
          <w:bCs/>
          <w:color w:val="000000"/>
          <w:kern w:val="0"/>
          <w:sz w:val="28"/>
          <w:szCs w:val="28"/>
          <w:shd w:val="clear" w:color="auto" w:fill="FFFFFF"/>
          <w:lang w:eastAsia="ru-RU"/>
        </w:rPr>
        <w:t>Обнаружение</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объекта</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дистанционного</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зондирования</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на</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фоне</w:t>
      </w:r>
    </w:p>
    <w:p w14:paraId="69C3435E"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hint="eastAsia"/>
          <w:b/>
          <w:bCs/>
          <w:color w:val="000000"/>
          <w:kern w:val="0"/>
          <w:sz w:val="28"/>
          <w:szCs w:val="28"/>
          <w:shd w:val="clear" w:color="auto" w:fill="FFFFFF"/>
          <w:lang w:eastAsia="ru-RU"/>
        </w:rPr>
        <w:t>подстилающей</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поверхности</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с</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помощью</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одноканальной</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по</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поля</w:t>
      </w:r>
      <w:r w:rsidRPr="00EE7AFE">
        <w:rPr>
          <w:rFonts w:ascii="Times New Roman" w:eastAsia="Times New Roman" w:hAnsi="Times New Roman" w:cs="Times New Roman"/>
          <w:b/>
          <w:bCs/>
          <w:color w:val="000000"/>
          <w:kern w:val="0"/>
          <w:sz w:val="28"/>
          <w:szCs w:val="28"/>
          <w:shd w:val="clear" w:color="auto" w:fill="FFFFFF"/>
          <w:lang w:eastAsia="ru-RU"/>
        </w:rPr>
        <w:t>-</w:t>
      </w:r>
      <w:r w:rsidRPr="00EE7AFE">
        <w:rPr>
          <w:rFonts w:ascii="Times New Roman" w:eastAsia="Times New Roman" w:hAnsi="Times New Roman" w:cs="Times New Roman" w:hint="eastAsia"/>
          <w:b/>
          <w:bCs/>
          <w:color w:val="000000"/>
          <w:kern w:val="0"/>
          <w:sz w:val="28"/>
          <w:szCs w:val="28"/>
          <w:shd w:val="clear" w:color="auto" w:fill="FFFFFF"/>
          <w:lang w:eastAsia="ru-RU"/>
        </w:rPr>
        <w:t>ризации</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РЛС</w:t>
      </w:r>
      <w:r w:rsidRPr="00EE7AFE">
        <w:rPr>
          <w:rFonts w:ascii="Times New Roman" w:eastAsia="Times New Roman" w:hAnsi="Times New Roman" w:cs="Times New Roman"/>
          <w:b/>
          <w:bCs/>
          <w:color w:val="000000"/>
          <w:kern w:val="0"/>
          <w:sz w:val="28"/>
          <w:szCs w:val="28"/>
          <w:shd w:val="clear" w:color="auto" w:fill="FFFFFF"/>
          <w:lang w:eastAsia="ru-RU"/>
        </w:rPr>
        <w:t>.</w:t>
      </w:r>
      <w:r w:rsidRPr="00EE7AFE">
        <w:rPr>
          <w:rFonts w:ascii="Times New Roman" w:eastAsia="Times New Roman" w:hAnsi="Times New Roman" w:cs="Times New Roman"/>
          <w:b/>
          <w:bCs/>
          <w:color w:val="000000"/>
          <w:kern w:val="0"/>
          <w:sz w:val="28"/>
          <w:szCs w:val="28"/>
          <w:shd w:val="clear" w:color="auto" w:fill="FFFFFF"/>
          <w:lang w:eastAsia="ru-RU"/>
        </w:rPr>
        <w:tab/>
        <w:t>144</w:t>
      </w:r>
    </w:p>
    <w:p w14:paraId="02FC638A"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b/>
          <w:bCs/>
          <w:color w:val="000000"/>
          <w:kern w:val="0"/>
          <w:sz w:val="28"/>
          <w:szCs w:val="28"/>
          <w:shd w:val="clear" w:color="auto" w:fill="FFFFFF"/>
          <w:lang w:eastAsia="ru-RU"/>
        </w:rPr>
        <w:t>5.2</w:t>
      </w:r>
      <w:r w:rsidRPr="00EE7AFE">
        <w:rPr>
          <w:rFonts w:ascii="Times New Roman" w:eastAsia="Times New Roman" w:hAnsi="Times New Roman" w:cs="Times New Roman"/>
          <w:b/>
          <w:bCs/>
          <w:color w:val="000000"/>
          <w:kern w:val="0"/>
          <w:sz w:val="28"/>
          <w:szCs w:val="28"/>
          <w:shd w:val="clear" w:color="auto" w:fill="FFFFFF"/>
          <w:lang w:eastAsia="ru-RU"/>
        </w:rPr>
        <w:tab/>
      </w:r>
      <w:r w:rsidRPr="00EE7AFE">
        <w:rPr>
          <w:rFonts w:ascii="Times New Roman" w:eastAsia="Times New Roman" w:hAnsi="Times New Roman" w:cs="Times New Roman" w:hint="eastAsia"/>
          <w:b/>
          <w:bCs/>
          <w:color w:val="000000"/>
          <w:kern w:val="0"/>
          <w:sz w:val="28"/>
          <w:szCs w:val="28"/>
          <w:shd w:val="clear" w:color="auto" w:fill="FFFFFF"/>
          <w:lang w:eastAsia="ru-RU"/>
        </w:rPr>
        <w:t>Обнаружение</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объекта</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зондирования</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на</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фоне</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подстилающей</w:t>
      </w:r>
    </w:p>
    <w:p w14:paraId="27835850"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hint="eastAsia"/>
          <w:b/>
          <w:bCs/>
          <w:color w:val="000000"/>
          <w:kern w:val="0"/>
          <w:sz w:val="28"/>
          <w:szCs w:val="28"/>
          <w:shd w:val="clear" w:color="auto" w:fill="FFFFFF"/>
          <w:lang w:eastAsia="ru-RU"/>
        </w:rPr>
        <w:t>поверхности</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с</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помощью</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двухканальной</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по</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поляризации</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РЛС</w:t>
      </w:r>
      <w:r w:rsidRPr="00EE7AFE">
        <w:rPr>
          <w:rFonts w:ascii="Times New Roman" w:eastAsia="Times New Roman" w:hAnsi="Times New Roman" w:cs="Times New Roman"/>
          <w:b/>
          <w:bCs/>
          <w:color w:val="000000"/>
          <w:kern w:val="0"/>
          <w:sz w:val="28"/>
          <w:szCs w:val="28"/>
          <w:shd w:val="clear" w:color="auto" w:fill="FFFFFF"/>
          <w:lang w:eastAsia="ru-RU"/>
        </w:rPr>
        <w:t>.</w:t>
      </w:r>
      <w:r w:rsidRPr="00EE7AFE">
        <w:rPr>
          <w:rFonts w:ascii="Times New Roman" w:eastAsia="Times New Roman" w:hAnsi="Times New Roman" w:cs="Times New Roman"/>
          <w:b/>
          <w:bCs/>
          <w:color w:val="000000"/>
          <w:kern w:val="0"/>
          <w:sz w:val="28"/>
          <w:szCs w:val="28"/>
          <w:shd w:val="clear" w:color="auto" w:fill="FFFFFF"/>
          <w:lang w:eastAsia="ru-RU"/>
        </w:rPr>
        <w:tab/>
        <w:t>147</w:t>
      </w:r>
    </w:p>
    <w:p w14:paraId="74DFAADC"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b/>
          <w:bCs/>
          <w:color w:val="000000"/>
          <w:kern w:val="0"/>
          <w:sz w:val="28"/>
          <w:szCs w:val="28"/>
          <w:shd w:val="clear" w:color="auto" w:fill="FFFFFF"/>
          <w:lang w:eastAsia="ru-RU"/>
        </w:rPr>
        <w:t>5.3</w:t>
      </w:r>
      <w:r w:rsidRPr="00EE7AFE">
        <w:rPr>
          <w:rFonts w:ascii="Times New Roman" w:eastAsia="Times New Roman" w:hAnsi="Times New Roman" w:cs="Times New Roman"/>
          <w:b/>
          <w:bCs/>
          <w:color w:val="000000"/>
          <w:kern w:val="0"/>
          <w:sz w:val="28"/>
          <w:szCs w:val="28"/>
          <w:shd w:val="clear" w:color="auto" w:fill="FFFFFF"/>
          <w:lang w:eastAsia="ru-RU"/>
        </w:rPr>
        <w:tab/>
      </w:r>
      <w:r w:rsidRPr="00EE7AFE">
        <w:rPr>
          <w:rFonts w:ascii="Times New Roman" w:eastAsia="Times New Roman" w:hAnsi="Times New Roman" w:cs="Times New Roman" w:hint="eastAsia"/>
          <w:b/>
          <w:bCs/>
          <w:color w:val="000000"/>
          <w:kern w:val="0"/>
          <w:sz w:val="28"/>
          <w:szCs w:val="28"/>
          <w:shd w:val="clear" w:color="auto" w:fill="FFFFFF"/>
          <w:lang w:eastAsia="ru-RU"/>
        </w:rPr>
        <w:t>Сравнительный</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анализ</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эффективности</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обнаружения</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объек¬тов</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зондирования</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одно</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и</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двухканальной</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по</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поляризации</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РЛС</w:t>
      </w:r>
      <w:r w:rsidRPr="00EE7AFE">
        <w:rPr>
          <w:rFonts w:ascii="Times New Roman" w:eastAsia="Times New Roman" w:hAnsi="Times New Roman" w:cs="Times New Roman"/>
          <w:b/>
          <w:bCs/>
          <w:color w:val="000000"/>
          <w:kern w:val="0"/>
          <w:sz w:val="28"/>
          <w:szCs w:val="28"/>
          <w:shd w:val="clear" w:color="auto" w:fill="FFFFFF"/>
          <w:lang w:eastAsia="ru-RU"/>
        </w:rPr>
        <w:tab/>
        <w:t>184</w:t>
      </w:r>
    </w:p>
    <w:p w14:paraId="43AABACC"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b/>
          <w:bCs/>
          <w:color w:val="000000"/>
          <w:kern w:val="0"/>
          <w:sz w:val="28"/>
          <w:szCs w:val="28"/>
          <w:shd w:val="clear" w:color="auto" w:fill="FFFFFF"/>
          <w:lang w:eastAsia="ru-RU"/>
        </w:rPr>
        <w:t>5.4</w:t>
      </w:r>
      <w:r w:rsidRPr="00EE7AFE">
        <w:rPr>
          <w:rFonts w:ascii="Times New Roman" w:eastAsia="Times New Roman" w:hAnsi="Times New Roman" w:cs="Times New Roman"/>
          <w:b/>
          <w:bCs/>
          <w:color w:val="000000"/>
          <w:kern w:val="0"/>
          <w:sz w:val="28"/>
          <w:szCs w:val="28"/>
          <w:shd w:val="clear" w:color="auto" w:fill="FFFFFF"/>
          <w:lang w:eastAsia="ru-RU"/>
        </w:rPr>
        <w:tab/>
      </w:r>
      <w:r w:rsidRPr="00EE7AFE">
        <w:rPr>
          <w:rFonts w:ascii="Times New Roman" w:eastAsia="Times New Roman" w:hAnsi="Times New Roman" w:cs="Times New Roman" w:hint="eastAsia"/>
          <w:b/>
          <w:bCs/>
          <w:color w:val="000000"/>
          <w:kern w:val="0"/>
          <w:sz w:val="28"/>
          <w:szCs w:val="28"/>
          <w:shd w:val="clear" w:color="auto" w:fill="FFFFFF"/>
          <w:lang w:eastAsia="ru-RU"/>
        </w:rPr>
        <w:t>Использование</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поляризационной</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селекции</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радиолокацион¬</w:t>
      </w:r>
    </w:p>
    <w:p w14:paraId="07CD0E23"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hint="eastAsia"/>
          <w:b/>
          <w:bCs/>
          <w:color w:val="000000"/>
          <w:kern w:val="0"/>
          <w:sz w:val="28"/>
          <w:szCs w:val="28"/>
          <w:shd w:val="clear" w:color="auto" w:fill="FFFFFF"/>
          <w:lang w:eastAsia="ru-RU"/>
        </w:rPr>
        <w:t>ных</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сигналов</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для</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улучшения</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угловой</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разрешающей</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способности</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РЛС</w:t>
      </w:r>
      <w:r w:rsidRPr="00EE7AFE">
        <w:rPr>
          <w:rFonts w:ascii="Times New Roman" w:eastAsia="Times New Roman" w:hAnsi="Times New Roman" w:cs="Times New Roman"/>
          <w:b/>
          <w:bCs/>
          <w:color w:val="000000"/>
          <w:kern w:val="0"/>
          <w:sz w:val="28"/>
          <w:szCs w:val="28"/>
          <w:shd w:val="clear" w:color="auto" w:fill="FFFFFF"/>
          <w:lang w:eastAsia="ru-RU"/>
        </w:rPr>
        <w:tab/>
        <w:t>190</w:t>
      </w:r>
    </w:p>
    <w:p w14:paraId="60A40903"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b/>
          <w:bCs/>
          <w:color w:val="000000"/>
          <w:kern w:val="0"/>
          <w:sz w:val="28"/>
          <w:szCs w:val="28"/>
          <w:shd w:val="clear" w:color="auto" w:fill="FFFFFF"/>
          <w:lang w:eastAsia="ru-RU"/>
        </w:rPr>
        <w:t>6.</w:t>
      </w:r>
      <w:r w:rsidRPr="00EE7AFE">
        <w:rPr>
          <w:rFonts w:ascii="Times New Roman" w:eastAsia="Times New Roman" w:hAnsi="Times New Roman" w:cs="Times New Roman"/>
          <w:b/>
          <w:bCs/>
          <w:color w:val="000000"/>
          <w:kern w:val="0"/>
          <w:sz w:val="28"/>
          <w:szCs w:val="28"/>
          <w:shd w:val="clear" w:color="auto" w:fill="FFFFFF"/>
          <w:lang w:eastAsia="ru-RU"/>
        </w:rPr>
        <w:tab/>
      </w:r>
      <w:r w:rsidRPr="00EE7AFE">
        <w:rPr>
          <w:rFonts w:ascii="Times New Roman" w:eastAsia="Times New Roman" w:hAnsi="Times New Roman" w:cs="Times New Roman" w:hint="eastAsia"/>
          <w:b/>
          <w:bCs/>
          <w:color w:val="000000"/>
          <w:kern w:val="0"/>
          <w:sz w:val="28"/>
          <w:szCs w:val="28"/>
          <w:shd w:val="clear" w:color="auto" w:fill="FFFFFF"/>
          <w:lang w:eastAsia="ru-RU"/>
        </w:rPr>
        <w:t>РЕЗУЛЬТАТЫ</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ПРАКТИЧЕСКОЙ</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РЕАЛИЗАЦИИ</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ПРИЕМНИКОВ</w:t>
      </w:r>
    </w:p>
    <w:p w14:paraId="0FFAB00E"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hint="eastAsia"/>
          <w:b/>
          <w:bCs/>
          <w:color w:val="000000"/>
          <w:kern w:val="0"/>
          <w:sz w:val="28"/>
          <w:szCs w:val="28"/>
          <w:shd w:val="clear" w:color="auto" w:fill="FFFFFF"/>
          <w:lang w:eastAsia="ru-RU"/>
        </w:rPr>
        <w:t>С</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ПОЛЯРИЗАЦИОННОЙ</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СЕЛЕКЦИЕЙ</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РАДИОЛОКАЦИОННЫХ</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СИГНАЛОВ</w:t>
      </w:r>
      <w:r w:rsidRPr="00EE7AFE">
        <w:rPr>
          <w:rFonts w:ascii="Times New Roman" w:eastAsia="Times New Roman" w:hAnsi="Times New Roman" w:cs="Times New Roman"/>
          <w:b/>
          <w:bCs/>
          <w:color w:val="000000"/>
          <w:kern w:val="0"/>
          <w:sz w:val="28"/>
          <w:szCs w:val="28"/>
          <w:shd w:val="clear" w:color="auto" w:fill="FFFFFF"/>
          <w:lang w:eastAsia="ru-RU"/>
        </w:rPr>
        <w:tab/>
        <w:t>206</w:t>
      </w:r>
    </w:p>
    <w:p w14:paraId="1F40B525"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b/>
          <w:bCs/>
          <w:color w:val="000000"/>
          <w:kern w:val="0"/>
          <w:sz w:val="28"/>
          <w:szCs w:val="28"/>
          <w:shd w:val="clear" w:color="auto" w:fill="FFFFFF"/>
          <w:lang w:eastAsia="ru-RU"/>
        </w:rPr>
        <w:t>6.1</w:t>
      </w:r>
      <w:r w:rsidRPr="00EE7AFE">
        <w:rPr>
          <w:rFonts w:ascii="Times New Roman" w:eastAsia="Times New Roman" w:hAnsi="Times New Roman" w:cs="Times New Roman"/>
          <w:b/>
          <w:bCs/>
          <w:color w:val="000000"/>
          <w:kern w:val="0"/>
          <w:sz w:val="28"/>
          <w:szCs w:val="28"/>
          <w:shd w:val="clear" w:color="auto" w:fill="FFFFFF"/>
          <w:lang w:eastAsia="ru-RU"/>
        </w:rPr>
        <w:tab/>
      </w:r>
      <w:r w:rsidRPr="00EE7AFE">
        <w:rPr>
          <w:rFonts w:ascii="Times New Roman" w:eastAsia="Times New Roman" w:hAnsi="Times New Roman" w:cs="Times New Roman" w:hint="eastAsia"/>
          <w:b/>
          <w:bCs/>
          <w:color w:val="000000"/>
          <w:kern w:val="0"/>
          <w:sz w:val="28"/>
          <w:szCs w:val="28"/>
          <w:shd w:val="clear" w:color="auto" w:fill="FFFFFF"/>
          <w:lang w:eastAsia="ru-RU"/>
        </w:rPr>
        <w:t>Разработка</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лабораторного</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макета</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для</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реализации</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поляриза</w:t>
      </w:r>
      <w:r w:rsidRPr="00EE7AFE">
        <w:rPr>
          <w:rFonts w:ascii="Times New Roman" w:eastAsia="Times New Roman" w:hAnsi="Times New Roman" w:cs="Times New Roman"/>
          <w:b/>
          <w:bCs/>
          <w:color w:val="000000"/>
          <w:kern w:val="0"/>
          <w:sz w:val="28"/>
          <w:szCs w:val="28"/>
          <w:shd w:val="clear" w:color="auto" w:fill="FFFFFF"/>
          <w:lang w:eastAsia="ru-RU"/>
        </w:rPr>
        <w:t>-</w:t>
      </w:r>
      <w:r w:rsidRPr="00EE7AFE">
        <w:rPr>
          <w:rFonts w:ascii="Times New Roman" w:eastAsia="Times New Roman" w:hAnsi="Times New Roman" w:cs="Times New Roman" w:hint="eastAsia"/>
          <w:b/>
          <w:bCs/>
          <w:color w:val="000000"/>
          <w:kern w:val="0"/>
          <w:sz w:val="28"/>
          <w:szCs w:val="28"/>
          <w:shd w:val="clear" w:color="auto" w:fill="FFFFFF"/>
          <w:lang w:eastAsia="ru-RU"/>
        </w:rPr>
        <w:t>ционной</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селекции</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радиолокационных</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сигналов</w:t>
      </w:r>
      <w:r w:rsidRPr="00EE7AFE">
        <w:rPr>
          <w:rFonts w:ascii="Times New Roman" w:eastAsia="Times New Roman" w:hAnsi="Times New Roman" w:cs="Times New Roman"/>
          <w:b/>
          <w:bCs/>
          <w:color w:val="000000"/>
          <w:kern w:val="0"/>
          <w:sz w:val="28"/>
          <w:szCs w:val="28"/>
          <w:shd w:val="clear" w:color="auto" w:fill="FFFFFF"/>
          <w:lang w:eastAsia="ru-RU"/>
        </w:rPr>
        <w:tab/>
        <w:t>208</w:t>
      </w:r>
    </w:p>
    <w:p w14:paraId="10721ECA"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b/>
          <w:bCs/>
          <w:color w:val="000000"/>
          <w:kern w:val="0"/>
          <w:sz w:val="28"/>
          <w:szCs w:val="28"/>
          <w:shd w:val="clear" w:color="auto" w:fill="FFFFFF"/>
          <w:lang w:eastAsia="ru-RU"/>
        </w:rPr>
        <w:t>6.2</w:t>
      </w:r>
      <w:r w:rsidRPr="00EE7AFE">
        <w:rPr>
          <w:rFonts w:ascii="Times New Roman" w:eastAsia="Times New Roman" w:hAnsi="Times New Roman" w:cs="Times New Roman"/>
          <w:b/>
          <w:bCs/>
          <w:color w:val="000000"/>
          <w:kern w:val="0"/>
          <w:sz w:val="28"/>
          <w:szCs w:val="28"/>
          <w:shd w:val="clear" w:color="auto" w:fill="FFFFFF"/>
          <w:lang w:eastAsia="ru-RU"/>
        </w:rPr>
        <w:tab/>
      </w:r>
      <w:r w:rsidRPr="00EE7AFE">
        <w:rPr>
          <w:rFonts w:ascii="Times New Roman" w:eastAsia="Times New Roman" w:hAnsi="Times New Roman" w:cs="Times New Roman" w:hint="eastAsia"/>
          <w:b/>
          <w:bCs/>
          <w:color w:val="000000"/>
          <w:kern w:val="0"/>
          <w:sz w:val="28"/>
          <w:szCs w:val="28"/>
          <w:shd w:val="clear" w:color="auto" w:fill="FFFFFF"/>
          <w:lang w:eastAsia="ru-RU"/>
        </w:rPr>
        <w:t>Результаты</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экспериментов</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и</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их</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анализ</w:t>
      </w:r>
      <w:r w:rsidRPr="00EE7AFE">
        <w:rPr>
          <w:rFonts w:ascii="Times New Roman" w:eastAsia="Times New Roman" w:hAnsi="Times New Roman" w:cs="Times New Roman"/>
          <w:b/>
          <w:bCs/>
          <w:color w:val="000000"/>
          <w:kern w:val="0"/>
          <w:sz w:val="28"/>
          <w:szCs w:val="28"/>
          <w:shd w:val="clear" w:color="auto" w:fill="FFFFFF"/>
          <w:lang w:eastAsia="ru-RU"/>
        </w:rPr>
        <w:tab/>
        <w:t>217</w:t>
      </w:r>
    </w:p>
    <w:p w14:paraId="0513F6C4"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b/>
          <w:bCs/>
          <w:color w:val="000000"/>
          <w:kern w:val="0"/>
          <w:sz w:val="28"/>
          <w:szCs w:val="28"/>
          <w:shd w:val="clear" w:color="auto" w:fill="FFFFFF"/>
          <w:lang w:eastAsia="ru-RU"/>
        </w:rPr>
        <w:t>7.</w:t>
      </w:r>
      <w:r w:rsidRPr="00EE7AFE">
        <w:rPr>
          <w:rFonts w:ascii="Times New Roman" w:eastAsia="Times New Roman" w:hAnsi="Times New Roman" w:cs="Times New Roman"/>
          <w:b/>
          <w:bCs/>
          <w:color w:val="000000"/>
          <w:kern w:val="0"/>
          <w:sz w:val="28"/>
          <w:szCs w:val="28"/>
          <w:shd w:val="clear" w:color="auto" w:fill="FFFFFF"/>
          <w:lang w:eastAsia="ru-RU"/>
        </w:rPr>
        <w:tab/>
      </w:r>
      <w:r w:rsidRPr="00EE7AFE">
        <w:rPr>
          <w:rFonts w:ascii="Times New Roman" w:eastAsia="Times New Roman" w:hAnsi="Times New Roman" w:cs="Times New Roman" w:hint="eastAsia"/>
          <w:b/>
          <w:bCs/>
          <w:color w:val="000000"/>
          <w:kern w:val="0"/>
          <w:sz w:val="28"/>
          <w:szCs w:val="28"/>
          <w:shd w:val="clear" w:color="auto" w:fill="FFFFFF"/>
          <w:lang w:eastAsia="ru-RU"/>
        </w:rPr>
        <w:t>МЕТОДЫ</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ПОЛЯРИЗАЦИОННОЙ</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СЕЛЕКЦИИ</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ДЛЯ</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ОПРЕДЕЛЕ¬</w:t>
      </w:r>
    </w:p>
    <w:p w14:paraId="69EE6656"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hint="eastAsia"/>
          <w:b/>
          <w:bCs/>
          <w:color w:val="000000"/>
          <w:kern w:val="0"/>
          <w:sz w:val="28"/>
          <w:szCs w:val="28"/>
          <w:shd w:val="clear" w:color="auto" w:fill="FFFFFF"/>
          <w:lang w:eastAsia="ru-RU"/>
        </w:rPr>
        <w:t>НИЯ</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КООРДИНАТ</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ПРОТЯЖЕННЫХ</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РАДИОЛОКАЦИОННЫХ</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ЦЕЛЕЙ</w:t>
      </w:r>
      <w:r w:rsidRPr="00EE7AFE">
        <w:rPr>
          <w:rFonts w:ascii="Times New Roman" w:eastAsia="Times New Roman" w:hAnsi="Times New Roman" w:cs="Times New Roman"/>
          <w:b/>
          <w:bCs/>
          <w:color w:val="000000"/>
          <w:kern w:val="0"/>
          <w:sz w:val="28"/>
          <w:szCs w:val="28"/>
          <w:shd w:val="clear" w:color="auto" w:fill="FFFFFF"/>
          <w:lang w:eastAsia="ru-RU"/>
        </w:rPr>
        <w:tab/>
        <w:t>246</w:t>
      </w:r>
    </w:p>
    <w:p w14:paraId="79D8E6BA"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b/>
          <w:bCs/>
          <w:color w:val="000000"/>
          <w:kern w:val="0"/>
          <w:sz w:val="28"/>
          <w:szCs w:val="28"/>
          <w:shd w:val="clear" w:color="auto" w:fill="FFFFFF"/>
          <w:lang w:eastAsia="ru-RU"/>
        </w:rPr>
        <w:lastRenderedPageBreak/>
        <w:t>7.1</w:t>
      </w:r>
      <w:r w:rsidRPr="00EE7AFE">
        <w:rPr>
          <w:rFonts w:ascii="Times New Roman" w:eastAsia="Times New Roman" w:hAnsi="Times New Roman" w:cs="Times New Roman"/>
          <w:b/>
          <w:bCs/>
          <w:color w:val="000000"/>
          <w:kern w:val="0"/>
          <w:sz w:val="28"/>
          <w:szCs w:val="28"/>
          <w:shd w:val="clear" w:color="auto" w:fill="FFFFFF"/>
          <w:lang w:eastAsia="ru-RU"/>
        </w:rPr>
        <w:tab/>
      </w:r>
      <w:r w:rsidRPr="00EE7AFE">
        <w:rPr>
          <w:rFonts w:ascii="Times New Roman" w:eastAsia="Times New Roman" w:hAnsi="Times New Roman" w:cs="Times New Roman" w:hint="eastAsia"/>
          <w:b/>
          <w:bCs/>
          <w:color w:val="000000"/>
          <w:kern w:val="0"/>
          <w:sz w:val="28"/>
          <w:szCs w:val="28"/>
          <w:shd w:val="clear" w:color="auto" w:fill="FFFFFF"/>
          <w:lang w:eastAsia="ru-RU"/>
        </w:rPr>
        <w:t>Вероятностные</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модели</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протяженных</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наземных</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объектов</w:t>
      </w:r>
      <w:r w:rsidRPr="00EE7AFE">
        <w:rPr>
          <w:rFonts w:ascii="Times New Roman" w:eastAsia="Times New Roman" w:hAnsi="Times New Roman" w:cs="Times New Roman"/>
          <w:b/>
          <w:bCs/>
          <w:color w:val="000000"/>
          <w:kern w:val="0"/>
          <w:sz w:val="28"/>
          <w:szCs w:val="28"/>
          <w:shd w:val="clear" w:color="auto" w:fill="FFFFFF"/>
          <w:lang w:eastAsia="ru-RU"/>
        </w:rPr>
        <w:t>.</w:t>
      </w:r>
      <w:r w:rsidRPr="00EE7AFE">
        <w:rPr>
          <w:rFonts w:ascii="Times New Roman" w:eastAsia="Times New Roman" w:hAnsi="Times New Roman" w:cs="Times New Roman"/>
          <w:b/>
          <w:bCs/>
          <w:color w:val="000000"/>
          <w:kern w:val="0"/>
          <w:sz w:val="28"/>
          <w:szCs w:val="28"/>
          <w:shd w:val="clear" w:color="auto" w:fill="FFFFFF"/>
          <w:lang w:eastAsia="ru-RU"/>
        </w:rPr>
        <w:tab/>
        <w:t>246</w:t>
      </w:r>
    </w:p>
    <w:p w14:paraId="11186695"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b/>
          <w:bCs/>
          <w:color w:val="000000"/>
          <w:kern w:val="0"/>
          <w:sz w:val="28"/>
          <w:szCs w:val="28"/>
          <w:shd w:val="clear" w:color="auto" w:fill="FFFFFF"/>
          <w:lang w:eastAsia="ru-RU"/>
        </w:rPr>
        <w:t>7.2</w:t>
      </w:r>
      <w:r w:rsidRPr="00EE7AFE">
        <w:rPr>
          <w:rFonts w:ascii="Times New Roman" w:eastAsia="Times New Roman" w:hAnsi="Times New Roman" w:cs="Times New Roman"/>
          <w:b/>
          <w:bCs/>
          <w:color w:val="000000"/>
          <w:kern w:val="0"/>
          <w:sz w:val="28"/>
          <w:szCs w:val="28"/>
          <w:shd w:val="clear" w:color="auto" w:fill="FFFFFF"/>
          <w:lang w:eastAsia="ru-RU"/>
        </w:rPr>
        <w:tab/>
      </w:r>
      <w:r w:rsidRPr="00EE7AFE">
        <w:rPr>
          <w:rFonts w:ascii="Times New Roman" w:eastAsia="Times New Roman" w:hAnsi="Times New Roman" w:cs="Times New Roman" w:hint="eastAsia"/>
          <w:b/>
          <w:bCs/>
          <w:color w:val="000000"/>
          <w:kern w:val="0"/>
          <w:sz w:val="28"/>
          <w:szCs w:val="28"/>
          <w:shd w:val="clear" w:color="auto" w:fill="FFFFFF"/>
          <w:lang w:eastAsia="ru-RU"/>
        </w:rPr>
        <w:t>Влияние</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применения</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поляризационной</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селекции</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на</w:t>
      </w:r>
      <w:r w:rsidRPr="00EE7AFE">
        <w:rPr>
          <w:rFonts w:ascii="Times New Roman" w:eastAsia="Times New Roman" w:hAnsi="Times New Roman" w:cs="Times New Roman"/>
          <w:b/>
          <w:bCs/>
          <w:color w:val="000000"/>
          <w:kern w:val="0"/>
          <w:sz w:val="28"/>
          <w:szCs w:val="28"/>
          <w:shd w:val="clear" w:color="auto" w:fill="FFFFFF"/>
          <w:lang w:eastAsia="ru-RU"/>
        </w:rPr>
        <w:t xml:space="preserve"> </w:t>
      </w:r>
      <w:r w:rsidRPr="00EE7AFE">
        <w:rPr>
          <w:rFonts w:ascii="Times New Roman" w:eastAsia="Times New Roman" w:hAnsi="Times New Roman" w:cs="Times New Roman" w:hint="eastAsia"/>
          <w:b/>
          <w:bCs/>
          <w:color w:val="000000"/>
          <w:kern w:val="0"/>
          <w:sz w:val="28"/>
          <w:szCs w:val="28"/>
          <w:shd w:val="clear" w:color="auto" w:fill="FFFFFF"/>
          <w:lang w:eastAsia="ru-RU"/>
        </w:rPr>
        <w:t>угловой</w:t>
      </w:r>
    </w:p>
    <w:p w14:paraId="70242317"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hint="eastAsia"/>
          <w:b/>
          <w:bCs/>
          <w:color w:val="000000"/>
          <w:kern w:val="0"/>
          <w:sz w:val="28"/>
          <w:szCs w:val="28"/>
          <w:shd w:val="clear" w:color="auto" w:fill="FFFFFF"/>
          <w:lang w:eastAsia="ru-RU"/>
        </w:rPr>
        <w:t>шум</w:t>
      </w:r>
      <w:r w:rsidRPr="00EE7AFE">
        <w:rPr>
          <w:rFonts w:ascii="Times New Roman" w:eastAsia="Times New Roman" w:hAnsi="Times New Roman" w:cs="Times New Roman"/>
          <w:b/>
          <w:bCs/>
          <w:color w:val="000000"/>
          <w:kern w:val="0"/>
          <w:sz w:val="28"/>
          <w:szCs w:val="28"/>
          <w:shd w:val="clear" w:color="auto" w:fill="FFFFFF"/>
          <w:lang w:eastAsia="ru-RU"/>
        </w:rPr>
        <w:t>.</w:t>
      </w:r>
      <w:r w:rsidRPr="00EE7AFE">
        <w:rPr>
          <w:rFonts w:ascii="Times New Roman" w:eastAsia="Times New Roman" w:hAnsi="Times New Roman" w:cs="Times New Roman"/>
          <w:b/>
          <w:bCs/>
          <w:color w:val="000000"/>
          <w:kern w:val="0"/>
          <w:sz w:val="28"/>
          <w:szCs w:val="28"/>
          <w:shd w:val="clear" w:color="auto" w:fill="FFFFFF"/>
          <w:lang w:eastAsia="ru-RU"/>
        </w:rPr>
        <w:tab/>
        <w:t>253</w:t>
      </w:r>
    </w:p>
    <w:p w14:paraId="356315B4"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hint="eastAsia"/>
          <w:b/>
          <w:bCs/>
          <w:color w:val="000000"/>
          <w:kern w:val="0"/>
          <w:sz w:val="28"/>
          <w:szCs w:val="28"/>
          <w:shd w:val="clear" w:color="auto" w:fill="FFFFFF"/>
          <w:lang w:eastAsia="ru-RU"/>
        </w:rPr>
        <w:t>ЗАКЛЮЧЕНИЕ</w:t>
      </w:r>
      <w:r w:rsidRPr="00EE7AFE">
        <w:rPr>
          <w:rFonts w:ascii="Times New Roman" w:eastAsia="Times New Roman" w:hAnsi="Times New Roman" w:cs="Times New Roman"/>
          <w:b/>
          <w:bCs/>
          <w:color w:val="000000"/>
          <w:kern w:val="0"/>
          <w:sz w:val="28"/>
          <w:szCs w:val="28"/>
          <w:shd w:val="clear" w:color="auto" w:fill="FFFFFF"/>
          <w:lang w:eastAsia="ru-RU"/>
        </w:rPr>
        <w:tab/>
        <w:t>271</w:t>
      </w:r>
    </w:p>
    <w:p w14:paraId="3544670B" w14:textId="77777777" w:rsidR="00EE7AFE" w:rsidRPr="00EE7AFE" w:rsidRDefault="00EE7AFE" w:rsidP="00EE7AFE">
      <w:pPr>
        <w:rPr>
          <w:rFonts w:ascii="Times New Roman" w:eastAsia="Times New Roman" w:hAnsi="Times New Roman" w:cs="Times New Roman"/>
          <w:b/>
          <w:bCs/>
          <w:color w:val="000000"/>
          <w:kern w:val="0"/>
          <w:sz w:val="28"/>
          <w:szCs w:val="28"/>
          <w:shd w:val="clear" w:color="auto" w:fill="FFFFFF"/>
          <w:lang w:eastAsia="ru-RU"/>
        </w:rPr>
      </w:pPr>
      <w:r w:rsidRPr="00EE7AFE">
        <w:rPr>
          <w:rFonts w:ascii="Times New Roman" w:eastAsia="Times New Roman" w:hAnsi="Times New Roman" w:cs="Times New Roman" w:hint="eastAsia"/>
          <w:b/>
          <w:bCs/>
          <w:color w:val="000000"/>
          <w:kern w:val="0"/>
          <w:sz w:val="28"/>
          <w:szCs w:val="28"/>
          <w:shd w:val="clear" w:color="auto" w:fill="FFFFFF"/>
          <w:lang w:eastAsia="ru-RU"/>
        </w:rPr>
        <w:t>ЛИТЕРАТУРА</w:t>
      </w:r>
      <w:r w:rsidRPr="00EE7AFE">
        <w:rPr>
          <w:rFonts w:ascii="Times New Roman" w:eastAsia="Times New Roman" w:hAnsi="Times New Roman" w:cs="Times New Roman"/>
          <w:b/>
          <w:bCs/>
          <w:color w:val="000000"/>
          <w:kern w:val="0"/>
          <w:sz w:val="28"/>
          <w:szCs w:val="28"/>
          <w:shd w:val="clear" w:color="auto" w:fill="FFFFFF"/>
          <w:lang w:eastAsia="ru-RU"/>
        </w:rPr>
        <w:tab/>
        <w:t>275 </w:t>
      </w:r>
    </w:p>
    <w:p w14:paraId="15111844" w14:textId="0517702D" w:rsidR="005B73B6" w:rsidRDefault="005B73B6" w:rsidP="00EE7AFE"/>
    <w:p w14:paraId="6F373082" w14:textId="6009E434" w:rsidR="00EE7AFE" w:rsidRDefault="00EE7AFE" w:rsidP="00EE7AFE"/>
    <w:p w14:paraId="76848910" w14:textId="558B1369" w:rsidR="00EE7AFE" w:rsidRDefault="00EE7AFE" w:rsidP="00EE7AFE"/>
    <w:p w14:paraId="154D52C6" w14:textId="77777777" w:rsidR="00EE7AFE" w:rsidRPr="00EE7AFE" w:rsidRDefault="00EE7AFE" w:rsidP="00EE7AFE">
      <w:pPr>
        <w:keepNext/>
        <w:keepLines/>
        <w:tabs>
          <w:tab w:val="clear" w:pos="709"/>
        </w:tabs>
        <w:suppressAutoHyphens w:val="0"/>
        <w:spacing w:after="736" w:line="320" w:lineRule="exact"/>
        <w:ind w:left="3420" w:firstLine="0"/>
        <w:jc w:val="left"/>
        <w:outlineLvl w:val="3"/>
        <w:rPr>
          <w:rFonts w:ascii="Times New Roman" w:eastAsia="Times New Roman" w:hAnsi="Times New Roman" w:cs="Times New Roman"/>
          <w:b/>
          <w:bCs/>
          <w:kern w:val="0"/>
          <w:sz w:val="32"/>
          <w:szCs w:val="32"/>
          <w:lang w:eastAsia="ru-RU"/>
        </w:rPr>
      </w:pPr>
      <w:bookmarkStart w:id="0" w:name="bookmark61"/>
      <w:r w:rsidRPr="00EE7AFE">
        <w:rPr>
          <w:rFonts w:ascii="Times New Roman" w:eastAsia="Times New Roman" w:hAnsi="Times New Roman" w:cs="Times New Roman"/>
          <w:b/>
          <w:bCs/>
          <w:color w:val="000000"/>
          <w:spacing w:val="-10"/>
          <w:kern w:val="0"/>
          <w:sz w:val="32"/>
          <w:szCs w:val="32"/>
          <w:shd w:val="clear" w:color="auto" w:fill="FFFFFF"/>
          <w:lang w:eastAsia="ru-RU"/>
        </w:rPr>
        <w:t>ЗАКЛЮЧЕНИЕ</w:t>
      </w:r>
      <w:bookmarkEnd w:id="0"/>
    </w:p>
    <w:p w14:paraId="526D35FE" w14:textId="77777777" w:rsidR="00EE7AFE" w:rsidRPr="00EE7AFE" w:rsidRDefault="00EE7AFE" w:rsidP="00EE7AFE">
      <w:pPr>
        <w:tabs>
          <w:tab w:val="clear" w:pos="709"/>
        </w:tabs>
        <w:suppressAutoHyphens w:val="0"/>
        <w:spacing w:after="0" w:line="614" w:lineRule="exact"/>
        <w:ind w:firstLine="560"/>
        <w:rPr>
          <w:rFonts w:ascii="Times New Roman" w:eastAsia="Times New Roman" w:hAnsi="Times New Roman" w:cs="Times New Roman"/>
          <w:kern w:val="0"/>
          <w:sz w:val="26"/>
          <w:szCs w:val="26"/>
          <w:lang w:eastAsia="ru-RU"/>
        </w:rPr>
      </w:pPr>
      <w:r w:rsidRPr="00EE7AFE">
        <w:rPr>
          <w:rFonts w:ascii="Times New Roman" w:eastAsia="Times New Roman" w:hAnsi="Times New Roman" w:cs="Times New Roman"/>
          <w:color w:val="000000"/>
          <w:kern w:val="0"/>
          <w:sz w:val="26"/>
          <w:szCs w:val="26"/>
          <w:shd w:val="clear" w:color="auto" w:fill="FFFFFF"/>
          <w:lang w:eastAsia="ru-RU"/>
        </w:rPr>
        <w:t>В представленном материале исследованы методы поляризационной се</w:t>
      </w:r>
      <w:r w:rsidRPr="00EE7AFE">
        <w:rPr>
          <w:rFonts w:ascii="Times New Roman" w:eastAsia="Times New Roman" w:hAnsi="Times New Roman" w:cs="Times New Roman"/>
          <w:color w:val="000000"/>
          <w:kern w:val="0"/>
          <w:sz w:val="26"/>
          <w:szCs w:val="26"/>
          <w:shd w:val="clear" w:color="auto" w:fill="FFFFFF"/>
          <w:lang w:eastAsia="ru-RU"/>
        </w:rPr>
        <w:softHyphen/>
        <w:t>лекции в радиолокационных системах, которые в последние годы находят все более широкое применение, особенно в системах дистанционного зондиро</w:t>
      </w:r>
      <w:r w:rsidRPr="00EE7AFE">
        <w:rPr>
          <w:rFonts w:ascii="Times New Roman" w:eastAsia="Times New Roman" w:hAnsi="Times New Roman" w:cs="Times New Roman"/>
          <w:color w:val="000000"/>
          <w:kern w:val="0"/>
          <w:sz w:val="26"/>
          <w:szCs w:val="26"/>
          <w:shd w:val="clear" w:color="auto" w:fill="FFFFFF"/>
          <w:lang w:eastAsia="ru-RU"/>
        </w:rPr>
        <w:softHyphen/>
        <w:t>вания и экологического мониторинга.</w:t>
      </w:r>
    </w:p>
    <w:p w14:paraId="42BD36BA" w14:textId="77777777" w:rsidR="00EE7AFE" w:rsidRPr="00EE7AFE" w:rsidRDefault="00EE7AFE" w:rsidP="00EE7AFE">
      <w:pPr>
        <w:tabs>
          <w:tab w:val="clear" w:pos="709"/>
        </w:tabs>
        <w:suppressAutoHyphens w:val="0"/>
        <w:spacing w:after="0" w:line="614" w:lineRule="exact"/>
        <w:ind w:firstLine="560"/>
        <w:rPr>
          <w:rFonts w:ascii="Times New Roman" w:eastAsia="Times New Roman" w:hAnsi="Times New Roman" w:cs="Times New Roman"/>
          <w:kern w:val="0"/>
          <w:sz w:val="26"/>
          <w:szCs w:val="26"/>
          <w:lang w:eastAsia="ru-RU"/>
        </w:rPr>
      </w:pPr>
      <w:r w:rsidRPr="00EE7AFE">
        <w:rPr>
          <w:rFonts w:ascii="Times New Roman" w:eastAsia="Times New Roman" w:hAnsi="Times New Roman" w:cs="Times New Roman"/>
          <w:color w:val="000000"/>
          <w:kern w:val="0"/>
          <w:sz w:val="26"/>
          <w:szCs w:val="26"/>
          <w:shd w:val="clear" w:color="auto" w:fill="FFFFFF"/>
          <w:lang w:eastAsia="ru-RU"/>
        </w:rPr>
        <w:t>В связи с недостаточной проработкой теоретических вопросов по ука</w:t>
      </w:r>
      <w:r w:rsidRPr="00EE7AFE">
        <w:rPr>
          <w:rFonts w:ascii="Times New Roman" w:eastAsia="Times New Roman" w:hAnsi="Times New Roman" w:cs="Times New Roman"/>
          <w:color w:val="000000"/>
          <w:kern w:val="0"/>
          <w:sz w:val="26"/>
          <w:szCs w:val="26"/>
          <w:shd w:val="clear" w:color="auto" w:fill="FFFFFF"/>
          <w:lang w:eastAsia="ru-RU"/>
        </w:rPr>
        <w:softHyphen/>
        <w:t>занному направлению рассматривались основные принципы поляризацион</w:t>
      </w:r>
      <w:r w:rsidRPr="00EE7AFE">
        <w:rPr>
          <w:rFonts w:ascii="Times New Roman" w:eastAsia="Times New Roman" w:hAnsi="Times New Roman" w:cs="Times New Roman"/>
          <w:color w:val="000000"/>
          <w:kern w:val="0"/>
          <w:sz w:val="26"/>
          <w:szCs w:val="26"/>
          <w:shd w:val="clear" w:color="auto" w:fill="FFFFFF"/>
          <w:lang w:eastAsia="ru-RU"/>
        </w:rPr>
        <w:softHyphen/>
        <w:t>ной селекции и тесно связанные с ними методы увеличения радиолокацион</w:t>
      </w:r>
      <w:r w:rsidRPr="00EE7AFE">
        <w:rPr>
          <w:rFonts w:ascii="Times New Roman" w:eastAsia="Times New Roman" w:hAnsi="Times New Roman" w:cs="Times New Roman"/>
          <w:color w:val="000000"/>
          <w:kern w:val="0"/>
          <w:sz w:val="26"/>
          <w:szCs w:val="26"/>
          <w:shd w:val="clear" w:color="auto" w:fill="FFFFFF"/>
          <w:lang w:eastAsia="ru-RU"/>
        </w:rPr>
        <w:softHyphen/>
        <w:t>ного (поляризационного) контраста ^ежду двумя и более радиолокационны</w:t>
      </w:r>
      <w:r w:rsidRPr="00EE7AFE">
        <w:rPr>
          <w:rFonts w:ascii="Times New Roman" w:eastAsia="Times New Roman" w:hAnsi="Times New Roman" w:cs="Times New Roman"/>
          <w:color w:val="000000"/>
          <w:kern w:val="0"/>
          <w:sz w:val="26"/>
          <w:szCs w:val="26"/>
          <w:shd w:val="clear" w:color="auto" w:fill="FFFFFF"/>
          <w:lang w:eastAsia="ru-RU"/>
        </w:rPr>
        <w:softHyphen/>
        <w:t>ми объектами.</w:t>
      </w:r>
    </w:p>
    <w:p w14:paraId="6FE95529" w14:textId="77777777" w:rsidR="00EE7AFE" w:rsidRPr="00EE7AFE" w:rsidRDefault="00EE7AFE" w:rsidP="00EE7AFE">
      <w:pPr>
        <w:tabs>
          <w:tab w:val="clear" w:pos="709"/>
        </w:tabs>
        <w:suppressAutoHyphens w:val="0"/>
        <w:spacing w:after="0" w:line="619" w:lineRule="exact"/>
        <w:ind w:firstLine="560"/>
        <w:rPr>
          <w:rFonts w:ascii="Times New Roman" w:eastAsia="Times New Roman" w:hAnsi="Times New Roman" w:cs="Times New Roman"/>
          <w:kern w:val="0"/>
          <w:sz w:val="26"/>
          <w:szCs w:val="26"/>
          <w:lang w:eastAsia="ru-RU"/>
        </w:rPr>
      </w:pPr>
      <w:r w:rsidRPr="00EE7AFE">
        <w:rPr>
          <w:rFonts w:ascii="Times New Roman" w:eastAsia="Times New Roman" w:hAnsi="Times New Roman" w:cs="Times New Roman"/>
          <w:color w:val="000000"/>
          <w:kern w:val="0"/>
          <w:sz w:val="26"/>
          <w:szCs w:val="26"/>
          <w:shd w:val="clear" w:color="auto" w:fill="FFFFFF"/>
          <w:lang w:eastAsia="ru-RU"/>
        </w:rPr>
        <w:t>При теоретическом рассмотрении использовались различные поляриза</w:t>
      </w:r>
      <w:r w:rsidRPr="00EE7AFE">
        <w:rPr>
          <w:rFonts w:ascii="Times New Roman" w:eastAsia="Times New Roman" w:hAnsi="Times New Roman" w:cs="Times New Roman"/>
          <w:color w:val="000000"/>
          <w:kern w:val="0"/>
          <w:sz w:val="26"/>
          <w:szCs w:val="26"/>
          <w:shd w:val="clear" w:color="auto" w:fill="FFFFFF"/>
          <w:lang w:eastAsia="ru-RU"/>
        </w:rPr>
        <w:softHyphen/>
        <w:t>ционные характеристики отраженных радиолокационных сигналов, такие как коэффициент поляризационной анизотропии, коэффициент (степень) поляри</w:t>
      </w:r>
      <w:r w:rsidRPr="00EE7AFE">
        <w:rPr>
          <w:rFonts w:ascii="Times New Roman" w:eastAsia="Times New Roman" w:hAnsi="Times New Roman" w:cs="Times New Roman"/>
          <w:color w:val="000000"/>
          <w:kern w:val="0"/>
          <w:sz w:val="26"/>
          <w:szCs w:val="26"/>
          <w:shd w:val="clear" w:color="auto" w:fill="FFFFFF"/>
          <w:lang w:eastAsia="ru-RU"/>
        </w:rPr>
        <w:softHyphen/>
      </w:r>
      <w:r w:rsidRPr="00EE7AFE">
        <w:rPr>
          <w:rFonts w:ascii="Times New Roman" w:eastAsia="Times New Roman" w:hAnsi="Times New Roman" w:cs="Times New Roman"/>
          <w:color w:val="000000"/>
          <w:kern w:val="0"/>
          <w:sz w:val="26"/>
          <w:szCs w:val="26"/>
          <w:shd w:val="clear" w:color="auto" w:fill="FFFFFF"/>
          <w:lang w:eastAsia="ru-RU"/>
        </w:rPr>
        <w:lastRenderedPageBreak/>
        <w:t>зации, элементы матрицы рассеяния и другие.</w:t>
      </w:r>
    </w:p>
    <w:p w14:paraId="6574ECB2" w14:textId="77777777" w:rsidR="00EE7AFE" w:rsidRPr="00EE7AFE" w:rsidRDefault="00EE7AFE" w:rsidP="00EE7AFE">
      <w:pPr>
        <w:tabs>
          <w:tab w:val="clear" w:pos="709"/>
        </w:tabs>
        <w:suppressAutoHyphens w:val="0"/>
        <w:spacing w:after="0" w:line="619" w:lineRule="exact"/>
        <w:ind w:firstLine="560"/>
        <w:rPr>
          <w:rFonts w:ascii="Times New Roman" w:eastAsia="Times New Roman" w:hAnsi="Times New Roman" w:cs="Times New Roman"/>
          <w:kern w:val="0"/>
          <w:sz w:val="26"/>
          <w:szCs w:val="26"/>
          <w:lang w:eastAsia="ru-RU"/>
        </w:rPr>
      </w:pPr>
      <w:r w:rsidRPr="00EE7AFE">
        <w:rPr>
          <w:rFonts w:ascii="Times New Roman" w:eastAsia="Times New Roman" w:hAnsi="Times New Roman" w:cs="Times New Roman"/>
          <w:color w:val="000000"/>
          <w:kern w:val="0"/>
          <w:sz w:val="26"/>
          <w:szCs w:val="26"/>
          <w:shd w:val="clear" w:color="auto" w:fill="FFFFFF"/>
          <w:lang w:eastAsia="ru-RU"/>
        </w:rPr>
        <w:t>Решалась основная базовая задача по определению зависимости радио</w:t>
      </w:r>
      <w:r w:rsidRPr="00EE7AFE">
        <w:rPr>
          <w:rFonts w:ascii="Times New Roman" w:eastAsia="Times New Roman" w:hAnsi="Times New Roman" w:cs="Times New Roman"/>
          <w:color w:val="000000"/>
          <w:kern w:val="0"/>
          <w:sz w:val="26"/>
          <w:szCs w:val="26"/>
          <w:shd w:val="clear" w:color="auto" w:fill="FFFFFF"/>
          <w:lang w:eastAsia="ru-RU"/>
        </w:rPr>
        <w:softHyphen/>
        <w:t>локационного контраста от вида поляризации облучающей волны.</w:t>
      </w:r>
    </w:p>
    <w:p w14:paraId="51A94A98" w14:textId="77777777" w:rsidR="00EE7AFE" w:rsidRPr="00EE7AFE" w:rsidRDefault="00EE7AFE" w:rsidP="00EE7AFE">
      <w:pPr>
        <w:tabs>
          <w:tab w:val="clear" w:pos="709"/>
        </w:tabs>
        <w:suppressAutoHyphens w:val="0"/>
        <w:spacing w:after="0" w:line="619" w:lineRule="exact"/>
        <w:ind w:firstLine="560"/>
        <w:rPr>
          <w:rFonts w:ascii="Times New Roman" w:eastAsia="Times New Roman" w:hAnsi="Times New Roman" w:cs="Times New Roman"/>
          <w:kern w:val="0"/>
          <w:sz w:val="26"/>
          <w:szCs w:val="26"/>
          <w:lang w:eastAsia="ru-RU"/>
        </w:rPr>
        <w:sectPr w:rsidR="00EE7AFE" w:rsidRPr="00EE7AFE" w:rsidSect="00EE7AFE">
          <w:type w:val="continuous"/>
          <w:pgSz w:w="11900" w:h="16840"/>
          <w:pgMar w:top="1592" w:right="1133" w:bottom="1592" w:left="1973" w:header="0" w:footer="3" w:gutter="0"/>
          <w:cols w:space="720"/>
          <w:noEndnote/>
          <w:docGrid w:linePitch="360"/>
        </w:sectPr>
      </w:pPr>
      <w:r w:rsidRPr="00EE7AFE">
        <w:rPr>
          <w:rFonts w:ascii="Times New Roman" w:eastAsia="Times New Roman" w:hAnsi="Times New Roman" w:cs="Times New Roman"/>
          <w:color w:val="000000"/>
          <w:kern w:val="0"/>
          <w:sz w:val="26"/>
          <w:szCs w:val="26"/>
          <w:shd w:val="clear" w:color="auto" w:fill="FFFFFF"/>
          <w:lang w:eastAsia="ru-RU"/>
        </w:rPr>
        <w:t>На основе сформулированных общих положений рассматривались ос</w:t>
      </w:r>
      <w:r w:rsidRPr="00EE7AFE">
        <w:rPr>
          <w:rFonts w:ascii="Times New Roman" w:eastAsia="Times New Roman" w:hAnsi="Times New Roman" w:cs="Times New Roman"/>
          <w:color w:val="000000"/>
          <w:kern w:val="0"/>
          <w:sz w:val="26"/>
          <w:szCs w:val="26"/>
          <w:shd w:val="clear" w:color="auto" w:fill="FFFFFF"/>
          <w:lang w:eastAsia="ru-RU"/>
        </w:rPr>
        <w:softHyphen/>
        <w:t>новные методы повышения радиолокационного контраста, к которым отно</w:t>
      </w:r>
      <w:r w:rsidRPr="00EE7AFE">
        <w:rPr>
          <w:rFonts w:ascii="Times New Roman" w:eastAsia="Times New Roman" w:hAnsi="Times New Roman" w:cs="Times New Roman"/>
          <w:color w:val="000000"/>
          <w:kern w:val="0"/>
          <w:sz w:val="26"/>
          <w:szCs w:val="26"/>
          <w:shd w:val="clear" w:color="auto" w:fill="FFFFFF"/>
          <w:lang w:eastAsia="ru-RU"/>
        </w:rPr>
        <w:softHyphen/>
        <w:t>сились: метод ортогонализации, поляризационно-компенсационный метод и поляризационно-модуляционный метод. При этом все эти перечисленные ме</w:t>
      </w:r>
      <w:r w:rsidRPr="00EE7AFE">
        <w:rPr>
          <w:rFonts w:ascii="Times New Roman" w:eastAsia="Times New Roman" w:hAnsi="Times New Roman" w:cs="Times New Roman"/>
          <w:color w:val="000000"/>
          <w:kern w:val="0"/>
          <w:sz w:val="26"/>
          <w:szCs w:val="26"/>
          <w:shd w:val="clear" w:color="auto" w:fill="FFFFFF"/>
          <w:lang w:eastAsia="ru-RU"/>
        </w:rPr>
        <w:softHyphen/>
        <w:t>тоды повышения радиолокационного контраста предполагали использование</w:t>
      </w:r>
    </w:p>
    <w:p w14:paraId="669F9291" w14:textId="77777777" w:rsidR="00EE7AFE" w:rsidRPr="00EE7AFE" w:rsidRDefault="00EE7AFE" w:rsidP="00EE7AFE">
      <w:pPr>
        <w:tabs>
          <w:tab w:val="clear" w:pos="709"/>
        </w:tabs>
        <w:suppressAutoHyphens w:val="0"/>
        <w:spacing w:after="93" w:line="210" w:lineRule="exact"/>
        <w:ind w:left="4480" w:firstLine="0"/>
        <w:jc w:val="left"/>
        <w:rPr>
          <w:rFonts w:ascii="Segoe UI" w:eastAsia="Times New Roman" w:hAnsi="Segoe UI" w:cs="Segoe UI"/>
          <w:b/>
          <w:bCs/>
          <w:kern w:val="0"/>
          <w:sz w:val="21"/>
          <w:szCs w:val="21"/>
          <w:lang w:eastAsia="ru-RU"/>
        </w:rPr>
      </w:pPr>
      <w:r w:rsidRPr="00EE7AFE">
        <w:rPr>
          <w:rFonts w:ascii="Segoe UI" w:eastAsia="Times New Roman" w:hAnsi="Segoe UI" w:cs="Segoe UI"/>
          <w:b/>
          <w:bCs/>
          <w:color w:val="000000"/>
          <w:spacing w:val="-10"/>
          <w:kern w:val="0"/>
          <w:sz w:val="21"/>
          <w:szCs w:val="21"/>
          <w:shd w:val="clear" w:color="auto" w:fill="FFFFFF"/>
          <w:lang w:eastAsia="ru-RU"/>
        </w:rPr>
        <w:lastRenderedPageBreak/>
        <w:t>272</w:t>
      </w:r>
    </w:p>
    <w:p w14:paraId="12C6AD5B" w14:textId="77777777" w:rsidR="00EE7AFE" w:rsidRPr="00EE7AFE" w:rsidRDefault="00EE7AFE" w:rsidP="00EE7AFE">
      <w:pPr>
        <w:tabs>
          <w:tab w:val="clear" w:pos="709"/>
        </w:tabs>
        <w:suppressAutoHyphens w:val="0"/>
        <w:spacing w:after="0" w:line="614" w:lineRule="exact"/>
        <w:ind w:firstLine="0"/>
        <w:jc w:val="left"/>
        <w:rPr>
          <w:rFonts w:ascii="Times New Roman" w:eastAsia="Times New Roman" w:hAnsi="Times New Roman" w:cs="Times New Roman"/>
          <w:kern w:val="0"/>
          <w:sz w:val="26"/>
          <w:szCs w:val="26"/>
          <w:lang w:eastAsia="ru-RU"/>
        </w:rPr>
      </w:pPr>
      <w:r w:rsidRPr="00EE7AFE">
        <w:rPr>
          <w:rFonts w:ascii="Times New Roman" w:eastAsia="Times New Roman" w:hAnsi="Times New Roman" w:cs="Times New Roman"/>
          <w:color w:val="000000"/>
          <w:kern w:val="0"/>
          <w:sz w:val="26"/>
          <w:szCs w:val="26"/>
          <w:shd w:val="clear" w:color="auto" w:fill="FFFFFF"/>
          <w:lang w:eastAsia="ru-RU"/>
        </w:rPr>
        <w:t>ортогональных поляризационных базисов.</w:t>
      </w:r>
    </w:p>
    <w:p w14:paraId="6AF52604" w14:textId="77777777" w:rsidR="00EE7AFE" w:rsidRPr="00EE7AFE" w:rsidRDefault="00EE7AFE" w:rsidP="00EE7AFE">
      <w:pPr>
        <w:tabs>
          <w:tab w:val="clear" w:pos="709"/>
        </w:tabs>
        <w:suppressAutoHyphens w:val="0"/>
        <w:spacing w:after="0" w:line="614" w:lineRule="exact"/>
        <w:ind w:firstLine="580"/>
        <w:rPr>
          <w:rFonts w:ascii="Times New Roman" w:eastAsia="Times New Roman" w:hAnsi="Times New Roman" w:cs="Times New Roman"/>
          <w:kern w:val="0"/>
          <w:sz w:val="26"/>
          <w:szCs w:val="26"/>
          <w:lang w:eastAsia="ru-RU"/>
        </w:rPr>
      </w:pPr>
      <w:r w:rsidRPr="00EE7AFE">
        <w:rPr>
          <w:rFonts w:ascii="Times New Roman" w:eastAsia="Times New Roman" w:hAnsi="Times New Roman" w:cs="Times New Roman"/>
          <w:color w:val="000000"/>
          <w:kern w:val="0"/>
          <w:sz w:val="26"/>
          <w:szCs w:val="26"/>
          <w:shd w:val="clear" w:color="auto" w:fill="FFFFFF"/>
          <w:lang w:eastAsia="ru-RU"/>
        </w:rPr>
        <w:t>В то же время имеются дополнительные возможности для увеличения радиолокационного контраста путем применения аффинного поляризацион</w:t>
      </w:r>
      <w:r w:rsidRPr="00EE7AFE">
        <w:rPr>
          <w:rFonts w:ascii="Times New Roman" w:eastAsia="Times New Roman" w:hAnsi="Times New Roman" w:cs="Times New Roman"/>
          <w:color w:val="000000"/>
          <w:kern w:val="0"/>
          <w:sz w:val="26"/>
          <w:szCs w:val="26"/>
          <w:shd w:val="clear" w:color="auto" w:fill="FFFFFF"/>
          <w:lang w:eastAsia="ru-RU"/>
        </w:rPr>
        <w:softHyphen/>
        <w:t>ного базиса. Поэтому указанный вопроос был рассмотрен отдельно и под</w:t>
      </w:r>
      <w:r w:rsidRPr="00EE7AFE">
        <w:rPr>
          <w:rFonts w:ascii="Times New Roman" w:eastAsia="Times New Roman" w:hAnsi="Times New Roman" w:cs="Times New Roman"/>
          <w:color w:val="000000"/>
          <w:kern w:val="0"/>
          <w:sz w:val="26"/>
          <w:szCs w:val="26"/>
          <w:shd w:val="clear" w:color="auto" w:fill="FFFFFF"/>
          <w:lang w:eastAsia="ru-RU"/>
        </w:rPr>
        <w:softHyphen/>
        <w:t>твердил первичное предположение.</w:t>
      </w:r>
    </w:p>
    <w:p w14:paraId="59C05CDD" w14:textId="77777777" w:rsidR="00EE7AFE" w:rsidRPr="00EE7AFE" w:rsidRDefault="00EE7AFE" w:rsidP="00EE7AFE">
      <w:pPr>
        <w:tabs>
          <w:tab w:val="clear" w:pos="709"/>
        </w:tabs>
        <w:suppressAutoHyphens w:val="0"/>
        <w:spacing w:after="0" w:line="614" w:lineRule="exact"/>
        <w:ind w:firstLine="580"/>
        <w:rPr>
          <w:rFonts w:ascii="Times New Roman" w:eastAsia="Times New Roman" w:hAnsi="Times New Roman" w:cs="Times New Roman"/>
          <w:kern w:val="0"/>
          <w:sz w:val="26"/>
          <w:szCs w:val="26"/>
          <w:lang w:eastAsia="ru-RU"/>
        </w:rPr>
      </w:pPr>
      <w:r w:rsidRPr="00EE7AFE">
        <w:rPr>
          <w:rFonts w:ascii="Times New Roman" w:eastAsia="Times New Roman" w:hAnsi="Times New Roman" w:cs="Times New Roman"/>
          <w:color w:val="000000"/>
          <w:kern w:val="0"/>
          <w:sz w:val="26"/>
          <w:szCs w:val="26"/>
          <w:shd w:val="clear" w:color="auto" w:fill="FFFFFF"/>
          <w:lang w:eastAsia="ru-RU"/>
        </w:rPr>
        <w:t>Кроме того, применение аффинного поляризационногобазиса позволяет разрешить радиолокационные сигналы, отраженные от радиолокационных целей, расположенные в одном элементе разрешения, чего нельзя достичь другими методами.</w:t>
      </w:r>
    </w:p>
    <w:p w14:paraId="43B77C67" w14:textId="77777777" w:rsidR="00EE7AFE" w:rsidRPr="00EE7AFE" w:rsidRDefault="00EE7AFE" w:rsidP="00EE7AFE">
      <w:pPr>
        <w:tabs>
          <w:tab w:val="clear" w:pos="709"/>
        </w:tabs>
        <w:suppressAutoHyphens w:val="0"/>
        <w:spacing w:after="0" w:line="614" w:lineRule="exact"/>
        <w:ind w:firstLine="580"/>
        <w:rPr>
          <w:rFonts w:ascii="Times New Roman" w:eastAsia="Times New Roman" w:hAnsi="Times New Roman" w:cs="Times New Roman"/>
          <w:kern w:val="0"/>
          <w:sz w:val="26"/>
          <w:szCs w:val="26"/>
          <w:lang w:eastAsia="ru-RU"/>
        </w:rPr>
      </w:pPr>
      <w:r w:rsidRPr="00EE7AFE">
        <w:rPr>
          <w:rFonts w:ascii="Times New Roman" w:eastAsia="Times New Roman" w:hAnsi="Times New Roman" w:cs="Times New Roman"/>
          <w:color w:val="000000"/>
          <w:kern w:val="0"/>
          <w:sz w:val="26"/>
          <w:szCs w:val="26"/>
          <w:shd w:val="clear" w:color="auto" w:fill="FFFFFF"/>
          <w:lang w:eastAsia="ru-RU"/>
        </w:rPr>
        <w:t>На основе общих теоретических положений, связанных с использовани</w:t>
      </w:r>
      <w:r w:rsidRPr="00EE7AFE">
        <w:rPr>
          <w:rFonts w:ascii="Times New Roman" w:eastAsia="Times New Roman" w:hAnsi="Times New Roman" w:cs="Times New Roman"/>
          <w:color w:val="000000"/>
          <w:kern w:val="0"/>
          <w:sz w:val="26"/>
          <w:szCs w:val="26"/>
          <w:shd w:val="clear" w:color="auto" w:fill="FFFFFF"/>
          <w:lang w:eastAsia="ru-RU"/>
        </w:rPr>
        <w:softHyphen/>
        <w:t>ем методов поляризационной селекции, рассматривались практические при</w:t>
      </w:r>
      <w:r w:rsidRPr="00EE7AFE">
        <w:rPr>
          <w:rFonts w:ascii="Times New Roman" w:eastAsia="Times New Roman" w:hAnsi="Times New Roman" w:cs="Times New Roman"/>
          <w:color w:val="000000"/>
          <w:kern w:val="0"/>
          <w:sz w:val="26"/>
          <w:szCs w:val="26"/>
          <w:shd w:val="clear" w:color="auto" w:fill="FFFFFF"/>
          <w:lang w:eastAsia="ru-RU"/>
        </w:rPr>
        <w:softHyphen/>
        <w:t>менения этих методов для решения задач дистанционного зондирования. Од</w:t>
      </w:r>
      <w:r w:rsidRPr="00EE7AFE">
        <w:rPr>
          <w:rFonts w:ascii="Times New Roman" w:eastAsia="Times New Roman" w:hAnsi="Times New Roman" w:cs="Times New Roman"/>
          <w:color w:val="000000"/>
          <w:kern w:val="0"/>
          <w:sz w:val="26"/>
          <w:szCs w:val="26"/>
          <w:shd w:val="clear" w:color="auto" w:fill="FFFFFF"/>
          <w:lang w:eastAsia="ru-RU"/>
        </w:rPr>
        <w:softHyphen/>
        <w:t>нако вопросы практического применения методов поляризационной селек</w:t>
      </w:r>
      <w:r w:rsidRPr="00EE7AFE">
        <w:rPr>
          <w:rFonts w:ascii="Times New Roman" w:eastAsia="Times New Roman" w:hAnsi="Times New Roman" w:cs="Times New Roman"/>
          <w:color w:val="000000"/>
          <w:kern w:val="0"/>
          <w:sz w:val="26"/>
          <w:szCs w:val="26"/>
          <w:shd w:val="clear" w:color="auto" w:fill="FFFFFF"/>
          <w:lang w:eastAsia="ru-RU"/>
        </w:rPr>
        <w:softHyphen/>
        <w:t>ции требуют знания статистических характеристик поляризационных пара</w:t>
      </w:r>
      <w:r w:rsidRPr="00EE7AFE">
        <w:rPr>
          <w:rFonts w:ascii="Times New Roman" w:eastAsia="Times New Roman" w:hAnsi="Times New Roman" w:cs="Times New Roman"/>
          <w:color w:val="000000"/>
          <w:kern w:val="0"/>
          <w:sz w:val="26"/>
          <w:szCs w:val="26"/>
          <w:shd w:val="clear" w:color="auto" w:fill="FFFFFF"/>
          <w:lang w:eastAsia="ru-RU"/>
        </w:rPr>
        <w:softHyphen/>
        <w:t>метров, отраженных от зондируемых объектов. Поэтому была разработана поляризационно-радиолокационная модель подстилающей поверхности, ос</w:t>
      </w:r>
      <w:r w:rsidRPr="00EE7AFE">
        <w:rPr>
          <w:rFonts w:ascii="Times New Roman" w:eastAsia="Times New Roman" w:hAnsi="Times New Roman" w:cs="Times New Roman"/>
          <w:color w:val="000000"/>
          <w:kern w:val="0"/>
          <w:sz w:val="26"/>
          <w:szCs w:val="26"/>
          <w:shd w:val="clear" w:color="auto" w:fill="FFFFFF"/>
          <w:lang w:eastAsia="ru-RU"/>
        </w:rPr>
        <w:softHyphen/>
        <w:t>новным элементом которой является статистическая матрица рассеяния.</w:t>
      </w:r>
    </w:p>
    <w:p w14:paraId="712C4765" w14:textId="77777777" w:rsidR="00EE7AFE" w:rsidRPr="00EE7AFE" w:rsidRDefault="00EE7AFE" w:rsidP="00EE7AFE">
      <w:pPr>
        <w:tabs>
          <w:tab w:val="clear" w:pos="709"/>
        </w:tabs>
        <w:suppressAutoHyphens w:val="0"/>
        <w:spacing w:after="0" w:line="614" w:lineRule="exact"/>
        <w:ind w:firstLine="580"/>
        <w:rPr>
          <w:rFonts w:ascii="Times New Roman" w:eastAsia="Times New Roman" w:hAnsi="Times New Roman" w:cs="Times New Roman"/>
          <w:kern w:val="0"/>
          <w:sz w:val="26"/>
          <w:szCs w:val="26"/>
          <w:lang w:eastAsia="ru-RU"/>
        </w:rPr>
      </w:pPr>
      <w:r w:rsidRPr="00EE7AFE">
        <w:rPr>
          <w:rFonts w:ascii="Times New Roman" w:eastAsia="Times New Roman" w:hAnsi="Times New Roman" w:cs="Times New Roman"/>
          <w:color w:val="000000"/>
          <w:kern w:val="0"/>
          <w:sz w:val="26"/>
          <w:szCs w:val="26"/>
          <w:shd w:val="clear" w:color="auto" w:fill="FFFFFF"/>
          <w:lang w:eastAsia="ru-RU"/>
        </w:rPr>
        <w:t>Соответственно находились статистические характеристики элементов матрицы рассеяния зондирующих объектов на фоне подстилающей поверх</w:t>
      </w:r>
      <w:r w:rsidRPr="00EE7AFE">
        <w:rPr>
          <w:rFonts w:ascii="Times New Roman" w:eastAsia="Times New Roman" w:hAnsi="Times New Roman" w:cs="Times New Roman"/>
          <w:color w:val="000000"/>
          <w:kern w:val="0"/>
          <w:sz w:val="26"/>
          <w:szCs w:val="26"/>
          <w:shd w:val="clear" w:color="auto" w:fill="FFFFFF"/>
          <w:lang w:eastAsia="ru-RU"/>
        </w:rPr>
        <w:softHyphen/>
        <w:t>ности.</w:t>
      </w:r>
    </w:p>
    <w:p w14:paraId="4ABBCE93" w14:textId="77777777" w:rsidR="00EE7AFE" w:rsidRPr="00EE7AFE" w:rsidRDefault="00EE7AFE" w:rsidP="00EE7AFE">
      <w:pPr>
        <w:tabs>
          <w:tab w:val="clear" w:pos="709"/>
        </w:tabs>
        <w:suppressAutoHyphens w:val="0"/>
        <w:spacing w:after="0" w:line="614" w:lineRule="exact"/>
        <w:ind w:firstLine="580"/>
        <w:rPr>
          <w:rFonts w:ascii="Times New Roman" w:eastAsia="Times New Roman" w:hAnsi="Times New Roman" w:cs="Times New Roman"/>
          <w:kern w:val="0"/>
          <w:sz w:val="26"/>
          <w:szCs w:val="26"/>
          <w:lang w:eastAsia="ru-RU"/>
        </w:rPr>
        <w:sectPr w:rsidR="00EE7AFE" w:rsidRPr="00EE7AFE">
          <w:headerReference w:type="even" r:id="rId8"/>
          <w:headerReference w:type="default" r:id="rId9"/>
          <w:headerReference w:type="first" r:id="rId10"/>
          <w:pgSz w:w="11900" w:h="16840"/>
          <w:pgMar w:top="296" w:right="1088" w:bottom="296" w:left="1928" w:header="0" w:footer="3" w:gutter="0"/>
          <w:pgNumType w:start="239"/>
          <w:cols w:space="720"/>
          <w:noEndnote/>
          <w:docGrid w:linePitch="360"/>
        </w:sectPr>
      </w:pPr>
      <w:r w:rsidRPr="00EE7AFE">
        <w:rPr>
          <w:rFonts w:ascii="Times New Roman" w:eastAsia="Times New Roman" w:hAnsi="Times New Roman" w:cs="Times New Roman"/>
          <w:color w:val="000000"/>
          <w:kern w:val="0"/>
          <w:sz w:val="26"/>
          <w:szCs w:val="26"/>
          <w:shd w:val="clear" w:color="auto" w:fill="FFFFFF"/>
          <w:lang w:eastAsia="ru-RU"/>
        </w:rPr>
        <w:t>На основе знания статистических поляризационных характеристик под</w:t>
      </w:r>
      <w:r w:rsidRPr="00EE7AFE">
        <w:rPr>
          <w:rFonts w:ascii="Times New Roman" w:eastAsia="Times New Roman" w:hAnsi="Times New Roman" w:cs="Times New Roman"/>
          <w:color w:val="000000"/>
          <w:kern w:val="0"/>
          <w:sz w:val="26"/>
          <w:szCs w:val="26"/>
          <w:shd w:val="clear" w:color="auto" w:fill="FFFFFF"/>
          <w:lang w:eastAsia="ru-RU"/>
        </w:rPr>
        <w:softHyphen/>
        <w:t>стилающих поверхностей и этих же характеристик объектов зондирования, расположенных на поверхности, методы поляризационной селекции были</w:t>
      </w:r>
    </w:p>
    <w:p w14:paraId="21F0B200" w14:textId="77777777" w:rsidR="00EE7AFE" w:rsidRPr="00EE7AFE" w:rsidRDefault="00EE7AFE" w:rsidP="00EE7AFE">
      <w:pPr>
        <w:tabs>
          <w:tab w:val="clear" w:pos="709"/>
        </w:tabs>
        <w:suppressAutoHyphens w:val="0"/>
        <w:spacing w:after="0" w:line="619" w:lineRule="exact"/>
        <w:ind w:firstLine="0"/>
        <w:rPr>
          <w:rFonts w:ascii="Times New Roman" w:eastAsia="Times New Roman" w:hAnsi="Times New Roman" w:cs="Times New Roman"/>
          <w:kern w:val="0"/>
          <w:sz w:val="26"/>
          <w:szCs w:val="26"/>
          <w:lang w:eastAsia="ru-RU"/>
        </w:rPr>
      </w:pPr>
      <w:r w:rsidRPr="00EE7AFE">
        <w:rPr>
          <w:rFonts w:ascii="Times New Roman" w:eastAsia="Times New Roman" w:hAnsi="Times New Roman" w:cs="Times New Roman"/>
          <w:color w:val="000000"/>
          <w:kern w:val="0"/>
          <w:sz w:val="26"/>
          <w:szCs w:val="26"/>
          <w:shd w:val="clear" w:color="auto" w:fill="FFFFFF"/>
          <w:lang w:eastAsia="ru-RU"/>
        </w:rPr>
        <w:lastRenderedPageBreak/>
        <w:t>использованы для обнаружения объектов зондирования на фоне подстилаю</w:t>
      </w:r>
      <w:r w:rsidRPr="00EE7AFE">
        <w:rPr>
          <w:rFonts w:ascii="Times New Roman" w:eastAsia="Times New Roman" w:hAnsi="Times New Roman" w:cs="Times New Roman"/>
          <w:color w:val="000000"/>
          <w:kern w:val="0"/>
          <w:sz w:val="26"/>
          <w:szCs w:val="26"/>
          <w:shd w:val="clear" w:color="auto" w:fill="FFFFFF"/>
          <w:lang w:eastAsia="ru-RU"/>
        </w:rPr>
        <w:softHyphen/>
        <w:t>щей поверхности.</w:t>
      </w:r>
    </w:p>
    <w:p w14:paraId="29E96040" w14:textId="77777777" w:rsidR="00EE7AFE" w:rsidRPr="00EE7AFE" w:rsidRDefault="00EE7AFE" w:rsidP="00EE7AFE">
      <w:pPr>
        <w:tabs>
          <w:tab w:val="clear" w:pos="709"/>
        </w:tabs>
        <w:suppressAutoHyphens w:val="0"/>
        <w:spacing w:after="0" w:line="619" w:lineRule="exact"/>
        <w:ind w:firstLine="580"/>
        <w:rPr>
          <w:rFonts w:ascii="Times New Roman" w:eastAsia="Times New Roman" w:hAnsi="Times New Roman" w:cs="Times New Roman"/>
          <w:kern w:val="0"/>
          <w:sz w:val="26"/>
          <w:szCs w:val="26"/>
          <w:lang w:eastAsia="ru-RU"/>
        </w:rPr>
      </w:pPr>
      <w:r w:rsidRPr="00EE7AFE">
        <w:rPr>
          <w:rFonts w:ascii="Times New Roman" w:eastAsia="Times New Roman" w:hAnsi="Times New Roman" w:cs="Times New Roman"/>
          <w:color w:val="000000"/>
          <w:kern w:val="0"/>
          <w:sz w:val="26"/>
          <w:szCs w:val="26"/>
          <w:shd w:val="clear" w:color="auto" w:fill="FFFFFF"/>
          <w:lang w:eastAsia="ru-RU"/>
        </w:rPr>
        <w:t>Рассматривались ситуации применения для обнаружения как однока</w:t>
      </w:r>
      <w:r w:rsidRPr="00EE7AFE">
        <w:rPr>
          <w:rFonts w:ascii="Times New Roman" w:eastAsia="Times New Roman" w:hAnsi="Times New Roman" w:cs="Times New Roman"/>
          <w:color w:val="000000"/>
          <w:kern w:val="0"/>
          <w:sz w:val="26"/>
          <w:szCs w:val="26"/>
          <w:shd w:val="clear" w:color="auto" w:fill="FFFFFF"/>
          <w:lang w:eastAsia="ru-RU"/>
        </w:rPr>
        <w:softHyphen/>
        <w:t>нальных, так и двухканальных по поляризации РЛС. Важно отметить, что рассмотрение обнаружения зондируемых объектов на фоне подстилающих поверхностей велось для малоразмерных слабоконтрастных объектов, когда другие методы обнаружения не работают.</w:t>
      </w:r>
    </w:p>
    <w:p w14:paraId="791E3E34" w14:textId="77777777" w:rsidR="00EE7AFE" w:rsidRPr="00EE7AFE" w:rsidRDefault="00EE7AFE" w:rsidP="00EE7AFE">
      <w:pPr>
        <w:tabs>
          <w:tab w:val="clear" w:pos="709"/>
        </w:tabs>
        <w:suppressAutoHyphens w:val="0"/>
        <w:spacing w:after="0" w:line="619" w:lineRule="exact"/>
        <w:ind w:firstLine="580"/>
        <w:rPr>
          <w:rFonts w:ascii="Times New Roman" w:eastAsia="Times New Roman" w:hAnsi="Times New Roman" w:cs="Times New Roman"/>
          <w:kern w:val="0"/>
          <w:sz w:val="26"/>
          <w:szCs w:val="26"/>
          <w:lang w:eastAsia="ru-RU"/>
        </w:rPr>
      </w:pPr>
      <w:r w:rsidRPr="00EE7AFE">
        <w:rPr>
          <w:rFonts w:ascii="Times New Roman" w:eastAsia="Times New Roman" w:hAnsi="Times New Roman" w:cs="Times New Roman"/>
          <w:color w:val="000000"/>
          <w:kern w:val="0"/>
          <w:sz w:val="26"/>
          <w:szCs w:val="26"/>
          <w:shd w:val="clear" w:color="auto" w:fill="FFFFFF"/>
          <w:lang w:eastAsia="ru-RU"/>
        </w:rPr>
        <w:t>Сравнительный анализ показал, что наилучшим образом задача решает</w:t>
      </w:r>
      <w:r w:rsidRPr="00EE7AFE">
        <w:rPr>
          <w:rFonts w:ascii="Times New Roman" w:eastAsia="Times New Roman" w:hAnsi="Times New Roman" w:cs="Times New Roman"/>
          <w:color w:val="000000"/>
          <w:kern w:val="0"/>
          <w:sz w:val="26"/>
          <w:szCs w:val="26"/>
          <w:shd w:val="clear" w:color="auto" w:fill="FFFFFF"/>
          <w:lang w:eastAsia="ru-RU"/>
        </w:rPr>
        <w:softHyphen/>
        <w:t>ся если используется двухканальная по поляризации РЛС, а обнаружение ве</w:t>
      </w:r>
      <w:r w:rsidRPr="00EE7AFE">
        <w:rPr>
          <w:rFonts w:ascii="Times New Roman" w:eastAsia="Times New Roman" w:hAnsi="Times New Roman" w:cs="Times New Roman"/>
          <w:color w:val="000000"/>
          <w:kern w:val="0"/>
          <w:sz w:val="26"/>
          <w:szCs w:val="26"/>
          <w:shd w:val="clear" w:color="auto" w:fill="FFFFFF"/>
          <w:lang w:eastAsia="ru-RU"/>
        </w:rPr>
        <w:softHyphen/>
        <w:t>дется по коэффициенту поляризационной анизотропности. Кроме того, мето</w:t>
      </w:r>
      <w:r w:rsidRPr="00EE7AFE">
        <w:rPr>
          <w:rFonts w:ascii="Times New Roman" w:eastAsia="Times New Roman" w:hAnsi="Times New Roman" w:cs="Times New Roman"/>
          <w:color w:val="000000"/>
          <w:kern w:val="0"/>
          <w:sz w:val="26"/>
          <w:szCs w:val="26"/>
          <w:shd w:val="clear" w:color="auto" w:fill="FFFFFF"/>
          <w:lang w:eastAsia="ru-RU"/>
        </w:rPr>
        <w:softHyphen/>
        <w:t>ды поляризационной селекции могут быть использованы для улучшения уг</w:t>
      </w:r>
      <w:r w:rsidRPr="00EE7AFE">
        <w:rPr>
          <w:rFonts w:ascii="Times New Roman" w:eastAsia="Times New Roman" w:hAnsi="Times New Roman" w:cs="Times New Roman"/>
          <w:color w:val="000000"/>
          <w:kern w:val="0"/>
          <w:sz w:val="26"/>
          <w:szCs w:val="26"/>
          <w:shd w:val="clear" w:color="auto" w:fill="FFFFFF"/>
          <w:lang w:eastAsia="ru-RU"/>
        </w:rPr>
        <w:softHyphen/>
        <w:t>ловой разрешающей способности РЛС.</w:t>
      </w:r>
    </w:p>
    <w:p w14:paraId="1845519F" w14:textId="77777777" w:rsidR="00EE7AFE" w:rsidRPr="00EE7AFE" w:rsidRDefault="00EE7AFE" w:rsidP="00EE7AFE">
      <w:pPr>
        <w:tabs>
          <w:tab w:val="clear" w:pos="709"/>
        </w:tabs>
        <w:suppressAutoHyphens w:val="0"/>
        <w:spacing w:after="0" w:line="619" w:lineRule="exact"/>
        <w:ind w:firstLine="580"/>
        <w:rPr>
          <w:rFonts w:ascii="Times New Roman" w:eastAsia="Times New Roman" w:hAnsi="Times New Roman" w:cs="Times New Roman"/>
          <w:kern w:val="0"/>
          <w:sz w:val="26"/>
          <w:szCs w:val="26"/>
          <w:lang w:eastAsia="ru-RU"/>
        </w:rPr>
      </w:pPr>
      <w:r w:rsidRPr="00EE7AFE">
        <w:rPr>
          <w:rFonts w:ascii="Times New Roman" w:eastAsia="Times New Roman" w:hAnsi="Times New Roman" w:cs="Times New Roman"/>
          <w:color w:val="000000"/>
          <w:kern w:val="0"/>
          <w:sz w:val="26"/>
          <w:szCs w:val="26"/>
          <w:shd w:val="clear" w:color="auto" w:fill="FFFFFF"/>
          <w:lang w:eastAsia="ru-RU"/>
        </w:rPr>
        <w:t>На основе всей теоретической части работы была выполнена практиче</w:t>
      </w:r>
      <w:r w:rsidRPr="00EE7AFE">
        <w:rPr>
          <w:rFonts w:ascii="Times New Roman" w:eastAsia="Times New Roman" w:hAnsi="Times New Roman" w:cs="Times New Roman"/>
          <w:color w:val="000000"/>
          <w:kern w:val="0"/>
          <w:sz w:val="26"/>
          <w:szCs w:val="26"/>
          <w:shd w:val="clear" w:color="auto" w:fill="FFFFFF"/>
          <w:lang w:eastAsia="ru-RU"/>
        </w:rPr>
        <w:softHyphen/>
        <w:t>ская реализация приемников с поляризационной селекцией радиолокацион</w:t>
      </w:r>
      <w:r w:rsidRPr="00EE7AFE">
        <w:rPr>
          <w:rFonts w:ascii="Times New Roman" w:eastAsia="Times New Roman" w:hAnsi="Times New Roman" w:cs="Times New Roman"/>
          <w:color w:val="000000"/>
          <w:kern w:val="0"/>
          <w:sz w:val="26"/>
          <w:szCs w:val="26"/>
          <w:shd w:val="clear" w:color="auto" w:fill="FFFFFF"/>
          <w:lang w:eastAsia="ru-RU"/>
        </w:rPr>
        <w:softHyphen/>
        <w:t>ных сигналов, которая подтвердила основные теоретические положения. Приемник был реализован в виде экспериментальной установки, с помощью которой проводились измерения элементов матрицы рассеяния земных по</w:t>
      </w:r>
      <w:r w:rsidRPr="00EE7AFE">
        <w:rPr>
          <w:rFonts w:ascii="Times New Roman" w:eastAsia="Times New Roman" w:hAnsi="Times New Roman" w:cs="Times New Roman"/>
          <w:color w:val="000000"/>
          <w:kern w:val="0"/>
          <w:sz w:val="26"/>
          <w:szCs w:val="26"/>
          <w:shd w:val="clear" w:color="auto" w:fill="FFFFFF"/>
          <w:lang w:eastAsia="ru-RU"/>
        </w:rPr>
        <w:softHyphen/>
        <w:t>кровов и малоразмерных объектов на их фоне, которые могли рассматри</w:t>
      </w:r>
      <w:r w:rsidRPr="00EE7AFE">
        <w:rPr>
          <w:rFonts w:ascii="Times New Roman" w:eastAsia="Times New Roman" w:hAnsi="Times New Roman" w:cs="Times New Roman"/>
          <w:color w:val="000000"/>
          <w:kern w:val="0"/>
          <w:sz w:val="26"/>
          <w:szCs w:val="26"/>
          <w:shd w:val="clear" w:color="auto" w:fill="FFFFFF"/>
          <w:lang w:eastAsia="ru-RU"/>
        </w:rPr>
        <w:softHyphen/>
        <w:t>ваться как точечные радиолокационные цели.</w:t>
      </w:r>
    </w:p>
    <w:p w14:paraId="3658F6A3" w14:textId="77777777" w:rsidR="00EE7AFE" w:rsidRPr="00EE7AFE" w:rsidRDefault="00EE7AFE" w:rsidP="00EE7AFE">
      <w:pPr>
        <w:tabs>
          <w:tab w:val="clear" w:pos="709"/>
        </w:tabs>
        <w:suppressAutoHyphens w:val="0"/>
        <w:spacing w:after="0" w:line="619" w:lineRule="exact"/>
        <w:ind w:firstLine="580"/>
        <w:rPr>
          <w:rFonts w:ascii="Times New Roman" w:eastAsia="Times New Roman" w:hAnsi="Times New Roman" w:cs="Times New Roman"/>
          <w:kern w:val="0"/>
          <w:sz w:val="26"/>
          <w:szCs w:val="26"/>
          <w:lang w:eastAsia="ru-RU"/>
        </w:rPr>
      </w:pPr>
      <w:r w:rsidRPr="00EE7AFE">
        <w:rPr>
          <w:rFonts w:ascii="Times New Roman" w:eastAsia="Times New Roman" w:hAnsi="Times New Roman" w:cs="Times New Roman"/>
          <w:color w:val="000000"/>
          <w:kern w:val="0"/>
          <w:sz w:val="26"/>
          <w:szCs w:val="26"/>
          <w:shd w:val="clear" w:color="auto" w:fill="FFFFFF"/>
          <w:lang w:eastAsia="ru-RU"/>
        </w:rPr>
        <w:t>Для изучения возможностей применения поляризационной селекции для обнаружения протяженных радиолокационных целей было выполнено мате</w:t>
      </w:r>
      <w:r w:rsidRPr="00EE7AFE">
        <w:rPr>
          <w:rFonts w:ascii="Times New Roman" w:eastAsia="Times New Roman" w:hAnsi="Times New Roman" w:cs="Times New Roman"/>
          <w:color w:val="000000"/>
          <w:kern w:val="0"/>
          <w:sz w:val="26"/>
          <w:szCs w:val="26"/>
          <w:shd w:val="clear" w:color="auto" w:fill="FFFFFF"/>
          <w:lang w:eastAsia="ru-RU"/>
        </w:rPr>
        <w:softHyphen/>
        <w:t>матическое моделирование, которое подтвердило эти возможности.</w:t>
      </w:r>
    </w:p>
    <w:p w14:paraId="0DFA95B2" w14:textId="77777777" w:rsidR="00EE7AFE" w:rsidRPr="00EE7AFE" w:rsidRDefault="00EE7AFE" w:rsidP="00EE7AFE">
      <w:pPr>
        <w:tabs>
          <w:tab w:val="clear" w:pos="709"/>
        </w:tabs>
        <w:suppressAutoHyphens w:val="0"/>
        <w:spacing w:after="0" w:line="619" w:lineRule="exact"/>
        <w:ind w:firstLine="580"/>
        <w:rPr>
          <w:rFonts w:ascii="Times New Roman" w:eastAsia="Times New Roman" w:hAnsi="Times New Roman" w:cs="Times New Roman"/>
          <w:kern w:val="0"/>
          <w:sz w:val="26"/>
          <w:szCs w:val="26"/>
          <w:lang w:eastAsia="ru-RU"/>
        </w:rPr>
        <w:sectPr w:rsidR="00EE7AFE" w:rsidRPr="00EE7AFE">
          <w:headerReference w:type="even" r:id="rId11"/>
          <w:headerReference w:type="default" r:id="rId12"/>
          <w:pgSz w:w="11900" w:h="16840"/>
          <w:pgMar w:top="1510" w:right="1107" w:bottom="1356" w:left="1961" w:header="0" w:footer="3" w:gutter="0"/>
          <w:pgNumType w:start="273"/>
          <w:cols w:space="720"/>
          <w:noEndnote/>
          <w:docGrid w:linePitch="360"/>
        </w:sectPr>
      </w:pPr>
      <w:r w:rsidRPr="00EE7AFE">
        <w:rPr>
          <w:rFonts w:ascii="Times New Roman" w:eastAsia="Times New Roman" w:hAnsi="Times New Roman" w:cs="Times New Roman"/>
          <w:color w:val="000000"/>
          <w:kern w:val="0"/>
          <w:sz w:val="26"/>
          <w:szCs w:val="26"/>
          <w:shd w:val="clear" w:color="auto" w:fill="FFFFFF"/>
          <w:lang w:eastAsia="ru-RU"/>
        </w:rPr>
        <w:lastRenderedPageBreak/>
        <w:t>Таким образом, в работе разработаны теоретические основы и приклад-</w:t>
      </w:r>
    </w:p>
    <w:p w14:paraId="614D9645" w14:textId="77777777" w:rsidR="00EE7AFE" w:rsidRPr="00EE7AFE" w:rsidRDefault="00EE7AFE" w:rsidP="00EE7AFE">
      <w:pPr>
        <w:tabs>
          <w:tab w:val="clear" w:pos="709"/>
        </w:tabs>
        <w:suppressAutoHyphens w:val="0"/>
        <w:spacing w:after="59" w:line="260" w:lineRule="exact"/>
        <w:ind w:left="4480" w:firstLine="0"/>
        <w:jc w:val="left"/>
        <w:rPr>
          <w:rFonts w:ascii="Times New Roman" w:eastAsia="Times New Roman" w:hAnsi="Times New Roman" w:cs="Times New Roman"/>
          <w:kern w:val="0"/>
          <w:sz w:val="26"/>
          <w:szCs w:val="26"/>
          <w:lang w:eastAsia="ru-RU"/>
        </w:rPr>
      </w:pPr>
      <w:r w:rsidRPr="00EE7AFE">
        <w:rPr>
          <w:rFonts w:ascii="Times New Roman" w:eastAsia="Times New Roman" w:hAnsi="Times New Roman" w:cs="Times New Roman"/>
          <w:color w:val="000000"/>
          <w:kern w:val="0"/>
          <w:sz w:val="26"/>
          <w:szCs w:val="26"/>
          <w:shd w:val="clear" w:color="auto" w:fill="FFFFFF"/>
          <w:lang w:val="en-US" w:eastAsia="en-US"/>
        </w:rPr>
        <w:lastRenderedPageBreak/>
        <w:t>274</w:t>
      </w:r>
    </w:p>
    <w:p w14:paraId="537492DD" w14:textId="788AAF47" w:rsidR="00EE7AFE" w:rsidRPr="00EE7AFE" w:rsidRDefault="00EE7AFE" w:rsidP="00EE7AFE">
      <w:r w:rsidRPr="00EE7AFE">
        <w:rPr>
          <w:rFonts w:ascii="Times New Roman" w:eastAsia="Times New Roman" w:hAnsi="Times New Roman" w:cs="Microsoft Sans Serif"/>
          <w:color w:val="000000"/>
          <w:kern w:val="0"/>
          <w:sz w:val="26"/>
          <w:szCs w:val="26"/>
          <w:shd w:val="clear" w:color="auto" w:fill="FFFFFF"/>
          <w:lang w:eastAsia="ru-RU"/>
        </w:rPr>
        <w:t>ные методы поляризационной селекции отраженных радиолокационных сиг</w:t>
      </w:r>
      <w:r w:rsidRPr="00EE7AFE">
        <w:rPr>
          <w:rFonts w:ascii="Times New Roman" w:eastAsia="Times New Roman" w:hAnsi="Times New Roman" w:cs="Microsoft Sans Serif"/>
          <w:color w:val="000000"/>
          <w:kern w:val="0"/>
          <w:sz w:val="26"/>
          <w:szCs w:val="26"/>
          <w:shd w:val="clear" w:color="auto" w:fill="FFFFFF"/>
          <w:lang w:eastAsia="ru-RU"/>
        </w:rPr>
        <w:softHyphen/>
        <w:t>налов для обнаружения с заданной вероятностью объектов дистанционного зондирования на фоне подстилающей земной поверхности или на фоне дру</w:t>
      </w:r>
      <w:r w:rsidRPr="00EE7AFE">
        <w:rPr>
          <w:rFonts w:ascii="Times New Roman" w:eastAsia="Times New Roman" w:hAnsi="Times New Roman" w:cs="Microsoft Sans Serif"/>
          <w:color w:val="000000"/>
          <w:kern w:val="0"/>
          <w:sz w:val="26"/>
          <w:szCs w:val="26"/>
          <w:shd w:val="clear" w:color="auto" w:fill="FFFFFF"/>
          <w:lang w:eastAsia="ru-RU"/>
        </w:rPr>
        <w:softHyphen/>
        <w:t>гих объектов путем анализа поляризационной структуры отраженных от объ</w:t>
      </w:r>
      <w:r w:rsidRPr="00EE7AFE">
        <w:rPr>
          <w:rFonts w:ascii="Times New Roman" w:eastAsia="Times New Roman" w:hAnsi="Times New Roman" w:cs="Microsoft Sans Serif"/>
          <w:color w:val="000000"/>
          <w:kern w:val="0"/>
          <w:sz w:val="26"/>
          <w:szCs w:val="26"/>
          <w:shd w:val="clear" w:color="auto" w:fill="FFFFFF"/>
          <w:lang w:eastAsia="ru-RU"/>
        </w:rPr>
        <w:softHyphen/>
        <w:t>ектов зондирования электромагнитных волн.</w:t>
      </w:r>
    </w:p>
    <w:sectPr w:rsidR="00EE7AFE" w:rsidRPr="00EE7AFE" w:rsidSect="004F1E18">
      <w:headerReference w:type="default" r:id="rId13"/>
      <w:footerReference w:type="even" r:id="rId14"/>
      <w:footerReference w:type="default" r:id="rId15"/>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F21FB" w14:textId="77777777" w:rsidR="009F3FC1" w:rsidRDefault="009F3FC1">
      <w:pPr>
        <w:spacing w:after="0" w:line="240" w:lineRule="auto"/>
      </w:pPr>
      <w:r>
        <w:separator/>
      </w:r>
    </w:p>
  </w:endnote>
  <w:endnote w:type="continuationSeparator" w:id="0">
    <w:p w14:paraId="3CDEC96F" w14:textId="77777777" w:rsidR="009F3FC1" w:rsidRDefault="009F3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32"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uJntD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33"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IOj3hz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4988A" w14:textId="77777777" w:rsidR="009F3FC1" w:rsidRDefault="009F3FC1"/>
    <w:p w14:paraId="794CA36C" w14:textId="77777777" w:rsidR="009F3FC1" w:rsidRDefault="009F3FC1"/>
    <w:p w14:paraId="0C265668" w14:textId="77777777" w:rsidR="009F3FC1" w:rsidRDefault="009F3FC1"/>
    <w:p w14:paraId="35CD841C" w14:textId="77777777" w:rsidR="009F3FC1" w:rsidRDefault="009F3FC1"/>
    <w:p w14:paraId="28520615" w14:textId="77777777" w:rsidR="009F3FC1" w:rsidRDefault="009F3FC1"/>
    <w:p w14:paraId="6DC01A49" w14:textId="77777777" w:rsidR="009F3FC1" w:rsidRDefault="009F3FC1"/>
    <w:p w14:paraId="7DBD475F" w14:textId="77777777" w:rsidR="009F3FC1" w:rsidRDefault="009F3FC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116781" wp14:editId="72BCB8A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AE18F" w14:textId="77777777" w:rsidR="009F3FC1" w:rsidRDefault="009F3F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11678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0EAE18F" w14:textId="77777777" w:rsidR="009F3FC1" w:rsidRDefault="009F3F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67F43B" w14:textId="77777777" w:rsidR="009F3FC1" w:rsidRDefault="009F3FC1"/>
    <w:p w14:paraId="6C116AD9" w14:textId="77777777" w:rsidR="009F3FC1" w:rsidRDefault="009F3FC1"/>
    <w:p w14:paraId="733D0ADA" w14:textId="77777777" w:rsidR="009F3FC1" w:rsidRDefault="009F3FC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048AA7" wp14:editId="4247F41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66181" w14:textId="77777777" w:rsidR="009F3FC1" w:rsidRDefault="009F3FC1"/>
                          <w:p w14:paraId="120758F9" w14:textId="77777777" w:rsidR="009F3FC1" w:rsidRDefault="009F3F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048AA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F66181" w14:textId="77777777" w:rsidR="009F3FC1" w:rsidRDefault="009F3FC1"/>
                    <w:p w14:paraId="120758F9" w14:textId="77777777" w:rsidR="009F3FC1" w:rsidRDefault="009F3F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D64F80" w14:textId="77777777" w:rsidR="009F3FC1" w:rsidRDefault="009F3FC1"/>
    <w:p w14:paraId="43B4902E" w14:textId="77777777" w:rsidR="009F3FC1" w:rsidRDefault="009F3FC1">
      <w:pPr>
        <w:rPr>
          <w:sz w:val="2"/>
          <w:szCs w:val="2"/>
        </w:rPr>
      </w:pPr>
    </w:p>
    <w:p w14:paraId="010C14C6" w14:textId="77777777" w:rsidR="009F3FC1" w:rsidRDefault="009F3FC1"/>
    <w:p w14:paraId="47859E29" w14:textId="77777777" w:rsidR="009F3FC1" w:rsidRDefault="009F3FC1">
      <w:pPr>
        <w:spacing w:after="0" w:line="240" w:lineRule="auto"/>
      </w:pPr>
    </w:p>
  </w:footnote>
  <w:footnote w:type="continuationSeparator" w:id="0">
    <w:p w14:paraId="3E6713F0" w14:textId="77777777" w:rsidR="009F3FC1" w:rsidRDefault="009F3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A182" w14:textId="24791B53" w:rsidR="00EE7AFE" w:rsidRDefault="00EE7AFE">
    <w:pPr>
      <w:rPr>
        <w:sz w:val="2"/>
        <w:szCs w:val="2"/>
      </w:rPr>
    </w:pPr>
    <w:r>
      <w:rPr>
        <w:noProof/>
      </w:rPr>
      <mc:AlternateContent>
        <mc:Choice Requires="wps">
          <w:drawing>
            <wp:anchor distT="0" distB="0" distL="63500" distR="63500" simplePos="0" relativeHeight="251662336" behindDoc="1" locked="0" layoutInCell="1" allowOverlap="1" wp14:anchorId="7B732B4E" wp14:editId="5CD64DF2">
              <wp:simplePos x="0" y="0"/>
              <wp:positionH relativeFrom="page">
                <wp:posOffset>1961515</wp:posOffset>
              </wp:positionH>
              <wp:positionV relativeFrom="page">
                <wp:posOffset>196850</wp:posOffset>
              </wp:positionV>
              <wp:extent cx="4910455" cy="118745"/>
              <wp:effectExtent l="0" t="0" r="0" b="0"/>
              <wp:wrapNone/>
              <wp:docPr id="48" name="Надпись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44A69" w14:textId="77777777" w:rsidR="00EE7AFE" w:rsidRDefault="00EE7AFE">
                          <w:pPr>
                            <w:pStyle w:val="1910"/>
                            <w:shd w:val="clear" w:color="auto" w:fill="auto"/>
                            <w:tabs>
                              <w:tab w:val="right" w:pos="7733"/>
                            </w:tabs>
                            <w:spacing w:after="0" w:line="240" w:lineRule="auto"/>
                            <w:jc w:val="left"/>
                          </w:pPr>
                          <w:r>
                            <w:rPr>
                              <w:rStyle w:val="95"/>
                              <w:b w:val="0"/>
                              <w:bCs w:val="0"/>
                            </w:rPr>
                            <w:t>' ы»</w:t>
                          </w:r>
                          <w:r>
                            <w:rPr>
                              <w:rStyle w:val="95"/>
                              <w:b w:val="0"/>
                              <w:bCs w:val="0"/>
                            </w:rPr>
                            <w:tab/>
                            <w:t xml:space="preserve">* </w:t>
                          </w:r>
                          <w:r>
                            <w:rPr>
                              <w:rStyle w:val="95"/>
                              <w:b w:val="0"/>
                              <w:bCs w:val="0"/>
                              <w:lang w:eastAsia="en-US"/>
                            </w:rPr>
                            <w:t xml:space="preserve">V*£ </w:t>
                          </w:r>
                          <w:r>
                            <w:rPr>
                              <w:rStyle w:val="95"/>
                              <w:b w:val="0"/>
                              <w:bCs w:val="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732B4E" id="_x0000_t202" coordsize="21600,21600" o:spt="202" path="m,l,21600r21600,l21600,xe">
              <v:stroke joinstyle="miter"/>
              <v:path gradientshapeok="t" o:connecttype="rect"/>
            </v:shapetype>
            <v:shape id="Надпись 48" o:spid="_x0000_s1028" type="#_x0000_t202" style="position:absolute;left:0;text-align:left;margin-left:154.45pt;margin-top:15.5pt;width:386.65pt;height:9.35pt;z-index:-2516541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" filled="f" stroked="f">
              <v:textbox style="mso-fit-shape-to-text:t" inset="0,0,0,0">
                <w:txbxContent>
                  <w:p w14:paraId="73744A69" w14:textId="77777777" w:rsidR="00EE7AFE" w:rsidRDefault="00EE7AFE">
                    <w:pPr>
                      <w:pStyle w:val="1910"/>
                      <w:shd w:val="clear" w:color="auto" w:fill="auto"/>
                      <w:tabs>
                        <w:tab w:val="right" w:pos="7733"/>
                      </w:tabs>
                      <w:spacing w:after="0" w:line="240" w:lineRule="auto"/>
                      <w:jc w:val="left"/>
                    </w:pPr>
                    <w:r>
                      <w:rPr>
                        <w:rStyle w:val="95"/>
                        <w:b w:val="0"/>
                        <w:bCs w:val="0"/>
                      </w:rPr>
                      <w:t>' ы»</w:t>
                    </w:r>
                    <w:r>
                      <w:rPr>
                        <w:rStyle w:val="95"/>
                        <w:b w:val="0"/>
                        <w:bCs w:val="0"/>
                      </w:rPr>
                      <w:tab/>
                      <w:t xml:space="preserve">* </w:t>
                    </w:r>
                    <w:r>
                      <w:rPr>
                        <w:rStyle w:val="95"/>
                        <w:b w:val="0"/>
                        <w:bCs w:val="0"/>
                        <w:lang w:eastAsia="en-US"/>
                      </w:rPr>
                      <w:t xml:space="preserve">V*£ </w:t>
                    </w:r>
                    <w:r>
                      <w:rPr>
                        <w:rStyle w:val="95"/>
                        <w:b w:val="0"/>
                        <w:bCs w:val="0"/>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67604" w14:textId="36DE6212" w:rsidR="00EE7AFE" w:rsidRDefault="00EE7AFE">
    <w:pPr>
      <w:rPr>
        <w:sz w:val="2"/>
        <w:szCs w:val="2"/>
      </w:rPr>
    </w:pPr>
    <w:r>
      <w:rPr>
        <w:noProof/>
      </w:rPr>
      <mc:AlternateContent>
        <mc:Choice Requires="wps">
          <w:drawing>
            <wp:anchor distT="0" distB="0" distL="63500" distR="63500" simplePos="0" relativeHeight="251663360" behindDoc="1" locked="0" layoutInCell="1" allowOverlap="1" wp14:anchorId="0C513A90" wp14:editId="3AA71506">
              <wp:simplePos x="0" y="0"/>
              <wp:positionH relativeFrom="page">
                <wp:posOffset>1961515</wp:posOffset>
              </wp:positionH>
              <wp:positionV relativeFrom="page">
                <wp:posOffset>196850</wp:posOffset>
              </wp:positionV>
              <wp:extent cx="4910455" cy="73025"/>
              <wp:effectExtent l="0" t="0" r="0" b="0"/>
              <wp:wrapNone/>
              <wp:docPr id="47"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78552" w14:textId="77777777" w:rsidR="00EE7AFE" w:rsidRDefault="00EE7AFE">
                          <w:pPr>
                            <w:pStyle w:val="1910"/>
                            <w:shd w:val="clear" w:color="auto" w:fill="auto"/>
                            <w:tabs>
                              <w:tab w:val="right" w:pos="7733"/>
                            </w:tabs>
                            <w:spacing w:after="0" w:line="240" w:lineRule="auto"/>
                            <w:jc w:val="left"/>
                          </w:pPr>
                          <w:r>
                            <w:rPr>
                              <w:rStyle w:val="95"/>
                              <w:b w:val="0"/>
                              <w:bCs w:val="0"/>
                            </w:rPr>
                            <w:t>' ы»</w:t>
                          </w:r>
                          <w:r>
                            <w:rPr>
                              <w:rStyle w:val="95"/>
                              <w:b w:val="0"/>
                              <w:bCs w:val="0"/>
                            </w:rPr>
                            <w:tab/>
                            <w:t xml:space="preserve">* </w:t>
                          </w:r>
                          <w:r>
                            <w:rPr>
                              <w:rStyle w:val="95"/>
                              <w:b w:val="0"/>
                              <w:bCs w:val="0"/>
                              <w:lang w:eastAsia="en-US"/>
                            </w:rPr>
                            <w:t xml:space="preserve">V*£ </w:t>
                          </w:r>
                          <w:r>
                            <w:rPr>
                              <w:rStyle w:val="95"/>
                              <w:b w:val="0"/>
                              <w:bCs w:val="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513A90" id="_x0000_t202" coordsize="21600,21600" o:spt="202" path="m,l,21600r21600,l21600,xe">
              <v:stroke joinstyle="miter"/>
              <v:path gradientshapeok="t" o:connecttype="rect"/>
            </v:shapetype>
            <v:shape id="Надпись 47" o:spid="_x0000_s1029" type="#_x0000_t202" style="position:absolute;left:0;text-align:left;margin-left:154.45pt;margin-top:15.5pt;width:386.65pt;height:5.75pt;z-index:-25165312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" filled="f" stroked="f">
              <v:textbox style="mso-fit-shape-to-text:t" inset="0,0,0,0">
                <w:txbxContent>
                  <w:p w14:paraId="4F578552" w14:textId="77777777" w:rsidR="00EE7AFE" w:rsidRDefault="00EE7AFE">
                    <w:pPr>
                      <w:pStyle w:val="1910"/>
                      <w:shd w:val="clear" w:color="auto" w:fill="auto"/>
                      <w:tabs>
                        <w:tab w:val="right" w:pos="7733"/>
                      </w:tabs>
                      <w:spacing w:after="0" w:line="240" w:lineRule="auto"/>
                      <w:jc w:val="left"/>
                    </w:pPr>
                    <w:r>
                      <w:rPr>
                        <w:rStyle w:val="95"/>
                        <w:b w:val="0"/>
                        <w:bCs w:val="0"/>
                      </w:rPr>
                      <w:t>' ы»</w:t>
                    </w:r>
                    <w:r>
                      <w:rPr>
                        <w:rStyle w:val="95"/>
                        <w:b w:val="0"/>
                        <w:bCs w:val="0"/>
                      </w:rPr>
                      <w:tab/>
                      <w:t xml:space="preserve">* </w:t>
                    </w:r>
                    <w:r>
                      <w:rPr>
                        <w:rStyle w:val="95"/>
                        <w:b w:val="0"/>
                        <w:bCs w:val="0"/>
                        <w:lang w:eastAsia="en-US"/>
                      </w:rPr>
                      <w:t xml:space="preserve">V*£ </w:t>
                    </w:r>
                    <w:r>
                      <w:rPr>
                        <w:rStyle w:val="95"/>
                        <w:b w:val="0"/>
                        <w:bCs w:val="0"/>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EC58B" w14:textId="77777777" w:rsidR="00EE7AFE" w:rsidRDefault="00EE7AF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97D04" w14:textId="2012757C" w:rsidR="00EE7AFE" w:rsidRDefault="00EE7AFE">
    <w:pPr>
      <w:rPr>
        <w:sz w:val="2"/>
        <w:szCs w:val="2"/>
      </w:rPr>
    </w:pPr>
    <w:r>
      <w:rPr>
        <w:noProof/>
      </w:rPr>
      <mc:AlternateContent>
        <mc:Choice Requires="wps">
          <w:drawing>
            <wp:anchor distT="0" distB="0" distL="63500" distR="63500" simplePos="0" relativeHeight="251664384" behindDoc="1" locked="0" layoutInCell="1" allowOverlap="1" wp14:anchorId="23405718" wp14:editId="50C13B72">
              <wp:simplePos x="0" y="0"/>
              <wp:positionH relativeFrom="page">
                <wp:posOffset>4025265</wp:posOffset>
              </wp:positionH>
              <wp:positionV relativeFrom="page">
                <wp:posOffset>316865</wp:posOffset>
              </wp:positionV>
              <wp:extent cx="229235" cy="175260"/>
              <wp:effectExtent l="0" t="2540" r="0" b="2540"/>
              <wp:wrapNone/>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27945" w14:textId="77777777" w:rsidR="00EE7AFE" w:rsidRDefault="00EE7AFE">
                          <w:pPr>
                            <w:pStyle w:val="167"/>
                            <w:shd w:val="clear" w:color="auto" w:fill="auto"/>
                            <w:spacing w:line="240" w:lineRule="auto"/>
                          </w:pPr>
                          <w:r>
                            <w:fldChar w:fldCharType="begin"/>
                          </w:r>
                          <w:r>
                            <w:instrText xml:space="preserve"> PAGE \* MERGEFORMAT </w:instrText>
                          </w:r>
                          <w:r>
                            <w:fldChar w:fldCharType="separate"/>
                          </w:r>
                          <w:r>
                            <w:rPr>
                              <w:rStyle w:val="1612pt"/>
                              <w:b w:val="0"/>
                              <w:bCs w:val="0"/>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405718" id="_x0000_t202" coordsize="21600,21600" o:spt="202" path="m,l,21600r21600,l21600,xe">
              <v:stroke joinstyle="miter"/>
              <v:path gradientshapeok="t" o:connecttype="rect"/>
            </v:shapetype>
            <v:shape id="Надпись 46" o:spid="_x0000_s1030" type="#_x0000_t202" style="position:absolute;left:0;text-align:left;margin-left:316.95pt;margin-top:24.95pt;width:18.05pt;height:13.8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" filled="f" stroked="f">
              <v:textbox style="mso-fit-shape-to-text:t" inset="0,0,0,0">
                <w:txbxContent>
                  <w:p w14:paraId="6BA27945" w14:textId="77777777" w:rsidR="00EE7AFE" w:rsidRDefault="00EE7AFE">
                    <w:pPr>
                      <w:pStyle w:val="167"/>
                      <w:shd w:val="clear" w:color="auto" w:fill="auto"/>
                      <w:spacing w:line="240" w:lineRule="auto"/>
                    </w:pPr>
                    <w:r>
                      <w:fldChar w:fldCharType="begin"/>
                    </w:r>
                    <w:r>
                      <w:instrText xml:space="preserve"> PAGE \* MERGEFORMAT </w:instrText>
                    </w:r>
                    <w:r>
                      <w:fldChar w:fldCharType="separate"/>
                    </w:r>
                    <w:r>
                      <w:rPr>
                        <w:rStyle w:val="1612pt"/>
                        <w:b w:val="0"/>
                        <w:bCs w:val="0"/>
                        <w:color w:val="000000"/>
                      </w:rPr>
                      <w:t>#</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D275" w14:textId="0D79748F" w:rsidR="00EE7AFE" w:rsidRDefault="00EE7AFE">
    <w:pPr>
      <w:rPr>
        <w:sz w:val="2"/>
        <w:szCs w:val="2"/>
      </w:rPr>
    </w:pPr>
    <w:r>
      <w:rPr>
        <w:noProof/>
      </w:rPr>
      <mc:AlternateContent>
        <mc:Choice Requires="wps">
          <w:drawing>
            <wp:anchor distT="0" distB="0" distL="63500" distR="63500" simplePos="0" relativeHeight="251665408" behindDoc="1" locked="0" layoutInCell="1" allowOverlap="1" wp14:anchorId="7659F0B5" wp14:editId="25B0DF76">
              <wp:simplePos x="0" y="0"/>
              <wp:positionH relativeFrom="page">
                <wp:posOffset>4025265</wp:posOffset>
              </wp:positionH>
              <wp:positionV relativeFrom="page">
                <wp:posOffset>316865</wp:posOffset>
              </wp:positionV>
              <wp:extent cx="229235" cy="175260"/>
              <wp:effectExtent l="0" t="2540" r="0" b="2540"/>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34E24" w14:textId="77777777" w:rsidR="00EE7AFE" w:rsidRDefault="00EE7AFE">
                          <w:pPr>
                            <w:pStyle w:val="167"/>
                            <w:shd w:val="clear" w:color="auto" w:fill="auto"/>
                            <w:spacing w:line="240" w:lineRule="auto"/>
                          </w:pPr>
                          <w:r>
                            <w:fldChar w:fldCharType="begin"/>
                          </w:r>
                          <w:r>
                            <w:instrText xml:space="preserve"> PAGE \* MERGEFORMAT </w:instrText>
                          </w:r>
                          <w:r>
                            <w:fldChar w:fldCharType="separate"/>
                          </w:r>
                          <w:r>
                            <w:rPr>
                              <w:rStyle w:val="1612pt"/>
                              <w:b w:val="0"/>
                              <w:bCs w:val="0"/>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59F0B5" id="_x0000_t202" coordsize="21600,21600" o:spt="202" path="m,l,21600r21600,l21600,xe">
              <v:stroke joinstyle="miter"/>
              <v:path gradientshapeok="t" o:connecttype="rect"/>
            </v:shapetype>
            <v:shape id="Надпись 41" o:spid="_x0000_s1031" type="#_x0000_t202" style="position:absolute;left:0;text-align:left;margin-left:316.95pt;margin-top:24.95pt;width:18.05pt;height:13.8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" filled="f" stroked="f">
              <v:textbox style="mso-fit-shape-to-text:t" inset="0,0,0,0">
                <w:txbxContent>
                  <w:p w14:paraId="53134E24" w14:textId="77777777" w:rsidR="00EE7AFE" w:rsidRDefault="00EE7AFE">
                    <w:pPr>
                      <w:pStyle w:val="167"/>
                      <w:shd w:val="clear" w:color="auto" w:fill="auto"/>
                      <w:spacing w:line="240" w:lineRule="auto"/>
                    </w:pPr>
                    <w:r>
                      <w:fldChar w:fldCharType="begin"/>
                    </w:r>
                    <w:r>
                      <w:instrText xml:space="preserve"> PAGE \* MERGEFORMAT </w:instrText>
                    </w:r>
                    <w:r>
                      <w:fldChar w:fldCharType="separate"/>
                    </w:r>
                    <w:r>
                      <w:rPr>
                        <w:rStyle w:val="1612pt"/>
                        <w:b w:val="0"/>
                        <w:bCs w:val="0"/>
                        <w:color w:val="000000"/>
                      </w:rPr>
                      <w:t>#</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5"/>
    <w:multiLevelType w:val="multilevel"/>
    <w:tmpl w:val="00000004"/>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5"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49"/>
    <w:multiLevelType w:val="multilevel"/>
    <w:tmpl w:val="0000004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8"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9"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1"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2"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3"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6" w15:restartNumberingAfterBreak="0">
    <w:nsid w:val="00000067"/>
    <w:multiLevelType w:val="multilevel"/>
    <w:tmpl w:val="0000006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2"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3" w15:restartNumberingAfterBreak="0">
    <w:nsid w:val="0000007F"/>
    <w:multiLevelType w:val="multilevel"/>
    <w:tmpl w:val="0000007E"/>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4"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5"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6"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7" w15:restartNumberingAfterBreak="0">
    <w:nsid w:val="00000085"/>
    <w:multiLevelType w:val="multilevel"/>
    <w:tmpl w:val="00000084"/>
    <w:lvl w:ilvl="0">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8"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9"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0"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1"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2"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3"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4"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5"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6"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7"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8"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9"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0"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1"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2"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3"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7"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8"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9"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0"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1"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4"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5"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9"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0"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1"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2"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3" w15:restartNumberingAfterBreak="0">
    <w:nsid w:val="23384825"/>
    <w:multiLevelType w:val="singleLevel"/>
    <w:tmpl w:val="D0A4BBB8"/>
    <w:lvl w:ilvl="0">
      <w:start w:val="7"/>
      <w:numFmt w:val="decimal"/>
      <w:lvlText w:val="%1."/>
      <w:legacy w:legacy="1" w:legacySpace="0" w:legacyIndent="711"/>
      <w:lvlJc w:val="left"/>
      <w:rPr>
        <w:rFonts w:ascii="Times New Roman" w:hAnsi="Times New Roman" w:cs="Times New Roman" w:hint="default"/>
      </w:rPr>
    </w:lvl>
  </w:abstractNum>
  <w:abstractNum w:abstractNumId="94"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5"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6" w15:restartNumberingAfterBreak="0">
    <w:nsid w:val="5B8C549F"/>
    <w:multiLevelType w:val="singleLevel"/>
    <w:tmpl w:val="575E03D0"/>
    <w:lvl w:ilvl="0">
      <w:start w:val="2"/>
      <w:numFmt w:val="decimal"/>
      <w:lvlText w:val="%1."/>
      <w:legacy w:legacy="1" w:legacySpace="0" w:legacyIndent="711"/>
      <w:lvlJc w:val="left"/>
      <w:rPr>
        <w:rFonts w:ascii="Times New Roman" w:hAnsi="Times New Roman" w:cs="Times New Roman" w:hint="default"/>
      </w:rPr>
    </w:lvl>
  </w:abstractNum>
  <w:abstractNum w:abstractNumId="97" w15:restartNumberingAfterBreak="0">
    <w:nsid w:val="60F142DD"/>
    <w:multiLevelType w:val="singleLevel"/>
    <w:tmpl w:val="C172C7D2"/>
    <w:lvl w:ilvl="0">
      <w:start w:val="5"/>
      <w:numFmt w:val="decimal"/>
      <w:lvlText w:val="%1."/>
      <w:legacy w:legacy="1" w:legacySpace="0" w:legacyIndent="706"/>
      <w:lvlJc w:val="left"/>
      <w:rPr>
        <w:rFonts w:ascii="Times New Roman" w:hAnsi="Times New Roman" w:cs="Times New Roman" w:hint="default"/>
      </w:rPr>
    </w:lvl>
  </w:abstractNum>
  <w:abstractNum w:abstractNumId="9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9"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5"/>
  </w:num>
  <w:num w:numId="7">
    <w:abstractNumId w:val="6"/>
  </w:num>
  <w:num w:numId="8">
    <w:abstractNumId w:val="7"/>
  </w:num>
  <w:num w:numId="9">
    <w:abstractNumId w:val="96"/>
  </w:num>
  <w:num w:numId="10">
    <w:abstractNumId w:val="97"/>
  </w:num>
  <w:num w:numId="11">
    <w:abstractNumId w:val="93"/>
  </w:num>
  <w:num w:numId="12">
    <w:abstractNumId w:val="31"/>
  </w:num>
  <w:num w:numId="13">
    <w:abstractNumId w:val="33"/>
  </w:num>
  <w:num w:numId="14">
    <w:abstractNumId w:val="35"/>
  </w:num>
  <w:num w:numId="15">
    <w:abstractNumId w:val="30"/>
  </w:num>
  <w:num w:numId="16">
    <w:abstractNumId w:val="32"/>
  </w:num>
  <w:num w:numId="17">
    <w:abstractNumId w:val="52"/>
  </w:num>
  <w:num w:numId="18">
    <w:abstractNumId w:val="53"/>
  </w:num>
  <w:num w:numId="19">
    <w:abstractNumId w:val="55"/>
  </w:num>
  <w:num w:numId="20">
    <w:abstractNumId w:val="56"/>
  </w:num>
  <w:num w:numId="21">
    <w:abstractNumId w:val="57"/>
  </w:num>
  <w:num w:numId="22">
    <w:abstractNumId w:val="45"/>
  </w:num>
  <w:num w:numId="23">
    <w:abstractNumId w:val="48"/>
  </w:num>
  <w:num w:numId="24">
    <w:abstractNumId w:val="49"/>
  </w:num>
  <w:num w:numId="25">
    <w:abstractNumId w:val="15"/>
  </w:num>
  <w:num w:numId="26">
    <w:abstractNumId w:val="46"/>
  </w:num>
  <w:num w:numId="27">
    <w:abstractNumId w:val="39"/>
  </w:num>
  <w:num w:numId="28">
    <w:abstractNumId w:val="47"/>
  </w:num>
  <w:num w:numId="29">
    <w:abstractNumId w:val="9"/>
  </w:num>
  <w:num w:numId="30">
    <w:abstractNumId w:val="11"/>
  </w:num>
  <w:num w:numId="31">
    <w:abstractNumId w:val="36"/>
  </w:num>
  <w:num w:numId="32">
    <w:abstractNumId w:val="38"/>
  </w:num>
  <w:num w:numId="33">
    <w:abstractNumId w:val="25"/>
  </w:num>
  <w:num w:numId="34">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3FC1"/>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_rels/header6.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86684</TotalTime>
  <Pages>9</Pages>
  <Words>1120</Words>
  <Characters>6385</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3304</cp:revision>
  <cp:lastPrinted>2009-02-06T05:36:00Z</cp:lastPrinted>
  <dcterms:created xsi:type="dcterms:W3CDTF">2024-01-07T13:43:00Z</dcterms:created>
  <dcterms:modified xsi:type="dcterms:W3CDTF">2025-05-02T19:53:00Z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