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6478" w14:textId="7B663E80" w:rsidR="00684E82" w:rsidRDefault="002A1979" w:rsidP="002A1979">
      <w:pPr>
        <w:rPr>
          <w:rFonts w:ascii="Times New Roman" w:eastAsia="Arial Unicode MS" w:hAnsi="Times New Roman" w:cs="Times New Roman"/>
          <w:b/>
          <w:bCs/>
          <w:color w:val="000000"/>
          <w:kern w:val="0"/>
          <w:sz w:val="28"/>
          <w:szCs w:val="28"/>
          <w:lang w:eastAsia="ru-RU" w:bidi="uk-UA"/>
        </w:rPr>
      </w:pPr>
      <w:r w:rsidRPr="002A1979">
        <w:rPr>
          <w:rFonts w:ascii="Times New Roman" w:eastAsia="Arial Unicode MS" w:hAnsi="Times New Roman" w:cs="Times New Roman" w:hint="eastAsia"/>
          <w:b/>
          <w:bCs/>
          <w:color w:val="000000"/>
          <w:kern w:val="0"/>
          <w:sz w:val="28"/>
          <w:szCs w:val="28"/>
          <w:lang w:eastAsia="ru-RU" w:bidi="uk-UA"/>
        </w:rPr>
        <w:t>СОБОЛЕВА</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Вера</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Формирование</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проектировочной</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деятельности</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у</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бакалавров</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направления</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подготовки</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w:t>
      </w:r>
      <w:r w:rsidRPr="002A1979">
        <w:rPr>
          <w:rFonts w:ascii="Times New Roman" w:eastAsia="Arial Unicode MS" w:hAnsi="Times New Roman" w:cs="Times New Roman" w:hint="eastAsia"/>
          <w:b/>
          <w:bCs/>
          <w:color w:val="000000"/>
          <w:kern w:val="0"/>
          <w:sz w:val="28"/>
          <w:szCs w:val="28"/>
          <w:lang w:eastAsia="ru-RU" w:bidi="uk-UA"/>
        </w:rPr>
        <w:t>Строительство</w:t>
      </w:r>
      <w:r w:rsidRPr="002A1979">
        <w:rPr>
          <w:rFonts w:ascii="Times New Roman" w:eastAsia="Arial Unicode MS" w:hAnsi="Times New Roman" w:cs="Times New Roman" w:hint="eastAsia"/>
          <w:b/>
          <w:bCs/>
          <w:color w:val="000000"/>
          <w:kern w:val="0"/>
          <w:sz w:val="28"/>
          <w:szCs w:val="28"/>
          <w:lang w:eastAsia="ru-RU" w:bidi="uk-UA"/>
        </w:rPr>
        <w:t>»</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при</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изучении</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курса</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физики</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в</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техническом</w:t>
      </w:r>
      <w:r w:rsidRPr="002A1979">
        <w:rPr>
          <w:rFonts w:ascii="Times New Roman" w:eastAsia="Arial Unicode MS" w:hAnsi="Times New Roman" w:cs="Times New Roman"/>
          <w:b/>
          <w:bCs/>
          <w:color w:val="000000"/>
          <w:kern w:val="0"/>
          <w:sz w:val="28"/>
          <w:szCs w:val="28"/>
          <w:lang w:eastAsia="ru-RU" w:bidi="uk-UA"/>
        </w:rPr>
        <w:t xml:space="preserve"> </w:t>
      </w:r>
      <w:r w:rsidRPr="002A1979">
        <w:rPr>
          <w:rFonts w:ascii="Times New Roman" w:eastAsia="Arial Unicode MS" w:hAnsi="Times New Roman" w:cs="Times New Roman" w:hint="eastAsia"/>
          <w:b/>
          <w:bCs/>
          <w:color w:val="000000"/>
          <w:kern w:val="0"/>
          <w:sz w:val="28"/>
          <w:szCs w:val="28"/>
          <w:lang w:eastAsia="ru-RU" w:bidi="uk-UA"/>
        </w:rPr>
        <w:t>вузе</w:t>
      </w:r>
    </w:p>
    <w:p w14:paraId="452234B3" w14:textId="77777777" w:rsidR="002A1979" w:rsidRDefault="002A1979" w:rsidP="002A1979">
      <w:pPr>
        <w:rPr>
          <w:lang w:bidi="uk-UA"/>
        </w:rPr>
      </w:pPr>
      <w:r>
        <w:rPr>
          <w:rFonts w:hint="eastAsia"/>
          <w:lang w:bidi="uk-UA"/>
        </w:rPr>
        <w:t>ОГЛАВЛЕНИЕ</w:t>
      </w:r>
      <w:r>
        <w:rPr>
          <w:lang w:bidi="uk-UA"/>
        </w:rPr>
        <w:t xml:space="preserve"> </w:t>
      </w:r>
      <w:r>
        <w:rPr>
          <w:rFonts w:hint="eastAsia"/>
          <w:lang w:bidi="uk-UA"/>
        </w:rPr>
        <w:t>ДИССЕРТАЦИИ</w:t>
      </w:r>
    </w:p>
    <w:p w14:paraId="4C4C8421" w14:textId="77777777" w:rsidR="002A1979" w:rsidRDefault="002A1979" w:rsidP="002A1979">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СОБОЛЕВА</w:t>
      </w:r>
      <w:r>
        <w:rPr>
          <w:lang w:bidi="uk-UA"/>
        </w:rPr>
        <w:t xml:space="preserve"> </w:t>
      </w:r>
      <w:r>
        <w:rPr>
          <w:rFonts w:hint="eastAsia"/>
          <w:lang w:bidi="uk-UA"/>
        </w:rPr>
        <w:t>Вера</w:t>
      </w:r>
      <w:r>
        <w:rPr>
          <w:lang w:bidi="uk-UA"/>
        </w:rPr>
        <w:t xml:space="preserve"> </w:t>
      </w:r>
      <w:r>
        <w:rPr>
          <w:rFonts w:hint="eastAsia"/>
          <w:lang w:bidi="uk-UA"/>
        </w:rPr>
        <w:t>Владимировна</w:t>
      </w:r>
    </w:p>
    <w:p w14:paraId="2E75BC4F" w14:textId="77777777" w:rsidR="002A1979" w:rsidRDefault="002A1979" w:rsidP="002A1979">
      <w:pPr>
        <w:rPr>
          <w:lang w:bidi="uk-UA"/>
        </w:rPr>
      </w:pPr>
      <w:r>
        <w:rPr>
          <w:rFonts w:hint="eastAsia"/>
          <w:lang w:bidi="uk-UA"/>
        </w:rPr>
        <w:t>ВВЕДЕНИЕ</w:t>
      </w:r>
    </w:p>
    <w:p w14:paraId="75C5DFC3" w14:textId="77777777" w:rsidR="002A1979" w:rsidRDefault="002A1979" w:rsidP="002A1979">
      <w:pPr>
        <w:rPr>
          <w:lang w:bidi="uk-UA"/>
        </w:rPr>
      </w:pPr>
    </w:p>
    <w:p w14:paraId="43263D77" w14:textId="77777777" w:rsidR="002A1979" w:rsidRDefault="002A1979" w:rsidP="002A1979">
      <w:pPr>
        <w:rPr>
          <w:lang w:bidi="uk-UA"/>
        </w:rPr>
      </w:pPr>
      <w:r>
        <w:rPr>
          <w:rFonts w:hint="eastAsia"/>
          <w:lang w:bidi="uk-UA"/>
        </w:rPr>
        <w:t>ОСНОВНАЯ</w:t>
      </w:r>
      <w:r>
        <w:rPr>
          <w:lang w:bidi="uk-UA"/>
        </w:rPr>
        <w:t xml:space="preserve"> </w:t>
      </w:r>
      <w:r>
        <w:rPr>
          <w:rFonts w:hint="eastAsia"/>
          <w:lang w:bidi="uk-UA"/>
        </w:rPr>
        <w:t>ЧАСТЬ</w:t>
      </w:r>
    </w:p>
    <w:p w14:paraId="2D10E15D" w14:textId="77777777" w:rsidR="002A1979" w:rsidRDefault="002A1979" w:rsidP="002A1979">
      <w:pPr>
        <w:rPr>
          <w:lang w:bidi="uk-UA"/>
        </w:rPr>
      </w:pPr>
    </w:p>
    <w:p w14:paraId="7BA26C2C" w14:textId="77777777" w:rsidR="002A1979" w:rsidRDefault="002A1979" w:rsidP="002A1979">
      <w:pPr>
        <w:rPr>
          <w:lang w:bidi="uk-UA"/>
        </w:rPr>
      </w:pPr>
      <w:r>
        <w:rPr>
          <w:rFonts w:hint="eastAsia"/>
          <w:lang w:bidi="uk-UA"/>
        </w:rPr>
        <w:t>Глава</w:t>
      </w:r>
      <w:r>
        <w:rPr>
          <w:lang w:bidi="uk-UA"/>
        </w:rPr>
        <w:t xml:space="preserve"> 1. </w:t>
      </w:r>
      <w:r>
        <w:rPr>
          <w:rFonts w:hint="eastAsia"/>
          <w:lang w:bidi="uk-UA"/>
        </w:rPr>
        <w:t>Профессиональные</w:t>
      </w:r>
      <w:r>
        <w:rPr>
          <w:lang w:bidi="uk-UA"/>
        </w:rPr>
        <w:t xml:space="preserve"> </w:t>
      </w:r>
      <w:r>
        <w:rPr>
          <w:rFonts w:hint="eastAsia"/>
          <w:lang w:bidi="uk-UA"/>
        </w:rPr>
        <w:t>задачи</w:t>
      </w:r>
      <w:r>
        <w:rPr>
          <w:lang w:bidi="uk-UA"/>
        </w:rPr>
        <w:t xml:space="preserve"> </w:t>
      </w:r>
      <w:r>
        <w:rPr>
          <w:rFonts w:hint="eastAsia"/>
          <w:lang w:bidi="uk-UA"/>
        </w:rPr>
        <w:t>инженера</w:t>
      </w:r>
      <w:r>
        <w:rPr>
          <w:lang w:bidi="uk-UA"/>
        </w:rPr>
        <w:t>-</w:t>
      </w:r>
      <w:r>
        <w:rPr>
          <w:rFonts w:hint="eastAsia"/>
          <w:lang w:bidi="uk-UA"/>
        </w:rPr>
        <w:t>строителя</w:t>
      </w:r>
      <w:r>
        <w:rPr>
          <w:lang w:bidi="uk-UA"/>
        </w:rPr>
        <w:t xml:space="preserve">, </w:t>
      </w:r>
      <w:r>
        <w:rPr>
          <w:rFonts w:hint="eastAsia"/>
          <w:lang w:bidi="uk-UA"/>
        </w:rPr>
        <w:t>решаемые</w:t>
      </w:r>
      <w:r>
        <w:rPr>
          <w:lang w:bidi="uk-UA"/>
        </w:rPr>
        <w:t xml:space="preserve"> </w:t>
      </w:r>
      <w:r>
        <w:rPr>
          <w:rFonts w:hint="eastAsia"/>
          <w:lang w:bidi="uk-UA"/>
        </w:rPr>
        <w:t>с</w:t>
      </w:r>
    </w:p>
    <w:p w14:paraId="211CC773" w14:textId="77777777" w:rsidR="002A1979" w:rsidRDefault="002A1979" w:rsidP="002A1979">
      <w:pPr>
        <w:rPr>
          <w:lang w:bidi="uk-UA"/>
        </w:rPr>
      </w:pPr>
    </w:p>
    <w:p w14:paraId="681C5D2B" w14:textId="77777777" w:rsidR="002A1979" w:rsidRDefault="002A1979" w:rsidP="002A1979">
      <w:pPr>
        <w:rPr>
          <w:lang w:bidi="uk-UA"/>
        </w:rPr>
      </w:pPr>
      <w:r>
        <w:rPr>
          <w:rFonts w:hint="eastAsia"/>
          <w:lang w:bidi="uk-UA"/>
        </w:rPr>
        <w:t>применением</w:t>
      </w:r>
      <w:r>
        <w:rPr>
          <w:lang w:bidi="uk-UA"/>
        </w:rPr>
        <w:t xml:space="preserve"> </w:t>
      </w:r>
      <w:r>
        <w:rPr>
          <w:rFonts w:hint="eastAsia"/>
          <w:lang w:bidi="uk-UA"/>
        </w:rPr>
        <w:t>физических</w:t>
      </w:r>
      <w:r>
        <w:rPr>
          <w:lang w:bidi="uk-UA"/>
        </w:rPr>
        <w:t xml:space="preserve"> </w:t>
      </w:r>
      <w:r>
        <w:rPr>
          <w:rFonts w:hint="eastAsia"/>
          <w:lang w:bidi="uk-UA"/>
        </w:rPr>
        <w:t>знаний</w:t>
      </w:r>
      <w:r>
        <w:rPr>
          <w:lang w:bidi="uk-UA"/>
        </w:rPr>
        <w:t xml:space="preserve"> </w:t>
      </w:r>
      <w:r>
        <w:rPr>
          <w:rFonts w:hint="eastAsia"/>
          <w:lang w:bidi="uk-UA"/>
        </w:rPr>
        <w:t>и</w:t>
      </w:r>
      <w:r>
        <w:rPr>
          <w:lang w:bidi="uk-UA"/>
        </w:rPr>
        <w:t xml:space="preserve"> </w:t>
      </w:r>
      <w:r>
        <w:rPr>
          <w:rFonts w:hint="eastAsia"/>
          <w:lang w:bidi="uk-UA"/>
        </w:rPr>
        <w:t>обобщенные</w:t>
      </w:r>
      <w:r>
        <w:rPr>
          <w:lang w:bidi="uk-UA"/>
        </w:rPr>
        <w:t xml:space="preserve"> </w:t>
      </w:r>
      <w:r>
        <w:rPr>
          <w:rFonts w:hint="eastAsia"/>
          <w:lang w:bidi="uk-UA"/>
        </w:rPr>
        <w:t>методы</w:t>
      </w:r>
      <w:r>
        <w:rPr>
          <w:lang w:bidi="uk-UA"/>
        </w:rPr>
        <w:t xml:space="preserve"> </w:t>
      </w:r>
      <w:r>
        <w:rPr>
          <w:rFonts w:hint="eastAsia"/>
          <w:lang w:bidi="uk-UA"/>
        </w:rPr>
        <w:t>их</w:t>
      </w:r>
    </w:p>
    <w:p w14:paraId="232F2505" w14:textId="77777777" w:rsidR="002A1979" w:rsidRDefault="002A1979" w:rsidP="002A1979">
      <w:pPr>
        <w:rPr>
          <w:lang w:bidi="uk-UA"/>
        </w:rPr>
      </w:pPr>
    </w:p>
    <w:p w14:paraId="62AC07F5" w14:textId="77777777" w:rsidR="002A1979" w:rsidRDefault="002A1979" w:rsidP="002A1979">
      <w:pPr>
        <w:rPr>
          <w:lang w:bidi="uk-UA"/>
        </w:rPr>
      </w:pPr>
      <w:r>
        <w:rPr>
          <w:rFonts w:hint="eastAsia"/>
          <w:lang w:bidi="uk-UA"/>
        </w:rPr>
        <w:t>решения</w:t>
      </w:r>
    </w:p>
    <w:p w14:paraId="7CBA255B" w14:textId="77777777" w:rsidR="002A1979" w:rsidRDefault="002A1979" w:rsidP="002A1979">
      <w:pPr>
        <w:rPr>
          <w:lang w:bidi="uk-UA"/>
        </w:rPr>
      </w:pPr>
    </w:p>
    <w:p w14:paraId="0C380EB8" w14:textId="77777777" w:rsidR="002A1979" w:rsidRDefault="002A1979" w:rsidP="002A1979">
      <w:pPr>
        <w:rPr>
          <w:lang w:bidi="uk-UA"/>
        </w:rPr>
      </w:pPr>
      <w:r>
        <w:rPr>
          <w:lang w:bidi="uk-UA"/>
        </w:rPr>
        <w:t xml:space="preserve">1.1. </w:t>
      </w:r>
      <w:r>
        <w:rPr>
          <w:rFonts w:hint="eastAsia"/>
          <w:lang w:bidi="uk-UA"/>
        </w:rPr>
        <w:t>Роль</w:t>
      </w:r>
      <w:r>
        <w:rPr>
          <w:lang w:bidi="uk-UA"/>
        </w:rPr>
        <w:t xml:space="preserve"> </w:t>
      </w:r>
      <w:r>
        <w:rPr>
          <w:rFonts w:hint="eastAsia"/>
          <w:lang w:bidi="uk-UA"/>
        </w:rPr>
        <w:t>курса</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формировании</w:t>
      </w:r>
      <w:r>
        <w:rPr>
          <w:lang w:bidi="uk-UA"/>
        </w:rPr>
        <w:t xml:space="preserve"> </w:t>
      </w:r>
      <w:r>
        <w:rPr>
          <w:rFonts w:hint="eastAsia"/>
          <w:lang w:bidi="uk-UA"/>
        </w:rPr>
        <w:t>проектировочной</w:t>
      </w:r>
      <w:r>
        <w:rPr>
          <w:lang w:bidi="uk-UA"/>
        </w:rPr>
        <w:t xml:space="preserve"> </w:t>
      </w:r>
      <w:r>
        <w:rPr>
          <w:rFonts w:hint="eastAsia"/>
          <w:lang w:bidi="uk-UA"/>
        </w:rPr>
        <w:t>деятельности</w:t>
      </w:r>
      <w:r>
        <w:rPr>
          <w:lang w:bidi="uk-UA"/>
        </w:rPr>
        <w:t xml:space="preserve"> </w:t>
      </w:r>
      <w:r>
        <w:rPr>
          <w:rFonts w:hint="eastAsia"/>
          <w:lang w:bidi="uk-UA"/>
        </w:rPr>
        <w:t>будущих</w:t>
      </w:r>
      <w:r>
        <w:rPr>
          <w:lang w:bidi="uk-UA"/>
        </w:rPr>
        <w:t xml:space="preserve"> </w:t>
      </w:r>
      <w:r>
        <w:rPr>
          <w:rFonts w:hint="eastAsia"/>
          <w:lang w:bidi="uk-UA"/>
        </w:rPr>
        <w:t>инженеров</w:t>
      </w:r>
      <w:r>
        <w:rPr>
          <w:lang w:bidi="uk-UA"/>
        </w:rPr>
        <w:t>-</w:t>
      </w:r>
      <w:r>
        <w:rPr>
          <w:rFonts w:hint="eastAsia"/>
          <w:lang w:bidi="uk-UA"/>
        </w:rPr>
        <w:t>строителей</w:t>
      </w:r>
    </w:p>
    <w:p w14:paraId="5D9969A8" w14:textId="77777777" w:rsidR="002A1979" w:rsidRDefault="002A1979" w:rsidP="002A1979">
      <w:pPr>
        <w:rPr>
          <w:lang w:bidi="uk-UA"/>
        </w:rPr>
      </w:pPr>
    </w:p>
    <w:p w14:paraId="61773070" w14:textId="77777777" w:rsidR="002A1979" w:rsidRDefault="002A1979" w:rsidP="002A1979">
      <w:pPr>
        <w:rPr>
          <w:lang w:bidi="uk-UA"/>
        </w:rPr>
      </w:pPr>
      <w:r>
        <w:rPr>
          <w:lang w:bidi="uk-UA"/>
        </w:rPr>
        <w:t xml:space="preserve">1.2. </w:t>
      </w:r>
      <w:r>
        <w:rPr>
          <w:rFonts w:hint="eastAsia"/>
          <w:lang w:bidi="uk-UA"/>
        </w:rPr>
        <w:t>Этапы</w:t>
      </w:r>
      <w:r>
        <w:rPr>
          <w:lang w:bidi="uk-UA"/>
        </w:rPr>
        <w:t xml:space="preserve"> </w:t>
      </w:r>
      <w:r>
        <w:rPr>
          <w:rFonts w:hint="eastAsia"/>
          <w:lang w:bidi="uk-UA"/>
        </w:rPr>
        <w:t>проектировочной</w:t>
      </w:r>
      <w:r>
        <w:rPr>
          <w:lang w:bidi="uk-UA"/>
        </w:rPr>
        <w:t xml:space="preserve"> </w:t>
      </w:r>
      <w:r>
        <w:rPr>
          <w:rFonts w:hint="eastAsia"/>
          <w:lang w:bidi="uk-UA"/>
        </w:rPr>
        <w:t>деятельности</w:t>
      </w:r>
      <w:r>
        <w:rPr>
          <w:lang w:bidi="uk-UA"/>
        </w:rPr>
        <w:t xml:space="preserve"> </w:t>
      </w:r>
      <w:r>
        <w:rPr>
          <w:rFonts w:hint="eastAsia"/>
          <w:lang w:bidi="uk-UA"/>
        </w:rPr>
        <w:t>инженера</w:t>
      </w:r>
      <w:r>
        <w:rPr>
          <w:lang w:bidi="uk-UA"/>
        </w:rPr>
        <w:t>-</w:t>
      </w:r>
      <w:r>
        <w:rPr>
          <w:rFonts w:hint="eastAsia"/>
          <w:lang w:bidi="uk-UA"/>
        </w:rPr>
        <w:t>строителя</w:t>
      </w:r>
      <w:r>
        <w:rPr>
          <w:lang w:bidi="uk-UA"/>
        </w:rPr>
        <w:t xml:space="preserve"> </w:t>
      </w:r>
      <w:r>
        <w:rPr>
          <w:rFonts w:hint="eastAsia"/>
          <w:lang w:bidi="uk-UA"/>
        </w:rPr>
        <w:t>и</w:t>
      </w:r>
      <w:r>
        <w:rPr>
          <w:lang w:bidi="uk-UA"/>
        </w:rPr>
        <w:t xml:space="preserve"> </w:t>
      </w:r>
      <w:r>
        <w:rPr>
          <w:rFonts w:hint="eastAsia"/>
          <w:lang w:bidi="uk-UA"/>
        </w:rPr>
        <w:t>способы</w:t>
      </w:r>
      <w:r>
        <w:rPr>
          <w:lang w:bidi="uk-UA"/>
        </w:rPr>
        <w:t xml:space="preserve"> </w:t>
      </w:r>
      <w:r>
        <w:rPr>
          <w:rFonts w:hint="eastAsia"/>
          <w:lang w:bidi="uk-UA"/>
        </w:rPr>
        <w:t>их</w:t>
      </w:r>
      <w:r>
        <w:rPr>
          <w:lang w:bidi="uk-UA"/>
        </w:rPr>
        <w:t xml:space="preserve"> </w:t>
      </w:r>
      <w:r>
        <w:rPr>
          <w:rFonts w:hint="eastAsia"/>
          <w:lang w:bidi="uk-UA"/>
        </w:rPr>
        <w:t>выполнения</w:t>
      </w:r>
      <w:r>
        <w:rPr>
          <w:lang w:bidi="uk-UA"/>
        </w:rPr>
        <w:t xml:space="preserve"> </w:t>
      </w:r>
      <w:r>
        <w:rPr>
          <w:rFonts w:hint="eastAsia"/>
          <w:lang w:bidi="uk-UA"/>
        </w:rPr>
        <w:t>с</w:t>
      </w:r>
      <w:r>
        <w:rPr>
          <w:lang w:bidi="uk-UA"/>
        </w:rPr>
        <w:t xml:space="preserve"> </w:t>
      </w:r>
      <w:r>
        <w:rPr>
          <w:rFonts w:hint="eastAsia"/>
          <w:lang w:bidi="uk-UA"/>
        </w:rPr>
        <w:t>применением</w:t>
      </w:r>
      <w:r>
        <w:rPr>
          <w:lang w:bidi="uk-UA"/>
        </w:rPr>
        <w:t xml:space="preserve"> </w:t>
      </w:r>
      <w:r>
        <w:rPr>
          <w:rFonts w:hint="eastAsia"/>
          <w:lang w:bidi="uk-UA"/>
        </w:rPr>
        <w:t>физических</w:t>
      </w:r>
      <w:r>
        <w:rPr>
          <w:lang w:bidi="uk-UA"/>
        </w:rPr>
        <w:t xml:space="preserve"> </w:t>
      </w:r>
      <w:r>
        <w:rPr>
          <w:rFonts w:hint="eastAsia"/>
          <w:lang w:bidi="uk-UA"/>
        </w:rPr>
        <w:t>знаний</w:t>
      </w:r>
    </w:p>
    <w:p w14:paraId="348A33CC" w14:textId="77777777" w:rsidR="002A1979" w:rsidRDefault="002A1979" w:rsidP="002A1979">
      <w:pPr>
        <w:rPr>
          <w:lang w:bidi="uk-UA"/>
        </w:rPr>
      </w:pPr>
    </w:p>
    <w:p w14:paraId="34F1DD4C" w14:textId="77777777" w:rsidR="002A1979" w:rsidRDefault="002A1979" w:rsidP="002A1979">
      <w:pPr>
        <w:rPr>
          <w:lang w:bidi="uk-UA"/>
        </w:rPr>
      </w:pPr>
      <w:r>
        <w:rPr>
          <w:lang w:bidi="uk-UA"/>
        </w:rPr>
        <w:t xml:space="preserve">1.3. </w:t>
      </w:r>
      <w:r>
        <w:rPr>
          <w:rFonts w:hint="eastAsia"/>
          <w:lang w:bidi="uk-UA"/>
        </w:rPr>
        <w:t>Модель</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проектировочной</w:t>
      </w:r>
      <w:r>
        <w:rPr>
          <w:lang w:bidi="uk-UA"/>
        </w:rPr>
        <w:t xml:space="preserve"> </w:t>
      </w:r>
      <w:r>
        <w:rPr>
          <w:rFonts w:hint="eastAsia"/>
          <w:lang w:bidi="uk-UA"/>
        </w:rPr>
        <w:t>деятельности</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техническом</w:t>
      </w:r>
      <w:r>
        <w:rPr>
          <w:lang w:bidi="uk-UA"/>
        </w:rPr>
        <w:t xml:space="preserve"> </w:t>
      </w:r>
      <w:r>
        <w:rPr>
          <w:rFonts w:hint="eastAsia"/>
          <w:lang w:bidi="uk-UA"/>
        </w:rPr>
        <w:t>вузе</w:t>
      </w:r>
    </w:p>
    <w:p w14:paraId="3DC36B53" w14:textId="77777777" w:rsidR="002A1979" w:rsidRDefault="002A1979" w:rsidP="002A1979">
      <w:pPr>
        <w:rPr>
          <w:lang w:bidi="uk-UA"/>
        </w:rPr>
      </w:pPr>
    </w:p>
    <w:p w14:paraId="0CF92A45" w14:textId="77777777" w:rsidR="002A1979" w:rsidRDefault="002A1979" w:rsidP="002A197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DD747BF" w14:textId="77777777" w:rsidR="002A1979" w:rsidRDefault="002A1979" w:rsidP="002A1979">
      <w:pPr>
        <w:rPr>
          <w:lang w:bidi="uk-UA"/>
        </w:rPr>
      </w:pPr>
    </w:p>
    <w:p w14:paraId="56E84A72" w14:textId="77777777" w:rsidR="002A1979" w:rsidRDefault="002A1979" w:rsidP="002A1979">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обобщенных</w:t>
      </w:r>
      <w:r>
        <w:rPr>
          <w:lang w:bidi="uk-UA"/>
        </w:rPr>
        <w:t xml:space="preserve"> </w:t>
      </w:r>
      <w:r>
        <w:rPr>
          <w:rFonts w:hint="eastAsia"/>
          <w:lang w:bidi="uk-UA"/>
        </w:rPr>
        <w:t>способов</w:t>
      </w:r>
      <w:r>
        <w:rPr>
          <w:lang w:bidi="uk-UA"/>
        </w:rPr>
        <w:t xml:space="preserve"> </w:t>
      </w:r>
      <w:r>
        <w:rPr>
          <w:rFonts w:hint="eastAsia"/>
          <w:lang w:bidi="uk-UA"/>
        </w:rPr>
        <w:t>выполнения</w:t>
      </w:r>
      <w:r>
        <w:rPr>
          <w:lang w:bidi="uk-UA"/>
        </w:rPr>
        <w:t xml:space="preserve"> </w:t>
      </w:r>
      <w:r>
        <w:rPr>
          <w:rFonts w:hint="eastAsia"/>
          <w:lang w:bidi="uk-UA"/>
        </w:rPr>
        <w:t>этапов</w:t>
      </w:r>
      <w:r>
        <w:rPr>
          <w:lang w:bidi="uk-UA"/>
        </w:rPr>
        <w:t xml:space="preserve"> </w:t>
      </w:r>
      <w:r>
        <w:rPr>
          <w:rFonts w:hint="eastAsia"/>
          <w:lang w:bidi="uk-UA"/>
        </w:rPr>
        <w:t>проектировочной</w:t>
      </w:r>
      <w:r>
        <w:rPr>
          <w:lang w:bidi="uk-UA"/>
        </w:rPr>
        <w:t xml:space="preserve"> </w:t>
      </w:r>
      <w:r>
        <w:rPr>
          <w:rFonts w:hint="eastAsia"/>
          <w:lang w:bidi="uk-UA"/>
        </w:rPr>
        <w:t>деятельности</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курса</w:t>
      </w:r>
      <w:r>
        <w:rPr>
          <w:lang w:bidi="uk-UA"/>
        </w:rPr>
        <w:t xml:space="preserve"> </w:t>
      </w:r>
      <w:r>
        <w:rPr>
          <w:rFonts w:hint="eastAsia"/>
          <w:lang w:bidi="uk-UA"/>
        </w:rPr>
        <w:t>физики</w:t>
      </w:r>
    </w:p>
    <w:p w14:paraId="287CCC03" w14:textId="77777777" w:rsidR="002A1979" w:rsidRDefault="002A1979" w:rsidP="002A1979">
      <w:pPr>
        <w:rPr>
          <w:lang w:bidi="uk-UA"/>
        </w:rPr>
      </w:pPr>
    </w:p>
    <w:p w14:paraId="56AB4556" w14:textId="77777777" w:rsidR="002A1979" w:rsidRDefault="002A1979" w:rsidP="002A1979">
      <w:pPr>
        <w:rPr>
          <w:lang w:bidi="uk-UA"/>
        </w:rPr>
      </w:pPr>
      <w:r>
        <w:rPr>
          <w:lang w:bidi="uk-UA"/>
        </w:rPr>
        <w:lastRenderedPageBreak/>
        <w:t xml:space="preserve">2.1. </w:t>
      </w:r>
      <w:r>
        <w:rPr>
          <w:rFonts w:hint="eastAsia"/>
          <w:lang w:bidi="uk-UA"/>
        </w:rPr>
        <w:t>Реализация</w:t>
      </w:r>
      <w:r>
        <w:rPr>
          <w:lang w:bidi="uk-UA"/>
        </w:rPr>
        <w:t xml:space="preserve"> </w:t>
      </w:r>
      <w:r>
        <w:rPr>
          <w:rFonts w:hint="eastAsia"/>
          <w:lang w:bidi="uk-UA"/>
        </w:rPr>
        <w:t>модели</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проектировочной</w:t>
      </w:r>
      <w:r>
        <w:rPr>
          <w:lang w:bidi="uk-UA"/>
        </w:rPr>
        <w:t xml:space="preserve"> </w:t>
      </w:r>
      <w:r>
        <w:rPr>
          <w:rFonts w:hint="eastAsia"/>
          <w:lang w:bidi="uk-UA"/>
        </w:rPr>
        <w:t>деятельности</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технических</w:t>
      </w:r>
      <w:r>
        <w:rPr>
          <w:lang w:bidi="uk-UA"/>
        </w:rPr>
        <w:t xml:space="preserve"> </w:t>
      </w:r>
      <w:r>
        <w:rPr>
          <w:rFonts w:hint="eastAsia"/>
          <w:lang w:bidi="uk-UA"/>
        </w:rPr>
        <w:t>вузов</w:t>
      </w:r>
    </w:p>
    <w:p w14:paraId="038FE191" w14:textId="77777777" w:rsidR="002A1979" w:rsidRDefault="002A1979" w:rsidP="002A1979">
      <w:pPr>
        <w:rPr>
          <w:lang w:bidi="uk-UA"/>
        </w:rPr>
      </w:pPr>
    </w:p>
    <w:p w14:paraId="41CD2BAD" w14:textId="77777777" w:rsidR="002A1979" w:rsidRDefault="002A1979" w:rsidP="002A1979">
      <w:pPr>
        <w:rPr>
          <w:lang w:bidi="uk-UA"/>
        </w:rPr>
      </w:pPr>
      <w:r>
        <w:rPr>
          <w:lang w:bidi="uk-UA"/>
        </w:rPr>
        <w:t xml:space="preserve">2.2. </w:t>
      </w:r>
      <w:r>
        <w:rPr>
          <w:rFonts w:hint="eastAsia"/>
          <w:lang w:bidi="uk-UA"/>
        </w:rPr>
        <w:t>Методика</w:t>
      </w:r>
      <w:r>
        <w:rPr>
          <w:lang w:bidi="uk-UA"/>
        </w:rPr>
        <w:t xml:space="preserve"> </w:t>
      </w:r>
      <w:r>
        <w:rPr>
          <w:rFonts w:hint="eastAsia"/>
          <w:lang w:bidi="uk-UA"/>
        </w:rPr>
        <w:t>проведения</w:t>
      </w:r>
      <w:r>
        <w:rPr>
          <w:lang w:bidi="uk-UA"/>
        </w:rPr>
        <w:t xml:space="preserve"> </w:t>
      </w:r>
      <w:r>
        <w:rPr>
          <w:rFonts w:hint="eastAsia"/>
          <w:lang w:bidi="uk-UA"/>
        </w:rPr>
        <w:t>мотивационного</w:t>
      </w:r>
      <w:r>
        <w:rPr>
          <w:lang w:bidi="uk-UA"/>
        </w:rPr>
        <w:t xml:space="preserve"> </w:t>
      </w:r>
      <w:r>
        <w:rPr>
          <w:rFonts w:hint="eastAsia"/>
          <w:lang w:bidi="uk-UA"/>
        </w:rPr>
        <w:t>этапа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проектировочной</w:t>
      </w:r>
      <w:r>
        <w:rPr>
          <w:lang w:bidi="uk-UA"/>
        </w:rPr>
        <w:t xml:space="preserve"> </w:t>
      </w:r>
      <w:r>
        <w:rPr>
          <w:rFonts w:hint="eastAsia"/>
          <w:lang w:bidi="uk-UA"/>
        </w:rPr>
        <w:t>деятельности</w:t>
      </w:r>
      <w:r>
        <w:rPr>
          <w:lang w:bidi="uk-UA"/>
        </w:rPr>
        <w:t xml:space="preserve"> </w:t>
      </w:r>
      <w:r>
        <w:rPr>
          <w:rFonts w:hint="eastAsia"/>
          <w:lang w:bidi="uk-UA"/>
        </w:rPr>
        <w:t>бакалавров</w:t>
      </w:r>
      <w:r>
        <w:rPr>
          <w:lang w:bidi="uk-UA"/>
        </w:rPr>
        <w:t>-</w:t>
      </w:r>
      <w:r>
        <w:rPr>
          <w:rFonts w:hint="eastAsia"/>
          <w:lang w:bidi="uk-UA"/>
        </w:rPr>
        <w:t>строителей</w:t>
      </w:r>
    </w:p>
    <w:p w14:paraId="771167EE" w14:textId="77777777" w:rsidR="002A1979" w:rsidRDefault="002A1979" w:rsidP="002A1979">
      <w:pPr>
        <w:rPr>
          <w:lang w:bidi="uk-UA"/>
        </w:rPr>
      </w:pPr>
    </w:p>
    <w:p w14:paraId="71CD1EBA" w14:textId="77777777" w:rsidR="002A1979" w:rsidRDefault="002A1979" w:rsidP="002A1979">
      <w:pPr>
        <w:rPr>
          <w:lang w:bidi="uk-UA"/>
        </w:rPr>
      </w:pPr>
      <w:r>
        <w:rPr>
          <w:lang w:bidi="uk-UA"/>
        </w:rPr>
        <w:t xml:space="preserve">2.3.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методика</w:t>
      </w:r>
      <w:r>
        <w:rPr>
          <w:lang w:bidi="uk-UA"/>
        </w:rPr>
        <w:t xml:space="preserve"> </w:t>
      </w:r>
      <w:r>
        <w:rPr>
          <w:rFonts w:hint="eastAsia"/>
          <w:lang w:bidi="uk-UA"/>
        </w:rPr>
        <w:t>проведения</w:t>
      </w:r>
      <w:r>
        <w:rPr>
          <w:lang w:bidi="uk-UA"/>
        </w:rPr>
        <w:t xml:space="preserve"> </w:t>
      </w:r>
      <w:r>
        <w:rPr>
          <w:rFonts w:hint="eastAsia"/>
          <w:lang w:bidi="uk-UA"/>
        </w:rPr>
        <w:t>методологического</w:t>
      </w:r>
      <w:r>
        <w:rPr>
          <w:lang w:bidi="uk-UA"/>
        </w:rPr>
        <w:t xml:space="preserve"> </w:t>
      </w:r>
      <w:r>
        <w:rPr>
          <w:rFonts w:hint="eastAsia"/>
          <w:lang w:bidi="uk-UA"/>
        </w:rPr>
        <w:t>этапа</w:t>
      </w:r>
    </w:p>
    <w:p w14:paraId="6520BCC7" w14:textId="77777777" w:rsidR="002A1979" w:rsidRDefault="002A1979" w:rsidP="002A1979">
      <w:pPr>
        <w:rPr>
          <w:lang w:bidi="uk-UA"/>
        </w:rPr>
      </w:pPr>
    </w:p>
    <w:p w14:paraId="33F71E32" w14:textId="77777777" w:rsidR="002A1979" w:rsidRDefault="002A1979" w:rsidP="002A1979">
      <w:pPr>
        <w:rPr>
          <w:lang w:bidi="uk-UA"/>
        </w:rPr>
      </w:pPr>
      <w:r>
        <w:rPr>
          <w:lang w:bidi="uk-UA"/>
        </w:rPr>
        <w:t xml:space="preserve">2.4.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методика</w:t>
      </w:r>
      <w:r>
        <w:rPr>
          <w:lang w:bidi="uk-UA"/>
        </w:rPr>
        <w:t xml:space="preserve"> </w:t>
      </w:r>
      <w:r>
        <w:rPr>
          <w:rFonts w:hint="eastAsia"/>
          <w:lang w:bidi="uk-UA"/>
        </w:rPr>
        <w:t>проведения</w:t>
      </w:r>
      <w:r>
        <w:rPr>
          <w:lang w:bidi="uk-UA"/>
        </w:rPr>
        <w:t xml:space="preserve"> </w:t>
      </w:r>
      <w:r>
        <w:rPr>
          <w:rFonts w:hint="eastAsia"/>
          <w:lang w:bidi="uk-UA"/>
        </w:rPr>
        <w:t>формирующего</w:t>
      </w:r>
      <w:r>
        <w:rPr>
          <w:lang w:bidi="uk-UA"/>
        </w:rPr>
        <w:t xml:space="preserve"> </w:t>
      </w:r>
      <w:r>
        <w:rPr>
          <w:rFonts w:hint="eastAsia"/>
          <w:lang w:bidi="uk-UA"/>
        </w:rPr>
        <w:t>этапа</w:t>
      </w:r>
      <w:r>
        <w:rPr>
          <w:lang w:bidi="uk-UA"/>
        </w:rPr>
        <w:t xml:space="preserve"> </w:t>
      </w:r>
      <w:r>
        <w:rPr>
          <w:rFonts w:hint="eastAsia"/>
          <w:lang w:bidi="uk-UA"/>
        </w:rPr>
        <w:t>и</w:t>
      </w:r>
      <w:r>
        <w:rPr>
          <w:lang w:bidi="uk-UA"/>
        </w:rPr>
        <w:t xml:space="preserve"> </w:t>
      </w:r>
      <w:r>
        <w:rPr>
          <w:rFonts w:hint="eastAsia"/>
          <w:lang w:bidi="uk-UA"/>
        </w:rPr>
        <w:t>этапа</w:t>
      </w:r>
      <w:r>
        <w:rPr>
          <w:lang w:bidi="uk-UA"/>
        </w:rPr>
        <w:t xml:space="preserve"> </w:t>
      </w:r>
      <w:r>
        <w:rPr>
          <w:rFonts w:hint="eastAsia"/>
          <w:lang w:bidi="uk-UA"/>
        </w:rPr>
        <w:t>самостоятельного</w:t>
      </w:r>
      <w:r>
        <w:rPr>
          <w:lang w:bidi="uk-UA"/>
        </w:rPr>
        <w:t xml:space="preserve"> </w:t>
      </w:r>
      <w:r>
        <w:rPr>
          <w:rFonts w:hint="eastAsia"/>
          <w:lang w:bidi="uk-UA"/>
        </w:rPr>
        <w:t>решения</w:t>
      </w:r>
      <w:r>
        <w:rPr>
          <w:lang w:bidi="uk-UA"/>
        </w:rPr>
        <w:t xml:space="preserve"> </w:t>
      </w:r>
      <w:r>
        <w:rPr>
          <w:rFonts w:hint="eastAsia"/>
          <w:lang w:bidi="uk-UA"/>
        </w:rPr>
        <w:t>проектировочных</w:t>
      </w:r>
      <w:r>
        <w:rPr>
          <w:lang w:bidi="uk-UA"/>
        </w:rPr>
        <w:t xml:space="preserve"> </w:t>
      </w:r>
      <w:r>
        <w:rPr>
          <w:rFonts w:hint="eastAsia"/>
          <w:lang w:bidi="uk-UA"/>
        </w:rPr>
        <w:t>задач</w:t>
      </w:r>
    </w:p>
    <w:p w14:paraId="2A4E4054" w14:textId="77777777" w:rsidR="002A1979" w:rsidRDefault="002A1979" w:rsidP="002A1979">
      <w:pPr>
        <w:rPr>
          <w:lang w:bidi="uk-UA"/>
        </w:rPr>
      </w:pPr>
    </w:p>
    <w:p w14:paraId="17069A07" w14:textId="77777777" w:rsidR="002A1979" w:rsidRDefault="002A1979" w:rsidP="002A197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34FCB44" w14:textId="77777777" w:rsidR="002A1979" w:rsidRDefault="002A1979" w:rsidP="002A1979">
      <w:pPr>
        <w:rPr>
          <w:lang w:bidi="uk-UA"/>
        </w:rPr>
      </w:pPr>
    </w:p>
    <w:p w14:paraId="5735EFE8" w14:textId="77777777" w:rsidR="002A1979" w:rsidRDefault="002A1979" w:rsidP="002A1979">
      <w:pPr>
        <w:rPr>
          <w:lang w:bidi="uk-UA"/>
        </w:rPr>
      </w:pPr>
      <w:r>
        <w:rPr>
          <w:rFonts w:hint="eastAsia"/>
          <w:lang w:bidi="uk-UA"/>
        </w:rPr>
        <w:t>Глава</w:t>
      </w:r>
      <w:r>
        <w:rPr>
          <w:lang w:bidi="uk-UA"/>
        </w:rPr>
        <w:t xml:space="preserve"> 3. </w:t>
      </w:r>
      <w:r>
        <w:rPr>
          <w:rFonts w:hint="eastAsia"/>
          <w:lang w:bidi="uk-UA"/>
        </w:rPr>
        <w:t>Педагогический</w:t>
      </w:r>
      <w:r>
        <w:rPr>
          <w:lang w:bidi="uk-UA"/>
        </w:rPr>
        <w:t xml:space="preserve"> </w:t>
      </w:r>
      <w:r>
        <w:rPr>
          <w:rFonts w:hint="eastAsia"/>
          <w:lang w:bidi="uk-UA"/>
        </w:rPr>
        <w:t>эксперимент</w:t>
      </w:r>
    </w:p>
    <w:p w14:paraId="4B416907" w14:textId="77777777" w:rsidR="002A1979" w:rsidRDefault="002A1979" w:rsidP="002A1979">
      <w:pPr>
        <w:rPr>
          <w:lang w:bidi="uk-UA"/>
        </w:rPr>
      </w:pPr>
    </w:p>
    <w:p w14:paraId="276711E7" w14:textId="77777777" w:rsidR="002A1979" w:rsidRDefault="002A1979" w:rsidP="002A1979">
      <w:pPr>
        <w:rPr>
          <w:lang w:bidi="uk-UA"/>
        </w:rPr>
      </w:pPr>
      <w:r>
        <w:rPr>
          <w:lang w:bidi="uk-UA"/>
        </w:rPr>
        <w:t xml:space="preserve">3.1. </w:t>
      </w:r>
      <w:r>
        <w:rPr>
          <w:rFonts w:hint="eastAsia"/>
          <w:lang w:bidi="uk-UA"/>
        </w:rPr>
        <w:t>Цели</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констатирующего</w:t>
      </w:r>
      <w:r>
        <w:rPr>
          <w:lang w:bidi="uk-UA"/>
        </w:rPr>
        <w:t xml:space="preserve"> </w:t>
      </w:r>
      <w:r>
        <w:rPr>
          <w:rFonts w:hint="eastAsia"/>
          <w:lang w:bidi="uk-UA"/>
        </w:rPr>
        <w:t>и</w:t>
      </w:r>
      <w:r>
        <w:rPr>
          <w:lang w:bidi="uk-UA"/>
        </w:rPr>
        <w:t xml:space="preserve"> </w:t>
      </w:r>
      <w:r>
        <w:rPr>
          <w:rFonts w:hint="eastAsia"/>
          <w:lang w:bidi="uk-UA"/>
        </w:rPr>
        <w:t>поискового</w:t>
      </w:r>
    </w:p>
    <w:p w14:paraId="38269506" w14:textId="77777777" w:rsidR="002A1979" w:rsidRDefault="002A1979" w:rsidP="002A1979">
      <w:pPr>
        <w:rPr>
          <w:lang w:bidi="uk-UA"/>
        </w:rPr>
      </w:pPr>
    </w:p>
    <w:p w14:paraId="3B2FD34F" w14:textId="77777777" w:rsidR="002A1979" w:rsidRDefault="002A1979" w:rsidP="002A1979">
      <w:pPr>
        <w:rPr>
          <w:lang w:bidi="uk-UA"/>
        </w:rPr>
      </w:pPr>
      <w:r>
        <w:rPr>
          <w:rFonts w:hint="eastAsia"/>
          <w:lang w:bidi="uk-UA"/>
        </w:rPr>
        <w:t>эксперимента</w:t>
      </w:r>
    </w:p>
    <w:p w14:paraId="34CA4628" w14:textId="77777777" w:rsidR="002A1979" w:rsidRDefault="002A1979" w:rsidP="002A1979">
      <w:pPr>
        <w:rPr>
          <w:lang w:bidi="uk-UA"/>
        </w:rPr>
      </w:pPr>
    </w:p>
    <w:p w14:paraId="4EF238CF" w14:textId="77777777" w:rsidR="002A1979" w:rsidRDefault="002A1979" w:rsidP="002A1979">
      <w:pPr>
        <w:rPr>
          <w:lang w:bidi="uk-UA"/>
        </w:rPr>
      </w:pPr>
      <w:r>
        <w:rPr>
          <w:lang w:bidi="uk-UA"/>
        </w:rPr>
        <w:t xml:space="preserve">3.2. </w:t>
      </w:r>
      <w:r>
        <w:rPr>
          <w:rFonts w:hint="eastAsia"/>
          <w:lang w:bidi="uk-UA"/>
        </w:rPr>
        <w:t>Обучающий</w:t>
      </w:r>
      <w:r>
        <w:rPr>
          <w:lang w:bidi="uk-UA"/>
        </w:rPr>
        <w:t xml:space="preserve"> </w:t>
      </w:r>
      <w:r>
        <w:rPr>
          <w:rFonts w:hint="eastAsia"/>
          <w:lang w:bidi="uk-UA"/>
        </w:rPr>
        <w:t>эксперимент</w:t>
      </w:r>
    </w:p>
    <w:p w14:paraId="3D7A3398" w14:textId="77777777" w:rsidR="002A1979" w:rsidRDefault="002A1979" w:rsidP="002A1979">
      <w:pPr>
        <w:rPr>
          <w:lang w:bidi="uk-UA"/>
        </w:rPr>
      </w:pPr>
    </w:p>
    <w:p w14:paraId="141A1242" w14:textId="77777777" w:rsidR="002A1979" w:rsidRDefault="002A1979" w:rsidP="002A197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73B1EC1" w14:textId="77777777" w:rsidR="002A1979" w:rsidRDefault="002A1979" w:rsidP="002A1979">
      <w:pPr>
        <w:rPr>
          <w:lang w:bidi="uk-UA"/>
        </w:rPr>
      </w:pPr>
    </w:p>
    <w:p w14:paraId="4217B578" w14:textId="77777777" w:rsidR="002A1979" w:rsidRDefault="002A1979" w:rsidP="002A1979">
      <w:pPr>
        <w:rPr>
          <w:lang w:bidi="uk-UA"/>
        </w:rPr>
      </w:pPr>
      <w:r>
        <w:rPr>
          <w:rFonts w:hint="eastAsia"/>
          <w:lang w:bidi="uk-UA"/>
        </w:rPr>
        <w:t>ЗАКЛЮЧЕНИЕ</w:t>
      </w:r>
    </w:p>
    <w:p w14:paraId="229990E4" w14:textId="77777777" w:rsidR="002A1979" w:rsidRDefault="002A1979" w:rsidP="002A1979">
      <w:pPr>
        <w:rPr>
          <w:lang w:bidi="uk-UA"/>
        </w:rPr>
      </w:pPr>
    </w:p>
    <w:p w14:paraId="5F9EF934" w14:textId="78583B90" w:rsidR="002A1979" w:rsidRPr="002A1979" w:rsidRDefault="002A1979" w:rsidP="002A1979">
      <w:pPr>
        <w:rPr>
          <w:lang w:bidi="uk-UA"/>
        </w:rPr>
      </w:pPr>
      <w:r>
        <w:rPr>
          <w:rFonts w:hint="eastAsia"/>
          <w:lang w:bidi="uk-UA"/>
        </w:rPr>
        <w:t>СПИСОК</w:t>
      </w:r>
      <w:r>
        <w:rPr>
          <w:lang w:bidi="uk-UA"/>
        </w:rPr>
        <w:t xml:space="preserve"> </w:t>
      </w:r>
      <w:r>
        <w:rPr>
          <w:rFonts w:hint="eastAsia"/>
          <w:lang w:bidi="uk-UA"/>
        </w:rPr>
        <w:t>ЛИТЕРАТУРЫ</w:t>
      </w:r>
    </w:p>
    <w:sectPr w:rsidR="002A1979" w:rsidRPr="002A1979" w:rsidSect="00AD56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7410" w14:textId="77777777" w:rsidR="00AD5668" w:rsidRDefault="00AD5668">
      <w:pPr>
        <w:spacing w:after="0" w:line="240" w:lineRule="auto"/>
      </w:pPr>
      <w:r>
        <w:separator/>
      </w:r>
    </w:p>
  </w:endnote>
  <w:endnote w:type="continuationSeparator" w:id="0">
    <w:p w14:paraId="569FB34B" w14:textId="77777777" w:rsidR="00AD5668" w:rsidRDefault="00AD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8EB0" w14:textId="77777777" w:rsidR="00AD5668" w:rsidRDefault="00AD5668"/>
    <w:p w14:paraId="1B37DA45" w14:textId="77777777" w:rsidR="00AD5668" w:rsidRDefault="00AD5668"/>
    <w:p w14:paraId="48BD44DC" w14:textId="77777777" w:rsidR="00AD5668" w:rsidRDefault="00AD5668"/>
    <w:p w14:paraId="200783D1" w14:textId="77777777" w:rsidR="00AD5668" w:rsidRDefault="00AD5668"/>
    <w:p w14:paraId="5B589EDF" w14:textId="77777777" w:rsidR="00AD5668" w:rsidRDefault="00AD5668"/>
    <w:p w14:paraId="71D3C8D2" w14:textId="77777777" w:rsidR="00AD5668" w:rsidRDefault="00AD5668"/>
    <w:p w14:paraId="64CC0B23" w14:textId="77777777" w:rsidR="00AD5668" w:rsidRDefault="00AD56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394F6B" wp14:editId="02A866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1CA0" w14:textId="77777777" w:rsidR="00AD5668" w:rsidRDefault="00AD5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394F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5D1CA0" w14:textId="77777777" w:rsidR="00AD5668" w:rsidRDefault="00AD5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D41875" w14:textId="77777777" w:rsidR="00AD5668" w:rsidRDefault="00AD5668"/>
    <w:p w14:paraId="1DBAF2B5" w14:textId="77777777" w:rsidR="00AD5668" w:rsidRDefault="00AD5668"/>
    <w:p w14:paraId="27FDD80F" w14:textId="77777777" w:rsidR="00AD5668" w:rsidRDefault="00AD56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742A23" wp14:editId="308149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82B1" w14:textId="77777777" w:rsidR="00AD5668" w:rsidRDefault="00AD5668"/>
                          <w:p w14:paraId="61459E8F" w14:textId="77777777" w:rsidR="00AD5668" w:rsidRDefault="00AD5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42A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FF82B1" w14:textId="77777777" w:rsidR="00AD5668" w:rsidRDefault="00AD5668"/>
                    <w:p w14:paraId="61459E8F" w14:textId="77777777" w:rsidR="00AD5668" w:rsidRDefault="00AD5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67ACF" w14:textId="77777777" w:rsidR="00AD5668" w:rsidRDefault="00AD5668"/>
    <w:p w14:paraId="20B23C5B" w14:textId="77777777" w:rsidR="00AD5668" w:rsidRDefault="00AD5668">
      <w:pPr>
        <w:rPr>
          <w:sz w:val="2"/>
          <w:szCs w:val="2"/>
        </w:rPr>
      </w:pPr>
    </w:p>
    <w:p w14:paraId="70C22AC6" w14:textId="77777777" w:rsidR="00AD5668" w:rsidRDefault="00AD5668"/>
    <w:p w14:paraId="63EFE537" w14:textId="77777777" w:rsidR="00AD5668" w:rsidRDefault="00AD5668">
      <w:pPr>
        <w:spacing w:after="0" w:line="240" w:lineRule="auto"/>
      </w:pPr>
    </w:p>
  </w:footnote>
  <w:footnote w:type="continuationSeparator" w:id="0">
    <w:p w14:paraId="7C340F7B" w14:textId="77777777" w:rsidR="00AD5668" w:rsidRDefault="00AD5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68"/>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5540</TotalTime>
  <Pages>2</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486</cp:revision>
  <cp:lastPrinted>2009-02-06T05:36:00Z</cp:lastPrinted>
  <dcterms:created xsi:type="dcterms:W3CDTF">2024-01-07T13:43:00Z</dcterms:created>
  <dcterms:modified xsi:type="dcterms:W3CDTF">2024-01-17T21:03:00Z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