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ЦЕНТРАЛЬНЫЙ</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АЭРОГИДРОДИНАМИЧЕСКИЙ</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ИНСТИТУТ</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имени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профессора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Н</w:t>
      </w:r>
      <w:r w:rsidRPr="00B40968">
        <w:rPr>
          <w:rFonts w:ascii="Times New Roman" w:eastAsia="Times New Roman" w:hAnsi="Times New Roman" w:cs="Times New Roman"/>
          <w:kern w:val="0"/>
          <w:sz w:val="28"/>
          <w:szCs w:val="28"/>
          <w:lang w:eastAsia="ru-RU"/>
        </w:rPr>
        <w:t>.</w:t>
      </w:r>
      <w:r w:rsidRPr="00B40968">
        <w:rPr>
          <w:rFonts w:ascii="Times New Roman" w:eastAsia="Times New Roman" w:hAnsi="Times New Roman" w:cs="Times New Roman" w:hint="eastAsia"/>
          <w:kern w:val="0"/>
          <w:sz w:val="28"/>
          <w:szCs w:val="28"/>
          <w:lang w:eastAsia="ru-RU"/>
        </w:rPr>
        <w:t>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Жуковского</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УДК</w:t>
      </w:r>
      <w:r w:rsidRPr="00B40968">
        <w:rPr>
          <w:rFonts w:ascii="Times New Roman" w:eastAsia="Times New Roman" w:hAnsi="Times New Roman" w:cs="Times New Roman"/>
          <w:kern w:val="0"/>
          <w:sz w:val="28"/>
          <w:szCs w:val="28"/>
          <w:lang w:eastAsia="ru-RU"/>
        </w:rPr>
        <w:t xml:space="preserve"> 533.6.011.8</w:t>
      </w:r>
      <w:r w:rsidRPr="00B40968">
        <w:rPr>
          <w:rFonts w:ascii="Times New Roman" w:eastAsia="Times New Roman" w:hAnsi="Times New Roman" w:cs="Times New Roman"/>
          <w:kern w:val="0"/>
          <w:sz w:val="28"/>
          <w:szCs w:val="28"/>
          <w:lang w:eastAsia="ru-RU"/>
        </w:rPr>
        <w:tab/>
      </w:r>
      <w:r w:rsidRPr="00B40968">
        <w:rPr>
          <w:rFonts w:ascii="Times New Roman" w:eastAsia="Times New Roman" w:hAnsi="Times New Roman" w:cs="Times New Roman" w:hint="eastAsia"/>
          <w:kern w:val="0"/>
          <w:sz w:val="28"/>
          <w:szCs w:val="28"/>
          <w:lang w:eastAsia="ru-RU"/>
        </w:rPr>
        <w:t>На</w:t>
      </w:r>
      <w:r w:rsidRPr="00B40968">
        <w:rPr>
          <w:rFonts w:ascii="Times New Roman" w:eastAsia="Times New Roman" w:hAnsi="Times New Roman" w:cs="Times New Roman"/>
          <w:kern w:val="0"/>
          <w:sz w:val="28"/>
          <w:szCs w:val="28"/>
          <w:lang w:eastAsia="ru-RU"/>
        </w:rPr>
        <w:tab/>
      </w:r>
      <w:r w:rsidRPr="00B40968">
        <w:rPr>
          <w:rFonts w:ascii="Times New Roman" w:eastAsia="Times New Roman" w:hAnsi="Times New Roman" w:cs="Times New Roman" w:hint="eastAsia"/>
          <w:kern w:val="0"/>
          <w:sz w:val="28"/>
          <w:szCs w:val="28"/>
          <w:lang w:eastAsia="ru-RU"/>
        </w:rPr>
        <w:t>правах</w:t>
      </w:r>
      <w:r w:rsidRPr="00B40968">
        <w:rPr>
          <w:rFonts w:ascii="Times New Roman" w:eastAsia="Times New Roman" w:hAnsi="Times New Roman" w:cs="Times New Roman"/>
          <w:kern w:val="0"/>
          <w:sz w:val="28"/>
          <w:szCs w:val="28"/>
          <w:lang w:eastAsia="ru-RU"/>
        </w:rPr>
        <w:tab/>
      </w:r>
      <w:r w:rsidRPr="00B40968">
        <w:rPr>
          <w:rFonts w:ascii="Times New Roman" w:eastAsia="Times New Roman" w:hAnsi="Times New Roman" w:cs="Times New Roman" w:hint="eastAsia"/>
          <w:kern w:val="0"/>
          <w:sz w:val="28"/>
          <w:szCs w:val="28"/>
          <w:lang w:eastAsia="ru-RU"/>
        </w:rPr>
        <w:t>рукописи</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Г</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орелов</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Сергей</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Львович</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КОМПЬЮТЕРНОЕ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МОДЕЛИРОВАНИЕ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АЭРОТЕРМОДИНАМИКИ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ЛЕТАТЕЛЬНЫХ</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АППАРАТОВ</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В</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ВЕРХНИХ</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СЛОЯХ</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АТМОСФЕРЫ</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 xml:space="preserve">01.02.05 - </w:t>
      </w:r>
      <w:r w:rsidRPr="00B40968">
        <w:rPr>
          <w:rFonts w:ascii="Times New Roman" w:eastAsia="Times New Roman" w:hAnsi="Times New Roman" w:cs="Times New Roman" w:hint="eastAsia"/>
          <w:kern w:val="0"/>
          <w:sz w:val="28"/>
          <w:szCs w:val="28"/>
          <w:lang w:eastAsia="ru-RU"/>
        </w:rPr>
        <w:t>Механика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жидкости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газа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плазмы</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Диссертация</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на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соискание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ученой</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степени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доктора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физико</w:t>
      </w:r>
      <w:r w:rsidRPr="00B40968">
        <w:rPr>
          <w:rFonts w:ascii="Times New Roman" w:eastAsia="Times New Roman" w:hAnsi="Times New Roman" w:cs="Times New Roman"/>
          <w:kern w:val="0"/>
          <w:sz w:val="28"/>
          <w:szCs w:val="28"/>
          <w:lang w:eastAsia="ru-RU"/>
        </w:rPr>
        <w:t>-</w:t>
      </w:r>
      <w:r w:rsidRPr="00B40968">
        <w:rPr>
          <w:rFonts w:ascii="Times New Roman" w:eastAsia="Times New Roman" w:hAnsi="Times New Roman" w:cs="Times New Roman" w:hint="eastAsia"/>
          <w:kern w:val="0"/>
          <w:sz w:val="28"/>
          <w:szCs w:val="28"/>
          <w:lang w:eastAsia="ru-RU"/>
        </w:rPr>
        <w:t>математических</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наук</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Москва</w:t>
      </w:r>
      <w:r w:rsidRPr="00B40968">
        <w:rPr>
          <w:rFonts w:ascii="Times New Roman" w:eastAsia="Times New Roman" w:hAnsi="Times New Roman" w:cs="Times New Roman"/>
          <w:kern w:val="0"/>
          <w:sz w:val="28"/>
          <w:szCs w:val="28"/>
          <w:lang w:eastAsia="ru-RU"/>
        </w:rPr>
        <w:t xml:space="preserve"> - 2016 </w:t>
      </w:r>
      <w:r w:rsidRPr="00B40968">
        <w:rPr>
          <w:rFonts w:ascii="Times New Roman" w:eastAsia="Times New Roman" w:hAnsi="Times New Roman" w:cs="Times New Roman" w:hint="eastAsia"/>
          <w:kern w:val="0"/>
          <w:sz w:val="28"/>
          <w:szCs w:val="28"/>
          <w:lang w:eastAsia="ru-RU"/>
        </w:rPr>
        <w:t>год</w:t>
      </w:r>
      <w:r w:rsidRPr="00B40968">
        <w:rPr>
          <w:rFonts w:ascii="Times New Roman" w:eastAsia="Times New Roman" w:hAnsi="Times New Roman" w:cs="Times New Roman"/>
          <w:kern w:val="0"/>
          <w:sz w:val="28"/>
          <w:szCs w:val="28"/>
          <w:lang w:eastAsia="ru-RU"/>
        </w:rPr>
        <w:t> </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3</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Содержание</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Введение</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1.</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Уравнение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Больцмана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Модели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взаимодействия</w:t>
      </w:r>
      <w:r w:rsidRPr="00B40968">
        <w:rPr>
          <w:rFonts w:ascii="Times New Roman" w:eastAsia="Times New Roman" w:hAnsi="Times New Roman" w:cs="Times New Roman"/>
          <w:kern w:val="0"/>
          <w:sz w:val="28"/>
          <w:szCs w:val="28"/>
          <w:lang w:eastAsia="ru-RU"/>
        </w:rPr>
        <w:tab/>
        <w:t>9</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1.1</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Уравнение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Больцмана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его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модели</w:t>
      </w:r>
      <w:r w:rsidRPr="00B40968">
        <w:rPr>
          <w:rFonts w:ascii="Times New Roman" w:eastAsia="Times New Roman" w:hAnsi="Times New Roman" w:cs="Times New Roman"/>
          <w:kern w:val="0"/>
          <w:sz w:val="28"/>
          <w:szCs w:val="28"/>
          <w:lang w:eastAsia="ru-RU"/>
        </w:rPr>
        <w:tab/>
        <w:t>9</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1.2</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Упругое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взаимодействие</w:t>
      </w:r>
      <w:r w:rsidRPr="00B40968">
        <w:rPr>
          <w:rFonts w:ascii="Times New Roman" w:eastAsia="Times New Roman" w:hAnsi="Times New Roman" w:cs="Times New Roman"/>
          <w:kern w:val="0"/>
          <w:sz w:val="28"/>
          <w:szCs w:val="28"/>
          <w:lang w:eastAsia="ru-RU"/>
        </w:rPr>
        <w:tab/>
        <w:t>11</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1.3</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Неупругое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взаимодействие</w:t>
      </w:r>
      <w:r w:rsidRPr="00B40968">
        <w:rPr>
          <w:rFonts w:ascii="Times New Roman" w:eastAsia="Times New Roman" w:hAnsi="Times New Roman" w:cs="Times New Roman"/>
          <w:kern w:val="0"/>
          <w:sz w:val="28"/>
          <w:szCs w:val="28"/>
          <w:lang w:eastAsia="ru-RU"/>
        </w:rPr>
        <w:tab/>
        <w:t>18</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2.</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Численные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методы</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решения</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уравнения</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Больцмана</w:t>
      </w:r>
      <w:r w:rsidRPr="00B40968">
        <w:rPr>
          <w:rFonts w:ascii="Times New Roman" w:eastAsia="Times New Roman" w:hAnsi="Times New Roman" w:cs="Times New Roman"/>
          <w:kern w:val="0"/>
          <w:sz w:val="28"/>
          <w:szCs w:val="28"/>
          <w:lang w:eastAsia="ru-RU"/>
        </w:rPr>
        <w:tab/>
        <w:t>41</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2.1</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Регулярные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методы</w:t>
      </w:r>
      <w:r w:rsidRPr="00B40968">
        <w:rPr>
          <w:rFonts w:ascii="Times New Roman" w:eastAsia="Times New Roman" w:hAnsi="Times New Roman" w:cs="Times New Roman"/>
          <w:kern w:val="0"/>
          <w:sz w:val="28"/>
          <w:szCs w:val="28"/>
          <w:lang w:eastAsia="ru-RU"/>
        </w:rPr>
        <w:tab/>
        <w:t>43</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2.2</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Методы</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Монте</w:t>
      </w:r>
      <w:r w:rsidRPr="00B40968">
        <w:rPr>
          <w:rFonts w:ascii="Times New Roman" w:eastAsia="Times New Roman" w:hAnsi="Times New Roman" w:cs="Times New Roman"/>
          <w:kern w:val="0"/>
          <w:sz w:val="28"/>
          <w:szCs w:val="28"/>
          <w:lang w:eastAsia="ru-RU"/>
        </w:rPr>
        <w:t>-</w:t>
      </w:r>
      <w:r w:rsidRPr="00B40968">
        <w:rPr>
          <w:rFonts w:ascii="Times New Roman" w:eastAsia="Times New Roman" w:hAnsi="Times New Roman" w:cs="Times New Roman" w:hint="eastAsia"/>
          <w:kern w:val="0"/>
          <w:sz w:val="28"/>
          <w:szCs w:val="28"/>
          <w:lang w:eastAsia="ru-RU"/>
        </w:rPr>
        <w:t>Карло</w:t>
      </w:r>
      <w:r w:rsidRPr="00B40968">
        <w:rPr>
          <w:rFonts w:ascii="Times New Roman" w:eastAsia="Times New Roman" w:hAnsi="Times New Roman" w:cs="Times New Roman"/>
          <w:kern w:val="0"/>
          <w:sz w:val="28"/>
          <w:szCs w:val="28"/>
          <w:lang w:eastAsia="ru-RU"/>
        </w:rPr>
        <w:tab/>
        <w:t>45</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2.3</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Метод</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прямого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статистического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моделирования</w:t>
      </w:r>
      <w:r w:rsidRPr="00B40968">
        <w:rPr>
          <w:rFonts w:ascii="Times New Roman" w:eastAsia="Times New Roman" w:hAnsi="Times New Roman" w:cs="Times New Roman"/>
          <w:kern w:val="0"/>
          <w:sz w:val="28"/>
          <w:szCs w:val="28"/>
          <w:lang w:eastAsia="ru-RU"/>
        </w:rPr>
        <w:tab/>
        <w:t>53</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3.</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Приближенные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методы</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решения</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задач</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динамики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разреженного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газа</w:t>
      </w:r>
      <w:r w:rsidRPr="00B40968">
        <w:rPr>
          <w:rFonts w:ascii="Times New Roman" w:eastAsia="Times New Roman" w:hAnsi="Times New Roman" w:cs="Times New Roman"/>
          <w:kern w:val="0"/>
          <w:sz w:val="28"/>
          <w:szCs w:val="28"/>
          <w:lang w:eastAsia="ru-RU"/>
        </w:rPr>
        <w:t xml:space="preserve"> 65</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3.1</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Локальные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методы</w:t>
      </w:r>
      <w:r w:rsidRPr="00B40968">
        <w:rPr>
          <w:rFonts w:ascii="Times New Roman" w:eastAsia="Times New Roman" w:hAnsi="Times New Roman" w:cs="Times New Roman"/>
          <w:kern w:val="0"/>
          <w:sz w:val="28"/>
          <w:szCs w:val="28"/>
          <w:lang w:eastAsia="ru-RU"/>
        </w:rPr>
        <w:tab/>
        <w:t>67</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3.2</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Мостовая</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схема</w:t>
      </w:r>
      <w:r w:rsidRPr="00B40968">
        <w:rPr>
          <w:rFonts w:ascii="Times New Roman" w:eastAsia="Times New Roman" w:hAnsi="Times New Roman" w:cs="Times New Roman"/>
          <w:kern w:val="0"/>
          <w:sz w:val="28"/>
          <w:szCs w:val="28"/>
          <w:lang w:eastAsia="ru-RU"/>
        </w:rPr>
        <w:tab/>
        <w:t>70</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3.3</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Самоподобная</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интерполяция</w:t>
      </w:r>
      <w:r w:rsidRPr="00B40968">
        <w:rPr>
          <w:rFonts w:ascii="Times New Roman" w:eastAsia="Times New Roman" w:hAnsi="Times New Roman" w:cs="Times New Roman"/>
          <w:kern w:val="0"/>
          <w:sz w:val="28"/>
          <w:szCs w:val="28"/>
          <w:lang w:eastAsia="ru-RU"/>
        </w:rPr>
        <w:tab/>
        <w:t>72</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4.</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Аналитические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решения</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задач</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динамики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разреженного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газа</w:t>
      </w:r>
      <w:r w:rsidRPr="00B40968">
        <w:rPr>
          <w:rFonts w:ascii="Times New Roman" w:eastAsia="Times New Roman" w:hAnsi="Times New Roman" w:cs="Times New Roman"/>
          <w:kern w:val="0"/>
          <w:sz w:val="28"/>
          <w:szCs w:val="28"/>
          <w:lang w:eastAsia="ru-RU"/>
        </w:rPr>
        <w:tab/>
        <w:t>76</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4.1</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Свободномолекулярное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течение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по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коротким</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трубам</w:t>
      </w:r>
      <w:r w:rsidRPr="00B40968">
        <w:rPr>
          <w:rFonts w:ascii="Times New Roman" w:eastAsia="Times New Roman" w:hAnsi="Times New Roman" w:cs="Times New Roman"/>
          <w:kern w:val="0"/>
          <w:sz w:val="28"/>
          <w:szCs w:val="28"/>
          <w:lang w:eastAsia="ru-RU"/>
        </w:rPr>
        <w:tab/>
        <w:t>77</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4.2</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Течение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разреженного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газа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между</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параллельными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пластинами</w:t>
      </w:r>
      <w:r w:rsidRPr="00B40968">
        <w:rPr>
          <w:rFonts w:ascii="Times New Roman" w:eastAsia="Times New Roman" w:hAnsi="Times New Roman" w:cs="Times New Roman"/>
          <w:kern w:val="0"/>
          <w:sz w:val="28"/>
          <w:szCs w:val="28"/>
          <w:lang w:eastAsia="ru-RU"/>
        </w:rPr>
        <w:tab/>
        <w:t>81</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lastRenderedPageBreak/>
        <w:t>4.3</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Теплопередача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в</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плоском</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цилиндрическом</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течении</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Куэтта</w:t>
      </w:r>
      <w:r w:rsidRPr="00B40968">
        <w:rPr>
          <w:rFonts w:ascii="Times New Roman" w:eastAsia="Times New Roman" w:hAnsi="Times New Roman" w:cs="Times New Roman"/>
          <w:kern w:val="0"/>
          <w:sz w:val="28"/>
          <w:szCs w:val="28"/>
          <w:lang w:eastAsia="ru-RU"/>
        </w:rPr>
        <w:tab/>
        <w:t>86</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5.</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Гиперзвуковая</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аэротермодинамика</w:t>
      </w:r>
      <w:r w:rsidRPr="00B40968">
        <w:rPr>
          <w:rFonts w:ascii="Times New Roman" w:eastAsia="Times New Roman" w:hAnsi="Times New Roman" w:cs="Times New Roman"/>
          <w:kern w:val="0"/>
          <w:sz w:val="28"/>
          <w:szCs w:val="28"/>
          <w:lang w:eastAsia="ru-RU"/>
        </w:rPr>
        <w:tab/>
        <w:t>101</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5.1</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Плоские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задачи</w:t>
      </w:r>
      <w:r w:rsidRPr="00B40968">
        <w:rPr>
          <w:rFonts w:ascii="Times New Roman" w:eastAsia="Times New Roman" w:hAnsi="Times New Roman" w:cs="Times New Roman"/>
          <w:kern w:val="0"/>
          <w:sz w:val="28"/>
          <w:szCs w:val="28"/>
          <w:lang w:eastAsia="ru-RU"/>
        </w:rPr>
        <w:tab/>
        <w:t>102</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5.2</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Пространственные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течения</w:t>
      </w:r>
      <w:r w:rsidRPr="00B40968">
        <w:rPr>
          <w:rFonts w:ascii="Times New Roman" w:eastAsia="Times New Roman" w:hAnsi="Times New Roman" w:cs="Times New Roman"/>
          <w:kern w:val="0"/>
          <w:sz w:val="28"/>
          <w:szCs w:val="28"/>
          <w:lang w:eastAsia="ru-RU"/>
        </w:rPr>
        <w:tab/>
        <w:t>111</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5.3</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Теплопередача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в</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критической</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точке</w:t>
      </w:r>
      <w:r w:rsidRPr="00B40968">
        <w:rPr>
          <w:rFonts w:ascii="Times New Roman" w:eastAsia="Times New Roman" w:hAnsi="Times New Roman" w:cs="Times New Roman"/>
          <w:kern w:val="0"/>
          <w:sz w:val="28"/>
          <w:szCs w:val="28"/>
          <w:lang w:eastAsia="ru-RU"/>
        </w:rPr>
        <w:tab/>
        <w:t>125</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6.</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Некоторые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приложения</w:t>
      </w:r>
      <w:r w:rsidRPr="00B40968">
        <w:rPr>
          <w:rFonts w:ascii="Times New Roman" w:eastAsia="Times New Roman" w:hAnsi="Times New Roman" w:cs="Times New Roman"/>
          <w:kern w:val="0"/>
          <w:sz w:val="28"/>
          <w:szCs w:val="28"/>
          <w:lang w:eastAsia="ru-RU"/>
        </w:rPr>
        <w:tab/>
        <w:t>131</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6.1</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Падение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тел</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на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Землю</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из</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дальнего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космоса</w:t>
      </w:r>
      <w:r w:rsidRPr="00B40968">
        <w:rPr>
          <w:rFonts w:ascii="Times New Roman" w:eastAsia="Times New Roman" w:hAnsi="Times New Roman" w:cs="Times New Roman"/>
          <w:kern w:val="0"/>
          <w:sz w:val="28"/>
          <w:szCs w:val="28"/>
          <w:lang w:eastAsia="ru-RU"/>
        </w:rPr>
        <w:tab/>
        <w:t>131</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6.2</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Падение</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сферического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тела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на</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Марс</w:t>
      </w:r>
      <w:r w:rsidRPr="00B40968">
        <w:rPr>
          <w:rFonts w:ascii="Times New Roman" w:eastAsia="Times New Roman" w:hAnsi="Times New Roman" w:cs="Times New Roman"/>
          <w:kern w:val="0"/>
          <w:sz w:val="28"/>
          <w:szCs w:val="28"/>
          <w:lang w:eastAsia="ru-RU"/>
        </w:rPr>
        <w:tab/>
        <w:t>146</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6.3</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Проект</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“Фобос</w:t>
      </w:r>
      <w:r w:rsidRPr="00B40968">
        <w:rPr>
          <w:rFonts w:ascii="Times New Roman" w:eastAsia="Times New Roman" w:hAnsi="Times New Roman" w:cs="Times New Roman"/>
          <w:kern w:val="0"/>
          <w:sz w:val="28"/>
          <w:szCs w:val="28"/>
          <w:lang w:eastAsia="ru-RU"/>
        </w:rPr>
        <w:t>-</w:t>
      </w:r>
      <w:r w:rsidRPr="00B40968">
        <w:rPr>
          <w:rFonts w:ascii="Times New Roman" w:eastAsia="Times New Roman" w:hAnsi="Times New Roman" w:cs="Times New Roman" w:hint="eastAsia"/>
          <w:kern w:val="0"/>
          <w:sz w:val="28"/>
          <w:szCs w:val="28"/>
          <w:lang w:eastAsia="ru-RU"/>
        </w:rPr>
        <w:t>грунт”</w:t>
      </w:r>
      <w:r w:rsidRPr="00B40968">
        <w:rPr>
          <w:rFonts w:ascii="Times New Roman" w:eastAsia="Times New Roman" w:hAnsi="Times New Roman" w:cs="Times New Roman"/>
          <w:kern w:val="0"/>
          <w:sz w:val="28"/>
          <w:szCs w:val="28"/>
          <w:lang w:eastAsia="ru-RU"/>
        </w:rPr>
        <w:tab/>
        <w:t>154</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kern w:val="0"/>
          <w:sz w:val="28"/>
          <w:szCs w:val="28"/>
          <w:lang w:eastAsia="ru-RU"/>
        </w:rPr>
        <w:t>6.4</w:t>
      </w:r>
      <w:r w:rsidRPr="00B40968">
        <w:rPr>
          <w:rFonts w:ascii="Times New Roman" w:eastAsia="Times New Roman" w:hAnsi="Times New Roman" w:cs="Times New Roman"/>
          <w:kern w:val="0"/>
          <w:sz w:val="28"/>
          <w:szCs w:val="28"/>
          <w:lang w:eastAsia="ru-RU"/>
        </w:rPr>
        <w:tab/>
        <w:t xml:space="preserve"> </w:t>
      </w:r>
      <w:r w:rsidRPr="00B40968">
        <w:rPr>
          <w:rFonts w:ascii="Times New Roman" w:eastAsia="Times New Roman" w:hAnsi="Times New Roman" w:cs="Times New Roman" w:hint="eastAsia"/>
          <w:kern w:val="0"/>
          <w:sz w:val="28"/>
          <w:szCs w:val="28"/>
          <w:lang w:eastAsia="ru-RU"/>
        </w:rPr>
        <w:t>Проект</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“Экзо</w:t>
      </w:r>
      <w:r w:rsidRPr="00B40968">
        <w:rPr>
          <w:rFonts w:ascii="Times New Roman" w:eastAsia="Times New Roman" w:hAnsi="Times New Roman" w:cs="Times New Roman"/>
          <w:kern w:val="0"/>
          <w:sz w:val="28"/>
          <w:szCs w:val="28"/>
          <w:lang w:eastAsia="ru-RU"/>
        </w:rPr>
        <w:t xml:space="preserve"> </w:t>
      </w:r>
      <w:r w:rsidRPr="00B40968">
        <w:rPr>
          <w:rFonts w:ascii="Times New Roman" w:eastAsia="Times New Roman" w:hAnsi="Times New Roman" w:cs="Times New Roman" w:hint="eastAsia"/>
          <w:kern w:val="0"/>
          <w:sz w:val="28"/>
          <w:szCs w:val="28"/>
          <w:lang w:eastAsia="ru-RU"/>
        </w:rPr>
        <w:t>Марс”</w:t>
      </w:r>
      <w:r w:rsidRPr="00B40968">
        <w:rPr>
          <w:rFonts w:ascii="Times New Roman" w:eastAsia="Times New Roman" w:hAnsi="Times New Roman" w:cs="Times New Roman"/>
          <w:kern w:val="0"/>
          <w:sz w:val="28"/>
          <w:szCs w:val="28"/>
          <w:lang w:eastAsia="ru-RU"/>
        </w:rPr>
        <w:tab/>
        <w:t>167</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Заключение</w:t>
      </w:r>
      <w:r w:rsidRPr="00B40968">
        <w:rPr>
          <w:rFonts w:ascii="Times New Roman" w:eastAsia="Times New Roman" w:hAnsi="Times New Roman" w:cs="Times New Roman"/>
          <w:kern w:val="0"/>
          <w:sz w:val="28"/>
          <w:szCs w:val="28"/>
          <w:lang w:eastAsia="ru-RU"/>
        </w:rPr>
        <w:tab/>
        <w:t>184</w:t>
      </w:r>
    </w:p>
    <w:p w:rsidR="00B40968" w:rsidRPr="00B40968" w:rsidRDefault="00B40968" w:rsidP="00B40968">
      <w:pPr>
        <w:rPr>
          <w:rFonts w:ascii="Times New Roman" w:eastAsia="Times New Roman" w:hAnsi="Times New Roman" w:cs="Times New Roman"/>
          <w:kern w:val="0"/>
          <w:sz w:val="28"/>
          <w:szCs w:val="28"/>
          <w:lang w:eastAsia="ru-RU"/>
        </w:rPr>
      </w:pPr>
      <w:r w:rsidRPr="00B40968">
        <w:rPr>
          <w:rFonts w:ascii="Times New Roman" w:eastAsia="Times New Roman" w:hAnsi="Times New Roman" w:cs="Times New Roman" w:hint="eastAsia"/>
          <w:kern w:val="0"/>
          <w:sz w:val="28"/>
          <w:szCs w:val="28"/>
          <w:lang w:eastAsia="ru-RU"/>
        </w:rPr>
        <w:t>Литература</w:t>
      </w:r>
      <w:r w:rsidRPr="00B40968">
        <w:rPr>
          <w:rFonts w:ascii="Times New Roman" w:eastAsia="Times New Roman" w:hAnsi="Times New Roman" w:cs="Times New Roman"/>
          <w:kern w:val="0"/>
          <w:sz w:val="28"/>
          <w:szCs w:val="28"/>
          <w:lang w:eastAsia="ru-RU"/>
        </w:rPr>
        <w:tab/>
        <w:t>186 </w:t>
      </w:r>
    </w:p>
    <w:p w:rsidR="00F04758" w:rsidRDefault="00F04758" w:rsidP="00B40968"/>
    <w:p w:rsidR="00B40968" w:rsidRDefault="00B40968" w:rsidP="00B40968"/>
    <w:p w:rsidR="00B40968" w:rsidRDefault="00B40968" w:rsidP="00B40968"/>
    <w:p w:rsidR="00B40968" w:rsidRDefault="00B40968" w:rsidP="00B40968"/>
    <w:p w:rsidR="00B40968" w:rsidRDefault="00B40968" w:rsidP="00B40968"/>
    <w:p w:rsidR="00DE3BBE" w:rsidRDefault="00DE3BBE" w:rsidP="00DE3BBE">
      <w:r>
        <w:rPr>
          <w:rFonts w:hint="eastAsia"/>
        </w:rPr>
        <w:t>Заключение</w:t>
      </w:r>
    </w:p>
    <w:p w:rsidR="00DE3BBE" w:rsidRDefault="00DE3BBE" w:rsidP="00DE3BBE">
      <w:r>
        <w:rPr>
          <w:rFonts w:hint="eastAsia"/>
        </w:rPr>
        <w:t>Сформулируем</w:t>
      </w:r>
      <w:r>
        <w:t></w:t>
      </w:r>
      <w:r>
        <w:rPr>
          <w:rFonts w:hint="eastAsia"/>
        </w:rPr>
        <w:t>основные</w:t>
      </w:r>
      <w:r>
        <w:t></w:t>
      </w:r>
      <w:r>
        <w:rPr>
          <w:rFonts w:hint="eastAsia"/>
        </w:rPr>
        <w:t>результаты</w:t>
      </w:r>
      <w:r>
        <w:t></w:t>
      </w:r>
      <w:r>
        <w:rPr>
          <w:rFonts w:hint="eastAsia"/>
        </w:rPr>
        <w:t>работы</w:t>
      </w:r>
      <w:r>
        <w:t></w:t>
      </w:r>
    </w:p>
    <w:p w:rsidR="00DE3BBE" w:rsidRDefault="00DE3BBE" w:rsidP="00DE3BBE">
      <w:r>
        <w:t></w:t>
      </w:r>
      <w:r>
        <w:t></w:t>
      </w:r>
      <w:r>
        <w:tab/>
      </w:r>
      <w:r>
        <w:t></w:t>
      </w:r>
      <w:r>
        <w:rPr>
          <w:rFonts w:hint="eastAsia"/>
        </w:rPr>
        <w:t>Предложены</w:t>
      </w:r>
      <w:r>
        <w:t></w:t>
      </w:r>
      <w:r>
        <w:rPr>
          <w:rFonts w:hint="eastAsia"/>
        </w:rPr>
        <w:t>модели</w:t>
      </w:r>
      <w:r>
        <w:t></w:t>
      </w:r>
      <w:r>
        <w:rPr>
          <w:rFonts w:hint="eastAsia"/>
        </w:rPr>
        <w:t>взаимодействия</w:t>
      </w:r>
      <w:r>
        <w:t></w:t>
      </w:r>
      <w:r>
        <w:rPr>
          <w:rFonts w:hint="eastAsia"/>
        </w:rPr>
        <w:t>молекул</w:t>
      </w:r>
      <w:r>
        <w:t></w:t>
      </w:r>
      <w:r>
        <w:rPr>
          <w:rFonts w:hint="eastAsia"/>
        </w:rPr>
        <w:t>с</w:t>
      </w:r>
      <w:r>
        <w:t></w:t>
      </w:r>
      <w:r>
        <w:rPr>
          <w:rFonts w:hint="eastAsia"/>
        </w:rPr>
        <w:t>внутренними</w:t>
      </w:r>
      <w:r>
        <w:t></w:t>
      </w:r>
      <w:r>
        <w:rPr>
          <w:rFonts w:hint="eastAsia"/>
        </w:rPr>
        <w:t>степенями</w:t>
      </w:r>
      <w:r>
        <w:t></w:t>
      </w:r>
      <w:r>
        <w:rPr>
          <w:rFonts w:hint="eastAsia"/>
        </w:rPr>
        <w:t>свободы</w:t>
      </w:r>
      <w:r>
        <w:t></w:t>
      </w:r>
      <w:r>
        <w:rPr>
          <w:rFonts w:hint="eastAsia"/>
        </w:rPr>
        <w:t>приспособленные</w:t>
      </w:r>
      <w:r>
        <w:t></w:t>
      </w:r>
      <w:r>
        <w:rPr>
          <w:rFonts w:hint="eastAsia"/>
        </w:rPr>
        <w:t>к</w:t>
      </w:r>
      <w:r>
        <w:t></w:t>
      </w:r>
      <w:r>
        <w:rPr>
          <w:rFonts w:hint="eastAsia"/>
        </w:rPr>
        <w:t>расчетам</w:t>
      </w:r>
      <w:r>
        <w:t></w:t>
      </w:r>
      <w:r>
        <w:rPr>
          <w:rFonts w:hint="eastAsia"/>
        </w:rPr>
        <w:t>методом</w:t>
      </w:r>
      <w:r>
        <w:t></w:t>
      </w:r>
      <w:r>
        <w:rPr>
          <w:rFonts w:hint="eastAsia"/>
        </w:rPr>
        <w:t>прямого</w:t>
      </w:r>
      <w:r>
        <w:t></w:t>
      </w:r>
      <w:r>
        <w:rPr>
          <w:rFonts w:hint="eastAsia"/>
        </w:rPr>
        <w:t>статистического</w:t>
      </w:r>
      <w:r>
        <w:t></w:t>
      </w:r>
      <w:r>
        <w:rPr>
          <w:rFonts w:hint="eastAsia"/>
        </w:rPr>
        <w:t>моделирования</w:t>
      </w:r>
      <w:r>
        <w:t></w:t>
      </w:r>
      <w:r>
        <w:t></w:t>
      </w:r>
      <w:r>
        <w:rPr>
          <w:rFonts w:hint="eastAsia"/>
        </w:rPr>
        <w:t>ПСМ</w:t>
      </w:r>
      <w:r>
        <w:t></w:t>
      </w:r>
      <w:r>
        <w:t></w:t>
      </w:r>
      <w:r>
        <w:t></w:t>
      </w:r>
      <w:r>
        <w:rPr>
          <w:rFonts w:hint="eastAsia"/>
        </w:rPr>
        <w:t>а</w:t>
      </w:r>
      <w:r>
        <w:t></w:t>
      </w:r>
      <w:r>
        <w:rPr>
          <w:rFonts w:hint="eastAsia"/>
        </w:rPr>
        <w:t>именно</w:t>
      </w:r>
      <w:r>
        <w:t></w:t>
      </w:r>
      <w:r>
        <w:t></w:t>
      </w:r>
      <w:r>
        <w:rPr>
          <w:rFonts w:hint="eastAsia"/>
        </w:rPr>
        <w:t>модель</w:t>
      </w:r>
      <w:r>
        <w:t></w:t>
      </w:r>
      <w:r>
        <w:rPr>
          <w:rFonts w:hint="eastAsia"/>
        </w:rPr>
        <w:t>двухточечных</w:t>
      </w:r>
      <w:r>
        <w:t></w:t>
      </w:r>
      <w:r>
        <w:rPr>
          <w:rFonts w:hint="eastAsia"/>
        </w:rPr>
        <w:t>центров</w:t>
      </w:r>
      <w:r>
        <w:t></w:t>
      </w:r>
      <w:r>
        <w:rPr>
          <w:rFonts w:hint="eastAsia"/>
        </w:rPr>
        <w:t>отталкивания</w:t>
      </w:r>
      <w:r>
        <w:t></w:t>
      </w:r>
      <w:r>
        <w:rPr>
          <w:rFonts w:hint="eastAsia"/>
        </w:rPr>
        <w:t>для</w:t>
      </w:r>
      <w:r>
        <w:t></w:t>
      </w:r>
      <w:r>
        <w:rPr>
          <w:rFonts w:hint="eastAsia"/>
        </w:rPr>
        <w:t>учета</w:t>
      </w:r>
      <w:r>
        <w:t></w:t>
      </w:r>
      <w:r>
        <w:rPr>
          <w:rFonts w:hint="eastAsia"/>
        </w:rPr>
        <w:t>вращательных</w:t>
      </w:r>
      <w:r>
        <w:t></w:t>
      </w:r>
      <w:r>
        <w:rPr>
          <w:rFonts w:hint="eastAsia"/>
        </w:rPr>
        <w:t>степеней</w:t>
      </w:r>
      <w:r>
        <w:t></w:t>
      </w:r>
      <w:r>
        <w:rPr>
          <w:rFonts w:hint="eastAsia"/>
        </w:rPr>
        <w:t>свободы</w:t>
      </w:r>
      <w:r>
        <w:t></w:t>
      </w:r>
      <w:r>
        <w:rPr>
          <w:rFonts w:hint="eastAsia"/>
        </w:rPr>
        <w:t>молекул</w:t>
      </w:r>
      <w:r>
        <w:t></w:t>
      </w:r>
      <w:r>
        <w:rPr>
          <w:rFonts w:hint="eastAsia"/>
        </w:rPr>
        <w:t>и</w:t>
      </w:r>
      <w:r>
        <w:t></w:t>
      </w:r>
      <w:r>
        <w:rPr>
          <w:rFonts w:hint="eastAsia"/>
        </w:rPr>
        <w:t>модель</w:t>
      </w:r>
      <w:r>
        <w:t></w:t>
      </w:r>
      <w:r>
        <w:rPr>
          <w:rFonts w:hint="eastAsia"/>
        </w:rPr>
        <w:t>шероховатых</w:t>
      </w:r>
      <w:r>
        <w:t></w:t>
      </w:r>
      <w:r>
        <w:rPr>
          <w:rFonts w:hint="eastAsia"/>
        </w:rPr>
        <w:t>сфер</w:t>
      </w:r>
      <w:r>
        <w:t></w:t>
      </w:r>
      <w:r>
        <w:rPr>
          <w:rFonts w:hint="eastAsia"/>
        </w:rPr>
        <w:t>переменного</w:t>
      </w:r>
      <w:r>
        <w:t></w:t>
      </w:r>
      <w:r>
        <w:rPr>
          <w:rFonts w:hint="eastAsia"/>
        </w:rPr>
        <w:t>диаметра</w:t>
      </w:r>
      <w:r>
        <w:t></w:t>
      </w:r>
      <w:r>
        <w:t></w:t>
      </w:r>
      <w:r>
        <w:t></w:t>
      </w:r>
      <w:r>
        <w:t></w:t>
      </w:r>
      <w:r>
        <w:t></w:t>
      </w:r>
      <w:r>
        <w:t></w:t>
      </w:r>
      <w:r>
        <w:t></w:t>
      </w:r>
      <w:r>
        <w:t></w:t>
      </w:r>
      <w:r>
        <w:rPr>
          <w:rFonts w:hint="eastAsia"/>
        </w:rPr>
        <w:t>модель</w:t>
      </w:r>
      <w:r>
        <w:t></w:t>
      </w:r>
      <w:r>
        <w:t></w:t>
      </w:r>
      <w:r>
        <w:rPr>
          <w:rFonts w:hint="eastAsia"/>
        </w:rPr>
        <w:t>для</w:t>
      </w:r>
      <w:r>
        <w:t></w:t>
      </w:r>
      <w:r>
        <w:rPr>
          <w:rFonts w:hint="eastAsia"/>
        </w:rPr>
        <w:t>учета</w:t>
      </w:r>
      <w:r>
        <w:t></w:t>
      </w:r>
      <w:r>
        <w:rPr>
          <w:rFonts w:hint="eastAsia"/>
        </w:rPr>
        <w:t>вращательных</w:t>
      </w:r>
      <w:r>
        <w:t></w:t>
      </w:r>
      <w:r>
        <w:t></w:t>
      </w:r>
      <w:r>
        <w:rPr>
          <w:rFonts w:hint="eastAsia"/>
        </w:rPr>
        <w:t>колебательных</w:t>
      </w:r>
      <w:r>
        <w:t></w:t>
      </w:r>
      <w:r>
        <w:rPr>
          <w:rFonts w:hint="eastAsia"/>
        </w:rPr>
        <w:t>степеней</w:t>
      </w:r>
      <w:r>
        <w:t></w:t>
      </w:r>
      <w:r>
        <w:rPr>
          <w:rFonts w:hint="eastAsia"/>
        </w:rPr>
        <w:t>свободы</w:t>
      </w:r>
      <w:r>
        <w:t></w:t>
      </w:r>
      <w:r>
        <w:rPr>
          <w:rFonts w:hint="eastAsia"/>
        </w:rPr>
        <w:t>и</w:t>
      </w:r>
      <w:r>
        <w:t></w:t>
      </w:r>
      <w:r>
        <w:rPr>
          <w:rFonts w:hint="eastAsia"/>
        </w:rPr>
        <w:t>диссоциации</w:t>
      </w:r>
      <w:r>
        <w:t></w:t>
      </w:r>
    </w:p>
    <w:p w:rsidR="00DE3BBE" w:rsidRDefault="00DE3BBE" w:rsidP="00DE3BBE">
      <w:r>
        <w:t></w:t>
      </w:r>
      <w:r>
        <w:t></w:t>
      </w:r>
      <w:r>
        <w:tab/>
      </w:r>
      <w:r>
        <w:t></w:t>
      </w:r>
      <w:r>
        <w:rPr>
          <w:rFonts w:hint="eastAsia"/>
        </w:rPr>
        <w:t>Предложен</w:t>
      </w:r>
      <w:r>
        <w:t></w:t>
      </w:r>
      <w:r>
        <w:rPr>
          <w:rFonts w:hint="eastAsia"/>
        </w:rPr>
        <w:t>метод</w:t>
      </w:r>
      <w:r>
        <w:t></w:t>
      </w:r>
      <w:r>
        <w:rPr>
          <w:rFonts w:hint="eastAsia"/>
        </w:rPr>
        <w:t>Монте</w:t>
      </w:r>
      <w:r>
        <w:t></w:t>
      </w:r>
      <w:r>
        <w:rPr>
          <w:rFonts w:hint="eastAsia"/>
        </w:rPr>
        <w:t>Карло</w:t>
      </w:r>
      <w:r>
        <w:t></w:t>
      </w:r>
      <w:r>
        <w:t></w:t>
      </w:r>
      <w:r>
        <w:rPr>
          <w:rFonts w:hint="eastAsia"/>
        </w:rPr>
        <w:t>пробных</w:t>
      </w:r>
      <w:r>
        <w:t></w:t>
      </w:r>
      <w:r>
        <w:rPr>
          <w:rFonts w:hint="eastAsia"/>
        </w:rPr>
        <w:t>частиц</w:t>
      </w:r>
      <w:r>
        <w:t></w:t>
      </w:r>
      <w:r>
        <w:t></w:t>
      </w:r>
      <w:r>
        <w:rPr>
          <w:rFonts w:hint="eastAsia"/>
        </w:rPr>
        <w:t>для</w:t>
      </w:r>
      <w:r>
        <w:t></w:t>
      </w:r>
      <w:r>
        <w:rPr>
          <w:rFonts w:hint="eastAsia"/>
        </w:rPr>
        <w:t>решения</w:t>
      </w:r>
      <w:r>
        <w:t></w:t>
      </w:r>
      <w:r>
        <w:rPr>
          <w:rFonts w:hint="eastAsia"/>
        </w:rPr>
        <w:t>линейных</w:t>
      </w:r>
      <w:r>
        <w:t></w:t>
      </w:r>
      <w:r>
        <w:rPr>
          <w:rFonts w:hint="eastAsia"/>
        </w:rPr>
        <w:t>задач</w:t>
      </w:r>
      <w:r>
        <w:t></w:t>
      </w:r>
      <w:r>
        <w:rPr>
          <w:rFonts w:hint="eastAsia"/>
        </w:rPr>
        <w:t>динамики</w:t>
      </w:r>
      <w:r>
        <w:t></w:t>
      </w:r>
      <w:r>
        <w:rPr>
          <w:rFonts w:hint="eastAsia"/>
        </w:rPr>
        <w:t>разреженных</w:t>
      </w:r>
      <w:r>
        <w:t></w:t>
      </w:r>
      <w:r>
        <w:rPr>
          <w:rFonts w:hint="eastAsia"/>
        </w:rPr>
        <w:t>газов</w:t>
      </w:r>
      <w:r>
        <w:t></w:t>
      </w:r>
      <w:r>
        <w:t></w:t>
      </w:r>
      <w:r>
        <w:rPr>
          <w:rFonts w:hint="eastAsia"/>
        </w:rPr>
        <w:t>Решен</w:t>
      </w:r>
      <w:r>
        <w:t></w:t>
      </w:r>
      <w:r>
        <w:rPr>
          <w:rFonts w:hint="eastAsia"/>
        </w:rPr>
        <w:t>ряд</w:t>
      </w:r>
      <w:r>
        <w:t></w:t>
      </w:r>
      <w:r>
        <w:rPr>
          <w:rFonts w:hint="eastAsia"/>
        </w:rPr>
        <w:t>подобных</w:t>
      </w:r>
      <w:r>
        <w:t></w:t>
      </w:r>
      <w:r>
        <w:rPr>
          <w:rFonts w:hint="eastAsia"/>
        </w:rPr>
        <w:t>задач</w:t>
      </w:r>
      <w:r>
        <w:t></w:t>
      </w:r>
      <w:r>
        <w:t></w:t>
      </w:r>
      <w:r>
        <w:rPr>
          <w:rFonts w:hint="eastAsia"/>
        </w:rPr>
        <w:t>Обнаружен</w:t>
      </w:r>
      <w:r>
        <w:t></w:t>
      </w:r>
      <w:r>
        <w:rPr>
          <w:rFonts w:hint="eastAsia"/>
        </w:rPr>
        <w:t>эффект</w:t>
      </w:r>
      <w:r>
        <w:t></w:t>
      </w:r>
      <w:r>
        <w:rPr>
          <w:rFonts w:hint="eastAsia"/>
        </w:rPr>
        <w:t>изменения</w:t>
      </w:r>
      <w:r>
        <w:t></w:t>
      </w:r>
      <w:r>
        <w:rPr>
          <w:rFonts w:hint="eastAsia"/>
        </w:rPr>
        <w:t>направления</w:t>
      </w:r>
      <w:r>
        <w:t></w:t>
      </w:r>
      <w:r>
        <w:rPr>
          <w:rFonts w:hint="eastAsia"/>
        </w:rPr>
        <w:t>силы</w:t>
      </w:r>
      <w:r>
        <w:t></w:t>
      </w:r>
      <w:r>
        <w:rPr>
          <w:rFonts w:hint="eastAsia"/>
        </w:rPr>
        <w:t>действующей</w:t>
      </w:r>
      <w:r>
        <w:t></w:t>
      </w:r>
      <w:r>
        <w:rPr>
          <w:rFonts w:hint="eastAsia"/>
        </w:rPr>
        <w:t>на</w:t>
      </w:r>
      <w:r>
        <w:t></w:t>
      </w:r>
      <w:r>
        <w:rPr>
          <w:rFonts w:hint="eastAsia"/>
        </w:rPr>
        <w:t>сферическую</w:t>
      </w:r>
      <w:r>
        <w:t></w:t>
      </w:r>
      <w:r>
        <w:rPr>
          <w:rFonts w:hint="eastAsia"/>
        </w:rPr>
        <w:t>частицу</w:t>
      </w:r>
      <w:r>
        <w:t></w:t>
      </w:r>
      <w:r>
        <w:rPr>
          <w:rFonts w:hint="eastAsia"/>
        </w:rPr>
        <w:t>в</w:t>
      </w:r>
      <w:r>
        <w:t></w:t>
      </w:r>
      <w:r>
        <w:rPr>
          <w:rFonts w:hint="eastAsia"/>
        </w:rPr>
        <w:t>задаче</w:t>
      </w:r>
      <w:r>
        <w:t></w:t>
      </w:r>
      <w:r>
        <w:rPr>
          <w:rFonts w:hint="eastAsia"/>
        </w:rPr>
        <w:t>о</w:t>
      </w:r>
      <w:r>
        <w:t></w:t>
      </w:r>
      <w:r>
        <w:rPr>
          <w:rFonts w:hint="eastAsia"/>
        </w:rPr>
        <w:t>термофорезе</w:t>
      </w:r>
      <w:r>
        <w:t></w:t>
      </w:r>
    </w:p>
    <w:p w:rsidR="00DE3BBE" w:rsidRDefault="00DE3BBE" w:rsidP="00DE3BBE">
      <w:r>
        <w:t></w:t>
      </w:r>
      <w:r>
        <w:t></w:t>
      </w:r>
      <w:r>
        <w:tab/>
      </w:r>
      <w:r>
        <w:t></w:t>
      </w:r>
      <w:r>
        <w:rPr>
          <w:rFonts w:hint="eastAsia"/>
        </w:rPr>
        <w:t>Предложен</w:t>
      </w:r>
      <w:r>
        <w:t></w:t>
      </w:r>
      <w:r>
        <w:rPr>
          <w:rFonts w:hint="eastAsia"/>
        </w:rPr>
        <w:t>новый</w:t>
      </w:r>
      <w:r>
        <w:t></w:t>
      </w:r>
      <w:r>
        <w:rPr>
          <w:rFonts w:hint="eastAsia"/>
        </w:rPr>
        <w:t>метод</w:t>
      </w:r>
      <w:r>
        <w:t></w:t>
      </w:r>
      <w:r>
        <w:rPr>
          <w:rFonts w:hint="eastAsia"/>
        </w:rPr>
        <w:t>самоподобной</w:t>
      </w:r>
      <w:r>
        <w:t></w:t>
      </w:r>
      <w:r>
        <w:rPr>
          <w:rFonts w:hint="eastAsia"/>
        </w:rPr>
        <w:t>интерпо</w:t>
      </w:r>
      <w:r>
        <w:rPr>
          <w:rFonts w:hint="eastAsia"/>
        </w:rPr>
        <w:lastRenderedPageBreak/>
        <w:t>ляции</w:t>
      </w:r>
      <w:r>
        <w:t></w:t>
      </w:r>
      <w:r>
        <w:rPr>
          <w:rFonts w:hint="eastAsia"/>
        </w:rPr>
        <w:t>для</w:t>
      </w:r>
      <w:r>
        <w:t></w:t>
      </w:r>
      <w:r>
        <w:rPr>
          <w:rFonts w:hint="eastAsia"/>
        </w:rPr>
        <w:t>приближенного</w:t>
      </w:r>
      <w:r>
        <w:t></w:t>
      </w:r>
      <w:r>
        <w:rPr>
          <w:rFonts w:hint="eastAsia"/>
        </w:rPr>
        <w:t>аналитического</w:t>
      </w:r>
      <w:r>
        <w:t></w:t>
      </w:r>
      <w:r>
        <w:rPr>
          <w:rFonts w:hint="eastAsia"/>
        </w:rPr>
        <w:t>решения</w:t>
      </w:r>
      <w:r>
        <w:t></w:t>
      </w:r>
      <w:r>
        <w:rPr>
          <w:rFonts w:hint="eastAsia"/>
        </w:rPr>
        <w:t>задач</w:t>
      </w:r>
      <w:r>
        <w:t></w:t>
      </w:r>
      <w:r>
        <w:rPr>
          <w:rFonts w:hint="eastAsia"/>
        </w:rPr>
        <w:t>динамики</w:t>
      </w:r>
      <w:r>
        <w:t></w:t>
      </w:r>
      <w:r>
        <w:rPr>
          <w:rFonts w:hint="eastAsia"/>
        </w:rPr>
        <w:t>разреженного</w:t>
      </w:r>
      <w:r>
        <w:t></w:t>
      </w:r>
      <w:r>
        <w:rPr>
          <w:rFonts w:hint="eastAsia"/>
        </w:rPr>
        <w:t>газа</w:t>
      </w:r>
      <w:r>
        <w:t></w:t>
      </w:r>
    </w:p>
    <w:p w:rsidR="00DE3BBE" w:rsidRDefault="00DE3BBE" w:rsidP="00DE3BBE">
      <w:r>
        <w:t></w:t>
      </w:r>
      <w:r>
        <w:t></w:t>
      </w:r>
      <w:r>
        <w:tab/>
      </w:r>
      <w:r>
        <w:t></w:t>
      </w:r>
      <w:r>
        <w:rPr>
          <w:rFonts w:hint="eastAsia"/>
        </w:rPr>
        <w:t>Аналитически</w:t>
      </w:r>
      <w:r>
        <w:t></w:t>
      </w:r>
      <w:r>
        <w:rPr>
          <w:rFonts w:hint="eastAsia"/>
        </w:rPr>
        <w:t>решен</w:t>
      </w:r>
      <w:r>
        <w:t></w:t>
      </w:r>
      <w:r>
        <w:rPr>
          <w:rFonts w:hint="eastAsia"/>
        </w:rPr>
        <w:t>ряд</w:t>
      </w:r>
      <w:r>
        <w:t></w:t>
      </w:r>
      <w:r>
        <w:rPr>
          <w:rFonts w:hint="eastAsia"/>
        </w:rPr>
        <w:t>задач</w:t>
      </w:r>
      <w:r>
        <w:t></w:t>
      </w:r>
      <w:r>
        <w:rPr>
          <w:rFonts w:hint="eastAsia"/>
        </w:rPr>
        <w:t>методом</w:t>
      </w:r>
      <w:r>
        <w:t></w:t>
      </w:r>
      <w:r>
        <w:rPr>
          <w:rFonts w:hint="eastAsia"/>
        </w:rPr>
        <w:t>самоподобной</w:t>
      </w:r>
      <w:r>
        <w:t></w:t>
      </w:r>
      <w:r>
        <w:rPr>
          <w:rFonts w:hint="eastAsia"/>
        </w:rPr>
        <w:t>интерполяции</w:t>
      </w:r>
      <w:r>
        <w:t></w:t>
      </w:r>
      <w:r>
        <w:t></w:t>
      </w:r>
      <w:r>
        <w:rPr>
          <w:rFonts w:hint="eastAsia"/>
        </w:rPr>
        <w:t>а</w:t>
      </w:r>
      <w:r>
        <w:t></w:t>
      </w:r>
      <w:r>
        <w:rPr>
          <w:rFonts w:hint="eastAsia"/>
        </w:rPr>
        <w:t>именно</w:t>
      </w:r>
      <w:r>
        <w:t></w:t>
      </w:r>
      <w:r>
        <w:t></w:t>
      </w:r>
      <w:r>
        <w:rPr>
          <w:rFonts w:hint="eastAsia"/>
        </w:rPr>
        <w:t>задача</w:t>
      </w:r>
      <w:r>
        <w:t></w:t>
      </w:r>
      <w:r>
        <w:rPr>
          <w:rFonts w:hint="eastAsia"/>
        </w:rPr>
        <w:t>о</w:t>
      </w:r>
      <w:r>
        <w:t></w:t>
      </w:r>
      <w:r>
        <w:rPr>
          <w:rFonts w:hint="eastAsia"/>
        </w:rPr>
        <w:t>свободномолекулярном</w:t>
      </w:r>
      <w:r>
        <w:t></w:t>
      </w:r>
      <w:r>
        <w:rPr>
          <w:rFonts w:hint="eastAsia"/>
        </w:rPr>
        <w:t>течении</w:t>
      </w:r>
      <w:r>
        <w:t></w:t>
      </w:r>
      <w:r>
        <w:rPr>
          <w:rFonts w:hint="eastAsia"/>
        </w:rPr>
        <w:t>по</w:t>
      </w:r>
      <w:r>
        <w:t></w:t>
      </w:r>
      <w:r>
        <w:rPr>
          <w:rFonts w:hint="eastAsia"/>
        </w:rPr>
        <w:t>коротким</w:t>
      </w:r>
      <w:r>
        <w:t></w:t>
      </w:r>
      <w:r>
        <w:rPr>
          <w:rFonts w:hint="eastAsia"/>
        </w:rPr>
        <w:t>трубам</w:t>
      </w:r>
      <w:r>
        <w:t></w:t>
      </w:r>
      <w:r>
        <w:t></w:t>
      </w:r>
      <w:r>
        <w:rPr>
          <w:rFonts w:hint="eastAsia"/>
        </w:rPr>
        <w:t>медленным</w:t>
      </w:r>
      <w:r>
        <w:t></w:t>
      </w:r>
      <w:r>
        <w:rPr>
          <w:rFonts w:hint="eastAsia"/>
        </w:rPr>
        <w:t>течении</w:t>
      </w:r>
      <w:r>
        <w:t></w:t>
      </w:r>
      <w:r>
        <w:rPr>
          <w:rFonts w:hint="eastAsia"/>
        </w:rPr>
        <w:t>Куэтта</w:t>
      </w:r>
      <w:r>
        <w:t></w:t>
      </w:r>
      <w:r>
        <w:rPr>
          <w:rFonts w:hint="eastAsia"/>
        </w:rPr>
        <w:t>и</w:t>
      </w:r>
      <w:r>
        <w:t></w:t>
      </w:r>
      <w:r>
        <w:rPr>
          <w:rFonts w:hint="eastAsia"/>
        </w:rPr>
        <w:t>Пуазейля</w:t>
      </w:r>
      <w:r>
        <w:t></w:t>
      </w:r>
      <w:r>
        <w:t></w:t>
      </w:r>
      <w:r>
        <w:rPr>
          <w:rFonts w:hint="eastAsia"/>
        </w:rPr>
        <w:t>теплопередаче</w:t>
      </w:r>
      <w:r>
        <w:t></w:t>
      </w:r>
      <w:r>
        <w:rPr>
          <w:rFonts w:hint="eastAsia"/>
        </w:rPr>
        <w:t>в</w:t>
      </w:r>
      <w:r>
        <w:t></w:t>
      </w:r>
      <w:r>
        <w:rPr>
          <w:rFonts w:hint="eastAsia"/>
        </w:rPr>
        <w:t>плоском</w:t>
      </w:r>
      <w:r>
        <w:t></w:t>
      </w:r>
      <w:r>
        <w:rPr>
          <w:rFonts w:hint="eastAsia"/>
        </w:rPr>
        <w:t>и</w:t>
      </w:r>
      <w:r>
        <w:t></w:t>
      </w:r>
      <w:r>
        <w:rPr>
          <w:rFonts w:hint="eastAsia"/>
        </w:rPr>
        <w:t>цилиндрическом</w:t>
      </w:r>
      <w:r>
        <w:t></w:t>
      </w:r>
      <w:r>
        <w:rPr>
          <w:rFonts w:hint="eastAsia"/>
        </w:rPr>
        <w:t>течении</w:t>
      </w:r>
      <w:r>
        <w:t></w:t>
      </w:r>
      <w:r>
        <w:rPr>
          <w:rFonts w:hint="eastAsia"/>
        </w:rPr>
        <w:t>Куэтта</w:t>
      </w:r>
      <w:r>
        <w:t></w:t>
      </w:r>
      <w:r>
        <w:rPr>
          <w:rFonts w:hint="eastAsia"/>
        </w:rPr>
        <w:t>с</w:t>
      </w:r>
      <w:r>
        <w:t></w:t>
      </w:r>
      <w:r>
        <w:rPr>
          <w:rFonts w:hint="eastAsia"/>
        </w:rPr>
        <w:t>разными</w:t>
      </w:r>
      <w:r>
        <w:t></w:t>
      </w:r>
      <w:r>
        <w:rPr>
          <w:rFonts w:hint="eastAsia"/>
        </w:rPr>
        <w:t>температурами</w:t>
      </w:r>
      <w:r>
        <w:t></w:t>
      </w:r>
      <w:r>
        <w:rPr>
          <w:rFonts w:hint="eastAsia"/>
        </w:rPr>
        <w:t>поверхностей</w:t>
      </w:r>
      <w:r>
        <w:t></w:t>
      </w:r>
      <w:r>
        <w:t></w:t>
      </w:r>
      <w:r>
        <w:rPr>
          <w:rFonts w:hint="eastAsia"/>
        </w:rPr>
        <w:t>Сущестенным</w:t>
      </w:r>
      <w:r>
        <w:t></w:t>
      </w:r>
      <w:r>
        <w:rPr>
          <w:rFonts w:hint="eastAsia"/>
        </w:rPr>
        <w:t>моментом</w:t>
      </w:r>
      <w:r>
        <w:t></w:t>
      </w:r>
      <w:r>
        <w:rPr>
          <w:rFonts w:hint="eastAsia"/>
        </w:rPr>
        <w:t>является</w:t>
      </w:r>
      <w:r>
        <w:t></w:t>
      </w:r>
      <w:r>
        <w:rPr>
          <w:rFonts w:hint="eastAsia"/>
        </w:rPr>
        <w:t>перемена</w:t>
      </w:r>
      <w:r>
        <w:t></w:t>
      </w:r>
      <w:r>
        <w:rPr>
          <w:rFonts w:hint="eastAsia"/>
        </w:rPr>
        <w:t>знака</w:t>
      </w:r>
      <w:r>
        <w:t></w:t>
      </w:r>
      <w:r>
        <w:rPr>
          <w:rFonts w:hint="eastAsia"/>
        </w:rPr>
        <w:t>теплового</w:t>
      </w:r>
      <w:r>
        <w:t></w:t>
      </w:r>
      <w:r>
        <w:rPr>
          <w:rFonts w:hint="eastAsia"/>
        </w:rPr>
        <w:t>потока</w:t>
      </w:r>
      <w:r>
        <w:t></w:t>
      </w:r>
      <w:r>
        <w:rPr>
          <w:rFonts w:hint="eastAsia"/>
        </w:rPr>
        <w:t>при</w:t>
      </w:r>
      <w:r>
        <w:t></w:t>
      </w:r>
      <w:r>
        <w:rPr>
          <w:rFonts w:hint="eastAsia"/>
        </w:rPr>
        <w:t>изменении</w:t>
      </w:r>
      <w:r>
        <w:t></w:t>
      </w:r>
      <w:r>
        <w:rPr>
          <w:rFonts w:hint="eastAsia"/>
        </w:rPr>
        <w:t>числа</w:t>
      </w:r>
      <w:r>
        <w:t></w:t>
      </w:r>
      <w:r>
        <w:rPr>
          <w:rFonts w:hint="eastAsia"/>
        </w:rPr>
        <w:t>Кнудсена</w:t>
      </w:r>
      <w:r>
        <w:t></w:t>
      </w:r>
    </w:p>
    <w:p w:rsidR="00DE3BBE" w:rsidRDefault="00DE3BBE" w:rsidP="00DE3BBE">
      <w:r>
        <w:t></w:t>
      </w:r>
      <w:r>
        <w:t></w:t>
      </w:r>
      <w:r>
        <w:tab/>
      </w:r>
      <w:r>
        <w:t></w:t>
      </w:r>
      <w:r>
        <w:rPr>
          <w:rFonts w:hint="eastAsia"/>
        </w:rPr>
        <w:t>Исследованы</w:t>
      </w:r>
      <w:r>
        <w:t></w:t>
      </w:r>
      <w:r>
        <w:rPr>
          <w:rFonts w:hint="eastAsia"/>
        </w:rPr>
        <w:t>аэродинамические</w:t>
      </w:r>
      <w:r>
        <w:t></w:t>
      </w:r>
      <w:r>
        <w:rPr>
          <w:rFonts w:hint="eastAsia"/>
        </w:rPr>
        <w:t>характеристики</w:t>
      </w:r>
      <w:r>
        <w:t></w:t>
      </w:r>
      <w:r>
        <w:rPr>
          <w:rFonts w:hint="eastAsia"/>
        </w:rPr>
        <w:t>и</w:t>
      </w:r>
      <w:r>
        <w:t></w:t>
      </w:r>
      <w:r>
        <w:rPr>
          <w:rFonts w:hint="eastAsia"/>
        </w:rPr>
        <w:t>тепловые</w:t>
      </w:r>
      <w:r>
        <w:t></w:t>
      </w:r>
      <w:r>
        <w:rPr>
          <w:rFonts w:hint="eastAsia"/>
        </w:rPr>
        <w:t>потоки</w:t>
      </w:r>
      <w:r>
        <w:t></w:t>
      </w:r>
      <w:r>
        <w:rPr>
          <w:rFonts w:hint="eastAsia"/>
        </w:rPr>
        <w:t>при</w:t>
      </w:r>
      <w:r>
        <w:t></w:t>
      </w:r>
      <w:r>
        <w:rPr>
          <w:rFonts w:hint="eastAsia"/>
        </w:rPr>
        <w:t>обтекании</w:t>
      </w:r>
      <w:r>
        <w:t></w:t>
      </w:r>
      <w:r>
        <w:rPr>
          <w:rFonts w:hint="eastAsia"/>
        </w:rPr>
        <w:t>тел</w:t>
      </w:r>
      <w:r>
        <w:t></w:t>
      </w:r>
      <w:r>
        <w:rPr>
          <w:rFonts w:hint="eastAsia"/>
        </w:rPr>
        <w:t>простой</w:t>
      </w:r>
      <w:r>
        <w:t></w:t>
      </w:r>
      <w:r>
        <w:rPr>
          <w:rFonts w:hint="eastAsia"/>
        </w:rPr>
        <w:t>формы</w:t>
      </w:r>
      <w:r>
        <w:t></w:t>
      </w:r>
      <w:r>
        <w:rPr>
          <w:rFonts w:hint="eastAsia"/>
        </w:rPr>
        <w:t>гиперзвуковым</w:t>
      </w:r>
      <w:r>
        <w:t></w:t>
      </w:r>
      <w:r>
        <w:rPr>
          <w:rFonts w:hint="eastAsia"/>
        </w:rPr>
        <w:t>потоком</w:t>
      </w:r>
      <w:r>
        <w:t></w:t>
      </w:r>
      <w:r>
        <w:rPr>
          <w:rFonts w:hint="eastAsia"/>
        </w:rPr>
        <w:t>разреженного</w:t>
      </w:r>
      <w:r>
        <w:t></w:t>
      </w:r>
      <w:r>
        <w:rPr>
          <w:rFonts w:hint="eastAsia"/>
        </w:rPr>
        <w:t>газа</w:t>
      </w:r>
      <w:r>
        <w:t></w:t>
      </w:r>
      <w:r>
        <w:t></w:t>
      </w:r>
      <w:r>
        <w:rPr>
          <w:rFonts w:hint="eastAsia"/>
        </w:rPr>
        <w:t>Исследовано</w:t>
      </w:r>
      <w:r>
        <w:t></w:t>
      </w:r>
      <w:r>
        <w:rPr>
          <w:rFonts w:hint="eastAsia"/>
        </w:rPr>
        <w:t>влияние</w:t>
      </w:r>
      <w:r>
        <w:t></w:t>
      </w:r>
      <w:r>
        <w:rPr>
          <w:rFonts w:hint="eastAsia"/>
        </w:rPr>
        <w:t>внутренних</w:t>
      </w:r>
      <w:r>
        <w:t></w:t>
      </w:r>
      <w:r>
        <w:rPr>
          <w:rFonts w:hint="eastAsia"/>
        </w:rPr>
        <w:t>степеней</w:t>
      </w:r>
      <w:r>
        <w:t></w:t>
      </w:r>
      <w:r>
        <w:rPr>
          <w:rFonts w:hint="eastAsia"/>
        </w:rPr>
        <w:t>свободы</w:t>
      </w:r>
      <w:r>
        <w:t></w:t>
      </w:r>
      <w:r>
        <w:rPr>
          <w:rFonts w:hint="eastAsia"/>
        </w:rPr>
        <w:t>и</w:t>
      </w:r>
      <w:r>
        <w:t></w:t>
      </w:r>
      <w:r>
        <w:rPr>
          <w:rFonts w:hint="eastAsia"/>
        </w:rPr>
        <w:t>граничных</w:t>
      </w:r>
      <w:r>
        <w:t></w:t>
      </w:r>
      <w:r>
        <w:rPr>
          <w:rFonts w:hint="eastAsia"/>
        </w:rPr>
        <w:t>условий</w:t>
      </w:r>
      <w:r>
        <w:t></w:t>
      </w:r>
      <w:r>
        <w:rPr>
          <w:rFonts w:hint="eastAsia"/>
        </w:rPr>
        <w:t>на</w:t>
      </w:r>
      <w:r>
        <w:t></w:t>
      </w:r>
      <w:r>
        <w:rPr>
          <w:rFonts w:hint="eastAsia"/>
        </w:rPr>
        <w:t>аэродинамические</w:t>
      </w:r>
      <w:r>
        <w:t></w:t>
      </w:r>
      <w:r>
        <w:rPr>
          <w:rFonts w:hint="eastAsia"/>
        </w:rPr>
        <w:t>характеристики</w:t>
      </w:r>
      <w:r>
        <w:t></w:t>
      </w:r>
      <w:r>
        <w:rPr>
          <w:rFonts w:hint="eastAsia"/>
        </w:rPr>
        <w:t>пластины</w:t>
      </w:r>
      <w:r>
        <w:t></w:t>
      </w:r>
      <w:r>
        <w:rPr>
          <w:rFonts w:hint="eastAsia"/>
        </w:rPr>
        <w:t>в</w:t>
      </w:r>
      <w:r>
        <w:t></w:t>
      </w:r>
      <w:r>
        <w:rPr>
          <w:rFonts w:hint="eastAsia"/>
        </w:rPr>
        <w:t>гиперзвуковых</w:t>
      </w:r>
      <w:r>
        <w:t></w:t>
      </w:r>
      <w:r>
        <w:rPr>
          <w:rFonts w:hint="eastAsia"/>
        </w:rPr>
        <w:t>потоках</w:t>
      </w:r>
      <w:r>
        <w:t></w:t>
      </w:r>
      <w:r>
        <w:rPr>
          <w:rFonts w:hint="eastAsia"/>
        </w:rPr>
        <w:t>разреженного</w:t>
      </w:r>
      <w:r>
        <w:t></w:t>
      </w:r>
      <w:r>
        <w:rPr>
          <w:rFonts w:hint="eastAsia"/>
        </w:rPr>
        <w:t>газа</w:t>
      </w:r>
      <w:r>
        <w:t></w:t>
      </w:r>
      <w:r>
        <w:t></w:t>
      </w:r>
      <w:r>
        <w:rPr>
          <w:rFonts w:hint="eastAsia"/>
        </w:rPr>
        <w:t>Получены</w:t>
      </w:r>
      <w:r>
        <w:t></w:t>
      </w:r>
      <w:r>
        <w:rPr>
          <w:rFonts w:hint="eastAsia"/>
        </w:rPr>
        <w:t>величины</w:t>
      </w:r>
      <w:r>
        <w:t></w:t>
      </w:r>
      <w:r>
        <w:rPr>
          <w:rFonts w:hint="eastAsia"/>
        </w:rPr>
        <w:t>аэродинамических</w:t>
      </w:r>
      <w:r>
        <w:t></w:t>
      </w:r>
      <w:r>
        <w:rPr>
          <w:rFonts w:hint="eastAsia"/>
        </w:rPr>
        <w:t>характеристик</w:t>
      </w:r>
      <w:r>
        <w:t></w:t>
      </w:r>
      <w:r>
        <w:rPr>
          <w:rFonts w:hint="eastAsia"/>
        </w:rPr>
        <w:t>треугольных</w:t>
      </w:r>
      <w:r>
        <w:t></w:t>
      </w:r>
      <w:r>
        <w:rPr>
          <w:rFonts w:hint="eastAsia"/>
        </w:rPr>
        <w:t>пластин</w:t>
      </w:r>
      <w:r>
        <w:t></w:t>
      </w:r>
      <w:r>
        <w:rPr>
          <w:rFonts w:hint="eastAsia"/>
        </w:rPr>
        <w:t>и</w:t>
      </w:r>
      <w:r>
        <w:t></w:t>
      </w:r>
      <w:r>
        <w:rPr>
          <w:rFonts w:hint="eastAsia"/>
        </w:rPr>
        <w:t>конусов</w:t>
      </w:r>
      <w:r>
        <w:t></w:t>
      </w:r>
      <w:r>
        <w:rPr>
          <w:rFonts w:hint="eastAsia"/>
        </w:rPr>
        <w:t>под</w:t>
      </w:r>
      <w:r>
        <w:t></w:t>
      </w:r>
      <w:r>
        <w:rPr>
          <w:rFonts w:hint="eastAsia"/>
        </w:rPr>
        <w:t>углом</w:t>
      </w:r>
      <w:r>
        <w:t></w:t>
      </w:r>
      <w:r>
        <w:rPr>
          <w:rFonts w:hint="eastAsia"/>
        </w:rPr>
        <w:t>атаки</w:t>
      </w:r>
      <w:r>
        <w:t></w:t>
      </w:r>
      <w:r>
        <w:t></w:t>
      </w:r>
      <w:r>
        <w:rPr>
          <w:rFonts w:hint="eastAsia"/>
        </w:rPr>
        <w:t>Произведены</w:t>
      </w:r>
      <w:r>
        <w:t></w:t>
      </w:r>
      <w:r>
        <w:rPr>
          <w:rFonts w:hint="eastAsia"/>
        </w:rPr>
        <w:t>расчеты</w:t>
      </w:r>
      <w:r>
        <w:t></w:t>
      </w:r>
      <w:r>
        <w:rPr>
          <w:rFonts w:hint="eastAsia"/>
        </w:rPr>
        <w:t>теплового</w:t>
      </w:r>
      <w:r>
        <w:t></w:t>
      </w:r>
      <w:r>
        <w:rPr>
          <w:rFonts w:hint="eastAsia"/>
        </w:rPr>
        <w:t>потока</w:t>
      </w:r>
      <w:r>
        <w:t></w:t>
      </w:r>
      <w:r>
        <w:rPr>
          <w:rFonts w:hint="eastAsia"/>
        </w:rPr>
        <w:t>в</w:t>
      </w:r>
      <w:r>
        <w:t></w:t>
      </w:r>
      <w:r>
        <w:rPr>
          <w:rFonts w:hint="eastAsia"/>
        </w:rPr>
        <w:t>критической</w:t>
      </w:r>
      <w:r>
        <w:t></w:t>
      </w:r>
      <w:r>
        <w:rPr>
          <w:rFonts w:hint="eastAsia"/>
        </w:rPr>
        <w:t>точке</w:t>
      </w:r>
      <w:r>
        <w:t></w:t>
      </w:r>
      <w:r>
        <w:rPr>
          <w:rFonts w:hint="eastAsia"/>
        </w:rPr>
        <w:t>сферы</w:t>
      </w:r>
      <w:r>
        <w:t></w:t>
      </w:r>
      <w:r>
        <w:rPr>
          <w:rFonts w:hint="eastAsia"/>
        </w:rPr>
        <w:t>и</w:t>
      </w:r>
      <w:r>
        <w:t></w:t>
      </w:r>
      <w:r>
        <w:rPr>
          <w:rFonts w:hint="eastAsia"/>
        </w:rPr>
        <w:t>на</w:t>
      </w:r>
      <w:r>
        <w:t></w:t>
      </w:r>
      <w:r>
        <w:rPr>
          <w:rFonts w:hint="eastAsia"/>
        </w:rPr>
        <w:t>критической</w:t>
      </w:r>
      <w:r>
        <w:t></w:t>
      </w:r>
      <w:r>
        <w:rPr>
          <w:rFonts w:hint="eastAsia"/>
        </w:rPr>
        <w:t>линии</w:t>
      </w:r>
      <w:r>
        <w:t></w:t>
      </w:r>
      <w:r>
        <w:rPr>
          <w:rFonts w:hint="eastAsia"/>
        </w:rPr>
        <w:t>цилиндра</w:t>
      </w:r>
      <w:r>
        <w:t></w:t>
      </w:r>
      <w:r>
        <w:rPr>
          <w:rFonts w:hint="eastAsia"/>
        </w:rPr>
        <w:t>с</w:t>
      </w:r>
      <w:r>
        <w:t></w:t>
      </w:r>
      <w:r>
        <w:rPr>
          <w:rFonts w:hint="eastAsia"/>
        </w:rPr>
        <w:t>учетом</w:t>
      </w:r>
      <w:r>
        <w:t></w:t>
      </w:r>
      <w:r>
        <w:rPr>
          <w:rFonts w:hint="eastAsia"/>
        </w:rPr>
        <w:t>вращательных</w:t>
      </w:r>
      <w:r>
        <w:t></w:t>
      </w:r>
      <w:r>
        <w:t></w:t>
      </w:r>
      <w:r>
        <w:rPr>
          <w:rFonts w:hint="eastAsia"/>
        </w:rPr>
        <w:t>колебательных</w:t>
      </w:r>
      <w:r>
        <w:t></w:t>
      </w:r>
      <w:r>
        <w:rPr>
          <w:rFonts w:hint="eastAsia"/>
        </w:rPr>
        <w:t>степеней</w:t>
      </w:r>
      <w:r>
        <w:t></w:t>
      </w:r>
      <w:r>
        <w:rPr>
          <w:rFonts w:hint="eastAsia"/>
        </w:rPr>
        <w:t>свободы</w:t>
      </w:r>
      <w:r>
        <w:t></w:t>
      </w:r>
      <w:r>
        <w:rPr>
          <w:rFonts w:hint="eastAsia"/>
        </w:rPr>
        <w:t>и</w:t>
      </w:r>
      <w:r>
        <w:t></w:t>
      </w:r>
      <w:r>
        <w:rPr>
          <w:rFonts w:hint="eastAsia"/>
        </w:rPr>
        <w:t>диссациации</w:t>
      </w:r>
      <w:r>
        <w:t></w:t>
      </w:r>
    </w:p>
    <w:p w:rsidR="00DE3BBE" w:rsidRDefault="00DE3BBE" w:rsidP="00DE3BBE">
      <w:r>
        <w:t></w:t>
      </w:r>
      <w:r>
        <w:t></w:t>
      </w:r>
      <w:r>
        <w:tab/>
      </w:r>
      <w:r>
        <w:t></w:t>
      </w:r>
      <w:r>
        <w:rPr>
          <w:rFonts w:hint="eastAsia"/>
        </w:rPr>
        <w:t>Рассчитаны</w:t>
      </w:r>
      <w:r>
        <w:t></w:t>
      </w:r>
      <w:r>
        <w:rPr>
          <w:rFonts w:hint="eastAsia"/>
        </w:rPr>
        <w:t>аэродинамические</w:t>
      </w:r>
      <w:r>
        <w:t></w:t>
      </w:r>
      <w:r>
        <w:rPr>
          <w:rFonts w:hint="eastAsia"/>
        </w:rPr>
        <w:t>характеристики</w:t>
      </w:r>
      <w:r>
        <w:t></w:t>
      </w:r>
      <w:r>
        <w:rPr>
          <w:rFonts w:hint="eastAsia"/>
        </w:rPr>
        <w:t>сферы</w:t>
      </w:r>
      <w:r>
        <w:t></w:t>
      </w:r>
      <w:r>
        <w:rPr>
          <w:rFonts w:hint="eastAsia"/>
        </w:rPr>
        <w:t>при</w:t>
      </w:r>
      <w:r>
        <w:t></w:t>
      </w:r>
      <w:r>
        <w:rPr>
          <w:rFonts w:hint="eastAsia"/>
        </w:rPr>
        <w:t>полете</w:t>
      </w:r>
      <w:r>
        <w:t></w:t>
      </w:r>
      <w:r>
        <w:rPr>
          <w:rFonts w:hint="eastAsia"/>
        </w:rPr>
        <w:t>в</w:t>
      </w:r>
      <w:r>
        <w:t></w:t>
      </w:r>
      <w:r>
        <w:rPr>
          <w:rFonts w:hint="eastAsia"/>
        </w:rPr>
        <w:t>атмосферах</w:t>
      </w:r>
      <w:r>
        <w:t></w:t>
      </w:r>
      <w:r>
        <w:rPr>
          <w:rFonts w:hint="eastAsia"/>
        </w:rPr>
        <w:t>Земли</w:t>
      </w:r>
      <w:r>
        <w:t></w:t>
      </w:r>
      <w:r>
        <w:rPr>
          <w:rFonts w:hint="eastAsia"/>
        </w:rPr>
        <w:t>и</w:t>
      </w:r>
      <w:r>
        <w:t></w:t>
      </w:r>
      <w:r>
        <w:rPr>
          <w:rFonts w:hint="eastAsia"/>
        </w:rPr>
        <w:t>Марса</w:t>
      </w:r>
      <w:r>
        <w:t></w:t>
      </w:r>
      <w:r>
        <w:t></w:t>
      </w:r>
      <w:r>
        <w:rPr>
          <w:rFonts w:hint="eastAsia"/>
        </w:rPr>
        <w:t>Вычислены</w:t>
      </w:r>
      <w:r>
        <w:t></w:t>
      </w:r>
      <w:r>
        <w:rPr>
          <w:rFonts w:hint="eastAsia"/>
        </w:rPr>
        <w:t>траектории</w:t>
      </w:r>
      <w:r>
        <w:t></w:t>
      </w:r>
      <w:r>
        <w:rPr>
          <w:rFonts w:hint="eastAsia"/>
        </w:rPr>
        <w:t>спуска</w:t>
      </w:r>
      <w:r>
        <w:t></w:t>
      </w:r>
      <w:r>
        <w:rPr>
          <w:rFonts w:hint="eastAsia"/>
        </w:rPr>
        <w:t>сферы</w:t>
      </w:r>
      <w:r>
        <w:t></w:t>
      </w:r>
      <w:r>
        <w:rPr>
          <w:rFonts w:hint="eastAsia"/>
        </w:rPr>
        <w:t>при</w:t>
      </w:r>
      <w:r>
        <w:t></w:t>
      </w:r>
      <w:r>
        <w:rPr>
          <w:rFonts w:hint="eastAsia"/>
        </w:rPr>
        <w:t>входе</w:t>
      </w:r>
      <w:r>
        <w:t></w:t>
      </w:r>
      <w:r>
        <w:rPr>
          <w:rFonts w:hint="eastAsia"/>
        </w:rPr>
        <w:t>в</w:t>
      </w:r>
    </w:p>
    <w:p w:rsidR="00DE3BBE" w:rsidRDefault="00DE3BBE" w:rsidP="00DE3BBE">
      <w:r>
        <w:t></w:t>
      </w:r>
      <w:r>
        <w:t></w:t>
      </w:r>
      <w:r>
        <w:t></w:t>
      </w:r>
    </w:p>
    <w:p w:rsidR="00B40968" w:rsidRPr="00B40968" w:rsidRDefault="00DE3BBE" w:rsidP="00DE3BBE">
      <w:r>
        <w:rPr>
          <w:rFonts w:hint="eastAsia"/>
        </w:rPr>
        <w:t>атмосферы</w:t>
      </w:r>
      <w:r>
        <w:t></w:t>
      </w:r>
      <w:r>
        <w:rPr>
          <w:rFonts w:hint="eastAsia"/>
        </w:rPr>
        <w:t>Земли</w:t>
      </w:r>
      <w:r>
        <w:t></w:t>
      </w:r>
      <w:r>
        <w:rPr>
          <w:rFonts w:hint="eastAsia"/>
        </w:rPr>
        <w:t>и</w:t>
      </w:r>
      <w:r>
        <w:t></w:t>
      </w:r>
      <w:r>
        <w:rPr>
          <w:rFonts w:hint="eastAsia"/>
        </w:rPr>
        <w:t>Марса</w:t>
      </w:r>
      <w:r>
        <w:t></w:t>
      </w:r>
      <w:r>
        <w:rPr>
          <w:rFonts w:hint="eastAsia"/>
        </w:rPr>
        <w:t>со</w:t>
      </w:r>
      <w:r>
        <w:t></w:t>
      </w:r>
      <w:r>
        <w:rPr>
          <w:rFonts w:hint="eastAsia"/>
        </w:rPr>
        <w:t>второй</w:t>
      </w:r>
      <w:r>
        <w:t></w:t>
      </w:r>
      <w:r>
        <w:rPr>
          <w:rFonts w:hint="eastAsia"/>
        </w:rPr>
        <w:t>космической</w:t>
      </w:r>
      <w:r>
        <w:t></w:t>
      </w:r>
      <w:r>
        <w:rPr>
          <w:rFonts w:hint="eastAsia"/>
        </w:rPr>
        <w:t>скоростью</w:t>
      </w:r>
      <w:r>
        <w:t></w:t>
      </w:r>
      <w:r>
        <w:rPr>
          <w:rFonts w:hint="eastAsia"/>
        </w:rPr>
        <w:t>для</w:t>
      </w:r>
      <w:r>
        <w:t></w:t>
      </w:r>
      <w:r>
        <w:rPr>
          <w:rFonts w:hint="eastAsia"/>
        </w:rPr>
        <w:t>разных</w:t>
      </w:r>
      <w:r>
        <w:t></w:t>
      </w:r>
      <w:r>
        <w:rPr>
          <w:rFonts w:hint="eastAsia"/>
        </w:rPr>
        <w:t>углов</w:t>
      </w:r>
      <w:r>
        <w:t></w:t>
      </w:r>
      <w:r>
        <w:rPr>
          <w:rFonts w:hint="eastAsia"/>
        </w:rPr>
        <w:t>входа</w:t>
      </w:r>
      <w:r>
        <w:t></w:t>
      </w:r>
      <w:r>
        <w:t></w:t>
      </w:r>
      <w:r>
        <w:rPr>
          <w:rFonts w:hint="eastAsia"/>
        </w:rPr>
        <w:t>Сделаны</w:t>
      </w:r>
      <w:r>
        <w:t></w:t>
      </w:r>
      <w:r>
        <w:rPr>
          <w:rFonts w:hint="eastAsia"/>
        </w:rPr>
        <w:t>оценки</w:t>
      </w:r>
      <w:r>
        <w:t></w:t>
      </w:r>
      <w:r>
        <w:rPr>
          <w:rFonts w:hint="eastAsia"/>
        </w:rPr>
        <w:t>тепловых</w:t>
      </w:r>
      <w:r>
        <w:t></w:t>
      </w:r>
      <w:r>
        <w:rPr>
          <w:rFonts w:hint="eastAsia"/>
        </w:rPr>
        <w:t>потоков</w:t>
      </w:r>
      <w:r>
        <w:t></w:t>
      </w:r>
      <w:r>
        <w:rPr>
          <w:rFonts w:hint="eastAsia"/>
        </w:rPr>
        <w:t>в</w:t>
      </w:r>
      <w:r>
        <w:t></w:t>
      </w:r>
      <w:r>
        <w:rPr>
          <w:rFonts w:hint="eastAsia"/>
        </w:rPr>
        <w:t>критических</w:t>
      </w:r>
      <w:r>
        <w:t></w:t>
      </w:r>
      <w:r>
        <w:rPr>
          <w:rFonts w:hint="eastAsia"/>
        </w:rPr>
        <w:t>точках</w:t>
      </w:r>
      <w:r>
        <w:t></w:t>
      </w:r>
      <w:r>
        <w:t></w:t>
      </w:r>
      <w:r>
        <w:rPr>
          <w:rFonts w:hint="eastAsia"/>
        </w:rPr>
        <w:t>Там</w:t>
      </w:r>
      <w:r>
        <w:t></w:t>
      </w:r>
      <w:r>
        <w:rPr>
          <w:rFonts w:hint="eastAsia"/>
        </w:rPr>
        <w:t>же</w:t>
      </w:r>
      <w:r>
        <w:t></w:t>
      </w:r>
      <w:r>
        <w:rPr>
          <w:rFonts w:hint="eastAsia"/>
        </w:rPr>
        <w:t>приводятся</w:t>
      </w:r>
      <w:r>
        <w:t></w:t>
      </w:r>
      <w:r>
        <w:rPr>
          <w:rFonts w:hint="eastAsia"/>
        </w:rPr>
        <w:t>расчеты</w:t>
      </w:r>
      <w:r>
        <w:t></w:t>
      </w:r>
      <w:r>
        <w:rPr>
          <w:rFonts w:hint="eastAsia"/>
        </w:rPr>
        <w:t>аэродинамических</w:t>
      </w:r>
      <w:r>
        <w:t></w:t>
      </w:r>
      <w:r>
        <w:rPr>
          <w:rFonts w:hint="eastAsia"/>
        </w:rPr>
        <w:t>характеристик</w:t>
      </w:r>
      <w:r>
        <w:t></w:t>
      </w:r>
      <w:r>
        <w:rPr>
          <w:rFonts w:hint="eastAsia"/>
        </w:rPr>
        <w:t>и</w:t>
      </w:r>
      <w:r>
        <w:t></w:t>
      </w:r>
      <w:r>
        <w:rPr>
          <w:rFonts w:hint="eastAsia"/>
        </w:rPr>
        <w:t>тепловых</w:t>
      </w:r>
      <w:r>
        <w:t></w:t>
      </w:r>
      <w:r>
        <w:rPr>
          <w:rFonts w:hint="eastAsia"/>
        </w:rPr>
        <w:t>потоков</w:t>
      </w:r>
      <w:r>
        <w:t></w:t>
      </w:r>
      <w:r>
        <w:rPr>
          <w:rFonts w:hint="eastAsia"/>
        </w:rPr>
        <w:t>для</w:t>
      </w:r>
      <w:r>
        <w:t></w:t>
      </w:r>
      <w:r>
        <w:rPr>
          <w:rFonts w:hint="eastAsia"/>
        </w:rPr>
        <w:t>реальных</w:t>
      </w:r>
      <w:r>
        <w:t></w:t>
      </w:r>
      <w:r>
        <w:rPr>
          <w:rFonts w:hint="eastAsia"/>
        </w:rPr>
        <w:t>спускаемых</w:t>
      </w:r>
      <w:r>
        <w:t></w:t>
      </w:r>
      <w:r>
        <w:rPr>
          <w:rFonts w:hint="eastAsia"/>
        </w:rPr>
        <w:t>аппаратов</w:t>
      </w:r>
      <w:r>
        <w:t></w:t>
      </w:r>
      <w:r>
        <w:rPr>
          <w:rFonts w:hint="eastAsia"/>
        </w:rPr>
        <w:t>по</w:t>
      </w:r>
      <w:r>
        <w:t></w:t>
      </w:r>
      <w:r>
        <w:rPr>
          <w:rFonts w:hint="eastAsia"/>
        </w:rPr>
        <w:t>проектам</w:t>
      </w:r>
      <w:r>
        <w:t></w:t>
      </w:r>
      <w:r>
        <w:rPr>
          <w:rFonts w:hint="eastAsia"/>
        </w:rPr>
        <w:t>“Фобос</w:t>
      </w:r>
      <w:r>
        <w:t></w:t>
      </w:r>
      <w:r>
        <w:t></w:t>
      </w:r>
      <w:r>
        <w:t></w:t>
      </w:r>
      <w:r>
        <w:rPr>
          <w:rFonts w:hint="eastAsia"/>
        </w:rPr>
        <w:t>грунт”</w:t>
      </w:r>
      <w:r>
        <w:t></w:t>
      </w:r>
      <w:r>
        <w:rPr>
          <w:rFonts w:hint="eastAsia"/>
        </w:rPr>
        <w:t>и</w:t>
      </w:r>
      <w:r>
        <w:t></w:t>
      </w:r>
      <w:r>
        <w:rPr>
          <w:rFonts w:hint="eastAsia"/>
        </w:rPr>
        <w:t>“Экзо</w:t>
      </w:r>
      <w:r>
        <w:t></w:t>
      </w:r>
      <w:r>
        <w:rPr>
          <w:rFonts w:hint="eastAsia"/>
        </w:rPr>
        <w:t>Марс”</w:t>
      </w:r>
      <w:r>
        <w:t></w:t>
      </w:r>
      <w:bookmarkStart w:id="0" w:name="_GoBack"/>
      <w:bookmarkEnd w:id="0"/>
    </w:p>
    <w:sectPr w:rsidR="00B40968" w:rsidRPr="00B409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1CE" w:rsidRDefault="008A51CE">
      <w:pPr>
        <w:spacing w:after="0" w:line="240" w:lineRule="auto"/>
      </w:pPr>
      <w:r>
        <w:separator/>
      </w:r>
    </w:p>
  </w:endnote>
  <w:endnote w:type="continuationSeparator" w:id="0">
    <w:p w:rsidR="008A51CE" w:rsidRDefault="008A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1CE" w:rsidRDefault="008A51CE"/>
    <w:p w:rsidR="008A51CE" w:rsidRDefault="008A51CE"/>
    <w:p w:rsidR="008A51CE" w:rsidRDefault="008A51CE"/>
    <w:p w:rsidR="008A51CE" w:rsidRDefault="008A51CE"/>
    <w:p w:rsidR="008A51CE" w:rsidRDefault="008A51CE"/>
    <w:p w:rsidR="008A51CE" w:rsidRDefault="008A51CE"/>
    <w:p w:rsidR="008A51CE" w:rsidRDefault="008A51C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CE" w:rsidRDefault="008A51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A51CE" w:rsidRDefault="008A51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A51CE" w:rsidRDefault="008A51CE"/>
    <w:p w:rsidR="008A51CE" w:rsidRDefault="008A51CE"/>
    <w:p w:rsidR="008A51CE" w:rsidRDefault="008A51C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CE" w:rsidRDefault="008A51CE"/>
                          <w:p w:rsidR="008A51CE" w:rsidRDefault="008A51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A51CE" w:rsidRDefault="008A51CE"/>
                    <w:p w:rsidR="008A51CE" w:rsidRDefault="008A51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A51CE" w:rsidRDefault="008A51CE"/>
    <w:p w:rsidR="008A51CE" w:rsidRDefault="008A51CE">
      <w:pPr>
        <w:rPr>
          <w:sz w:val="2"/>
          <w:szCs w:val="2"/>
        </w:rPr>
      </w:pPr>
    </w:p>
    <w:p w:rsidR="008A51CE" w:rsidRDefault="008A51CE"/>
    <w:p w:rsidR="008A51CE" w:rsidRDefault="008A51CE">
      <w:pPr>
        <w:spacing w:after="0" w:line="240" w:lineRule="auto"/>
      </w:pPr>
    </w:p>
  </w:footnote>
  <w:footnote w:type="continuationSeparator" w:id="0">
    <w:p w:rsidR="008A51CE" w:rsidRDefault="008A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1CE"/>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07358-2847-471F-90FE-6BD0B7F1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3</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67</cp:revision>
  <cp:lastPrinted>2009-02-06T05:36:00Z</cp:lastPrinted>
  <dcterms:created xsi:type="dcterms:W3CDTF">2023-05-17T16:24:00Z</dcterms:created>
  <dcterms:modified xsi:type="dcterms:W3CDTF">2023-05-26T13:35:00Z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