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AEEDF" w14:textId="7DEAE630" w:rsidR="00992355" w:rsidRDefault="00EC5E9A" w:rsidP="00EC5E9A">
      <w:pPr>
        <w:rPr>
          <w:rFonts w:ascii="Times New Roman" w:eastAsia="Arial Unicode MS" w:hAnsi="Times New Roman" w:cs="Times New Roman"/>
          <w:b/>
          <w:bCs/>
          <w:color w:val="000000"/>
          <w:kern w:val="0"/>
          <w:sz w:val="28"/>
          <w:szCs w:val="28"/>
          <w:lang w:eastAsia="ru-RU" w:bidi="uk-UA"/>
        </w:rPr>
      </w:pPr>
      <w:proofErr w:type="spellStart"/>
      <w:r w:rsidRPr="00EC5E9A">
        <w:rPr>
          <w:rFonts w:ascii="Times New Roman" w:eastAsia="Arial Unicode MS" w:hAnsi="Times New Roman" w:cs="Times New Roman" w:hint="eastAsia"/>
          <w:b/>
          <w:bCs/>
          <w:color w:val="000000"/>
          <w:kern w:val="0"/>
          <w:sz w:val="28"/>
          <w:szCs w:val="28"/>
          <w:lang w:eastAsia="ru-RU" w:bidi="uk-UA"/>
        </w:rPr>
        <w:t>Макиша</w:t>
      </w:r>
      <w:proofErr w:type="spellEnd"/>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Елена</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Владиславовна</w:t>
      </w:r>
      <w:r>
        <w:rPr>
          <w:rFonts w:ascii="Times New Roman" w:eastAsia="Arial Unicode MS" w:hAnsi="Times New Roman" w:cs="Times New Roman" w:hint="eastAsia"/>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Верификация</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информационных</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моделей</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строительных</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объектов</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на</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основе</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языка</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моделирования</w:t>
      </w:r>
      <w:r w:rsidRPr="00EC5E9A">
        <w:rPr>
          <w:rFonts w:ascii="Times New Roman" w:eastAsia="Arial Unicode MS" w:hAnsi="Times New Roman" w:cs="Times New Roman"/>
          <w:b/>
          <w:bCs/>
          <w:color w:val="000000"/>
          <w:kern w:val="0"/>
          <w:sz w:val="28"/>
          <w:szCs w:val="28"/>
          <w:lang w:eastAsia="ru-RU" w:bidi="uk-UA"/>
        </w:rPr>
        <w:t xml:space="preserve"> </w:t>
      </w:r>
      <w:r w:rsidRPr="00EC5E9A">
        <w:rPr>
          <w:rFonts w:ascii="Times New Roman" w:eastAsia="Arial Unicode MS" w:hAnsi="Times New Roman" w:cs="Times New Roman" w:hint="eastAsia"/>
          <w:b/>
          <w:bCs/>
          <w:color w:val="000000"/>
          <w:kern w:val="0"/>
          <w:sz w:val="28"/>
          <w:szCs w:val="28"/>
          <w:lang w:eastAsia="ru-RU" w:bidi="uk-UA"/>
        </w:rPr>
        <w:t>правил</w:t>
      </w:r>
    </w:p>
    <w:p w14:paraId="19C09859" w14:textId="77777777" w:rsidR="00EC5E9A" w:rsidRDefault="00EC5E9A" w:rsidP="00EC5E9A">
      <w:r>
        <w:rPr>
          <w:rFonts w:hint="eastAsia"/>
        </w:rPr>
        <w:t>ОГЛАВЛЕНИЕ</w:t>
      </w:r>
      <w:r>
        <w:t xml:space="preserve"> </w:t>
      </w:r>
      <w:r>
        <w:rPr>
          <w:rFonts w:hint="eastAsia"/>
        </w:rPr>
        <w:t>ДИССЕРТАЦИИ</w:t>
      </w:r>
    </w:p>
    <w:p w14:paraId="0CA150F2" w14:textId="77777777" w:rsidR="00EC5E9A" w:rsidRDefault="00EC5E9A" w:rsidP="00EC5E9A">
      <w:r>
        <w:rPr>
          <w:rFonts w:hint="eastAsia"/>
        </w:rPr>
        <w:t>кандидат</w:t>
      </w:r>
      <w:r>
        <w:t xml:space="preserve"> </w:t>
      </w:r>
      <w:r>
        <w:rPr>
          <w:rFonts w:hint="eastAsia"/>
        </w:rPr>
        <w:t>наук</w:t>
      </w:r>
      <w:r>
        <w:t xml:space="preserve"> </w:t>
      </w:r>
      <w:r>
        <w:rPr>
          <w:rFonts w:hint="eastAsia"/>
        </w:rPr>
        <w:t>Макиша</w:t>
      </w:r>
      <w:r>
        <w:t xml:space="preserve"> </w:t>
      </w:r>
      <w:r>
        <w:rPr>
          <w:rFonts w:hint="eastAsia"/>
        </w:rPr>
        <w:t>Елена</w:t>
      </w:r>
      <w:r>
        <w:t xml:space="preserve"> </w:t>
      </w:r>
      <w:r>
        <w:rPr>
          <w:rFonts w:hint="eastAsia"/>
        </w:rPr>
        <w:t>Владиславовна</w:t>
      </w:r>
    </w:p>
    <w:p w14:paraId="23AB19C0" w14:textId="77777777" w:rsidR="00EC5E9A" w:rsidRDefault="00EC5E9A" w:rsidP="00EC5E9A">
      <w:r>
        <w:rPr>
          <w:rFonts w:hint="eastAsia"/>
        </w:rPr>
        <w:t>ОГЛАВЛЕНИЕ</w:t>
      </w:r>
    </w:p>
    <w:p w14:paraId="76079950" w14:textId="77777777" w:rsidR="00EC5E9A" w:rsidRDefault="00EC5E9A" w:rsidP="00EC5E9A"/>
    <w:p w14:paraId="1C91859B" w14:textId="77777777" w:rsidR="00EC5E9A" w:rsidRDefault="00EC5E9A" w:rsidP="00EC5E9A">
      <w:r>
        <w:rPr>
          <w:rFonts w:hint="eastAsia"/>
        </w:rPr>
        <w:t>ВВЕДЕНИЕ</w:t>
      </w:r>
    </w:p>
    <w:p w14:paraId="15BF4262" w14:textId="77777777" w:rsidR="00EC5E9A" w:rsidRDefault="00EC5E9A" w:rsidP="00EC5E9A"/>
    <w:p w14:paraId="6562707B" w14:textId="77777777" w:rsidR="00EC5E9A" w:rsidRDefault="00EC5E9A" w:rsidP="00EC5E9A">
      <w:r>
        <w:rPr>
          <w:rFonts w:hint="eastAsia"/>
        </w:rPr>
        <w:t>ГЛАВА</w:t>
      </w:r>
      <w:r>
        <w:t xml:space="preserve"> 1. </w:t>
      </w:r>
      <w:r>
        <w:rPr>
          <w:rFonts w:hint="eastAsia"/>
        </w:rPr>
        <w:t>АНАЛИЗ</w:t>
      </w:r>
      <w:r>
        <w:t xml:space="preserve"> </w:t>
      </w:r>
      <w:r>
        <w:rPr>
          <w:rFonts w:hint="eastAsia"/>
        </w:rPr>
        <w:t>ПРИМЕНЕНИЯ</w:t>
      </w:r>
      <w:r>
        <w:t xml:space="preserve"> </w:t>
      </w:r>
      <w:r>
        <w:rPr>
          <w:rFonts w:hint="eastAsia"/>
        </w:rPr>
        <w:t>ИНФОРМАЦИОННОГО</w:t>
      </w:r>
      <w:r>
        <w:t xml:space="preserve"> </w:t>
      </w:r>
      <w:r>
        <w:rPr>
          <w:rFonts w:hint="eastAsia"/>
        </w:rPr>
        <w:t>МОДЕЛИРОВАНИЯ</w:t>
      </w:r>
      <w:r>
        <w:t xml:space="preserve"> </w:t>
      </w:r>
      <w:r>
        <w:rPr>
          <w:rFonts w:hint="eastAsia"/>
        </w:rPr>
        <w:t>И</w:t>
      </w:r>
      <w:r>
        <w:t xml:space="preserve"> </w:t>
      </w:r>
      <w:r>
        <w:rPr>
          <w:rFonts w:hint="eastAsia"/>
        </w:rPr>
        <w:t>ВЕРИФИКАЦИИ</w:t>
      </w:r>
      <w:r>
        <w:t xml:space="preserve"> </w:t>
      </w:r>
      <w:r>
        <w:rPr>
          <w:rFonts w:hint="eastAsia"/>
        </w:rPr>
        <w:t>ЕГО</w:t>
      </w:r>
      <w:r>
        <w:t xml:space="preserve"> </w:t>
      </w:r>
      <w:r>
        <w:rPr>
          <w:rFonts w:hint="eastAsia"/>
        </w:rPr>
        <w:t>РЕЗУЛЬТАТОВ</w:t>
      </w:r>
      <w:r>
        <w:t xml:space="preserve"> </w:t>
      </w:r>
      <w:r>
        <w:rPr>
          <w:rFonts w:hint="eastAsia"/>
        </w:rPr>
        <w:t>В</w:t>
      </w:r>
      <w:r>
        <w:t xml:space="preserve"> </w:t>
      </w:r>
      <w:r>
        <w:rPr>
          <w:rFonts w:hint="eastAsia"/>
        </w:rPr>
        <w:t>АРХИТЕКТУРНО</w:t>
      </w:r>
      <w:r>
        <w:t>-</w:t>
      </w:r>
      <w:r>
        <w:rPr>
          <w:rFonts w:hint="eastAsia"/>
        </w:rPr>
        <w:t>СТРОИТЕЛЬНОМ</w:t>
      </w:r>
      <w:r>
        <w:t xml:space="preserve"> </w:t>
      </w:r>
      <w:r>
        <w:rPr>
          <w:rFonts w:hint="eastAsia"/>
        </w:rPr>
        <w:t>ПРОЕКТИРОВАНИИ</w:t>
      </w:r>
    </w:p>
    <w:p w14:paraId="0C821872" w14:textId="77777777" w:rsidR="00EC5E9A" w:rsidRDefault="00EC5E9A" w:rsidP="00EC5E9A"/>
    <w:p w14:paraId="75F08741" w14:textId="77777777" w:rsidR="00EC5E9A" w:rsidRDefault="00EC5E9A" w:rsidP="00EC5E9A">
      <w:r>
        <w:t xml:space="preserve">1.1 </w:t>
      </w:r>
      <w:r>
        <w:rPr>
          <w:rFonts w:hint="eastAsia"/>
        </w:rPr>
        <w:t>Анализ</w:t>
      </w:r>
      <w:r>
        <w:t xml:space="preserve"> </w:t>
      </w:r>
      <w:r>
        <w:rPr>
          <w:rFonts w:hint="eastAsia"/>
        </w:rPr>
        <w:t>применения</w:t>
      </w:r>
      <w:r>
        <w:t xml:space="preserve"> </w:t>
      </w:r>
      <w:r>
        <w:rPr>
          <w:rFonts w:hint="eastAsia"/>
        </w:rPr>
        <w:t>информационного</w:t>
      </w:r>
      <w:r>
        <w:t xml:space="preserve"> </w:t>
      </w:r>
      <w:r>
        <w:rPr>
          <w:rFonts w:hint="eastAsia"/>
        </w:rPr>
        <w:t>моделирования</w:t>
      </w:r>
      <w:r>
        <w:t xml:space="preserve"> </w:t>
      </w:r>
      <w:r>
        <w:rPr>
          <w:rFonts w:hint="eastAsia"/>
        </w:rPr>
        <w:t>в</w:t>
      </w:r>
      <w:r>
        <w:t xml:space="preserve"> </w:t>
      </w:r>
      <w:r>
        <w:rPr>
          <w:rFonts w:hint="eastAsia"/>
        </w:rPr>
        <w:t>архитектурно</w:t>
      </w:r>
      <w:r>
        <w:t>-</w:t>
      </w:r>
      <w:r>
        <w:rPr>
          <w:rFonts w:hint="eastAsia"/>
        </w:rPr>
        <w:t>строительном</w:t>
      </w:r>
      <w:r>
        <w:t xml:space="preserve"> </w:t>
      </w:r>
      <w:r>
        <w:rPr>
          <w:rFonts w:hint="eastAsia"/>
        </w:rPr>
        <w:t>проектировании</w:t>
      </w:r>
    </w:p>
    <w:p w14:paraId="2781D182" w14:textId="77777777" w:rsidR="00EC5E9A" w:rsidRDefault="00EC5E9A" w:rsidP="00EC5E9A"/>
    <w:p w14:paraId="3A4F3CAC" w14:textId="77777777" w:rsidR="00EC5E9A" w:rsidRDefault="00EC5E9A" w:rsidP="00EC5E9A">
      <w:r>
        <w:t xml:space="preserve">1.2 </w:t>
      </w:r>
      <w:r>
        <w:rPr>
          <w:rFonts w:hint="eastAsia"/>
        </w:rPr>
        <w:t>Особенности</w:t>
      </w:r>
      <w:r>
        <w:t xml:space="preserve"> </w:t>
      </w:r>
      <w:r>
        <w:rPr>
          <w:rFonts w:hint="eastAsia"/>
        </w:rPr>
        <w:t>проведения</w:t>
      </w:r>
      <w:r>
        <w:t xml:space="preserve"> </w:t>
      </w:r>
      <w:r>
        <w:rPr>
          <w:rFonts w:hint="eastAsia"/>
        </w:rPr>
        <w:t>экспертизы</w:t>
      </w:r>
      <w:r>
        <w:t xml:space="preserve"> </w:t>
      </w:r>
      <w:r>
        <w:rPr>
          <w:rFonts w:hint="eastAsia"/>
        </w:rPr>
        <w:t>проектной</w:t>
      </w:r>
      <w:r>
        <w:t xml:space="preserve"> </w:t>
      </w:r>
      <w:r>
        <w:rPr>
          <w:rFonts w:hint="eastAsia"/>
        </w:rPr>
        <w:t>документации</w:t>
      </w:r>
      <w:r>
        <w:t xml:space="preserve"> </w:t>
      </w:r>
      <w:r>
        <w:rPr>
          <w:rFonts w:hint="eastAsia"/>
        </w:rPr>
        <w:t>в</w:t>
      </w:r>
      <w:r>
        <w:t xml:space="preserve"> </w:t>
      </w:r>
      <w:r>
        <w:rPr>
          <w:rFonts w:hint="eastAsia"/>
        </w:rPr>
        <w:t>Российской</w:t>
      </w:r>
      <w:r>
        <w:t xml:space="preserve"> </w:t>
      </w:r>
      <w:r>
        <w:rPr>
          <w:rFonts w:hint="eastAsia"/>
        </w:rPr>
        <w:t>Федерации</w:t>
      </w:r>
    </w:p>
    <w:p w14:paraId="0CD7612A" w14:textId="77777777" w:rsidR="00EC5E9A" w:rsidRDefault="00EC5E9A" w:rsidP="00EC5E9A"/>
    <w:p w14:paraId="3DB73118" w14:textId="77777777" w:rsidR="00EC5E9A" w:rsidRDefault="00EC5E9A" w:rsidP="00EC5E9A">
      <w:r>
        <w:t xml:space="preserve">1.3 </w:t>
      </w:r>
      <w:r>
        <w:rPr>
          <w:rFonts w:hint="eastAsia"/>
        </w:rPr>
        <w:t>Анализ</w:t>
      </w:r>
      <w:r>
        <w:t xml:space="preserve"> </w:t>
      </w:r>
      <w:r>
        <w:rPr>
          <w:rFonts w:hint="eastAsia"/>
        </w:rPr>
        <w:t>международного</w:t>
      </w:r>
      <w:r>
        <w:t xml:space="preserve"> </w:t>
      </w:r>
      <w:r>
        <w:rPr>
          <w:rFonts w:hint="eastAsia"/>
        </w:rPr>
        <w:t>опыта</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p>
    <w:p w14:paraId="37E33F55" w14:textId="77777777" w:rsidR="00EC5E9A" w:rsidRDefault="00EC5E9A" w:rsidP="00EC5E9A"/>
    <w:p w14:paraId="24018303" w14:textId="77777777" w:rsidR="00EC5E9A" w:rsidRDefault="00EC5E9A" w:rsidP="00EC5E9A">
      <w:r>
        <w:t xml:space="preserve">1.4 </w:t>
      </w:r>
      <w:r>
        <w:rPr>
          <w:rFonts w:hint="eastAsia"/>
        </w:rPr>
        <w:t>Повышение</w:t>
      </w:r>
      <w:r>
        <w:t xml:space="preserve"> </w:t>
      </w:r>
      <w:r>
        <w:rPr>
          <w:rFonts w:hint="eastAsia"/>
        </w:rPr>
        <w:t>качества</w:t>
      </w:r>
      <w:r>
        <w:t xml:space="preserve"> </w:t>
      </w:r>
      <w:r>
        <w:rPr>
          <w:rFonts w:hint="eastAsia"/>
        </w:rPr>
        <w:t>проектной</w:t>
      </w:r>
      <w:r>
        <w:t xml:space="preserve"> </w:t>
      </w:r>
      <w:r>
        <w:rPr>
          <w:rFonts w:hint="eastAsia"/>
        </w:rPr>
        <w:t>документации</w:t>
      </w:r>
      <w:r>
        <w:t xml:space="preserve"> </w:t>
      </w:r>
      <w:r>
        <w:rPr>
          <w:rFonts w:hint="eastAsia"/>
        </w:rPr>
        <w:t>за</w:t>
      </w:r>
      <w:r>
        <w:t xml:space="preserve"> </w:t>
      </w:r>
      <w:r>
        <w:rPr>
          <w:rFonts w:hint="eastAsia"/>
        </w:rPr>
        <w:t>счет</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690BC97A" w14:textId="77777777" w:rsidR="00EC5E9A" w:rsidRDefault="00EC5E9A" w:rsidP="00EC5E9A"/>
    <w:p w14:paraId="043D40CA" w14:textId="77777777" w:rsidR="00EC5E9A" w:rsidRDefault="00EC5E9A" w:rsidP="00EC5E9A">
      <w:r>
        <w:t xml:space="preserve">1.5 </w:t>
      </w:r>
      <w:r>
        <w:rPr>
          <w:rFonts w:hint="eastAsia"/>
        </w:rPr>
        <w:t>Выводы</w:t>
      </w:r>
      <w:r>
        <w:t xml:space="preserve"> </w:t>
      </w:r>
      <w:r>
        <w:rPr>
          <w:rFonts w:hint="eastAsia"/>
        </w:rPr>
        <w:t>по</w:t>
      </w:r>
      <w:r>
        <w:t xml:space="preserve"> </w:t>
      </w:r>
      <w:r>
        <w:rPr>
          <w:rFonts w:hint="eastAsia"/>
        </w:rPr>
        <w:t>главе</w:t>
      </w:r>
    </w:p>
    <w:p w14:paraId="3CEB3556" w14:textId="77777777" w:rsidR="00EC5E9A" w:rsidRDefault="00EC5E9A" w:rsidP="00EC5E9A"/>
    <w:p w14:paraId="266A07AD" w14:textId="77777777" w:rsidR="00EC5E9A" w:rsidRDefault="00EC5E9A" w:rsidP="00EC5E9A">
      <w:r>
        <w:rPr>
          <w:rFonts w:hint="eastAsia"/>
        </w:rPr>
        <w:t>ГЛАВА</w:t>
      </w:r>
      <w:r>
        <w:t xml:space="preserve"> 2. </w:t>
      </w:r>
      <w:r>
        <w:rPr>
          <w:rFonts w:hint="eastAsia"/>
        </w:rPr>
        <w:t>МЕТОДОЛОГИЧЕСКИЕ</w:t>
      </w:r>
      <w:r>
        <w:t xml:space="preserve"> </w:t>
      </w:r>
      <w:r>
        <w:rPr>
          <w:rFonts w:hint="eastAsia"/>
        </w:rPr>
        <w:t>ОСНОВЫ</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4CB52CBF" w14:textId="77777777" w:rsidR="00EC5E9A" w:rsidRDefault="00EC5E9A" w:rsidP="00EC5E9A"/>
    <w:p w14:paraId="5D827E5E" w14:textId="77777777" w:rsidR="00EC5E9A" w:rsidRDefault="00EC5E9A" w:rsidP="00EC5E9A">
      <w:r>
        <w:t xml:space="preserve">2.1 </w:t>
      </w:r>
      <w:r>
        <w:rPr>
          <w:rFonts w:hint="eastAsia"/>
        </w:rPr>
        <w:t>Методология</w:t>
      </w:r>
      <w:r>
        <w:t xml:space="preserve"> </w:t>
      </w:r>
      <w:r>
        <w:rPr>
          <w:rFonts w:hint="eastAsia"/>
        </w:rPr>
        <w:t>представления</w:t>
      </w:r>
      <w:r>
        <w:t xml:space="preserve"> </w:t>
      </w:r>
      <w:r>
        <w:rPr>
          <w:rFonts w:hint="eastAsia"/>
        </w:rPr>
        <w:t>и</w:t>
      </w:r>
      <w:r>
        <w:t xml:space="preserve"> </w:t>
      </w:r>
      <w:r>
        <w:rPr>
          <w:rFonts w:hint="eastAsia"/>
        </w:rPr>
        <w:t>обмена</w:t>
      </w:r>
      <w:r>
        <w:t xml:space="preserve"> </w:t>
      </w:r>
      <w:r>
        <w:rPr>
          <w:rFonts w:hint="eastAsia"/>
        </w:rPr>
        <w:t>данными</w:t>
      </w:r>
      <w:r>
        <w:t xml:space="preserve"> </w:t>
      </w:r>
      <w:r>
        <w:rPr>
          <w:rFonts w:hint="eastAsia"/>
        </w:rPr>
        <w:t>информационных</w:t>
      </w:r>
      <w:r>
        <w:t xml:space="preserve"> </w:t>
      </w:r>
      <w:r>
        <w:rPr>
          <w:rFonts w:hint="eastAsia"/>
        </w:rPr>
        <w:t>моделей</w:t>
      </w:r>
      <w:r>
        <w:t xml:space="preserve">, </w:t>
      </w:r>
      <w:r>
        <w:rPr>
          <w:rFonts w:hint="eastAsia"/>
        </w:rPr>
        <w:t>используемая</w:t>
      </w:r>
      <w:r>
        <w:t xml:space="preserve"> </w:t>
      </w:r>
      <w:r>
        <w:rPr>
          <w:rFonts w:hint="eastAsia"/>
        </w:rPr>
        <w:t>для</w:t>
      </w:r>
      <w:r>
        <w:t xml:space="preserve"> </w:t>
      </w:r>
      <w:r>
        <w:rPr>
          <w:rFonts w:hint="eastAsia"/>
        </w:rPr>
        <w:t>проведения</w:t>
      </w:r>
      <w:r>
        <w:t xml:space="preserve"> </w:t>
      </w:r>
      <w:r>
        <w:rPr>
          <w:rFonts w:hint="eastAsia"/>
        </w:rPr>
        <w:t>верификации</w:t>
      </w:r>
    </w:p>
    <w:p w14:paraId="7236B3F6" w14:textId="77777777" w:rsidR="00EC5E9A" w:rsidRDefault="00EC5E9A" w:rsidP="00EC5E9A"/>
    <w:p w14:paraId="37A2E013" w14:textId="77777777" w:rsidR="00EC5E9A" w:rsidRDefault="00EC5E9A" w:rsidP="00EC5E9A">
      <w:r>
        <w:t xml:space="preserve">2.2 </w:t>
      </w:r>
      <w:r>
        <w:rPr>
          <w:rFonts w:hint="eastAsia"/>
        </w:rPr>
        <w:t>Методологические</w:t>
      </w:r>
      <w:r>
        <w:t xml:space="preserve"> </w:t>
      </w:r>
      <w:r>
        <w:rPr>
          <w:rFonts w:hint="eastAsia"/>
        </w:rPr>
        <w:t>основы</w:t>
      </w:r>
      <w:r>
        <w:t xml:space="preserve"> </w:t>
      </w:r>
      <w:r>
        <w:rPr>
          <w:rFonts w:hint="eastAsia"/>
        </w:rPr>
        <w:t>представления</w:t>
      </w:r>
      <w:r>
        <w:t xml:space="preserve"> </w:t>
      </w:r>
      <w:r>
        <w:rPr>
          <w:rFonts w:hint="eastAsia"/>
        </w:rPr>
        <w:t>и</w:t>
      </w:r>
      <w:r>
        <w:t xml:space="preserve"> </w:t>
      </w:r>
      <w:r>
        <w:rPr>
          <w:rFonts w:hint="eastAsia"/>
        </w:rPr>
        <w:t>обмена</w:t>
      </w:r>
      <w:r>
        <w:t xml:space="preserve"> </w:t>
      </w:r>
      <w:r>
        <w:rPr>
          <w:rFonts w:hint="eastAsia"/>
        </w:rPr>
        <w:t>требованиями</w:t>
      </w:r>
      <w:r>
        <w:t xml:space="preserve"> </w:t>
      </w:r>
      <w:r>
        <w:rPr>
          <w:rFonts w:hint="eastAsia"/>
        </w:rPr>
        <w:t>к</w:t>
      </w:r>
      <w:r>
        <w:t xml:space="preserve"> </w:t>
      </w:r>
      <w:r>
        <w:rPr>
          <w:rFonts w:hint="eastAsia"/>
        </w:rPr>
        <w:t>информационным</w:t>
      </w:r>
      <w:r>
        <w:t xml:space="preserve"> </w:t>
      </w:r>
      <w:r>
        <w:rPr>
          <w:rFonts w:hint="eastAsia"/>
        </w:rPr>
        <w:t>моделям</w:t>
      </w:r>
    </w:p>
    <w:p w14:paraId="7E7B0E8B" w14:textId="77777777" w:rsidR="00EC5E9A" w:rsidRDefault="00EC5E9A" w:rsidP="00EC5E9A"/>
    <w:p w14:paraId="51E9DBF0" w14:textId="77777777" w:rsidR="00EC5E9A" w:rsidRDefault="00EC5E9A" w:rsidP="00EC5E9A">
      <w:r>
        <w:t xml:space="preserve">2.3 </w:t>
      </w:r>
      <w:r>
        <w:rPr>
          <w:rFonts w:hint="eastAsia"/>
        </w:rPr>
        <w:t>Выводы</w:t>
      </w:r>
      <w:r>
        <w:t xml:space="preserve"> </w:t>
      </w:r>
      <w:r>
        <w:rPr>
          <w:rFonts w:hint="eastAsia"/>
        </w:rPr>
        <w:t>по</w:t>
      </w:r>
      <w:r>
        <w:t xml:space="preserve"> </w:t>
      </w:r>
      <w:r>
        <w:rPr>
          <w:rFonts w:hint="eastAsia"/>
        </w:rPr>
        <w:t>главе</w:t>
      </w:r>
    </w:p>
    <w:p w14:paraId="13A76054" w14:textId="77777777" w:rsidR="00EC5E9A" w:rsidRDefault="00EC5E9A" w:rsidP="00EC5E9A"/>
    <w:p w14:paraId="17273DB3" w14:textId="77777777" w:rsidR="00EC5E9A" w:rsidRDefault="00EC5E9A" w:rsidP="00EC5E9A">
      <w:r>
        <w:rPr>
          <w:rFonts w:hint="eastAsia"/>
        </w:rPr>
        <w:t>ГЛАВА</w:t>
      </w:r>
      <w:r>
        <w:t xml:space="preserve"> 3. </w:t>
      </w:r>
      <w:r>
        <w:rPr>
          <w:rFonts w:hint="eastAsia"/>
        </w:rPr>
        <w:t>ВЕРИФИКАЦИЯ</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5776C4EE" w14:textId="77777777" w:rsidR="00EC5E9A" w:rsidRDefault="00EC5E9A" w:rsidP="00EC5E9A"/>
    <w:p w14:paraId="026DD48D" w14:textId="77777777" w:rsidR="00EC5E9A" w:rsidRDefault="00EC5E9A" w:rsidP="00EC5E9A">
      <w:r>
        <w:t xml:space="preserve">3.1 </w:t>
      </w:r>
      <w:r>
        <w:rPr>
          <w:rFonts w:hint="eastAsia"/>
        </w:rPr>
        <w:t>Разработка</w:t>
      </w:r>
      <w:r>
        <w:t xml:space="preserve"> </w:t>
      </w:r>
      <w:r>
        <w:rPr>
          <w:rFonts w:hint="eastAsia"/>
        </w:rPr>
        <w:t>классификации</w:t>
      </w:r>
      <w:r>
        <w:t xml:space="preserve"> </w:t>
      </w:r>
      <w:r>
        <w:rPr>
          <w:rFonts w:hint="eastAsia"/>
        </w:rPr>
        <w:t>проверок</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p>
    <w:p w14:paraId="4A7FE2E3" w14:textId="77777777" w:rsidR="00EC5E9A" w:rsidRDefault="00EC5E9A" w:rsidP="00EC5E9A"/>
    <w:p w14:paraId="27300B1D" w14:textId="77777777" w:rsidR="00EC5E9A" w:rsidRDefault="00EC5E9A" w:rsidP="00EC5E9A">
      <w:r>
        <w:t xml:space="preserve">3.2 </w:t>
      </w:r>
      <w:r>
        <w:rPr>
          <w:rFonts w:hint="eastAsia"/>
        </w:rPr>
        <w:t>Алгоритм</w:t>
      </w:r>
      <w:r>
        <w:t xml:space="preserve"> </w:t>
      </w:r>
      <w:r>
        <w:rPr>
          <w:rFonts w:hint="eastAsia"/>
        </w:rPr>
        <w:t>формирования</w:t>
      </w:r>
      <w:r>
        <w:t xml:space="preserve"> </w:t>
      </w:r>
      <w:r>
        <w:rPr>
          <w:rFonts w:hint="eastAsia"/>
        </w:rPr>
        <w:t>правил</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7927308C" w14:textId="77777777" w:rsidR="00EC5E9A" w:rsidRDefault="00EC5E9A" w:rsidP="00EC5E9A"/>
    <w:p w14:paraId="6F7E62F8" w14:textId="77777777" w:rsidR="00EC5E9A" w:rsidRDefault="00EC5E9A" w:rsidP="00EC5E9A">
      <w:r>
        <w:t xml:space="preserve">3.3 </w:t>
      </w:r>
      <w:r>
        <w:rPr>
          <w:rFonts w:hint="eastAsia"/>
        </w:rPr>
        <w:t>Методика</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5EA7A486" w14:textId="77777777" w:rsidR="00EC5E9A" w:rsidRDefault="00EC5E9A" w:rsidP="00EC5E9A"/>
    <w:p w14:paraId="605FA030" w14:textId="77777777" w:rsidR="00EC5E9A" w:rsidRDefault="00EC5E9A" w:rsidP="00EC5E9A">
      <w:r>
        <w:t xml:space="preserve">3.4 </w:t>
      </w:r>
      <w:r>
        <w:rPr>
          <w:rFonts w:hint="eastAsia"/>
        </w:rPr>
        <w:t>Выводы</w:t>
      </w:r>
      <w:r>
        <w:t xml:space="preserve"> </w:t>
      </w:r>
      <w:r>
        <w:rPr>
          <w:rFonts w:hint="eastAsia"/>
        </w:rPr>
        <w:t>по</w:t>
      </w:r>
      <w:r>
        <w:t xml:space="preserve"> </w:t>
      </w:r>
      <w:r>
        <w:rPr>
          <w:rFonts w:hint="eastAsia"/>
        </w:rPr>
        <w:t>главе</w:t>
      </w:r>
    </w:p>
    <w:p w14:paraId="4F9146C6" w14:textId="77777777" w:rsidR="00EC5E9A" w:rsidRDefault="00EC5E9A" w:rsidP="00EC5E9A"/>
    <w:p w14:paraId="13550501" w14:textId="77777777" w:rsidR="00EC5E9A" w:rsidRDefault="00EC5E9A" w:rsidP="00EC5E9A">
      <w:r>
        <w:rPr>
          <w:rFonts w:hint="eastAsia"/>
        </w:rPr>
        <w:t>ГЛАВА</w:t>
      </w:r>
      <w:r>
        <w:t xml:space="preserve"> 4. </w:t>
      </w:r>
      <w:r>
        <w:rPr>
          <w:rFonts w:hint="eastAsia"/>
        </w:rPr>
        <w:t>ПРАКТИКА</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3FADC07E" w14:textId="77777777" w:rsidR="00EC5E9A" w:rsidRDefault="00EC5E9A" w:rsidP="00EC5E9A"/>
    <w:p w14:paraId="07BE8668" w14:textId="77777777" w:rsidR="00EC5E9A" w:rsidRDefault="00EC5E9A" w:rsidP="00EC5E9A">
      <w:r>
        <w:t xml:space="preserve">4.1 </w:t>
      </w:r>
      <w:r>
        <w:rPr>
          <w:rFonts w:hint="eastAsia"/>
        </w:rPr>
        <w:t>Практическая</w:t>
      </w:r>
      <w:r>
        <w:t xml:space="preserve"> </w:t>
      </w:r>
      <w:r>
        <w:rPr>
          <w:rFonts w:hint="eastAsia"/>
        </w:rPr>
        <w:t>апробация</w:t>
      </w:r>
      <w:r>
        <w:t xml:space="preserve"> </w:t>
      </w:r>
      <w:r>
        <w:rPr>
          <w:rFonts w:hint="eastAsia"/>
        </w:rPr>
        <w:t>методики</w:t>
      </w:r>
      <w:r>
        <w:t xml:space="preserve"> </w:t>
      </w:r>
      <w:r>
        <w:rPr>
          <w:rFonts w:hint="eastAsia"/>
        </w:rPr>
        <w:t>верификации</w:t>
      </w:r>
      <w:r>
        <w:t xml:space="preserve"> </w:t>
      </w:r>
      <w:r>
        <w:rPr>
          <w:rFonts w:hint="eastAsia"/>
        </w:rPr>
        <w:t>информационных</w:t>
      </w:r>
      <w:r>
        <w:t xml:space="preserve"> </w:t>
      </w:r>
      <w:r>
        <w:rPr>
          <w:rFonts w:hint="eastAsia"/>
        </w:rPr>
        <w:t>моделей</w:t>
      </w:r>
      <w:r>
        <w:t xml:space="preserve"> </w:t>
      </w:r>
      <w:r>
        <w:rPr>
          <w:rFonts w:hint="eastAsia"/>
        </w:rPr>
        <w:t>строительных</w:t>
      </w:r>
      <w:r>
        <w:t xml:space="preserve"> </w:t>
      </w:r>
      <w:r>
        <w:rPr>
          <w:rFonts w:hint="eastAsia"/>
        </w:rPr>
        <w:t>объектов</w:t>
      </w:r>
      <w:r>
        <w:t xml:space="preserve"> </w:t>
      </w:r>
      <w:r>
        <w:rPr>
          <w:rFonts w:hint="eastAsia"/>
        </w:rPr>
        <w:t>на</w:t>
      </w:r>
      <w:r>
        <w:t xml:space="preserve"> </w:t>
      </w:r>
      <w:r>
        <w:rPr>
          <w:rFonts w:hint="eastAsia"/>
        </w:rPr>
        <w:t>основе</w:t>
      </w:r>
      <w:r>
        <w:t xml:space="preserve"> </w:t>
      </w:r>
      <w:r>
        <w:rPr>
          <w:rFonts w:hint="eastAsia"/>
        </w:rPr>
        <w:t>языка</w:t>
      </w:r>
      <w:r>
        <w:t xml:space="preserve"> </w:t>
      </w:r>
      <w:r>
        <w:rPr>
          <w:rFonts w:hint="eastAsia"/>
        </w:rPr>
        <w:t>моделирования</w:t>
      </w:r>
      <w:r>
        <w:t xml:space="preserve"> </w:t>
      </w:r>
      <w:r>
        <w:rPr>
          <w:rFonts w:hint="eastAsia"/>
        </w:rPr>
        <w:t>правил</w:t>
      </w:r>
    </w:p>
    <w:p w14:paraId="3336F516" w14:textId="77777777" w:rsidR="00EC5E9A" w:rsidRDefault="00EC5E9A" w:rsidP="00EC5E9A"/>
    <w:p w14:paraId="5E651466" w14:textId="77777777" w:rsidR="00EC5E9A" w:rsidRDefault="00EC5E9A" w:rsidP="00EC5E9A">
      <w:r>
        <w:t xml:space="preserve">4.2 </w:t>
      </w:r>
      <w:r>
        <w:rPr>
          <w:rFonts w:hint="eastAsia"/>
        </w:rPr>
        <w:t>Перспективные</w:t>
      </w:r>
      <w:r>
        <w:t xml:space="preserve"> </w:t>
      </w:r>
      <w:r>
        <w:rPr>
          <w:rFonts w:hint="eastAsia"/>
        </w:rPr>
        <w:t>направления</w:t>
      </w:r>
      <w:r>
        <w:t xml:space="preserve"> </w:t>
      </w:r>
      <w:r>
        <w:rPr>
          <w:rFonts w:hint="eastAsia"/>
        </w:rPr>
        <w:t>дальнейших</w:t>
      </w:r>
      <w:r>
        <w:t xml:space="preserve"> </w:t>
      </w:r>
      <w:r>
        <w:rPr>
          <w:rFonts w:hint="eastAsia"/>
        </w:rPr>
        <w:t>исследований</w:t>
      </w:r>
    </w:p>
    <w:p w14:paraId="66CC6ADD" w14:textId="77777777" w:rsidR="00EC5E9A" w:rsidRDefault="00EC5E9A" w:rsidP="00EC5E9A"/>
    <w:p w14:paraId="4B2C8A02" w14:textId="77777777" w:rsidR="00EC5E9A" w:rsidRDefault="00EC5E9A" w:rsidP="00EC5E9A">
      <w:r>
        <w:t xml:space="preserve">4.3 </w:t>
      </w:r>
      <w:r>
        <w:rPr>
          <w:rFonts w:hint="eastAsia"/>
        </w:rPr>
        <w:t>Выводы</w:t>
      </w:r>
      <w:r>
        <w:t xml:space="preserve"> </w:t>
      </w:r>
      <w:r>
        <w:rPr>
          <w:rFonts w:hint="eastAsia"/>
        </w:rPr>
        <w:t>по</w:t>
      </w:r>
      <w:r>
        <w:t xml:space="preserve"> </w:t>
      </w:r>
      <w:r>
        <w:rPr>
          <w:rFonts w:hint="eastAsia"/>
        </w:rPr>
        <w:t>главе</w:t>
      </w:r>
    </w:p>
    <w:p w14:paraId="06B753E2" w14:textId="77777777" w:rsidR="00EC5E9A" w:rsidRDefault="00EC5E9A" w:rsidP="00EC5E9A"/>
    <w:p w14:paraId="4219C0D2" w14:textId="77777777" w:rsidR="00EC5E9A" w:rsidRDefault="00EC5E9A" w:rsidP="00EC5E9A">
      <w:r>
        <w:rPr>
          <w:rFonts w:hint="eastAsia"/>
        </w:rPr>
        <w:lastRenderedPageBreak/>
        <w:t>ЗАКЛЮЧЕНИЕ</w:t>
      </w:r>
    </w:p>
    <w:p w14:paraId="71070935" w14:textId="77777777" w:rsidR="00EC5E9A" w:rsidRDefault="00EC5E9A" w:rsidP="00EC5E9A"/>
    <w:p w14:paraId="35F93D0D" w14:textId="77777777" w:rsidR="00EC5E9A" w:rsidRDefault="00EC5E9A" w:rsidP="00EC5E9A">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35A7ECDF" w14:textId="77777777" w:rsidR="00EC5E9A" w:rsidRDefault="00EC5E9A" w:rsidP="00EC5E9A"/>
    <w:p w14:paraId="0636F5FD" w14:textId="77777777" w:rsidR="00EC5E9A" w:rsidRDefault="00EC5E9A" w:rsidP="00EC5E9A">
      <w:r>
        <w:rPr>
          <w:rFonts w:hint="eastAsia"/>
        </w:rPr>
        <w:t>СЛОВАРЬ</w:t>
      </w:r>
      <w:r>
        <w:t xml:space="preserve"> </w:t>
      </w:r>
      <w:r>
        <w:rPr>
          <w:rFonts w:hint="eastAsia"/>
        </w:rPr>
        <w:t>ТЕРМИНОВ</w:t>
      </w:r>
    </w:p>
    <w:p w14:paraId="0587AFA0" w14:textId="77777777" w:rsidR="00EC5E9A" w:rsidRDefault="00EC5E9A" w:rsidP="00EC5E9A"/>
    <w:p w14:paraId="41692FE4" w14:textId="77777777" w:rsidR="00EC5E9A" w:rsidRDefault="00EC5E9A" w:rsidP="00EC5E9A">
      <w:r>
        <w:rPr>
          <w:rFonts w:hint="eastAsia"/>
        </w:rPr>
        <w:t>СПИСОК</w:t>
      </w:r>
      <w:r>
        <w:t xml:space="preserve"> </w:t>
      </w:r>
      <w:r>
        <w:rPr>
          <w:rFonts w:hint="eastAsia"/>
        </w:rPr>
        <w:t>ЛИТЕРАТУРЫ</w:t>
      </w:r>
    </w:p>
    <w:p w14:paraId="7B5F2274" w14:textId="77777777" w:rsidR="00EC5E9A" w:rsidRDefault="00EC5E9A" w:rsidP="00EC5E9A"/>
    <w:p w14:paraId="0BB9BA2C" w14:textId="77777777" w:rsidR="00EC5E9A" w:rsidRDefault="00EC5E9A" w:rsidP="00EC5E9A">
      <w:r>
        <w:rPr>
          <w:rFonts w:hint="eastAsia"/>
        </w:rPr>
        <w:t>ПРИЛОЖЕНИЕ</w:t>
      </w:r>
      <w:r>
        <w:t xml:space="preserve"> </w:t>
      </w:r>
      <w:r>
        <w:rPr>
          <w:rFonts w:hint="eastAsia"/>
        </w:rPr>
        <w:t>А</w:t>
      </w:r>
    </w:p>
    <w:p w14:paraId="6F27F18A" w14:textId="77777777" w:rsidR="00EC5E9A" w:rsidRDefault="00EC5E9A" w:rsidP="00EC5E9A"/>
    <w:p w14:paraId="6A6A26E1" w14:textId="77777777" w:rsidR="00EC5E9A" w:rsidRDefault="00EC5E9A" w:rsidP="00EC5E9A">
      <w:r>
        <w:rPr>
          <w:rFonts w:hint="eastAsia"/>
        </w:rPr>
        <w:t>ПРИЛОЖЕНИЕ</w:t>
      </w:r>
      <w:r>
        <w:t xml:space="preserve"> </w:t>
      </w:r>
      <w:r>
        <w:rPr>
          <w:rFonts w:hint="eastAsia"/>
        </w:rPr>
        <w:t>Б</w:t>
      </w:r>
    </w:p>
    <w:p w14:paraId="05626760" w14:textId="77777777" w:rsidR="00EC5E9A" w:rsidRDefault="00EC5E9A" w:rsidP="00EC5E9A"/>
    <w:p w14:paraId="2B2474FD" w14:textId="77777777" w:rsidR="00EC5E9A" w:rsidRDefault="00EC5E9A" w:rsidP="00EC5E9A">
      <w:r>
        <w:rPr>
          <w:rFonts w:hint="eastAsia"/>
        </w:rPr>
        <w:t>ПРИЛОЖЕНИЕ</w:t>
      </w:r>
      <w:r>
        <w:t xml:space="preserve"> </w:t>
      </w:r>
      <w:r>
        <w:rPr>
          <w:rFonts w:hint="eastAsia"/>
        </w:rPr>
        <w:t>В</w:t>
      </w:r>
    </w:p>
    <w:p w14:paraId="30A8E0B5" w14:textId="77777777" w:rsidR="00EC5E9A" w:rsidRDefault="00EC5E9A" w:rsidP="00EC5E9A"/>
    <w:p w14:paraId="59C14E94" w14:textId="77777777" w:rsidR="00EC5E9A" w:rsidRDefault="00EC5E9A" w:rsidP="00EC5E9A">
      <w:r>
        <w:rPr>
          <w:rFonts w:hint="eastAsia"/>
        </w:rPr>
        <w:t>ПРИЛОЖЕНИЕ</w:t>
      </w:r>
      <w:r>
        <w:t xml:space="preserve"> </w:t>
      </w:r>
      <w:r>
        <w:rPr>
          <w:rFonts w:hint="eastAsia"/>
        </w:rPr>
        <w:t>Г</w:t>
      </w:r>
    </w:p>
    <w:p w14:paraId="67F060E6" w14:textId="77777777" w:rsidR="00EC5E9A" w:rsidRDefault="00EC5E9A" w:rsidP="00EC5E9A"/>
    <w:p w14:paraId="0BC24F4B" w14:textId="77777777" w:rsidR="00EC5E9A" w:rsidRDefault="00EC5E9A" w:rsidP="00EC5E9A">
      <w:r>
        <w:rPr>
          <w:rFonts w:hint="eastAsia"/>
        </w:rPr>
        <w:t>ПРИЛОЖЕНИЕ</w:t>
      </w:r>
      <w:r>
        <w:t xml:space="preserve"> </w:t>
      </w:r>
      <w:r>
        <w:rPr>
          <w:rFonts w:hint="eastAsia"/>
        </w:rPr>
        <w:t>Д</w:t>
      </w:r>
    </w:p>
    <w:p w14:paraId="3868ADC3" w14:textId="77777777" w:rsidR="00EC5E9A" w:rsidRDefault="00EC5E9A" w:rsidP="00EC5E9A"/>
    <w:p w14:paraId="22DEF08D" w14:textId="77777777" w:rsidR="00EC5E9A" w:rsidRDefault="00EC5E9A" w:rsidP="00EC5E9A">
      <w:r>
        <w:rPr>
          <w:rFonts w:hint="eastAsia"/>
        </w:rPr>
        <w:t>ПРИЛОЖЕНИЕ</w:t>
      </w:r>
      <w:r>
        <w:t xml:space="preserve"> </w:t>
      </w:r>
      <w:r>
        <w:rPr>
          <w:rFonts w:hint="eastAsia"/>
        </w:rPr>
        <w:t>Е</w:t>
      </w:r>
    </w:p>
    <w:p w14:paraId="5DBF1B7A" w14:textId="77777777" w:rsidR="00EC5E9A" w:rsidRDefault="00EC5E9A" w:rsidP="00EC5E9A"/>
    <w:p w14:paraId="078DF163" w14:textId="77777777" w:rsidR="00EC5E9A" w:rsidRDefault="00EC5E9A" w:rsidP="00EC5E9A">
      <w:r>
        <w:rPr>
          <w:rFonts w:hint="eastAsia"/>
        </w:rPr>
        <w:t>ПРИЛОЖЕНИЕ</w:t>
      </w:r>
      <w:r>
        <w:t xml:space="preserve"> </w:t>
      </w:r>
      <w:r>
        <w:rPr>
          <w:rFonts w:hint="eastAsia"/>
        </w:rPr>
        <w:t>Ж</w:t>
      </w:r>
    </w:p>
    <w:p w14:paraId="6B72232D" w14:textId="77777777" w:rsidR="00EC5E9A" w:rsidRDefault="00EC5E9A" w:rsidP="00EC5E9A"/>
    <w:p w14:paraId="14BC68BD" w14:textId="77777777" w:rsidR="00EC5E9A" w:rsidRDefault="00EC5E9A" w:rsidP="00EC5E9A">
      <w:r>
        <w:rPr>
          <w:rFonts w:hint="eastAsia"/>
        </w:rPr>
        <w:t>ПРИЛОЖЕНИЕ</w:t>
      </w:r>
      <w:r>
        <w:t xml:space="preserve"> </w:t>
      </w:r>
      <w:r>
        <w:rPr>
          <w:rFonts w:hint="eastAsia"/>
        </w:rPr>
        <w:t>З</w:t>
      </w:r>
    </w:p>
    <w:p w14:paraId="1B0AEA03" w14:textId="77777777" w:rsidR="00EC5E9A" w:rsidRDefault="00EC5E9A" w:rsidP="00EC5E9A"/>
    <w:p w14:paraId="0CC03648" w14:textId="77777777" w:rsidR="00EC5E9A" w:rsidRDefault="00EC5E9A" w:rsidP="00EC5E9A">
      <w:r>
        <w:t>161</w:t>
      </w:r>
    </w:p>
    <w:p w14:paraId="44EF1CAE" w14:textId="77777777" w:rsidR="00EC5E9A" w:rsidRDefault="00EC5E9A" w:rsidP="00EC5E9A"/>
    <w:p w14:paraId="5203DF16" w14:textId="242C25B7" w:rsidR="00EC5E9A" w:rsidRPr="00EC5E9A" w:rsidRDefault="00EC5E9A" w:rsidP="00EC5E9A">
      <w:r>
        <w:rPr>
          <w:rFonts w:hint="eastAsia"/>
        </w:rPr>
        <w:t>ВВЕДЕНИЕ</w:t>
      </w:r>
    </w:p>
    <w:sectPr w:rsidR="00EC5E9A" w:rsidRPr="00EC5E9A" w:rsidSect="00DF14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D4BA" w14:textId="77777777" w:rsidR="00DF14DB" w:rsidRDefault="00DF14DB">
      <w:pPr>
        <w:spacing w:after="0" w:line="240" w:lineRule="auto"/>
      </w:pPr>
      <w:r>
        <w:separator/>
      </w:r>
    </w:p>
  </w:endnote>
  <w:endnote w:type="continuationSeparator" w:id="0">
    <w:p w14:paraId="7911BE84" w14:textId="77777777" w:rsidR="00DF14DB" w:rsidRDefault="00DF1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9BED9" w14:textId="77777777" w:rsidR="00DF14DB" w:rsidRDefault="00DF14DB"/>
    <w:p w14:paraId="70FB6618" w14:textId="77777777" w:rsidR="00DF14DB" w:rsidRDefault="00DF14DB"/>
    <w:p w14:paraId="778889B2" w14:textId="77777777" w:rsidR="00DF14DB" w:rsidRDefault="00DF14DB"/>
    <w:p w14:paraId="4C176FEB" w14:textId="77777777" w:rsidR="00DF14DB" w:rsidRDefault="00DF14DB"/>
    <w:p w14:paraId="3A2D66C2" w14:textId="77777777" w:rsidR="00DF14DB" w:rsidRDefault="00DF14DB"/>
    <w:p w14:paraId="7ACBF8E4" w14:textId="77777777" w:rsidR="00DF14DB" w:rsidRDefault="00DF14DB"/>
    <w:p w14:paraId="7E18298D" w14:textId="77777777" w:rsidR="00DF14DB" w:rsidRDefault="00DF14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BA50C0" wp14:editId="24B8AB1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31A96" w14:textId="77777777" w:rsidR="00DF14DB" w:rsidRDefault="00DF14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BA50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C431A96" w14:textId="77777777" w:rsidR="00DF14DB" w:rsidRDefault="00DF14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FF079F" w14:textId="77777777" w:rsidR="00DF14DB" w:rsidRDefault="00DF14DB"/>
    <w:p w14:paraId="75D45346" w14:textId="77777777" w:rsidR="00DF14DB" w:rsidRDefault="00DF14DB"/>
    <w:p w14:paraId="6D8B8FA6" w14:textId="77777777" w:rsidR="00DF14DB" w:rsidRDefault="00DF14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88D49" wp14:editId="20A113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CEC84" w14:textId="77777777" w:rsidR="00DF14DB" w:rsidRDefault="00DF14DB"/>
                          <w:p w14:paraId="5FFA510D" w14:textId="77777777" w:rsidR="00DF14DB" w:rsidRDefault="00DF14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88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ACEC84" w14:textId="77777777" w:rsidR="00DF14DB" w:rsidRDefault="00DF14DB"/>
                    <w:p w14:paraId="5FFA510D" w14:textId="77777777" w:rsidR="00DF14DB" w:rsidRDefault="00DF14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12D0D0" w14:textId="77777777" w:rsidR="00DF14DB" w:rsidRDefault="00DF14DB"/>
    <w:p w14:paraId="52E178A1" w14:textId="77777777" w:rsidR="00DF14DB" w:rsidRDefault="00DF14DB">
      <w:pPr>
        <w:rPr>
          <w:sz w:val="2"/>
          <w:szCs w:val="2"/>
        </w:rPr>
      </w:pPr>
    </w:p>
    <w:p w14:paraId="2EDD93C1" w14:textId="77777777" w:rsidR="00DF14DB" w:rsidRDefault="00DF14DB"/>
    <w:p w14:paraId="057A0FBC" w14:textId="77777777" w:rsidR="00DF14DB" w:rsidRDefault="00DF14DB">
      <w:pPr>
        <w:spacing w:after="0" w:line="240" w:lineRule="auto"/>
      </w:pPr>
    </w:p>
  </w:footnote>
  <w:footnote w:type="continuationSeparator" w:id="0">
    <w:p w14:paraId="426EEFD6" w14:textId="77777777" w:rsidR="00DF14DB" w:rsidRDefault="00DF1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4DB"/>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16747</TotalTime>
  <Pages>3</Pages>
  <Words>315</Words>
  <Characters>1797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1961</cp:revision>
  <cp:lastPrinted>2009-02-06T05:36:00Z</cp:lastPrinted>
  <dcterms:created xsi:type="dcterms:W3CDTF">2024-01-07T13:43:00Z</dcterms:created>
  <dcterms:modified xsi:type="dcterms:W3CDTF">2024-02-05T14:49:00Z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