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D6" w:rsidRDefault="008C04D6" w:rsidP="008C04D6">
      <w:r>
        <w:rPr>
          <w:rFonts w:hint="eastAsia"/>
        </w:rPr>
        <w:t>ЗАКЛЮЧЕНИЕ</w:t>
      </w:r>
    </w:p>
    <w:p w:rsidR="008C04D6" w:rsidRDefault="008C04D6" w:rsidP="008C04D6">
      <w:r>
        <w:rPr>
          <w:rFonts w:hint="eastAsia"/>
        </w:rPr>
        <w:t>Настоящее</w:t>
      </w:r>
      <w:r>
        <w:t></w:t>
      </w:r>
      <w:r>
        <w:rPr>
          <w:rFonts w:hint="eastAsia"/>
        </w:rPr>
        <w:t>исследование</w:t>
      </w:r>
      <w:r>
        <w:t></w:t>
      </w:r>
      <w:r>
        <w:t></w:t>
      </w:r>
      <w:r>
        <w:rPr>
          <w:rFonts w:hint="eastAsia"/>
        </w:rPr>
        <w:t>посвященное</w:t>
      </w:r>
      <w:r>
        <w:t></w:t>
      </w:r>
      <w:r>
        <w:rPr>
          <w:rFonts w:hint="eastAsia"/>
        </w:rPr>
        <w:t>сущности</w:t>
      </w:r>
      <w:r>
        <w:t></w:t>
      </w:r>
      <w:r>
        <w:t></w:t>
      </w:r>
      <w:r>
        <w:rPr>
          <w:rFonts w:hint="eastAsia"/>
        </w:rPr>
        <w:t>механизму</w:t>
      </w:r>
      <w:r>
        <w:t></w:t>
      </w:r>
      <w:r>
        <w:rPr>
          <w:rFonts w:hint="eastAsia"/>
        </w:rPr>
        <w:t>и</w:t>
      </w:r>
      <w:r>
        <w:t></w:t>
      </w:r>
      <w:r>
        <w:rPr>
          <w:rFonts w:hint="eastAsia"/>
        </w:rPr>
        <w:t>формам</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r>
        <w:t></w:t>
      </w:r>
      <w:r>
        <w:rPr>
          <w:rFonts w:hint="eastAsia"/>
        </w:rPr>
        <w:t>позволило</w:t>
      </w:r>
      <w:r>
        <w:t></w:t>
      </w:r>
      <w:r>
        <w:rPr>
          <w:rFonts w:hint="eastAsia"/>
        </w:rPr>
        <w:t>нам</w:t>
      </w:r>
      <w:r>
        <w:t></w:t>
      </w:r>
      <w:r>
        <w:rPr>
          <w:rFonts w:hint="eastAsia"/>
        </w:rPr>
        <w:t>составить</w:t>
      </w:r>
      <w:r>
        <w:t></w:t>
      </w:r>
      <w:r>
        <w:rPr>
          <w:rFonts w:hint="eastAsia"/>
        </w:rPr>
        <w:t>представление</w:t>
      </w:r>
      <w:r>
        <w:t></w:t>
      </w:r>
      <w:r>
        <w:rPr>
          <w:rFonts w:hint="eastAsia"/>
        </w:rPr>
        <w:t>о</w:t>
      </w:r>
      <w:r>
        <w:t></w:t>
      </w:r>
      <w:r>
        <w:rPr>
          <w:rFonts w:hint="eastAsia"/>
        </w:rPr>
        <w:t>принципиальном</w:t>
      </w:r>
      <w:r>
        <w:t></w:t>
      </w:r>
      <w:r>
        <w:rPr>
          <w:rFonts w:hint="eastAsia"/>
        </w:rPr>
        <w:t>различии</w:t>
      </w:r>
      <w:r>
        <w:t></w:t>
      </w:r>
      <w:r>
        <w:rPr>
          <w:rFonts w:hint="eastAsia"/>
        </w:rPr>
        <w:t>правовой</w:t>
      </w:r>
      <w:r>
        <w:t></w:t>
      </w:r>
      <w:r>
        <w:rPr>
          <w:rFonts w:hint="eastAsia"/>
        </w:rPr>
        <w:t>и</w:t>
      </w:r>
      <w:r>
        <w:t></w:t>
      </w:r>
      <w:r>
        <w:rPr>
          <w:rFonts w:hint="eastAsia"/>
        </w:rPr>
        <w:t>политической</w:t>
      </w:r>
      <w:r>
        <w:t></w:t>
      </w:r>
      <w:r>
        <w:rPr>
          <w:rFonts w:hint="eastAsia"/>
        </w:rPr>
        <w:t>легитимации</w:t>
      </w:r>
      <w:r>
        <w:t></w:t>
      </w:r>
      <w:r>
        <w:rPr>
          <w:rFonts w:hint="eastAsia"/>
        </w:rPr>
        <w:t>современной</w:t>
      </w:r>
      <w:r>
        <w:t></w:t>
      </w:r>
      <w:r>
        <w:rPr>
          <w:rFonts w:hint="eastAsia"/>
        </w:rPr>
        <w:t>государственной</w:t>
      </w:r>
      <w:r>
        <w:t></w:t>
      </w:r>
      <w:r>
        <w:rPr>
          <w:rFonts w:hint="eastAsia"/>
        </w:rPr>
        <w:t>власти</w:t>
      </w:r>
      <w:r>
        <w:t></w:t>
      </w:r>
      <w:r>
        <w:t></w:t>
      </w:r>
      <w:r>
        <w:rPr>
          <w:rFonts w:hint="eastAsia"/>
        </w:rPr>
        <w:t>сформировать</w:t>
      </w:r>
      <w:r>
        <w:t></w:t>
      </w:r>
      <w:r>
        <w:rPr>
          <w:rFonts w:hint="eastAsia"/>
        </w:rPr>
        <w:t>именно</w:t>
      </w:r>
      <w:r>
        <w:t></w:t>
      </w:r>
      <w:r>
        <w:rPr>
          <w:rFonts w:hint="eastAsia"/>
        </w:rPr>
        <w:t>юридическое</w:t>
      </w:r>
      <w:r>
        <w:t></w:t>
      </w:r>
      <w:r>
        <w:rPr>
          <w:rFonts w:hint="eastAsia"/>
        </w:rPr>
        <w:t>понимание</w:t>
      </w:r>
      <w:r>
        <w:t></w:t>
      </w:r>
      <w:r>
        <w:rPr>
          <w:rFonts w:hint="eastAsia"/>
        </w:rPr>
        <w:t>природы</w:t>
      </w:r>
      <w:r>
        <w:t></w:t>
      </w:r>
      <w:r>
        <w:rPr>
          <w:rFonts w:hint="eastAsia"/>
        </w:rPr>
        <w:t>и</w:t>
      </w:r>
      <w:r>
        <w:t></w:t>
      </w:r>
      <w:r>
        <w:rPr>
          <w:rFonts w:hint="eastAsia"/>
        </w:rPr>
        <w:t>сущности</w:t>
      </w:r>
      <w:r>
        <w:t></w:t>
      </w:r>
      <w:r>
        <w:rPr>
          <w:rFonts w:hint="eastAsia"/>
        </w:rPr>
        <w:t>легитимации</w:t>
      </w:r>
      <w:r>
        <w:t></w:t>
      </w:r>
      <w:r>
        <w:rPr>
          <w:rFonts w:hint="eastAsia"/>
        </w:rPr>
        <w:t>государственной</w:t>
      </w:r>
      <w:r>
        <w:t></w:t>
      </w:r>
      <w:r>
        <w:rPr>
          <w:rFonts w:hint="eastAsia"/>
        </w:rPr>
        <w:t>власти</w:t>
      </w:r>
      <w:r>
        <w:t></w:t>
      </w:r>
      <w:r>
        <w:t></w:t>
      </w:r>
      <w:r>
        <w:rPr>
          <w:rFonts w:hint="eastAsia"/>
        </w:rPr>
        <w:t>показать</w:t>
      </w:r>
      <w:r>
        <w:t></w:t>
      </w:r>
      <w:r>
        <w:rPr>
          <w:rFonts w:hint="eastAsia"/>
        </w:rPr>
        <w:t>значимость</w:t>
      </w:r>
      <w:r>
        <w:t></w:t>
      </w:r>
      <w:r>
        <w:rPr>
          <w:rFonts w:hint="eastAsia"/>
        </w:rPr>
        <w:t>правовых</w:t>
      </w:r>
      <w:r>
        <w:t></w:t>
      </w:r>
      <w:r>
        <w:rPr>
          <w:rFonts w:hint="eastAsia"/>
        </w:rPr>
        <w:t>форм</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в</w:t>
      </w:r>
      <w:r>
        <w:t></w:t>
      </w:r>
      <w:r>
        <w:rPr>
          <w:rFonts w:hint="eastAsia"/>
        </w:rPr>
        <w:t>легитимационных</w:t>
      </w:r>
      <w:r>
        <w:t></w:t>
      </w:r>
      <w:r>
        <w:rPr>
          <w:rFonts w:hint="eastAsia"/>
        </w:rPr>
        <w:t>процессах</w:t>
      </w:r>
      <w:r>
        <w:t></w:t>
      </w:r>
      <w:r>
        <w:rPr>
          <w:rFonts w:hint="eastAsia"/>
        </w:rPr>
        <w:t>современного</w:t>
      </w:r>
      <w:r>
        <w:t></w:t>
      </w:r>
      <w:r>
        <w:rPr>
          <w:rFonts w:hint="eastAsia"/>
        </w:rPr>
        <w:t>российского</w:t>
      </w:r>
      <w:r>
        <w:t></w:t>
      </w:r>
      <w:r>
        <w:rPr>
          <w:rFonts w:hint="eastAsia"/>
        </w:rPr>
        <w:t>государства</w:t>
      </w:r>
      <w:r>
        <w:t></w:t>
      </w:r>
      <w:r>
        <w:t></w:t>
      </w:r>
      <w:r>
        <w:rPr>
          <w:rFonts w:hint="eastAsia"/>
        </w:rPr>
        <w:t>Это</w:t>
      </w:r>
      <w:r>
        <w:t></w:t>
      </w:r>
      <w:r>
        <w:rPr>
          <w:rFonts w:hint="eastAsia"/>
        </w:rPr>
        <w:t>представляется</w:t>
      </w:r>
      <w:r>
        <w:t></w:t>
      </w:r>
      <w:r>
        <w:rPr>
          <w:rFonts w:hint="eastAsia"/>
        </w:rPr>
        <w:t>крайне</w:t>
      </w:r>
      <w:r>
        <w:t></w:t>
      </w:r>
      <w:r>
        <w:rPr>
          <w:rFonts w:hint="eastAsia"/>
        </w:rPr>
        <w:t>важным</w:t>
      </w:r>
      <w:r>
        <w:t></w:t>
      </w:r>
      <w:r>
        <w:rPr>
          <w:rFonts w:hint="eastAsia"/>
        </w:rPr>
        <w:t>в</w:t>
      </w:r>
      <w:r>
        <w:t></w:t>
      </w:r>
      <w:r>
        <w:rPr>
          <w:rFonts w:hint="eastAsia"/>
        </w:rPr>
        <w:t>плане</w:t>
      </w:r>
      <w:r>
        <w:t></w:t>
      </w:r>
      <w:r>
        <w:rPr>
          <w:rFonts w:hint="eastAsia"/>
        </w:rPr>
        <w:t>повышения</w:t>
      </w:r>
      <w:r>
        <w:t></w:t>
      </w:r>
      <w:r>
        <w:rPr>
          <w:rFonts w:hint="eastAsia"/>
        </w:rPr>
        <w:t>эффективности</w:t>
      </w:r>
      <w:r>
        <w:t></w:t>
      </w:r>
      <w:r>
        <w:rPr>
          <w:rFonts w:hint="eastAsia"/>
        </w:rPr>
        <w:t>функционирования</w:t>
      </w:r>
      <w:r>
        <w:t></w:t>
      </w:r>
      <w:r>
        <w:rPr>
          <w:rFonts w:hint="eastAsia"/>
        </w:rPr>
        <w:t>правовой</w:t>
      </w:r>
      <w:r>
        <w:t></w:t>
      </w:r>
      <w:r>
        <w:rPr>
          <w:rFonts w:hint="eastAsia"/>
        </w:rPr>
        <w:t>системы</w:t>
      </w:r>
      <w:r>
        <w:t></w:t>
      </w:r>
      <w:r>
        <w:rPr>
          <w:rFonts w:hint="eastAsia"/>
        </w:rPr>
        <w:t>общества</w:t>
      </w:r>
      <w:r>
        <w:t></w:t>
      </w:r>
      <w:r>
        <w:rPr>
          <w:rFonts w:hint="eastAsia"/>
        </w:rPr>
        <w:t>в</w:t>
      </w:r>
      <w:r>
        <w:t></w:t>
      </w:r>
      <w:r>
        <w:rPr>
          <w:rFonts w:hint="eastAsia"/>
        </w:rPr>
        <w:t>целом</w:t>
      </w:r>
      <w:r>
        <w:t></w:t>
      </w:r>
    </w:p>
    <w:p w:rsidR="008C04D6" w:rsidRDefault="008C04D6" w:rsidP="008C04D6">
      <w:r>
        <w:rPr>
          <w:rFonts w:hint="eastAsia"/>
        </w:rPr>
        <w:t>Правовая</w:t>
      </w:r>
      <w:r>
        <w:t></w:t>
      </w:r>
      <w:r>
        <w:rPr>
          <w:rFonts w:hint="eastAsia"/>
        </w:rPr>
        <w:t>легитимация</w:t>
      </w:r>
      <w:r>
        <w:t></w:t>
      </w:r>
      <w:r>
        <w:rPr>
          <w:rFonts w:hint="eastAsia"/>
        </w:rPr>
        <w:t>обеспечивает</w:t>
      </w:r>
      <w:r>
        <w:t></w:t>
      </w:r>
      <w:r>
        <w:rPr>
          <w:rFonts w:hint="eastAsia"/>
        </w:rPr>
        <w:t>прямую</w:t>
      </w:r>
      <w:r>
        <w:t></w:t>
      </w:r>
      <w:r>
        <w:rPr>
          <w:rFonts w:hint="eastAsia"/>
        </w:rPr>
        <w:t>и</w:t>
      </w:r>
      <w:r>
        <w:t></w:t>
      </w:r>
      <w:r>
        <w:rPr>
          <w:rFonts w:hint="eastAsia"/>
        </w:rPr>
        <w:t>обратную</w:t>
      </w:r>
      <w:r>
        <w:t></w:t>
      </w:r>
      <w:r>
        <w:rPr>
          <w:rFonts w:hint="eastAsia"/>
        </w:rPr>
        <w:t>связь</w:t>
      </w:r>
      <w:r>
        <w:t></w:t>
      </w:r>
      <w:r>
        <w:rPr>
          <w:rFonts w:hint="eastAsia"/>
        </w:rPr>
        <w:t>общества</w:t>
      </w:r>
      <w:r>
        <w:t></w:t>
      </w:r>
      <w:r>
        <w:rPr>
          <w:rFonts w:hint="eastAsia"/>
        </w:rPr>
        <w:t>и</w:t>
      </w:r>
      <w:r>
        <w:t></w:t>
      </w:r>
      <w:r>
        <w:rPr>
          <w:rFonts w:hint="eastAsia"/>
        </w:rPr>
        <w:t>государственной</w:t>
      </w:r>
      <w:r>
        <w:t></w:t>
      </w:r>
      <w:r>
        <w:rPr>
          <w:rFonts w:hint="eastAsia"/>
        </w:rPr>
        <w:t>власти</w:t>
      </w:r>
      <w:r>
        <w:t></w:t>
      </w:r>
      <w:r>
        <w:t></w:t>
      </w:r>
      <w:r>
        <w:rPr>
          <w:rFonts w:hint="eastAsia"/>
        </w:rPr>
        <w:t>она</w:t>
      </w:r>
      <w:r>
        <w:t></w:t>
      </w:r>
      <w:r>
        <w:rPr>
          <w:rFonts w:hint="eastAsia"/>
        </w:rPr>
        <w:t>выступает</w:t>
      </w:r>
      <w:r>
        <w:t></w:t>
      </w:r>
      <w:r>
        <w:rPr>
          <w:rFonts w:hint="eastAsia"/>
        </w:rPr>
        <w:t>как</w:t>
      </w:r>
      <w:r>
        <w:t></w:t>
      </w:r>
      <w:r>
        <w:rPr>
          <w:rFonts w:hint="eastAsia"/>
        </w:rPr>
        <w:t>необходимое</w:t>
      </w:r>
      <w:r>
        <w:t></w:t>
      </w:r>
      <w:r>
        <w:rPr>
          <w:rFonts w:hint="eastAsia"/>
        </w:rPr>
        <w:t>условие</w:t>
      </w:r>
      <w:r>
        <w:t></w:t>
      </w:r>
      <w:r>
        <w:rPr>
          <w:rFonts w:hint="eastAsia"/>
        </w:rPr>
        <w:t>существования</w:t>
      </w:r>
      <w:r>
        <w:t></w:t>
      </w:r>
      <w:r>
        <w:rPr>
          <w:rFonts w:hint="eastAsia"/>
        </w:rPr>
        <w:t>гражданского</w:t>
      </w:r>
      <w:r>
        <w:t></w:t>
      </w:r>
      <w:r>
        <w:rPr>
          <w:rFonts w:hint="eastAsia"/>
        </w:rPr>
        <w:t>общества</w:t>
      </w:r>
      <w:r>
        <w:t></w:t>
      </w:r>
      <w:r>
        <w:rPr>
          <w:rFonts w:hint="eastAsia"/>
        </w:rPr>
        <w:t>и</w:t>
      </w:r>
      <w:r>
        <w:t></w:t>
      </w:r>
      <w:r>
        <w:rPr>
          <w:rFonts w:hint="eastAsia"/>
        </w:rPr>
        <w:t>правового</w:t>
      </w:r>
      <w:r>
        <w:t></w:t>
      </w:r>
      <w:r>
        <w:rPr>
          <w:rFonts w:hint="eastAsia"/>
        </w:rPr>
        <w:t>государства</w:t>
      </w:r>
      <w:r>
        <w:t></w:t>
      </w:r>
      <w:r>
        <w:rPr>
          <w:rFonts w:hint="eastAsia"/>
        </w:rPr>
        <w:t>в</w:t>
      </w:r>
      <w:r>
        <w:t></w:t>
      </w:r>
      <w:r>
        <w:rPr>
          <w:rFonts w:hint="eastAsia"/>
        </w:rPr>
        <w:t>их</w:t>
      </w:r>
      <w:r>
        <w:t></w:t>
      </w:r>
      <w:r>
        <w:rPr>
          <w:rFonts w:hint="eastAsia"/>
        </w:rPr>
        <w:t>различии</w:t>
      </w:r>
      <w:r>
        <w:t></w:t>
      </w:r>
      <w:r>
        <w:rPr>
          <w:rFonts w:hint="eastAsia"/>
        </w:rPr>
        <w:t>и</w:t>
      </w:r>
      <w:r>
        <w:t></w:t>
      </w:r>
      <w:r>
        <w:rPr>
          <w:rFonts w:hint="eastAsia"/>
        </w:rPr>
        <w:t>единстве</w:t>
      </w:r>
      <w:r>
        <w:t></w:t>
      </w:r>
      <w:r>
        <w:t></w:t>
      </w:r>
      <w:r>
        <w:rPr>
          <w:rFonts w:hint="eastAsia"/>
        </w:rPr>
        <w:t>В</w:t>
      </w:r>
      <w:r>
        <w:t></w:t>
      </w:r>
      <w:r>
        <w:rPr>
          <w:rFonts w:hint="eastAsia"/>
        </w:rPr>
        <w:t>этом</w:t>
      </w:r>
      <w:r>
        <w:t></w:t>
      </w:r>
      <w:r>
        <w:rPr>
          <w:rFonts w:hint="eastAsia"/>
        </w:rPr>
        <w:t>смысле</w:t>
      </w:r>
      <w:r>
        <w:t></w:t>
      </w:r>
      <w:r>
        <w:rPr>
          <w:rFonts w:hint="eastAsia"/>
        </w:rPr>
        <w:t>процесс</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представляет</w:t>
      </w:r>
      <w:r>
        <w:t></w:t>
      </w:r>
      <w:r>
        <w:rPr>
          <w:rFonts w:hint="eastAsia"/>
        </w:rPr>
        <w:t>собой</w:t>
      </w:r>
      <w:r>
        <w:t></w:t>
      </w:r>
      <w:r>
        <w:rPr>
          <w:rFonts w:hint="eastAsia"/>
        </w:rPr>
        <w:t>базовый</w:t>
      </w:r>
      <w:r>
        <w:t></w:t>
      </w:r>
      <w:r>
        <w:rPr>
          <w:rFonts w:hint="eastAsia"/>
        </w:rPr>
        <w:t>элемент</w:t>
      </w:r>
      <w:r>
        <w:t></w:t>
      </w:r>
      <w:r>
        <w:rPr>
          <w:rFonts w:hint="eastAsia"/>
        </w:rPr>
        <w:t>коммуникативной</w:t>
      </w:r>
      <w:r>
        <w:t></w:t>
      </w:r>
      <w:r>
        <w:rPr>
          <w:rFonts w:hint="eastAsia"/>
        </w:rPr>
        <w:t>правовой</w:t>
      </w:r>
      <w:r>
        <w:t></w:t>
      </w:r>
      <w:r>
        <w:rPr>
          <w:rFonts w:hint="eastAsia"/>
        </w:rPr>
        <w:t>системы</w:t>
      </w:r>
      <w:r>
        <w:t></w:t>
      </w:r>
      <w:r>
        <w:rPr>
          <w:rFonts w:hint="eastAsia"/>
        </w:rPr>
        <w:t>взаимоотношений</w:t>
      </w:r>
      <w:r>
        <w:t></w:t>
      </w:r>
      <w:r>
        <w:rPr>
          <w:rFonts w:hint="eastAsia"/>
        </w:rPr>
        <w:t>общества</w:t>
      </w:r>
      <w:r>
        <w:t></w:t>
      </w:r>
      <w:r>
        <w:rPr>
          <w:rFonts w:hint="eastAsia"/>
        </w:rPr>
        <w:t>и</w:t>
      </w:r>
      <w:r>
        <w:t></w:t>
      </w:r>
      <w:r>
        <w:rPr>
          <w:rFonts w:hint="eastAsia"/>
        </w:rPr>
        <w:t>государственной</w:t>
      </w:r>
      <w:r>
        <w:t></w:t>
      </w:r>
      <w:r>
        <w:rPr>
          <w:rFonts w:hint="eastAsia"/>
        </w:rPr>
        <w:t>власти</w:t>
      </w:r>
      <w:r>
        <w:t></w:t>
      </w:r>
      <w:r>
        <w:t></w:t>
      </w:r>
      <w:r>
        <w:rPr>
          <w:rFonts w:hint="eastAsia"/>
        </w:rPr>
        <w:t>Исследование</w:t>
      </w:r>
      <w:r>
        <w:t></w:t>
      </w:r>
      <w:r>
        <w:rPr>
          <w:rFonts w:hint="eastAsia"/>
        </w:rPr>
        <w:t>дает</w:t>
      </w:r>
      <w:r>
        <w:t></w:t>
      </w:r>
      <w:r>
        <w:rPr>
          <w:rFonts w:hint="eastAsia"/>
        </w:rPr>
        <w:t>основание</w:t>
      </w:r>
      <w:r>
        <w:t></w:t>
      </w:r>
      <w:r>
        <w:rPr>
          <w:rFonts w:hint="eastAsia"/>
        </w:rPr>
        <w:t>сформулировать</w:t>
      </w:r>
      <w:r>
        <w:t></w:t>
      </w:r>
      <w:r>
        <w:rPr>
          <w:rFonts w:hint="eastAsia"/>
        </w:rPr>
        <w:t>следующие</w:t>
      </w:r>
      <w:r>
        <w:t></w:t>
      </w:r>
      <w:r>
        <w:rPr>
          <w:rFonts w:hint="eastAsia"/>
        </w:rPr>
        <w:t>теоретические</w:t>
      </w:r>
      <w:r>
        <w:t></w:t>
      </w:r>
      <w:r>
        <w:rPr>
          <w:rFonts w:hint="eastAsia"/>
        </w:rPr>
        <w:t>и</w:t>
      </w:r>
      <w:r>
        <w:t></w:t>
      </w:r>
      <w:r>
        <w:rPr>
          <w:rFonts w:hint="eastAsia"/>
        </w:rPr>
        <w:t>практические</w:t>
      </w:r>
      <w:r>
        <w:t></w:t>
      </w:r>
      <w:r>
        <w:rPr>
          <w:rFonts w:hint="eastAsia"/>
        </w:rPr>
        <w:t>выводы</w:t>
      </w:r>
      <w:r>
        <w:t></w:t>
      </w:r>
    </w:p>
    <w:p w:rsidR="008C04D6" w:rsidRDefault="008C04D6" w:rsidP="008C04D6">
      <w:r>
        <w:t></w:t>
      </w:r>
      <w:r>
        <w:t></w:t>
      </w:r>
      <w:r>
        <w:tab/>
      </w:r>
      <w:r>
        <w:rPr>
          <w:rFonts w:hint="eastAsia"/>
        </w:rPr>
        <w:t>В</w:t>
      </w:r>
      <w:r>
        <w:t></w:t>
      </w:r>
      <w:r>
        <w:rPr>
          <w:rFonts w:hint="eastAsia"/>
        </w:rPr>
        <w:t>современных</w:t>
      </w:r>
      <w:r>
        <w:t></w:t>
      </w:r>
      <w:r>
        <w:rPr>
          <w:rFonts w:hint="eastAsia"/>
        </w:rPr>
        <w:t>условиях</w:t>
      </w:r>
      <w:r>
        <w:t></w:t>
      </w:r>
      <w:r>
        <w:rPr>
          <w:rFonts w:hint="eastAsia"/>
        </w:rPr>
        <w:t>связывающая</w:t>
      </w:r>
      <w:r>
        <w:t></w:t>
      </w:r>
      <w:r>
        <w:rPr>
          <w:rFonts w:hint="eastAsia"/>
        </w:rPr>
        <w:t>деятельность</w:t>
      </w:r>
      <w:r>
        <w:t></w:t>
      </w:r>
      <w:r>
        <w:rPr>
          <w:rFonts w:hint="eastAsia"/>
        </w:rPr>
        <w:t>государства</w:t>
      </w:r>
      <w:r>
        <w:t></w:t>
      </w:r>
      <w:r>
        <w:rPr>
          <w:rFonts w:hint="eastAsia"/>
        </w:rPr>
        <w:t>роль</w:t>
      </w:r>
      <w:r>
        <w:t></w:t>
      </w:r>
      <w:r>
        <w:rPr>
          <w:rFonts w:hint="eastAsia"/>
        </w:rPr>
        <w:t>права</w:t>
      </w:r>
      <w:r>
        <w:t></w:t>
      </w:r>
      <w:r>
        <w:rPr>
          <w:rFonts w:hint="eastAsia"/>
        </w:rPr>
        <w:t>усиливается</w:t>
      </w:r>
      <w:r>
        <w:t></w:t>
      </w:r>
      <w:r>
        <w:t></w:t>
      </w:r>
      <w:r>
        <w:rPr>
          <w:rFonts w:hint="eastAsia"/>
        </w:rPr>
        <w:t>Право</w:t>
      </w:r>
      <w:r>
        <w:t></w:t>
      </w:r>
      <w:r>
        <w:rPr>
          <w:rFonts w:hint="eastAsia"/>
        </w:rPr>
        <w:t>является</w:t>
      </w:r>
      <w:r>
        <w:t></w:t>
      </w:r>
      <w:r>
        <w:rPr>
          <w:rFonts w:hint="eastAsia"/>
        </w:rPr>
        <w:t>имманентной</w:t>
      </w:r>
      <w:r>
        <w:t></w:t>
      </w:r>
      <w:r>
        <w:rPr>
          <w:rFonts w:hint="eastAsia"/>
        </w:rPr>
        <w:t>формой</w:t>
      </w:r>
      <w:r>
        <w:t></w:t>
      </w:r>
      <w:r>
        <w:rPr>
          <w:rFonts w:hint="eastAsia"/>
        </w:rPr>
        <w:t>существования</w:t>
      </w:r>
      <w:r>
        <w:t></w:t>
      </w:r>
      <w:r>
        <w:rPr>
          <w:rFonts w:hint="eastAsia"/>
        </w:rPr>
        <w:t>государственной</w:t>
      </w:r>
      <w:r>
        <w:t></w:t>
      </w:r>
      <w:r>
        <w:rPr>
          <w:rFonts w:hint="eastAsia"/>
        </w:rPr>
        <w:t>власти</w:t>
      </w:r>
      <w:r>
        <w:t></w:t>
      </w:r>
      <w:r>
        <w:rPr>
          <w:rFonts w:hint="eastAsia"/>
        </w:rPr>
        <w:t>независимо</w:t>
      </w:r>
      <w:r>
        <w:t></w:t>
      </w:r>
      <w:r>
        <w:rPr>
          <w:rFonts w:hint="eastAsia"/>
        </w:rPr>
        <w:t>от</w:t>
      </w:r>
      <w:r>
        <w:t></w:t>
      </w:r>
      <w:r>
        <w:rPr>
          <w:rFonts w:hint="eastAsia"/>
        </w:rPr>
        <w:t>того</w:t>
      </w:r>
      <w:r>
        <w:t></w:t>
      </w:r>
      <w:r>
        <w:t></w:t>
      </w:r>
      <w:r>
        <w:rPr>
          <w:rFonts w:hint="eastAsia"/>
        </w:rPr>
        <w:t>каковы</w:t>
      </w:r>
      <w:r>
        <w:t></w:t>
      </w:r>
      <w:r>
        <w:rPr>
          <w:rFonts w:hint="eastAsia"/>
        </w:rPr>
        <w:t>сущность</w:t>
      </w:r>
      <w:r>
        <w:t></w:t>
      </w:r>
      <w:r>
        <w:rPr>
          <w:rFonts w:hint="eastAsia"/>
        </w:rPr>
        <w:t>и</w:t>
      </w:r>
      <w:r>
        <w:t></w:t>
      </w:r>
      <w:r>
        <w:rPr>
          <w:rFonts w:hint="eastAsia"/>
        </w:rPr>
        <w:t>содержание</w:t>
      </w:r>
      <w:r>
        <w:t></w:t>
      </w:r>
      <w:r>
        <w:rPr>
          <w:rFonts w:hint="eastAsia"/>
        </w:rPr>
        <w:t>этого</w:t>
      </w:r>
      <w:r>
        <w:t></w:t>
      </w:r>
      <w:r>
        <w:rPr>
          <w:rFonts w:hint="eastAsia"/>
        </w:rPr>
        <w:t>права</w:t>
      </w:r>
      <w:r>
        <w:t></w:t>
      </w:r>
      <w:r>
        <w:rPr>
          <w:rFonts w:hint="eastAsia"/>
        </w:rPr>
        <w:t>в</w:t>
      </w:r>
      <w:r>
        <w:t></w:t>
      </w:r>
      <w:r>
        <w:rPr>
          <w:rFonts w:hint="eastAsia"/>
        </w:rPr>
        <w:t>конкретных</w:t>
      </w:r>
      <w:r>
        <w:t></w:t>
      </w:r>
      <w:r>
        <w:rPr>
          <w:rFonts w:hint="eastAsia"/>
        </w:rPr>
        <w:t>исторических</w:t>
      </w:r>
      <w:r>
        <w:t></w:t>
      </w:r>
      <w:r>
        <w:rPr>
          <w:rFonts w:hint="eastAsia"/>
        </w:rPr>
        <w:t>условиях</w:t>
      </w:r>
      <w:r>
        <w:t></w:t>
      </w:r>
      <w:r>
        <w:t></w:t>
      </w:r>
      <w:r>
        <w:rPr>
          <w:rFonts w:hint="eastAsia"/>
        </w:rPr>
        <w:t>Существу</w:t>
      </w:r>
      <w:r>
        <w:t></w:t>
      </w:r>
      <w:r>
        <w:rPr>
          <w:rFonts w:hint="eastAsia"/>
        </w:rPr>
        <w:t>легитимирующего</w:t>
      </w:r>
      <w:r>
        <w:t></w:t>
      </w:r>
      <w:r>
        <w:rPr>
          <w:rFonts w:hint="eastAsia"/>
        </w:rPr>
        <w:t>действия</w:t>
      </w:r>
      <w:r>
        <w:t></w:t>
      </w:r>
      <w:r>
        <w:rPr>
          <w:rFonts w:hint="eastAsia"/>
        </w:rPr>
        <w:t>права</w:t>
      </w:r>
      <w:r>
        <w:t></w:t>
      </w:r>
      <w:r>
        <w:rPr>
          <w:rFonts w:hint="eastAsia"/>
        </w:rPr>
        <w:t>соответствует</w:t>
      </w:r>
      <w:r>
        <w:t></w:t>
      </w:r>
      <w:r>
        <w:rPr>
          <w:rFonts w:hint="eastAsia"/>
        </w:rPr>
        <w:t>общая</w:t>
      </w:r>
      <w:r>
        <w:t></w:t>
      </w:r>
      <w:r>
        <w:rPr>
          <w:rFonts w:hint="eastAsia"/>
        </w:rPr>
        <w:t>закономерность</w:t>
      </w:r>
      <w:r>
        <w:t></w:t>
      </w:r>
      <w:r>
        <w:t></w:t>
      </w:r>
      <w:r>
        <w:rPr>
          <w:rFonts w:hint="eastAsia"/>
        </w:rPr>
        <w:t>чем</w:t>
      </w:r>
      <w:r>
        <w:t></w:t>
      </w:r>
      <w:r>
        <w:rPr>
          <w:rFonts w:hint="eastAsia"/>
        </w:rPr>
        <w:t>точнее</w:t>
      </w:r>
      <w:r>
        <w:t></w:t>
      </w:r>
      <w:r>
        <w:rPr>
          <w:rFonts w:hint="eastAsia"/>
        </w:rPr>
        <w:t>право</w:t>
      </w:r>
      <w:r>
        <w:t></w:t>
      </w:r>
      <w:r>
        <w:rPr>
          <w:rFonts w:hint="eastAsia"/>
        </w:rPr>
        <w:t>отражает</w:t>
      </w:r>
      <w:r>
        <w:t></w:t>
      </w:r>
      <w:r>
        <w:rPr>
          <w:rFonts w:hint="eastAsia"/>
        </w:rPr>
        <w:t>объективные</w:t>
      </w:r>
      <w:r>
        <w:t></w:t>
      </w:r>
      <w:r>
        <w:rPr>
          <w:rFonts w:hint="eastAsia"/>
        </w:rPr>
        <w:t>потребности</w:t>
      </w:r>
      <w:r>
        <w:t></w:t>
      </w:r>
      <w:r>
        <w:rPr>
          <w:rFonts w:hint="eastAsia"/>
        </w:rPr>
        <w:t>общественного</w:t>
      </w:r>
      <w:r>
        <w:t></w:t>
      </w:r>
      <w:r>
        <w:rPr>
          <w:rFonts w:hint="eastAsia"/>
        </w:rPr>
        <w:t>развития</w:t>
      </w:r>
      <w:r>
        <w:t></w:t>
      </w:r>
      <w:r>
        <w:t></w:t>
      </w:r>
      <w:r>
        <w:rPr>
          <w:rFonts w:hint="eastAsia"/>
        </w:rPr>
        <w:t>тем</w:t>
      </w:r>
      <w:r>
        <w:t></w:t>
      </w:r>
      <w:r>
        <w:rPr>
          <w:rFonts w:hint="eastAsia"/>
        </w:rPr>
        <w:t>в</w:t>
      </w:r>
      <w:r>
        <w:t></w:t>
      </w:r>
      <w:r>
        <w:rPr>
          <w:rFonts w:hint="eastAsia"/>
        </w:rPr>
        <w:t>большей</w:t>
      </w:r>
      <w:r>
        <w:t></w:t>
      </w:r>
      <w:r>
        <w:rPr>
          <w:rFonts w:hint="eastAsia"/>
        </w:rPr>
        <w:t>мере</w:t>
      </w:r>
      <w:r>
        <w:t></w:t>
      </w:r>
      <w:r>
        <w:rPr>
          <w:rFonts w:hint="eastAsia"/>
        </w:rPr>
        <w:t>право</w:t>
      </w:r>
      <w:r>
        <w:t></w:t>
      </w:r>
      <w:r>
        <w:rPr>
          <w:rFonts w:hint="eastAsia"/>
        </w:rPr>
        <w:t>способно</w:t>
      </w:r>
      <w:r>
        <w:t></w:t>
      </w:r>
      <w:r>
        <w:rPr>
          <w:rFonts w:hint="eastAsia"/>
        </w:rPr>
        <w:t>оказывать</w:t>
      </w:r>
      <w:r>
        <w:t></w:t>
      </w:r>
      <w:r>
        <w:rPr>
          <w:rFonts w:hint="eastAsia"/>
        </w:rPr>
        <w:t>ограничивающее</w:t>
      </w:r>
      <w:r>
        <w:t></w:t>
      </w:r>
      <w:r>
        <w:rPr>
          <w:rFonts w:hint="eastAsia"/>
        </w:rPr>
        <w:t>влияние</w:t>
      </w:r>
      <w:r>
        <w:t></w:t>
      </w:r>
      <w:r>
        <w:rPr>
          <w:rFonts w:hint="eastAsia"/>
        </w:rPr>
        <w:t>на</w:t>
      </w:r>
      <w:r>
        <w:t></w:t>
      </w:r>
      <w:r>
        <w:rPr>
          <w:rFonts w:hint="eastAsia"/>
        </w:rPr>
        <w:t>деятельность</w:t>
      </w:r>
      <w:r>
        <w:t></w:t>
      </w:r>
      <w:r>
        <w:rPr>
          <w:rFonts w:hint="eastAsia"/>
        </w:rPr>
        <w:t>государственной</w:t>
      </w:r>
      <w:r>
        <w:t></w:t>
      </w:r>
      <w:r>
        <w:rPr>
          <w:rFonts w:hint="eastAsia"/>
        </w:rPr>
        <w:t>власти</w:t>
      </w:r>
      <w:r>
        <w:t></w:t>
      </w:r>
      <w:r>
        <w:t></w:t>
      </w:r>
      <w:r>
        <w:rPr>
          <w:rFonts w:hint="eastAsia"/>
        </w:rPr>
        <w:t>Легитимирующее</w:t>
      </w:r>
      <w:r>
        <w:t></w:t>
      </w:r>
      <w:r>
        <w:rPr>
          <w:rFonts w:hint="eastAsia"/>
        </w:rPr>
        <w:t>свойство</w:t>
      </w:r>
      <w:r>
        <w:t></w:t>
      </w:r>
      <w:r>
        <w:rPr>
          <w:rFonts w:hint="eastAsia"/>
        </w:rPr>
        <w:t>право</w:t>
      </w:r>
      <w:r>
        <w:t></w:t>
      </w:r>
      <w:r>
        <w:rPr>
          <w:rFonts w:hint="eastAsia"/>
        </w:rPr>
        <w:t>приобретает</w:t>
      </w:r>
      <w:r>
        <w:t></w:t>
      </w:r>
      <w:r>
        <w:rPr>
          <w:rFonts w:hint="eastAsia"/>
        </w:rPr>
        <w:t>за</w:t>
      </w:r>
      <w:r>
        <w:t></w:t>
      </w:r>
      <w:r>
        <w:rPr>
          <w:rFonts w:hint="eastAsia"/>
        </w:rPr>
        <w:t>счет</w:t>
      </w:r>
      <w:r>
        <w:t></w:t>
      </w:r>
      <w:r>
        <w:rPr>
          <w:rFonts w:hint="eastAsia"/>
        </w:rPr>
        <w:t>способности</w:t>
      </w:r>
      <w:r>
        <w:t></w:t>
      </w:r>
      <w:r>
        <w:rPr>
          <w:rFonts w:hint="eastAsia"/>
        </w:rPr>
        <w:t>определять</w:t>
      </w:r>
      <w:r>
        <w:t></w:t>
      </w:r>
      <w:r>
        <w:rPr>
          <w:rFonts w:hint="eastAsia"/>
        </w:rPr>
        <w:t>пределы</w:t>
      </w:r>
      <w:r>
        <w:t></w:t>
      </w:r>
      <w:r>
        <w:rPr>
          <w:rFonts w:hint="eastAsia"/>
        </w:rPr>
        <w:t>деятельности</w:t>
      </w:r>
      <w:r>
        <w:t></w:t>
      </w:r>
      <w:r>
        <w:rPr>
          <w:rFonts w:hint="eastAsia"/>
        </w:rPr>
        <w:t>государственной</w:t>
      </w:r>
      <w:r>
        <w:t></w:t>
      </w:r>
      <w:r>
        <w:rPr>
          <w:rFonts w:hint="eastAsia"/>
        </w:rPr>
        <w:t>власти</w:t>
      </w:r>
      <w:r>
        <w:t></w:t>
      </w:r>
      <w:r>
        <w:rPr>
          <w:rFonts w:hint="eastAsia"/>
        </w:rPr>
        <w:t>и</w:t>
      </w:r>
      <w:r>
        <w:t></w:t>
      </w:r>
      <w:r>
        <w:rPr>
          <w:rFonts w:hint="eastAsia"/>
        </w:rPr>
        <w:t>ее</w:t>
      </w:r>
      <w:r>
        <w:t></w:t>
      </w:r>
      <w:r>
        <w:rPr>
          <w:rFonts w:hint="eastAsia"/>
        </w:rPr>
        <w:t>вмешательства</w:t>
      </w:r>
      <w:r>
        <w:t></w:t>
      </w:r>
      <w:r>
        <w:rPr>
          <w:rFonts w:hint="eastAsia"/>
        </w:rPr>
        <w:t>в</w:t>
      </w:r>
      <w:r>
        <w:t></w:t>
      </w:r>
      <w:r>
        <w:rPr>
          <w:rFonts w:hint="eastAsia"/>
        </w:rPr>
        <w:t>частную</w:t>
      </w:r>
      <w:r>
        <w:t></w:t>
      </w:r>
      <w:r>
        <w:rPr>
          <w:rFonts w:hint="eastAsia"/>
        </w:rPr>
        <w:t>жизнь</w:t>
      </w:r>
      <w:r>
        <w:t></w:t>
      </w:r>
      <w:r>
        <w:rPr>
          <w:rFonts w:hint="eastAsia"/>
        </w:rPr>
        <w:t>общества</w:t>
      </w:r>
      <w:r>
        <w:t></w:t>
      </w:r>
    </w:p>
    <w:p w:rsidR="008C04D6" w:rsidRDefault="008C04D6" w:rsidP="008C04D6">
      <w:r>
        <w:t></w:t>
      </w:r>
      <w:r>
        <w:t></w:t>
      </w:r>
      <w:r>
        <w:tab/>
      </w:r>
      <w:r>
        <w:rPr>
          <w:rFonts w:hint="eastAsia"/>
        </w:rPr>
        <w:t>Будучи</w:t>
      </w:r>
      <w:r>
        <w:t></w:t>
      </w:r>
      <w:r>
        <w:rPr>
          <w:rFonts w:hint="eastAsia"/>
        </w:rPr>
        <w:t>изначально</w:t>
      </w:r>
      <w:r>
        <w:t></w:t>
      </w:r>
      <w:r>
        <w:rPr>
          <w:rFonts w:hint="eastAsia"/>
        </w:rPr>
        <w:t>политическим</w:t>
      </w:r>
      <w:r>
        <w:t></w:t>
      </w:r>
      <w:r>
        <w:rPr>
          <w:rFonts w:hint="eastAsia"/>
        </w:rPr>
        <w:t>процессом</w:t>
      </w:r>
      <w:r>
        <w:t></w:t>
      </w:r>
      <w:r>
        <w:t></w:t>
      </w:r>
      <w:r>
        <w:rPr>
          <w:rFonts w:hint="eastAsia"/>
        </w:rPr>
        <w:t>легитимация</w:t>
      </w:r>
      <w:r>
        <w:t></w:t>
      </w:r>
      <w:r>
        <w:rPr>
          <w:rFonts w:hint="eastAsia"/>
        </w:rPr>
        <w:t>государственной</w:t>
      </w:r>
      <w:r>
        <w:t></w:t>
      </w:r>
      <w:r>
        <w:rPr>
          <w:rFonts w:hint="eastAsia"/>
        </w:rPr>
        <w:t>власти</w:t>
      </w:r>
      <w:r>
        <w:t></w:t>
      </w:r>
      <w:r>
        <w:rPr>
          <w:rFonts w:hint="eastAsia"/>
        </w:rPr>
        <w:t>невозможна</w:t>
      </w:r>
      <w:r>
        <w:t></w:t>
      </w:r>
      <w:r>
        <w:rPr>
          <w:rFonts w:hint="eastAsia"/>
        </w:rPr>
        <w:t>без</w:t>
      </w:r>
      <w:r>
        <w:t></w:t>
      </w:r>
      <w:r>
        <w:rPr>
          <w:rFonts w:hint="eastAsia"/>
        </w:rPr>
        <w:t>правового</w:t>
      </w:r>
      <w:r>
        <w:t></w:t>
      </w:r>
      <w:r>
        <w:rPr>
          <w:rFonts w:hint="eastAsia"/>
        </w:rPr>
        <w:t>оформления</w:t>
      </w:r>
      <w:r>
        <w:t></w:t>
      </w:r>
      <w:r>
        <w:t></w:t>
      </w:r>
      <w:r>
        <w:rPr>
          <w:rFonts w:hint="eastAsia"/>
        </w:rPr>
        <w:t>так</w:t>
      </w:r>
      <w:r>
        <w:t></w:t>
      </w:r>
      <w:r>
        <w:rPr>
          <w:rFonts w:hint="eastAsia"/>
        </w:rPr>
        <w:t>как</w:t>
      </w:r>
      <w:r>
        <w:t></w:t>
      </w:r>
      <w:r>
        <w:rPr>
          <w:rFonts w:hint="eastAsia"/>
        </w:rPr>
        <w:t>всегда</w:t>
      </w:r>
      <w:r>
        <w:t></w:t>
      </w:r>
      <w:r>
        <w:rPr>
          <w:rFonts w:hint="eastAsia"/>
        </w:rPr>
        <w:t>протекает</w:t>
      </w:r>
      <w:r>
        <w:t></w:t>
      </w:r>
      <w:r>
        <w:rPr>
          <w:rFonts w:hint="eastAsia"/>
        </w:rPr>
        <w:t>в</w:t>
      </w:r>
      <w:r>
        <w:t></w:t>
      </w:r>
      <w:r>
        <w:rPr>
          <w:rFonts w:hint="eastAsia"/>
        </w:rPr>
        <w:t>правовых</w:t>
      </w:r>
      <w:r>
        <w:t></w:t>
      </w:r>
      <w:r>
        <w:rPr>
          <w:rFonts w:hint="eastAsia"/>
        </w:rPr>
        <w:t>рамках</w:t>
      </w:r>
      <w:r>
        <w:t></w:t>
      </w:r>
      <w:r>
        <w:rPr>
          <w:rFonts w:hint="eastAsia"/>
        </w:rPr>
        <w:t>и</w:t>
      </w:r>
      <w:r>
        <w:t></w:t>
      </w:r>
      <w:r>
        <w:rPr>
          <w:rFonts w:hint="eastAsia"/>
        </w:rPr>
        <w:t>потому</w:t>
      </w:r>
      <w:r>
        <w:t></w:t>
      </w:r>
      <w:r>
        <w:rPr>
          <w:rFonts w:hint="eastAsia"/>
        </w:rPr>
        <w:t>должна</w:t>
      </w:r>
      <w:r>
        <w:t></w:t>
      </w:r>
      <w:r>
        <w:rPr>
          <w:rFonts w:hint="eastAsia"/>
        </w:rPr>
        <w:t>пониматься</w:t>
      </w:r>
      <w:r>
        <w:t></w:t>
      </w:r>
      <w:r>
        <w:rPr>
          <w:rFonts w:hint="eastAsia"/>
        </w:rPr>
        <w:t>также</w:t>
      </w:r>
      <w:r>
        <w:t></w:t>
      </w:r>
      <w:r>
        <w:rPr>
          <w:rFonts w:hint="eastAsia"/>
        </w:rPr>
        <w:t>как</w:t>
      </w:r>
      <w:r>
        <w:t></w:t>
      </w:r>
      <w:r>
        <w:rPr>
          <w:rFonts w:hint="eastAsia"/>
        </w:rPr>
        <w:t>правовой</w:t>
      </w:r>
      <w:r>
        <w:t></w:t>
      </w:r>
      <w:r>
        <w:rPr>
          <w:rFonts w:hint="eastAsia"/>
        </w:rPr>
        <w:t>процесс</w:t>
      </w:r>
      <w:r>
        <w:t></w:t>
      </w:r>
      <w:r>
        <w:t></w:t>
      </w:r>
      <w:r>
        <w:rPr>
          <w:rFonts w:hint="eastAsia"/>
        </w:rPr>
        <w:t>Правовая</w:t>
      </w:r>
      <w:r>
        <w:t></w:t>
      </w:r>
      <w:r>
        <w:rPr>
          <w:rFonts w:hint="eastAsia"/>
        </w:rPr>
        <w:t>легитимация</w:t>
      </w:r>
      <w:r>
        <w:t></w:t>
      </w:r>
      <w:r>
        <w:rPr>
          <w:rFonts w:hint="eastAsia"/>
        </w:rPr>
        <w:t>сама</w:t>
      </w:r>
      <w:r>
        <w:t></w:t>
      </w:r>
      <w:r>
        <w:rPr>
          <w:rFonts w:hint="eastAsia"/>
        </w:rPr>
        <w:t>по</w:t>
      </w:r>
      <w:r>
        <w:t></w:t>
      </w:r>
      <w:r>
        <w:rPr>
          <w:rFonts w:hint="eastAsia"/>
        </w:rPr>
        <w:t>себе</w:t>
      </w:r>
      <w:r>
        <w:t></w:t>
      </w:r>
      <w:r>
        <w:t></w:t>
      </w:r>
      <w:r>
        <w:rPr>
          <w:rFonts w:hint="eastAsia"/>
        </w:rPr>
        <w:t>вне</w:t>
      </w:r>
      <w:r>
        <w:t></w:t>
      </w:r>
      <w:r>
        <w:rPr>
          <w:rFonts w:hint="eastAsia"/>
        </w:rPr>
        <w:t>связи</w:t>
      </w:r>
      <w:r>
        <w:t></w:t>
      </w:r>
      <w:r>
        <w:rPr>
          <w:rFonts w:hint="eastAsia"/>
        </w:rPr>
        <w:t>с</w:t>
      </w:r>
      <w:r>
        <w:t></w:t>
      </w:r>
      <w:r>
        <w:rPr>
          <w:rFonts w:hint="eastAsia"/>
        </w:rPr>
        <w:t>другими</w:t>
      </w:r>
      <w:r>
        <w:t></w:t>
      </w:r>
      <w:r>
        <w:rPr>
          <w:rFonts w:hint="eastAsia"/>
        </w:rPr>
        <w:t>формами</w:t>
      </w:r>
      <w:r>
        <w:t></w:t>
      </w:r>
      <w:r>
        <w:rPr>
          <w:rFonts w:hint="eastAsia"/>
        </w:rPr>
        <w:t>легитимации</w:t>
      </w:r>
      <w:r>
        <w:t></w:t>
      </w:r>
      <w:r>
        <w:t></w:t>
      </w:r>
      <w:r>
        <w:rPr>
          <w:rFonts w:hint="eastAsia"/>
        </w:rPr>
        <w:t>не</w:t>
      </w:r>
      <w:r>
        <w:t></w:t>
      </w:r>
      <w:r>
        <w:rPr>
          <w:rFonts w:hint="eastAsia"/>
        </w:rPr>
        <w:t>может</w:t>
      </w:r>
      <w:r>
        <w:t></w:t>
      </w:r>
      <w:r>
        <w:rPr>
          <w:rFonts w:hint="eastAsia"/>
        </w:rPr>
        <w:t>обеспечить</w:t>
      </w:r>
      <w:r>
        <w:t></w:t>
      </w:r>
      <w:r>
        <w:rPr>
          <w:rFonts w:hint="eastAsia"/>
        </w:rPr>
        <w:t>легитимности</w:t>
      </w:r>
      <w:r>
        <w:t></w:t>
      </w:r>
      <w:r>
        <w:rPr>
          <w:rFonts w:hint="eastAsia"/>
        </w:rPr>
        <w:t>государственной</w:t>
      </w:r>
      <w:r>
        <w:t></w:t>
      </w:r>
      <w:r>
        <w:rPr>
          <w:rFonts w:hint="eastAsia"/>
        </w:rPr>
        <w:t>власти</w:t>
      </w:r>
      <w:r>
        <w:t></w:t>
      </w:r>
      <w:r>
        <w:rPr>
          <w:rFonts w:hint="eastAsia"/>
        </w:rPr>
        <w:t>в</w:t>
      </w:r>
      <w:r>
        <w:t></w:t>
      </w:r>
      <w:r>
        <w:rPr>
          <w:rFonts w:hint="eastAsia"/>
        </w:rPr>
        <w:t>полном</w:t>
      </w:r>
      <w:r>
        <w:t></w:t>
      </w:r>
      <w:r>
        <w:rPr>
          <w:rFonts w:hint="eastAsia"/>
        </w:rPr>
        <w:t>объеме</w:t>
      </w:r>
      <w:r>
        <w:t></w:t>
      </w:r>
      <w:r>
        <w:t></w:t>
      </w:r>
      <w:r>
        <w:rPr>
          <w:rFonts w:hint="eastAsia"/>
        </w:rPr>
        <w:t>но</w:t>
      </w:r>
      <w:r>
        <w:t></w:t>
      </w:r>
      <w:r>
        <w:rPr>
          <w:rFonts w:hint="eastAsia"/>
        </w:rPr>
        <w:t>если</w:t>
      </w:r>
      <w:r>
        <w:t></w:t>
      </w:r>
      <w:r>
        <w:rPr>
          <w:rFonts w:hint="eastAsia"/>
        </w:rPr>
        <w:t>отсутствует</w:t>
      </w:r>
      <w:r>
        <w:t></w:t>
      </w:r>
      <w:r>
        <w:rPr>
          <w:rFonts w:hint="eastAsia"/>
        </w:rPr>
        <w:t>правовая</w:t>
      </w:r>
      <w:r>
        <w:t></w:t>
      </w:r>
      <w:r>
        <w:rPr>
          <w:rFonts w:hint="eastAsia"/>
        </w:rPr>
        <w:t>легитимация</w:t>
      </w:r>
      <w:r>
        <w:t></w:t>
      </w:r>
      <w:r>
        <w:rPr>
          <w:rFonts w:hint="eastAsia"/>
        </w:rPr>
        <w:t>государственной</w:t>
      </w:r>
      <w:r>
        <w:t></w:t>
      </w:r>
      <w:r>
        <w:rPr>
          <w:rFonts w:hint="eastAsia"/>
        </w:rPr>
        <w:t>власти</w:t>
      </w:r>
      <w:r>
        <w:t></w:t>
      </w:r>
      <w:r>
        <w:t></w:t>
      </w:r>
      <w:r>
        <w:rPr>
          <w:rFonts w:hint="eastAsia"/>
        </w:rPr>
        <w:t>тогда</w:t>
      </w:r>
      <w:r>
        <w:t></w:t>
      </w:r>
      <w:r>
        <w:rPr>
          <w:rFonts w:hint="eastAsia"/>
        </w:rPr>
        <w:t>все</w:t>
      </w:r>
      <w:r>
        <w:t></w:t>
      </w:r>
      <w:r>
        <w:rPr>
          <w:rFonts w:hint="eastAsia"/>
        </w:rPr>
        <w:t>другие</w:t>
      </w:r>
      <w:r>
        <w:t></w:t>
      </w:r>
      <w:r>
        <w:rPr>
          <w:rFonts w:hint="eastAsia"/>
        </w:rPr>
        <w:t>формы</w:t>
      </w:r>
      <w:r>
        <w:t></w:t>
      </w:r>
      <w:r>
        <w:rPr>
          <w:rFonts w:hint="eastAsia"/>
        </w:rPr>
        <w:t>легитимации</w:t>
      </w:r>
      <w:r>
        <w:t></w:t>
      </w:r>
      <w:r>
        <w:rPr>
          <w:rFonts w:hint="eastAsia"/>
        </w:rPr>
        <w:t>свойства</w:t>
      </w:r>
      <w:r>
        <w:t></w:t>
      </w:r>
      <w:r>
        <w:rPr>
          <w:rFonts w:hint="eastAsia"/>
        </w:rPr>
        <w:t>легитимности</w:t>
      </w:r>
      <w:r>
        <w:t></w:t>
      </w:r>
      <w:r>
        <w:rPr>
          <w:rFonts w:hint="eastAsia"/>
        </w:rPr>
        <w:t>как</w:t>
      </w:r>
      <w:r>
        <w:t></w:t>
      </w:r>
      <w:r>
        <w:rPr>
          <w:rFonts w:hint="eastAsia"/>
        </w:rPr>
        <w:t>состояния</w:t>
      </w:r>
      <w:r>
        <w:t></w:t>
      </w:r>
      <w:r>
        <w:rPr>
          <w:rFonts w:hint="eastAsia"/>
        </w:rPr>
        <w:t>государственной</w:t>
      </w:r>
      <w:r>
        <w:t></w:t>
      </w:r>
      <w:r>
        <w:rPr>
          <w:rFonts w:hint="eastAsia"/>
        </w:rPr>
        <w:t>власти</w:t>
      </w:r>
      <w:r>
        <w:t></w:t>
      </w:r>
      <w:r>
        <w:t></w:t>
      </w:r>
      <w:r>
        <w:rPr>
          <w:rFonts w:hint="eastAsia"/>
        </w:rPr>
        <w:t>отвечающего</w:t>
      </w:r>
      <w:r>
        <w:t></w:t>
      </w:r>
      <w:r>
        <w:rPr>
          <w:rFonts w:hint="eastAsia"/>
        </w:rPr>
        <w:t>установкам</w:t>
      </w:r>
      <w:r>
        <w:t></w:t>
      </w:r>
      <w:r>
        <w:rPr>
          <w:rFonts w:hint="eastAsia"/>
        </w:rPr>
        <w:t>общества</w:t>
      </w:r>
      <w:r>
        <w:t></w:t>
      </w:r>
      <w:r>
        <w:rPr>
          <w:rFonts w:hint="eastAsia"/>
        </w:rPr>
        <w:t>на</w:t>
      </w:r>
      <w:r>
        <w:t></w:t>
      </w:r>
      <w:r>
        <w:rPr>
          <w:rFonts w:hint="eastAsia"/>
        </w:rPr>
        <w:t>ее</w:t>
      </w:r>
      <w:r>
        <w:t></w:t>
      </w:r>
      <w:r>
        <w:rPr>
          <w:rFonts w:hint="eastAsia"/>
        </w:rPr>
        <w:t>ценность</w:t>
      </w:r>
      <w:r>
        <w:t></w:t>
      </w:r>
      <w:r>
        <w:t></w:t>
      </w:r>
      <w:r>
        <w:rPr>
          <w:rFonts w:hint="eastAsia"/>
        </w:rPr>
        <w:t>не</w:t>
      </w:r>
      <w:r>
        <w:t></w:t>
      </w:r>
      <w:r>
        <w:rPr>
          <w:rFonts w:hint="eastAsia"/>
        </w:rPr>
        <w:t>порождают</w:t>
      </w:r>
      <w:r>
        <w:t></w:t>
      </w:r>
    </w:p>
    <w:p w:rsidR="008C04D6" w:rsidRDefault="008C04D6" w:rsidP="008C04D6">
      <w:r>
        <w:t></w:t>
      </w:r>
      <w:r>
        <w:t></w:t>
      </w:r>
      <w:r>
        <w:tab/>
      </w:r>
      <w:r>
        <w:rPr>
          <w:rFonts w:hint="eastAsia"/>
        </w:rPr>
        <w:t>Сущность</w:t>
      </w:r>
      <w:r>
        <w:t></w:t>
      </w:r>
      <w:r>
        <w:rPr>
          <w:rFonts w:hint="eastAsia"/>
        </w:rPr>
        <w:t>государственной</w:t>
      </w:r>
      <w:r>
        <w:t></w:t>
      </w:r>
      <w:r>
        <w:rPr>
          <w:rFonts w:hint="eastAsia"/>
        </w:rPr>
        <w:t>власти</w:t>
      </w:r>
      <w:r>
        <w:t></w:t>
      </w:r>
      <w:r>
        <w:rPr>
          <w:rFonts w:hint="eastAsia"/>
        </w:rPr>
        <w:t>опосредует</w:t>
      </w:r>
      <w:r>
        <w:t></w:t>
      </w:r>
      <w:r>
        <w:rPr>
          <w:rFonts w:hint="eastAsia"/>
        </w:rPr>
        <w:t>легализацию</w:t>
      </w:r>
      <w:r>
        <w:t></w:t>
      </w:r>
      <w:r>
        <w:rPr>
          <w:rFonts w:hint="eastAsia"/>
        </w:rPr>
        <w:t>своих</w:t>
      </w:r>
      <w:r>
        <w:t></w:t>
      </w:r>
      <w:r>
        <w:rPr>
          <w:rFonts w:hint="eastAsia"/>
        </w:rPr>
        <w:t>собственных</w:t>
      </w:r>
      <w:r>
        <w:t></w:t>
      </w:r>
      <w:r>
        <w:rPr>
          <w:rFonts w:hint="eastAsia"/>
        </w:rPr>
        <w:t>государственных</w:t>
      </w:r>
      <w:r>
        <w:t></w:t>
      </w:r>
      <w:r>
        <w:rPr>
          <w:rFonts w:hint="eastAsia"/>
        </w:rPr>
        <w:t>интересов</w:t>
      </w:r>
      <w:r>
        <w:t></w:t>
      </w:r>
      <w:r>
        <w:t></w:t>
      </w:r>
      <w:r>
        <w:rPr>
          <w:rFonts w:hint="eastAsia"/>
        </w:rPr>
        <w:t>которые</w:t>
      </w:r>
      <w:r>
        <w:t></w:t>
      </w:r>
      <w:r>
        <w:rPr>
          <w:rFonts w:hint="eastAsia"/>
        </w:rPr>
        <w:t>в</w:t>
      </w:r>
      <w:r>
        <w:t></w:t>
      </w:r>
      <w:r>
        <w:rPr>
          <w:rFonts w:hint="eastAsia"/>
        </w:rPr>
        <w:t>той</w:t>
      </w:r>
      <w:r>
        <w:t></w:t>
      </w:r>
      <w:r>
        <w:rPr>
          <w:rFonts w:hint="eastAsia"/>
        </w:rPr>
        <w:t>или</w:t>
      </w:r>
      <w:r>
        <w:t></w:t>
      </w:r>
      <w:r>
        <w:rPr>
          <w:rFonts w:hint="eastAsia"/>
        </w:rPr>
        <w:t>иной</w:t>
      </w:r>
      <w:r>
        <w:t></w:t>
      </w:r>
      <w:r>
        <w:rPr>
          <w:rFonts w:hint="eastAsia"/>
        </w:rPr>
        <w:t>степени</w:t>
      </w:r>
      <w:r>
        <w:t></w:t>
      </w:r>
      <w:r>
        <w:rPr>
          <w:rFonts w:hint="eastAsia"/>
        </w:rPr>
        <w:t>отличаются</w:t>
      </w:r>
      <w:r>
        <w:t></w:t>
      </w:r>
      <w:r>
        <w:rPr>
          <w:rFonts w:hint="eastAsia"/>
        </w:rPr>
        <w:t>от</w:t>
      </w:r>
      <w:r>
        <w:t></w:t>
      </w:r>
      <w:r>
        <w:rPr>
          <w:rFonts w:hint="eastAsia"/>
        </w:rPr>
        <w:t>интересов</w:t>
      </w:r>
      <w:r>
        <w:t></w:t>
      </w:r>
      <w:r>
        <w:rPr>
          <w:rFonts w:hint="eastAsia"/>
        </w:rPr>
        <w:t>всего</w:t>
      </w:r>
      <w:r>
        <w:t></w:t>
      </w:r>
      <w:r>
        <w:rPr>
          <w:rFonts w:hint="eastAsia"/>
        </w:rPr>
        <w:t>общества</w:t>
      </w:r>
      <w:r>
        <w:t></w:t>
      </w:r>
      <w:r>
        <w:t></w:t>
      </w:r>
      <w:r>
        <w:rPr>
          <w:rFonts w:hint="eastAsia"/>
        </w:rPr>
        <w:t>Характер</w:t>
      </w:r>
      <w:r>
        <w:t></w:t>
      </w:r>
      <w:r>
        <w:rPr>
          <w:rFonts w:hint="eastAsia"/>
        </w:rPr>
        <w:t>легитимационного</w:t>
      </w:r>
      <w:r>
        <w:t></w:t>
      </w:r>
      <w:r>
        <w:rPr>
          <w:rFonts w:hint="eastAsia"/>
        </w:rPr>
        <w:t>воздействия</w:t>
      </w:r>
      <w:r>
        <w:t></w:t>
      </w:r>
      <w:r>
        <w:rPr>
          <w:rFonts w:hint="eastAsia"/>
        </w:rPr>
        <w:t>зависит</w:t>
      </w:r>
      <w:r>
        <w:t></w:t>
      </w:r>
      <w:r>
        <w:rPr>
          <w:rFonts w:hint="eastAsia"/>
        </w:rPr>
        <w:t>от</w:t>
      </w:r>
      <w:r>
        <w:t></w:t>
      </w:r>
      <w:r>
        <w:rPr>
          <w:rFonts w:hint="eastAsia"/>
        </w:rPr>
        <w:t>необходимости</w:t>
      </w:r>
      <w:r>
        <w:t></w:t>
      </w:r>
      <w:r>
        <w:rPr>
          <w:rFonts w:hint="eastAsia"/>
        </w:rPr>
        <w:t>со</w:t>
      </w:r>
      <w:r>
        <w:t></w:t>
      </w:r>
      <w:r>
        <w:rPr>
          <w:rFonts w:hint="eastAsia"/>
        </w:rPr>
        <w:t>стороны</w:t>
      </w:r>
      <w:r>
        <w:t></w:t>
      </w:r>
      <w:r>
        <w:rPr>
          <w:rFonts w:hint="eastAsia"/>
        </w:rPr>
        <w:t>государственной</w:t>
      </w:r>
      <w:r>
        <w:t></w:t>
      </w:r>
      <w:r>
        <w:rPr>
          <w:rFonts w:hint="eastAsia"/>
        </w:rPr>
        <w:t>власти</w:t>
      </w:r>
      <w:r>
        <w:t></w:t>
      </w:r>
      <w:r>
        <w:rPr>
          <w:rFonts w:hint="eastAsia"/>
        </w:rPr>
        <w:t>обосновать</w:t>
      </w:r>
      <w:r>
        <w:t></w:t>
      </w:r>
      <w:r>
        <w:rPr>
          <w:rFonts w:hint="eastAsia"/>
        </w:rPr>
        <w:t>самовоспроизводство</w:t>
      </w:r>
      <w:r>
        <w:t></w:t>
      </w:r>
      <w:r>
        <w:t></w:t>
      </w:r>
      <w:r>
        <w:rPr>
          <w:rFonts w:hint="eastAsia"/>
        </w:rPr>
        <w:t>Поэтому</w:t>
      </w:r>
      <w:r>
        <w:t></w:t>
      </w:r>
      <w:r>
        <w:rPr>
          <w:rFonts w:hint="eastAsia"/>
        </w:rPr>
        <w:t>основным</w:t>
      </w:r>
      <w:r>
        <w:t></w:t>
      </w:r>
      <w:r>
        <w:rPr>
          <w:rFonts w:hint="eastAsia"/>
        </w:rPr>
        <w:t>источником</w:t>
      </w:r>
      <w:r>
        <w:t></w:t>
      </w:r>
      <w:r>
        <w:rPr>
          <w:rFonts w:hint="eastAsia"/>
        </w:rPr>
        <w:t>процесса</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является</w:t>
      </w:r>
      <w:r>
        <w:t></w:t>
      </w:r>
      <w:r>
        <w:rPr>
          <w:rFonts w:hint="eastAsia"/>
        </w:rPr>
        <w:t>сама</w:t>
      </w:r>
      <w:r>
        <w:t></w:t>
      </w:r>
      <w:r>
        <w:rPr>
          <w:rFonts w:hint="eastAsia"/>
        </w:rPr>
        <w:t>государственная</w:t>
      </w:r>
      <w:r>
        <w:t></w:t>
      </w:r>
      <w:r>
        <w:rPr>
          <w:rFonts w:hint="eastAsia"/>
        </w:rPr>
        <w:t>власть</w:t>
      </w:r>
      <w:r>
        <w:t></w:t>
      </w:r>
      <w:r>
        <w:t></w:t>
      </w:r>
      <w:r>
        <w:rPr>
          <w:rFonts w:hint="eastAsia"/>
        </w:rPr>
        <w:t>Однако</w:t>
      </w:r>
      <w:r>
        <w:t></w:t>
      </w:r>
      <w:r>
        <w:rPr>
          <w:rFonts w:hint="eastAsia"/>
        </w:rPr>
        <w:t>следует</w:t>
      </w:r>
      <w:r>
        <w:t></w:t>
      </w:r>
      <w:r>
        <w:rPr>
          <w:rFonts w:hint="eastAsia"/>
        </w:rPr>
        <w:t>понимать</w:t>
      </w:r>
      <w:r>
        <w:t></w:t>
      </w:r>
      <w:r>
        <w:t></w:t>
      </w:r>
      <w:r>
        <w:rPr>
          <w:rFonts w:hint="eastAsia"/>
        </w:rPr>
        <w:t>что</w:t>
      </w:r>
      <w:r>
        <w:t></w:t>
      </w:r>
      <w:r>
        <w:rPr>
          <w:rFonts w:hint="eastAsia"/>
        </w:rPr>
        <w:t>легитимация</w:t>
      </w:r>
      <w:r>
        <w:t></w:t>
      </w:r>
      <w:r>
        <w:rPr>
          <w:rFonts w:hint="eastAsia"/>
        </w:rPr>
        <w:t>как</w:t>
      </w:r>
      <w:r>
        <w:t></w:t>
      </w:r>
      <w:r>
        <w:rPr>
          <w:rFonts w:hint="eastAsia"/>
        </w:rPr>
        <w:t>процесс</w:t>
      </w:r>
      <w:r>
        <w:t></w:t>
      </w:r>
      <w:r>
        <w:rPr>
          <w:rFonts w:hint="eastAsia"/>
        </w:rPr>
        <w:t>самообоснования</w:t>
      </w:r>
      <w:r>
        <w:t></w:t>
      </w:r>
      <w:r>
        <w:rPr>
          <w:rFonts w:hint="eastAsia"/>
        </w:rPr>
        <w:t>государственной</w:t>
      </w:r>
      <w:r>
        <w:t></w:t>
      </w:r>
      <w:r>
        <w:rPr>
          <w:rFonts w:hint="eastAsia"/>
        </w:rPr>
        <w:t>власти</w:t>
      </w:r>
      <w:r>
        <w:t></w:t>
      </w:r>
      <w:r>
        <w:t></w:t>
      </w:r>
      <w:r>
        <w:rPr>
          <w:rFonts w:hint="eastAsia"/>
        </w:rPr>
        <w:t>выраженного</w:t>
      </w:r>
      <w:r>
        <w:t></w:t>
      </w:r>
      <w:r>
        <w:rPr>
          <w:rFonts w:hint="eastAsia"/>
        </w:rPr>
        <w:t>в</w:t>
      </w:r>
      <w:r>
        <w:t></w:t>
      </w:r>
      <w:r>
        <w:rPr>
          <w:rFonts w:hint="eastAsia"/>
        </w:rPr>
        <w:t>правовой</w:t>
      </w:r>
      <w:r>
        <w:t></w:t>
      </w:r>
      <w:r>
        <w:rPr>
          <w:rFonts w:hint="eastAsia"/>
        </w:rPr>
        <w:t>идеологии</w:t>
      </w:r>
      <w:r>
        <w:t></w:t>
      </w:r>
      <w:r>
        <w:rPr>
          <w:rFonts w:hint="eastAsia"/>
        </w:rPr>
        <w:t>и</w:t>
      </w:r>
      <w:r>
        <w:t></w:t>
      </w:r>
      <w:r>
        <w:rPr>
          <w:rFonts w:hint="eastAsia"/>
        </w:rPr>
        <w:t>политике</w:t>
      </w:r>
      <w:r>
        <w:t></w:t>
      </w:r>
      <w:r>
        <w:t></w:t>
      </w:r>
      <w:r>
        <w:rPr>
          <w:rFonts w:hint="eastAsia"/>
        </w:rPr>
        <w:t>а</w:t>
      </w:r>
      <w:r>
        <w:t></w:t>
      </w:r>
      <w:r>
        <w:rPr>
          <w:rFonts w:hint="eastAsia"/>
        </w:rPr>
        <w:t>также</w:t>
      </w:r>
      <w:r>
        <w:t></w:t>
      </w:r>
      <w:r>
        <w:rPr>
          <w:rFonts w:hint="eastAsia"/>
        </w:rPr>
        <w:t>в</w:t>
      </w:r>
      <w:r>
        <w:t></w:t>
      </w:r>
      <w:r>
        <w:rPr>
          <w:rFonts w:hint="eastAsia"/>
        </w:rPr>
        <w:t>правотворчестве</w:t>
      </w:r>
      <w:r>
        <w:t></w:t>
      </w:r>
      <w:r>
        <w:t></w:t>
      </w:r>
      <w:r>
        <w:rPr>
          <w:rFonts w:hint="eastAsia"/>
        </w:rPr>
        <w:t>еще</w:t>
      </w:r>
      <w:r>
        <w:t></w:t>
      </w:r>
      <w:r>
        <w:rPr>
          <w:rFonts w:hint="eastAsia"/>
        </w:rPr>
        <w:t>сама</w:t>
      </w:r>
      <w:r>
        <w:t></w:t>
      </w:r>
      <w:r>
        <w:rPr>
          <w:rFonts w:hint="eastAsia"/>
        </w:rPr>
        <w:t>по</w:t>
      </w:r>
      <w:r>
        <w:t></w:t>
      </w:r>
      <w:r>
        <w:rPr>
          <w:rFonts w:hint="eastAsia"/>
        </w:rPr>
        <w:t>себе</w:t>
      </w:r>
      <w:r>
        <w:t></w:t>
      </w:r>
      <w:r>
        <w:rPr>
          <w:rFonts w:hint="eastAsia"/>
        </w:rPr>
        <w:t>не</w:t>
      </w:r>
      <w:r>
        <w:t></w:t>
      </w:r>
      <w:r>
        <w:rPr>
          <w:rFonts w:hint="eastAsia"/>
        </w:rPr>
        <w:t>обеспечивает</w:t>
      </w:r>
      <w:r>
        <w:t></w:t>
      </w:r>
      <w:r>
        <w:rPr>
          <w:rFonts w:hint="eastAsia"/>
        </w:rPr>
        <w:t>обретения</w:t>
      </w:r>
      <w:r>
        <w:t></w:t>
      </w:r>
      <w:r>
        <w:rPr>
          <w:rFonts w:hint="eastAsia"/>
        </w:rPr>
        <w:t>государственной</w:t>
      </w:r>
      <w:r>
        <w:t></w:t>
      </w:r>
      <w:r>
        <w:rPr>
          <w:rFonts w:hint="eastAsia"/>
        </w:rPr>
        <w:t>властью</w:t>
      </w:r>
      <w:r>
        <w:t></w:t>
      </w:r>
      <w:r>
        <w:rPr>
          <w:rFonts w:hint="eastAsia"/>
        </w:rPr>
        <w:t>легитимности</w:t>
      </w:r>
      <w:r>
        <w:t></w:t>
      </w:r>
    </w:p>
    <w:p w:rsidR="008C04D6" w:rsidRDefault="008C04D6" w:rsidP="008C04D6">
      <w:r>
        <w:t></w:t>
      </w:r>
      <w:r>
        <w:t></w:t>
      </w:r>
      <w:r>
        <w:tab/>
      </w:r>
      <w:r>
        <w:rPr>
          <w:rFonts w:hint="eastAsia"/>
        </w:rPr>
        <w:t>Проблема</w:t>
      </w:r>
      <w:r>
        <w:t></w:t>
      </w:r>
      <w:r>
        <w:rPr>
          <w:rFonts w:hint="eastAsia"/>
        </w:rPr>
        <w:t>легитимности</w:t>
      </w:r>
      <w:r>
        <w:t></w:t>
      </w:r>
      <w:r>
        <w:rPr>
          <w:rFonts w:hint="eastAsia"/>
        </w:rPr>
        <w:t>государственной</w:t>
      </w:r>
      <w:r>
        <w:t></w:t>
      </w:r>
      <w:r>
        <w:rPr>
          <w:rFonts w:hint="eastAsia"/>
        </w:rPr>
        <w:t>власти</w:t>
      </w:r>
      <w:r>
        <w:t></w:t>
      </w:r>
      <w:r>
        <w:rPr>
          <w:rFonts w:hint="eastAsia"/>
        </w:rPr>
        <w:t>возникает</w:t>
      </w:r>
      <w:r>
        <w:t></w:t>
      </w:r>
      <w:r>
        <w:rPr>
          <w:rFonts w:hint="eastAsia"/>
        </w:rPr>
        <w:t>в</w:t>
      </w:r>
      <w:r>
        <w:t></w:t>
      </w:r>
      <w:r>
        <w:rPr>
          <w:rFonts w:hint="eastAsia"/>
        </w:rPr>
        <w:t>случае</w:t>
      </w:r>
      <w:r>
        <w:t></w:t>
      </w:r>
      <w:r>
        <w:rPr>
          <w:rFonts w:hint="eastAsia"/>
        </w:rPr>
        <w:t>несовпадения</w:t>
      </w:r>
      <w:r>
        <w:t></w:t>
      </w:r>
      <w:r>
        <w:rPr>
          <w:rFonts w:hint="eastAsia"/>
        </w:rPr>
        <w:t>ее</w:t>
      </w:r>
      <w:r>
        <w:t></w:t>
      </w:r>
      <w:r>
        <w:rPr>
          <w:rFonts w:hint="eastAsia"/>
        </w:rPr>
        <w:t>содержательной</w:t>
      </w:r>
      <w:r>
        <w:t></w:t>
      </w:r>
      <w:r>
        <w:rPr>
          <w:rFonts w:hint="eastAsia"/>
        </w:rPr>
        <w:t>легитимности</w:t>
      </w:r>
      <w:r>
        <w:t></w:t>
      </w:r>
      <w:r>
        <w:rPr>
          <w:rFonts w:hint="eastAsia"/>
        </w:rPr>
        <w:t>и</w:t>
      </w:r>
      <w:r>
        <w:t></w:t>
      </w:r>
      <w:r>
        <w:rPr>
          <w:rFonts w:hint="eastAsia"/>
        </w:rPr>
        <w:t>легальности</w:t>
      </w:r>
      <w:r>
        <w:t></w:t>
      </w:r>
      <w:r>
        <w:t></w:t>
      </w:r>
      <w:r>
        <w:rPr>
          <w:rFonts w:hint="eastAsia"/>
        </w:rPr>
        <w:t>Если</w:t>
      </w:r>
      <w:r>
        <w:t></w:t>
      </w:r>
      <w:r>
        <w:rPr>
          <w:rFonts w:hint="eastAsia"/>
        </w:rPr>
        <w:t>такое</w:t>
      </w:r>
      <w:r>
        <w:t></w:t>
      </w:r>
      <w:r>
        <w:rPr>
          <w:rFonts w:hint="eastAsia"/>
        </w:rPr>
        <w:t>совпадение</w:t>
      </w:r>
      <w:r>
        <w:t></w:t>
      </w:r>
      <w:r>
        <w:rPr>
          <w:rFonts w:hint="eastAsia"/>
        </w:rPr>
        <w:t>достигается</w:t>
      </w:r>
      <w:r>
        <w:t></w:t>
      </w:r>
      <w:r>
        <w:t></w:t>
      </w:r>
      <w:r>
        <w:rPr>
          <w:rFonts w:hint="eastAsia"/>
        </w:rPr>
        <w:t>легитимация</w:t>
      </w:r>
      <w:r>
        <w:t></w:t>
      </w:r>
      <w:r>
        <w:rPr>
          <w:rFonts w:hint="eastAsia"/>
        </w:rPr>
        <w:t>государственной</w:t>
      </w:r>
      <w:r>
        <w:t></w:t>
      </w:r>
      <w:r>
        <w:rPr>
          <w:rFonts w:hint="eastAsia"/>
        </w:rPr>
        <w:t>власти</w:t>
      </w:r>
      <w:r>
        <w:t></w:t>
      </w:r>
      <w:r>
        <w:rPr>
          <w:rFonts w:hint="eastAsia"/>
        </w:rPr>
        <w:t>происходит</w:t>
      </w:r>
      <w:r>
        <w:t></w:t>
      </w:r>
      <w:r>
        <w:rPr>
          <w:rFonts w:hint="eastAsia"/>
        </w:rPr>
        <w:t>автоматически</w:t>
      </w:r>
      <w:r>
        <w:t></w:t>
      </w:r>
      <w:r>
        <w:t></w:t>
      </w:r>
      <w:r>
        <w:rPr>
          <w:rFonts w:hint="eastAsia"/>
        </w:rPr>
        <w:t>так</w:t>
      </w:r>
      <w:r>
        <w:t></w:t>
      </w:r>
      <w:r>
        <w:rPr>
          <w:rFonts w:hint="eastAsia"/>
        </w:rPr>
        <w:t>как</w:t>
      </w:r>
      <w:r>
        <w:t></w:t>
      </w:r>
      <w:r>
        <w:rPr>
          <w:rFonts w:hint="eastAsia"/>
        </w:rPr>
        <w:t>государственная</w:t>
      </w:r>
      <w:r>
        <w:t></w:t>
      </w:r>
      <w:r>
        <w:rPr>
          <w:rFonts w:hint="eastAsia"/>
        </w:rPr>
        <w:t>власть</w:t>
      </w:r>
      <w:r>
        <w:t></w:t>
      </w:r>
      <w:r>
        <w:rPr>
          <w:rFonts w:hint="eastAsia"/>
        </w:rPr>
        <w:t>воспринимается</w:t>
      </w:r>
      <w:r>
        <w:t></w:t>
      </w:r>
      <w:r>
        <w:rPr>
          <w:rFonts w:hint="eastAsia"/>
        </w:rPr>
        <w:t>обществом</w:t>
      </w:r>
      <w:r>
        <w:t></w:t>
      </w:r>
      <w:r>
        <w:rPr>
          <w:rFonts w:hint="eastAsia"/>
        </w:rPr>
        <w:t>как</w:t>
      </w:r>
      <w:r>
        <w:t></w:t>
      </w:r>
      <w:r>
        <w:rPr>
          <w:rFonts w:hint="eastAsia"/>
        </w:rPr>
        <w:t>полностью</w:t>
      </w:r>
      <w:r>
        <w:t></w:t>
      </w:r>
      <w:r>
        <w:rPr>
          <w:rFonts w:hint="eastAsia"/>
        </w:rPr>
        <w:t>соответствующая</w:t>
      </w:r>
      <w:r>
        <w:t></w:t>
      </w:r>
      <w:r>
        <w:rPr>
          <w:rFonts w:hint="eastAsia"/>
        </w:rPr>
        <w:t>своему</w:t>
      </w:r>
      <w:r>
        <w:t></w:t>
      </w:r>
      <w:r>
        <w:rPr>
          <w:rFonts w:hint="eastAsia"/>
        </w:rPr>
        <w:t>социальному</w:t>
      </w:r>
      <w:r>
        <w:t></w:t>
      </w:r>
      <w:r>
        <w:rPr>
          <w:rFonts w:hint="eastAsia"/>
        </w:rPr>
        <w:t>предназначению</w:t>
      </w:r>
      <w:r>
        <w:t></w:t>
      </w:r>
      <w:r>
        <w:t></w:t>
      </w:r>
      <w:r>
        <w:rPr>
          <w:rFonts w:hint="eastAsia"/>
        </w:rPr>
        <w:t>Между</w:t>
      </w:r>
      <w:r>
        <w:t></w:t>
      </w:r>
      <w:r>
        <w:rPr>
          <w:rFonts w:hint="eastAsia"/>
        </w:rPr>
        <w:t>тем</w:t>
      </w:r>
      <w:r>
        <w:t></w:t>
      </w:r>
      <w:r>
        <w:rPr>
          <w:rFonts w:hint="eastAsia"/>
        </w:rPr>
        <w:t>государственная</w:t>
      </w:r>
      <w:r>
        <w:t></w:t>
      </w:r>
      <w:r>
        <w:rPr>
          <w:rFonts w:hint="eastAsia"/>
        </w:rPr>
        <w:t>власть</w:t>
      </w:r>
      <w:r>
        <w:t></w:t>
      </w:r>
      <w:r>
        <w:rPr>
          <w:rFonts w:hint="eastAsia"/>
        </w:rPr>
        <w:t>может</w:t>
      </w:r>
      <w:r>
        <w:t></w:t>
      </w:r>
      <w:r>
        <w:rPr>
          <w:rFonts w:hint="eastAsia"/>
        </w:rPr>
        <w:t>носить</w:t>
      </w:r>
      <w:r>
        <w:t></w:t>
      </w:r>
      <w:r>
        <w:rPr>
          <w:rFonts w:hint="eastAsia"/>
        </w:rPr>
        <w:t>легальный</w:t>
      </w:r>
      <w:r>
        <w:t></w:t>
      </w:r>
      <w:r>
        <w:rPr>
          <w:rFonts w:hint="eastAsia"/>
        </w:rPr>
        <w:t>характер</w:t>
      </w:r>
      <w:r>
        <w:t></w:t>
      </w:r>
      <w:r>
        <w:rPr>
          <w:rFonts w:hint="eastAsia"/>
        </w:rPr>
        <w:t>и</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быть</w:t>
      </w:r>
      <w:r>
        <w:t></w:t>
      </w:r>
      <w:r>
        <w:rPr>
          <w:rFonts w:hint="eastAsia"/>
        </w:rPr>
        <w:t>нелегитимной</w:t>
      </w:r>
      <w:r>
        <w:t></w:t>
      </w:r>
    </w:p>
    <w:p w:rsidR="008C04D6" w:rsidRDefault="008C04D6" w:rsidP="008C04D6">
      <w:r>
        <w:t></w:t>
      </w:r>
      <w:r>
        <w:t></w:t>
      </w:r>
      <w:r>
        <w:tab/>
      </w:r>
      <w:r>
        <w:rPr>
          <w:rFonts w:hint="eastAsia"/>
        </w:rPr>
        <w:t>Приобретение</w:t>
      </w:r>
      <w:r>
        <w:t></w:t>
      </w:r>
      <w:r>
        <w:rPr>
          <w:rFonts w:hint="eastAsia"/>
        </w:rPr>
        <w:t>и</w:t>
      </w:r>
      <w:r>
        <w:t></w:t>
      </w:r>
      <w:r>
        <w:rPr>
          <w:rFonts w:hint="eastAsia"/>
        </w:rPr>
        <w:t>использование</w:t>
      </w:r>
      <w:r>
        <w:t></w:t>
      </w:r>
      <w:r>
        <w:rPr>
          <w:rFonts w:hint="eastAsia"/>
        </w:rPr>
        <w:t>государственной</w:t>
      </w:r>
      <w:r>
        <w:t></w:t>
      </w:r>
      <w:r>
        <w:rPr>
          <w:rFonts w:hint="eastAsia"/>
        </w:rPr>
        <w:t>власти</w:t>
      </w:r>
      <w:r>
        <w:t></w:t>
      </w:r>
      <w:r>
        <w:rPr>
          <w:rFonts w:hint="eastAsia"/>
        </w:rPr>
        <w:t>даже</w:t>
      </w:r>
      <w:r>
        <w:t></w:t>
      </w:r>
      <w:r>
        <w:rPr>
          <w:rFonts w:hint="eastAsia"/>
        </w:rPr>
        <w:t>в</w:t>
      </w:r>
      <w:r>
        <w:t></w:t>
      </w:r>
      <w:r>
        <w:rPr>
          <w:rFonts w:hint="eastAsia"/>
        </w:rPr>
        <w:t>соответствии</w:t>
      </w:r>
      <w:r>
        <w:t></w:t>
      </w:r>
      <w:r>
        <w:rPr>
          <w:rFonts w:hint="eastAsia"/>
        </w:rPr>
        <w:t>с</w:t>
      </w:r>
      <w:r>
        <w:t></w:t>
      </w:r>
      <w:r>
        <w:rPr>
          <w:rFonts w:hint="eastAsia"/>
        </w:rPr>
        <w:t>установленными</w:t>
      </w:r>
      <w:r>
        <w:t></w:t>
      </w:r>
      <w:r>
        <w:rPr>
          <w:rFonts w:hint="eastAsia"/>
        </w:rPr>
        <w:t>и</w:t>
      </w:r>
      <w:r>
        <w:t></w:t>
      </w:r>
      <w:r>
        <w:rPr>
          <w:rFonts w:hint="eastAsia"/>
        </w:rPr>
        <w:t>принявшими</w:t>
      </w:r>
      <w:r>
        <w:t></w:t>
      </w:r>
      <w:r>
        <w:rPr>
          <w:rFonts w:hint="eastAsia"/>
        </w:rPr>
        <w:t>форму</w:t>
      </w:r>
      <w:r>
        <w:t></w:t>
      </w:r>
      <w:r>
        <w:rPr>
          <w:rFonts w:hint="eastAsia"/>
        </w:rPr>
        <w:t>права</w:t>
      </w:r>
      <w:r>
        <w:t></w:t>
      </w:r>
      <w:r>
        <w:rPr>
          <w:rFonts w:hint="eastAsia"/>
        </w:rPr>
        <w:t>правилами</w:t>
      </w:r>
      <w:r>
        <w:t></w:t>
      </w:r>
      <w:r>
        <w:rPr>
          <w:rFonts w:hint="eastAsia"/>
        </w:rPr>
        <w:t>еще</w:t>
      </w:r>
      <w:r>
        <w:t></w:t>
      </w:r>
      <w:r>
        <w:rPr>
          <w:rFonts w:hint="eastAsia"/>
        </w:rPr>
        <w:t>не</w:t>
      </w:r>
      <w:r>
        <w:t></w:t>
      </w:r>
      <w:r>
        <w:rPr>
          <w:rFonts w:hint="eastAsia"/>
        </w:rPr>
        <w:t>является</w:t>
      </w:r>
      <w:r>
        <w:t></w:t>
      </w:r>
      <w:r>
        <w:rPr>
          <w:rFonts w:hint="eastAsia"/>
        </w:rPr>
        <w:t>прочной</w:t>
      </w:r>
      <w:r>
        <w:t></w:t>
      </w:r>
      <w:r>
        <w:rPr>
          <w:rFonts w:hint="eastAsia"/>
        </w:rPr>
        <w:t>и</w:t>
      </w:r>
      <w:r>
        <w:t></w:t>
      </w:r>
      <w:r>
        <w:rPr>
          <w:rFonts w:hint="eastAsia"/>
        </w:rPr>
        <w:t>стабильной</w:t>
      </w:r>
      <w:r>
        <w:t></w:t>
      </w:r>
      <w:r>
        <w:rPr>
          <w:rFonts w:hint="eastAsia"/>
        </w:rPr>
        <w:t>основой</w:t>
      </w:r>
      <w:r>
        <w:t></w:t>
      </w:r>
      <w:r>
        <w:rPr>
          <w:rFonts w:hint="eastAsia"/>
        </w:rPr>
        <w:t>для</w:t>
      </w:r>
      <w:r>
        <w:t></w:t>
      </w:r>
      <w:r>
        <w:rPr>
          <w:rFonts w:hint="eastAsia"/>
        </w:rPr>
        <w:t>того</w:t>
      </w:r>
      <w:r>
        <w:t></w:t>
      </w:r>
      <w:r>
        <w:t></w:t>
      </w:r>
      <w:r>
        <w:rPr>
          <w:rFonts w:hint="eastAsia"/>
        </w:rPr>
        <w:t>чтобы</w:t>
      </w:r>
      <w:r>
        <w:t></w:t>
      </w:r>
      <w:r>
        <w:rPr>
          <w:rFonts w:hint="eastAsia"/>
        </w:rPr>
        <w:t>государственная</w:t>
      </w:r>
      <w:r>
        <w:t></w:t>
      </w:r>
      <w:r>
        <w:rPr>
          <w:rFonts w:hint="eastAsia"/>
        </w:rPr>
        <w:t>власть</w:t>
      </w:r>
      <w:r>
        <w:t></w:t>
      </w:r>
      <w:r>
        <w:rPr>
          <w:rFonts w:hint="eastAsia"/>
        </w:rPr>
        <w:t>могла</w:t>
      </w:r>
      <w:r>
        <w:t></w:t>
      </w:r>
      <w:r>
        <w:rPr>
          <w:rFonts w:hint="eastAsia"/>
        </w:rPr>
        <w:t>считаться</w:t>
      </w:r>
      <w:r>
        <w:t></w:t>
      </w:r>
      <w:r>
        <w:rPr>
          <w:rFonts w:hint="eastAsia"/>
        </w:rPr>
        <w:t>легитимной</w:t>
      </w:r>
      <w:r>
        <w:t></w:t>
      </w:r>
      <w:r>
        <w:t></w:t>
      </w:r>
      <w:r>
        <w:rPr>
          <w:rFonts w:hint="eastAsia"/>
        </w:rPr>
        <w:t>Сам</w:t>
      </w:r>
      <w:r>
        <w:t></w:t>
      </w:r>
      <w:r>
        <w:rPr>
          <w:rFonts w:hint="eastAsia"/>
        </w:rPr>
        <w:t>порядок</w:t>
      </w:r>
      <w:r>
        <w:t></w:t>
      </w:r>
      <w:r>
        <w:rPr>
          <w:rFonts w:hint="eastAsia"/>
        </w:rPr>
        <w:t>приобретения</w:t>
      </w:r>
      <w:r>
        <w:t></w:t>
      </w:r>
      <w:r>
        <w:rPr>
          <w:rFonts w:hint="eastAsia"/>
        </w:rPr>
        <w:t>легитимности</w:t>
      </w:r>
      <w:r>
        <w:t></w:t>
      </w:r>
      <w:r>
        <w:t></w:t>
      </w:r>
      <w:r>
        <w:rPr>
          <w:rFonts w:hint="eastAsia"/>
        </w:rPr>
        <w:t>установленный</w:t>
      </w:r>
      <w:r>
        <w:t></w:t>
      </w:r>
      <w:r>
        <w:rPr>
          <w:rFonts w:hint="eastAsia"/>
        </w:rPr>
        <w:t>государственной</w:t>
      </w:r>
      <w:r>
        <w:t></w:t>
      </w:r>
      <w:r>
        <w:rPr>
          <w:rFonts w:hint="eastAsia"/>
        </w:rPr>
        <w:t>властью</w:t>
      </w:r>
      <w:r>
        <w:t></w:t>
      </w:r>
      <w:r>
        <w:t></w:t>
      </w:r>
      <w:r>
        <w:rPr>
          <w:rFonts w:hint="eastAsia"/>
        </w:rPr>
        <w:t>также</w:t>
      </w:r>
      <w:r>
        <w:t></w:t>
      </w:r>
      <w:r>
        <w:rPr>
          <w:rFonts w:hint="eastAsia"/>
        </w:rPr>
        <w:t>нуждается</w:t>
      </w:r>
      <w:r>
        <w:t></w:t>
      </w:r>
      <w:r>
        <w:rPr>
          <w:rFonts w:hint="eastAsia"/>
        </w:rPr>
        <w:t>в</w:t>
      </w:r>
      <w:r>
        <w:t></w:t>
      </w:r>
      <w:r>
        <w:rPr>
          <w:rFonts w:hint="eastAsia"/>
        </w:rPr>
        <w:t>законном</w:t>
      </w:r>
      <w:r>
        <w:t></w:t>
      </w:r>
      <w:r>
        <w:rPr>
          <w:rFonts w:hint="eastAsia"/>
        </w:rPr>
        <w:t>закреплении</w:t>
      </w:r>
      <w:r>
        <w:t></w:t>
      </w:r>
      <w:r>
        <w:rPr>
          <w:rFonts w:hint="eastAsia"/>
        </w:rPr>
        <w:t>и</w:t>
      </w:r>
      <w:r>
        <w:t></w:t>
      </w:r>
      <w:r>
        <w:rPr>
          <w:rFonts w:hint="eastAsia"/>
        </w:rPr>
        <w:t>общественном</w:t>
      </w:r>
      <w:r>
        <w:t></w:t>
      </w:r>
      <w:r>
        <w:rPr>
          <w:rFonts w:hint="eastAsia"/>
        </w:rPr>
        <w:t>обосновании</w:t>
      </w:r>
      <w:r>
        <w:t></w:t>
      </w:r>
      <w:r>
        <w:t></w:t>
      </w:r>
      <w:r>
        <w:rPr>
          <w:rFonts w:hint="eastAsia"/>
        </w:rPr>
        <w:t>Государственная</w:t>
      </w:r>
      <w:r>
        <w:t></w:t>
      </w:r>
      <w:r>
        <w:rPr>
          <w:rFonts w:hint="eastAsia"/>
        </w:rPr>
        <w:t>власть</w:t>
      </w:r>
      <w:r>
        <w:t></w:t>
      </w:r>
      <w:r>
        <w:rPr>
          <w:rFonts w:hint="eastAsia"/>
        </w:rPr>
        <w:t>становится</w:t>
      </w:r>
      <w:r>
        <w:t></w:t>
      </w:r>
      <w:r>
        <w:rPr>
          <w:rFonts w:hint="eastAsia"/>
        </w:rPr>
        <w:t>легитимной</w:t>
      </w:r>
      <w:r>
        <w:t></w:t>
      </w:r>
      <w:r>
        <w:rPr>
          <w:rFonts w:hint="eastAsia"/>
        </w:rPr>
        <w:t>только</w:t>
      </w:r>
      <w:r>
        <w:t></w:t>
      </w:r>
      <w:r>
        <w:rPr>
          <w:rFonts w:hint="eastAsia"/>
        </w:rPr>
        <w:t>в</w:t>
      </w:r>
      <w:r>
        <w:t></w:t>
      </w:r>
      <w:r>
        <w:rPr>
          <w:rFonts w:hint="eastAsia"/>
        </w:rPr>
        <w:t>случае</w:t>
      </w:r>
      <w:r>
        <w:t></w:t>
      </w:r>
      <w:r>
        <w:rPr>
          <w:rFonts w:hint="eastAsia"/>
        </w:rPr>
        <w:t>обоснованности</w:t>
      </w:r>
      <w:r>
        <w:t></w:t>
      </w:r>
      <w:r>
        <w:rPr>
          <w:rFonts w:hint="eastAsia"/>
        </w:rPr>
        <w:t>в</w:t>
      </w:r>
      <w:r>
        <w:t></w:t>
      </w:r>
      <w:r>
        <w:rPr>
          <w:rFonts w:hint="eastAsia"/>
        </w:rPr>
        <w:t>общественном</w:t>
      </w:r>
      <w:r>
        <w:t></w:t>
      </w:r>
      <w:r>
        <w:rPr>
          <w:rFonts w:hint="eastAsia"/>
        </w:rPr>
        <w:t>сознании</w:t>
      </w:r>
      <w:r>
        <w:t></w:t>
      </w:r>
      <w:r>
        <w:rPr>
          <w:rFonts w:hint="eastAsia"/>
        </w:rPr>
        <w:t>установленных</w:t>
      </w:r>
      <w:r>
        <w:t></w:t>
      </w:r>
      <w:r>
        <w:rPr>
          <w:rFonts w:hint="eastAsia"/>
        </w:rPr>
        <w:t>законом</w:t>
      </w:r>
      <w:r>
        <w:t></w:t>
      </w:r>
      <w:r>
        <w:rPr>
          <w:rFonts w:hint="eastAsia"/>
        </w:rPr>
        <w:t>правил</w:t>
      </w:r>
      <w:r>
        <w:t></w:t>
      </w:r>
      <w:r>
        <w:rPr>
          <w:rFonts w:hint="eastAsia"/>
        </w:rPr>
        <w:t>деятельности</w:t>
      </w:r>
      <w:r>
        <w:t></w:t>
      </w:r>
      <w:r>
        <w:rPr>
          <w:rFonts w:hint="eastAsia"/>
        </w:rPr>
        <w:t>государственной</w:t>
      </w:r>
      <w:r>
        <w:t></w:t>
      </w:r>
      <w:r>
        <w:rPr>
          <w:rFonts w:hint="eastAsia"/>
        </w:rPr>
        <w:t>власти</w:t>
      </w:r>
      <w:r>
        <w:t></w:t>
      </w:r>
    </w:p>
    <w:p w:rsidR="008C04D6" w:rsidRDefault="008C04D6" w:rsidP="008C04D6">
      <w:r>
        <w:t></w:t>
      </w:r>
      <w:r>
        <w:t></w:t>
      </w:r>
      <w:r>
        <w:tab/>
      </w:r>
      <w:r>
        <w:rPr>
          <w:rFonts w:hint="eastAsia"/>
        </w:rPr>
        <w:t>В</w:t>
      </w:r>
      <w:r>
        <w:t></w:t>
      </w:r>
      <w:r>
        <w:rPr>
          <w:rFonts w:hint="eastAsia"/>
        </w:rPr>
        <w:t>каждой</w:t>
      </w:r>
      <w:r>
        <w:t></w:t>
      </w:r>
      <w:r>
        <w:rPr>
          <w:rFonts w:hint="eastAsia"/>
        </w:rPr>
        <w:t>правовой</w:t>
      </w:r>
      <w:r>
        <w:t></w:t>
      </w:r>
      <w:r>
        <w:rPr>
          <w:rFonts w:hint="eastAsia"/>
        </w:rPr>
        <w:t>норме</w:t>
      </w:r>
      <w:r>
        <w:t></w:t>
      </w:r>
      <w:r>
        <w:rPr>
          <w:rFonts w:hint="eastAsia"/>
        </w:rPr>
        <w:t>можно</w:t>
      </w:r>
      <w:r>
        <w:t></w:t>
      </w:r>
      <w:r>
        <w:rPr>
          <w:rFonts w:hint="eastAsia"/>
        </w:rPr>
        <w:t>выявить</w:t>
      </w:r>
      <w:r>
        <w:t></w:t>
      </w:r>
      <w:r>
        <w:rPr>
          <w:rFonts w:hint="eastAsia"/>
        </w:rPr>
        <w:t>легитимационное</w:t>
      </w:r>
      <w:r>
        <w:t></w:t>
      </w:r>
      <w:r>
        <w:rPr>
          <w:rFonts w:hint="eastAsia"/>
        </w:rPr>
        <w:t>содержание</w:t>
      </w:r>
      <w:r>
        <w:t></w:t>
      </w:r>
      <w:r>
        <w:t></w:t>
      </w:r>
      <w:r>
        <w:rPr>
          <w:rFonts w:hint="eastAsia"/>
        </w:rPr>
        <w:t>Право</w:t>
      </w:r>
      <w:r>
        <w:t></w:t>
      </w:r>
      <w:r>
        <w:rPr>
          <w:rFonts w:hint="eastAsia"/>
        </w:rPr>
        <w:t>как</w:t>
      </w:r>
      <w:r>
        <w:t></w:t>
      </w:r>
      <w:r>
        <w:rPr>
          <w:rFonts w:hint="eastAsia"/>
        </w:rPr>
        <w:t>совокупность</w:t>
      </w:r>
      <w:r>
        <w:t></w:t>
      </w:r>
      <w:r>
        <w:rPr>
          <w:rFonts w:hint="eastAsia"/>
        </w:rPr>
        <w:t>норм</w:t>
      </w:r>
      <w:r>
        <w:t></w:t>
      </w:r>
      <w:r>
        <w:rPr>
          <w:rFonts w:hint="eastAsia"/>
        </w:rPr>
        <w:t>и</w:t>
      </w:r>
      <w:r>
        <w:t></w:t>
      </w:r>
      <w:r>
        <w:rPr>
          <w:rFonts w:hint="eastAsia"/>
        </w:rPr>
        <w:t>предписаний</w:t>
      </w:r>
      <w:r>
        <w:t></w:t>
      </w:r>
      <w:r>
        <w:rPr>
          <w:rFonts w:hint="eastAsia"/>
        </w:rPr>
        <w:t>оформляет</w:t>
      </w:r>
      <w:r>
        <w:t></w:t>
      </w:r>
      <w:r>
        <w:rPr>
          <w:rFonts w:hint="eastAsia"/>
        </w:rPr>
        <w:t>основы</w:t>
      </w:r>
      <w:r>
        <w:t></w:t>
      </w:r>
      <w:r>
        <w:rPr>
          <w:rFonts w:hint="eastAsia"/>
        </w:rPr>
        <w:t>деятельности</w:t>
      </w:r>
      <w:r>
        <w:t></w:t>
      </w:r>
      <w:r>
        <w:rPr>
          <w:rFonts w:hint="eastAsia"/>
        </w:rPr>
        <w:t>государственной</w:t>
      </w:r>
      <w:r>
        <w:t></w:t>
      </w:r>
      <w:r>
        <w:rPr>
          <w:rFonts w:hint="eastAsia"/>
        </w:rPr>
        <w:t>власти</w:t>
      </w:r>
      <w:r>
        <w:t></w:t>
      </w:r>
      <w:r>
        <w:t></w:t>
      </w:r>
      <w:r>
        <w:rPr>
          <w:rFonts w:hint="eastAsia"/>
        </w:rPr>
        <w:t>определяет</w:t>
      </w:r>
      <w:r>
        <w:t></w:t>
      </w:r>
      <w:r>
        <w:rPr>
          <w:rFonts w:hint="eastAsia"/>
        </w:rPr>
        <w:t>процедуры</w:t>
      </w:r>
      <w:r>
        <w:t></w:t>
      </w:r>
      <w:r>
        <w:rPr>
          <w:rFonts w:hint="eastAsia"/>
        </w:rPr>
        <w:t>взаимоотношений</w:t>
      </w:r>
      <w:r>
        <w:t></w:t>
      </w:r>
      <w:r>
        <w:rPr>
          <w:rFonts w:hint="eastAsia"/>
        </w:rPr>
        <w:t>населения</w:t>
      </w:r>
      <w:r>
        <w:t></w:t>
      </w:r>
      <w:r>
        <w:rPr>
          <w:rFonts w:hint="eastAsia"/>
        </w:rPr>
        <w:t>с</w:t>
      </w:r>
      <w:r>
        <w:t></w:t>
      </w:r>
      <w:r>
        <w:rPr>
          <w:rFonts w:hint="eastAsia"/>
        </w:rPr>
        <w:t>властью</w:t>
      </w:r>
      <w:r>
        <w:t></w:t>
      </w:r>
      <w:r>
        <w:t></w:t>
      </w:r>
      <w:r>
        <w:rPr>
          <w:rFonts w:hint="eastAsia"/>
        </w:rPr>
        <w:t>но</w:t>
      </w:r>
      <w:r>
        <w:t></w:t>
      </w:r>
      <w:r>
        <w:rPr>
          <w:rFonts w:hint="eastAsia"/>
        </w:rPr>
        <w:t>при</w:t>
      </w:r>
      <w:r>
        <w:t></w:t>
      </w:r>
      <w:r>
        <w:rPr>
          <w:rFonts w:hint="eastAsia"/>
        </w:rPr>
        <w:t>этом</w:t>
      </w:r>
      <w:r>
        <w:t></w:t>
      </w:r>
      <w:r>
        <w:rPr>
          <w:rFonts w:hint="eastAsia"/>
        </w:rPr>
        <w:t>не</w:t>
      </w:r>
      <w:r>
        <w:t></w:t>
      </w:r>
      <w:r>
        <w:rPr>
          <w:rFonts w:hint="eastAsia"/>
        </w:rPr>
        <w:t>совпадает</w:t>
      </w:r>
      <w:r>
        <w:t></w:t>
      </w:r>
      <w:r>
        <w:rPr>
          <w:rFonts w:hint="eastAsia"/>
        </w:rPr>
        <w:t>с</w:t>
      </w:r>
      <w:r>
        <w:t></w:t>
      </w:r>
      <w:r>
        <w:rPr>
          <w:rFonts w:hint="eastAsia"/>
        </w:rPr>
        <w:t>обеспечением</w:t>
      </w:r>
      <w:r>
        <w:t></w:t>
      </w:r>
      <w:r>
        <w:rPr>
          <w:rFonts w:hint="eastAsia"/>
        </w:rPr>
        <w:t>законности</w:t>
      </w:r>
      <w:r>
        <w:t></w:t>
      </w:r>
      <w:r>
        <w:t></w:t>
      </w:r>
      <w:r>
        <w:rPr>
          <w:rFonts w:hint="eastAsia"/>
        </w:rPr>
        <w:t>Право</w:t>
      </w:r>
      <w:r>
        <w:t></w:t>
      </w:r>
      <w:r>
        <w:t></w:t>
      </w:r>
      <w:r>
        <w:rPr>
          <w:rFonts w:hint="eastAsia"/>
        </w:rPr>
        <w:t>являясь</w:t>
      </w:r>
      <w:r>
        <w:t></w:t>
      </w:r>
      <w:r>
        <w:rPr>
          <w:rFonts w:hint="eastAsia"/>
        </w:rPr>
        <w:t>средством</w:t>
      </w:r>
      <w:r>
        <w:t></w:t>
      </w:r>
      <w:r>
        <w:rPr>
          <w:rFonts w:hint="eastAsia"/>
        </w:rPr>
        <w:t>обеспечения</w:t>
      </w:r>
      <w:r>
        <w:t></w:t>
      </w:r>
      <w:r>
        <w:rPr>
          <w:rFonts w:hint="eastAsia"/>
        </w:rPr>
        <w:t>доверия</w:t>
      </w:r>
      <w:r>
        <w:t></w:t>
      </w:r>
      <w:r>
        <w:rPr>
          <w:rFonts w:hint="eastAsia"/>
        </w:rPr>
        <w:t>общества</w:t>
      </w:r>
      <w:r>
        <w:t></w:t>
      </w:r>
      <w:r>
        <w:rPr>
          <w:rFonts w:hint="eastAsia"/>
        </w:rPr>
        <w:t>к</w:t>
      </w:r>
      <w:r>
        <w:t></w:t>
      </w:r>
      <w:r>
        <w:rPr>
          <w:rFonts w:hint="eastAsia"/>
        </w:rPr>
        <w:t>государственной</w:t>
      </w:r>
      <w:r>
        <w:t></w:t>
      </w:r>
      <w:r>
        <w:rPr>
          <w:rFonts w:hint="eastAsia"/>
        </w:rPr>
        <w:t>власти</w:t>
      </w:r>
      <w:r>
        <w:t></w:t>
      </w:r>
      <w:r>
        <w:t></w:t>
      </w:r>
      <w:r>
        <w:rPr>
          <w:rFonts w:hint="eastAsia"/>
        </w:rPr>
        <w:t>с</w:t>
      </w:r>
      <w:r>
        <w:t></w:t>
      </w:r>
      <w:r>
        <w:rPr>
          <w:rFonts w:hint="eastAsia"/>
        </w:rPr>
        <w:t>одной</w:t>
      </w:r>
      <w:r>
        <w:t></w:t>
      </w:r>
      <w:r>
        <w:rPr>
          <w:rFonts w:hint="eastAsia"/>
        </w:rPr>
        <w:t>стороны</w:t>
      </w:r>
      <w:r>
        <w:t></w:t>
      </w:r>
      <w:r>
        <w:t></w:t>
      </w:r>
      <w:r>
        <w:rPr>
          <w:rFonts w:hint="eastAsia"/>
        </w:rPr>
        <w:t>закрепляет</w:t>
      </w:r>
      <w:r>
        <w:t></w:t>
      </w:r>
      <w:r>
        <w:rPr>
          <w:rFonts w:hint="eastAsia"/>
        </w:rPr>
        <w:t>критерии</w:t>
      </w:r>
      <w:r>
        <w:t></w:t>
      </w:r>
      <w:r>
        <w:rPr>
          <w:rFonts w:hint="eastAsia"/>
        </w:rPr>
        <w:t>правовой</w:t>
      </w:r>
      <w:r>
        <w:t></w:t>
      </w:r>
      <w:r>
        <w:rPr>
          <w:rFonts w:hint="eastAsia"/>
        </w:rPr>
        <w:t>обоснованности</w:t>
      </w:r>
      <w:r>
        <w:t></w:t>
      </w:r>
      <w:r>
        <w:rPr>
          <w:rFonts w:hint="eastAsia"/>
        </w:rPr>
        <w:t>управления</w:t>
      </w:r>
      <w:r>
        <w:t></w:t>
      </w:r>
      <w:r>
        <w:rPr>
          <w:rFonts w:hint="eastAsia"/>
        </w:rPr>
        <w:t>обществом</w:t>
      </w:r>
      <w:r>
        <w:t></w:t>
      </w:r>
      <w:r>
        <w:t></w:t>
      </w:r>
      <w:r>
        <w:rPr>
          <w:rFonts w:hint="eastAsia"/>
        </w:rPr>
        <w:t>с</w:t>
      </w:r>
      <w:r>
        <w:t></w:t>
      </w:r>
      <w:r>
        <w:rPr>
          <w:rFonts w:hint="eastAsia"/>
        </w:rPr>
        <w:t>другой</w:t>
      </w:r>
      <w:r>
        <w:t></w:t>
      </w:r>
      <w:r>
        <w:t></w:t>
      </w:r>
      <w:r>
        <w:t></w:t>
      </w:r>
      <w:r>
        <w:rPr>
          <w:rFonts w:hint="eastAsia"/>
        </w:rPr>
        <w:t>предстает</w:t>
      </w:r>
      <w:r>
        <w:t></w:t>
      </w:r>
      <w:r>
        <w:rPr>
          <w:rFonts w:hint="eastAsia"/>
        </w:rPr>
        <w:t>как</w:t>
      </w:r>
      <w:r>
        <w:t></w:t>
      </w:r>
      <w:r>
        <w:rPr>
          <w:rFonts w:hint="eastAsia"/>
        </w:rPr>
        <w:t>совокупность</w:t>
      </w:r>
      <w:r>
        <w:t></w:t>
      </w:r>
      <w:r>
        <w:rPr>
          <w:rFonts w:hint="eastAsia"/>
        </w:rPr>
        <w:t>гарантий</w:t>
      </w:r>
      <w:r>
        <w:t></w:t>
      </w:r>
      <w:r>
        <w:rPr>
          <w:rFonts w:hint="eastAsia"/>
        </w:rPr>
        <w:t>социально</w:t>
      </w:r>
      <w:r>
        <w:t></w:t>
      </w:r>
      <w:r>
        <w:rPr>
          <w:rFonts w:hint="eastAsia"/>
        </w:rPr>
        <w:t>правовой</w:t>
      </w:r>
      <w:r>
        <w:t></w:t>
      </w:r>
      <w:r>
        <w:rPr>
          <w:rFonts w:hint="eastAsia"/>
        </w:rPr>
        <w:t>защищенности</w:t>
      </w:r>
      <w:r>
        <w:t></w:t>
      </w:r>
      <w:r>
        <w:rPr>
          <w:rFonts w:hint="eastAsia"/>
        </w:rPr>
        <w:t>общества</w:t>
      </w:r>
      <w:r>
        <w:t></w:t>
      </w:r>
      <w:r>
        <w:t></w:t>
      </w:r>
      <w:r>
        <w:rPr>
          <w:rFonts w:hint="eastAsia"/>
        </w:rPr>
        <w:t>граждан</w:t>
      </w:r>
      <w:r>
        <w:t></w:t>
      </w:r>
    </w:p>
    <w:p w:rsidR="008C04D6" w:rsidRDefault="008C04D6" w:rsidP="008C04D6">
      <w:r>
        <w:t></w:t>
      </w:r>
      <w:r>
        <w:t></w:t>
      </w:r>
      <w:r>
        <w:tab/>
      </w:r>
      <w:r>
        <w:rPr>
          <w:rFonts w:hint="eastAsia"/>
        </w:rPr>
        <w:t>Взятые</w:t>
      </w:r>
      <w:r>
        <w:t></w:t>
      </w:r>
      <w:r>
        <w:rPr>
          <w:rFonts w:hint="eastAsia"/>
        </w:rPr>
        <w:t>в</w:t>
      </w:r>
      <w:r>
        <w:t></w:t>
      </w:r>
      <w:r>
        <w:rPr>
          <w:rFonts w:hint="eastAsia"/>
        </w:rPr>
        <w:t>единстве</w:t>
      </w:r>
      <w:r>
        <w:t></w:t>
      </w:r>
      <w:r>
        <w:rPr>
          <w:rFonts w:hint="eastAsia"/>
        </w:rPr>
        <w:t>методы</w:t>
      </w:r>
      <w:r>
        <w:t></w:t>
      </w:r>
      <w:r>
        <w:t></w:t>
      </w:r>
      <w:r>
        <w:rPr>
          <w:rFonts w:hint="eastAsia"/>
        </w:rPr>
        <w:t>средства</w:t>
      </w:r>
      <w:r>
        <w:t></w:t>
      </w:r>
      <w:r>
        <w:rPr>
          <w:rFonts w:hint="eastAsia"/>
        </w:rPr>
        <w:t>и</w:t>
      </w:r>
      <w:r>
        <w:t></w:t>
      </w:r>
      <w:r>
        <w:rPr>
          <w:rFonts w:hint="eastAsia"/>
        </w:rPr>
        <w:t>формы</w:t>
      </w:r>
      <w:r>
        <w:t></w:t>
      </w:r>
      <w:r>
        <w:rPr>
          <w:rFonts w:hint="eastAsia"/>
        </w:rPr>
        <w:t>обеспечения</w:t>
      </w:r>
      <w:r>
        <w:t></w:t>
      </w:r>
      <w:r>
        <w:rPr>
          <w:rFonts w:hint="eastAsia"/>
        </w:rPr>
        <w:t>процедуры</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образуют</w:t>
      </w:r>
      <w:r>
        <w:t></w:t>
      </w:r>
      <w:r>
        <w:rPr>
          <w:rFonts w:hint="eastAsia"/>
        </w:rPr>
        <w:t>механизм</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r>
        <w:t></w:t>
      </w:r>
      <w:r>
        <w:rPr>
          <w:rFonts w:hint="eastAsia"/>
        </w:rPr>
        <w:t>эффективность</w:t>
      </w:r>
      <w:r>
        <w:t></w:t>
      </w:r>
      <w:r>
        <w:rPr>
          <w:rFonts w:hint="eastAsia"/>
        </w:rPr>
        <w:t>функционирования</w:t>
      </w:r>
      <w:r>
        <w:t></w:t>
      </w:r>
      <w:r>
        <w:rPr>
          <w:rFonts w:hint="eastAsia"/>
        </w:rPr>
        <w:t>которого</w:t>
      </w:r>
      <w:r>
        <w:t></w:t>
      </w:r>
      <w:r>
        <w:rPr>
          <w:rFonts w:hint="eastAsia"/>
        </w:rPr>
        <w:t>напрямую</w:t>
      </w:r>
      <w:r>
        <w:t></w:t>
      </w:r>
      <w:r>
        <w:rPr>
          <w:rFonts w:hint="eastAsia"/>
        </w:rPr>
        <w:t>зависит</w:t>
      </w:r>
      <w:r>
        <w:t></w:t>
      </w:r>
      <w:r>
        <w:rPr>
          <w:rFonts w:hint="eastAsia"/>
        </w:rPr>
        <w:t>не</w:t>
      </w:r>
      <w:r>
        <w:t></w:t>
      </w:r>
      <w:r>
        <w:rPr>
          <w:rFonts w:hint="eastAsia"/>
        </w:rPr>
        <w:t>только</w:t>
      </w:r>
      <w:r>
        <w:t></w:t>
      </w:r>
      <w:r>
        <w:rPr>
          <w:rFonts w:hint="eastAsia"/>
        </w:rPr>
        <w:t>от</w:t>
      </w:r>
      <w:r>
        <w:t></w:t>
      </w:r>
      <w:r>
        <w:rPr>
          <w:rFonts w:hint="eastAsia"/>
        </w:rPr>
        <w:t>нормального</w:t>
      </w:r>
      <w:r>
        <w:t></w:t>
      </w:r>
      <w:r>
        <w:rPr>
          <w:rFonts w:hint="eastAsia"/>
        </w:rPr>
        <w:t>функционирования</w:t>
      </w:r>
      <w:r>
        <w:t></w:t>
      </w:r>
      <w:r>
        <w:rPr>
          <w:rFonts w:hint="eastAsia"/>
        </w:rPr>
        <w:t>отдельных</w:t>
      </w:r>
      <w:r>
        <w:t></w:t>
      </w:r>
      <w:r>
        <w:rPr>
          <w:rFonts w:hint="eastAsia"/>
        </w:rPr>
        <w:t>его</w:t>
      </w:r>
      <w:r>
        <w:t></w:t>
      </w:r>
      <w:r>
        <w:rPr>
          <w:rFonts w:hint="eastAsia"/>
        </w:rPr>
        <w:t>элементов</w:t>
      </w:r>
      <w:r>
        <w:t></w:t>
      </w:r>
      <w:r>
        <w:t></w:t>
      </w:r>
      <w:r>
        <w:rPr>
          <w:rFonts w:hint="eastAsia"/>
        </w:rPr>
        <w:t>но</w:t>
      </w:r>
      <w:r>
        <w:t></w:t>
      </w:r>
      <w:r>
        <w:rPr>
          <w:rFonts w:hint="eastAsia"/>
        </w:rPr>
        <w:t>и</w:t>
      </w:r>
      <w:r>
        <w:t></w:t>
      </w:r>
      <w:r>
        <w:rPr>
          <w:rFonts w:hint="eastAsia"/>
        </w:rPr>
        <w:t>от</w:t>
      </w:r>
      <w:r>
        <w:t></w:t>
      </w:r>
      <w:r>
        <w:rPr>
          <w:rFonts w:hint="eastAsia"/>
        </w:rPr>
        <w:t>согласованности</w:t>
      </w:r>
      <w:r>
        <w:t></w:t>
      </w:r>
      <w:r>
        <w:rPr>
          <w:rFonts w:hint="eastAsia"/>
        </w:rPr>
        <w:t>их</w:t>
      </w:r>
      <w:r>
        <w:t></w:t>
      </w:r>
      <w:r>
        <w:rPr>
          <w:rFonts w:hint="eastAsia"/>
        </w:rPr>
        <w:t>функционирования</w:t>
      </w:r>
      <w:r>
        <w:t></w:t>
      </w:r>
      <w:r>
        <w:t></w:t>
      </w:r>
      <w:r>
        <w:rPr>
          <w:rFonts w:hint="eastAsia"/>
        </w:rPr>
        <w:t>Когда</w:t>
      </w:r>
      <w:r>
        <w:t></w:t>
      </w:r>
      <w:r>
        <w:rPr>
          <w:rFonts w:hint="eastAsia"/>
        </w:rPr>
        <w:t>действуют</w:t>
      </w:r>
      <w:r>
        <w:t></w:t>
      </w:r>
      <w:r>
        <w:rPr>
          <w:rFonts w:hint="eastAsia"/>
        </w:rPr>
        <w:t>одни</w:t>
      </w:r>
      <w:r>
        <w:t></w:t>
      </w:r>
      <w:r>
        <w:rPr>
          <w:rFonts w:hint="eastAsia"/>
        </w:rPr>
        <w:t>элементы</w:t>
      </w:r>
      <w:r>
        <w:t></w:t>
      </w:r>
      <w:r>
        <w:t></w:t>
      </w:r>
      <w:r>
        <w:rPr>
          <w:rFonts w:hint="eastAsia"/>
        </w:rPr>
        <w:t>но</w:t>
      </w:r>
      <w:r>
        <w:t></w:t>
      </w:r>
      <w:r>
        <w:rPr>
          <w:rFonts w:hint="eastAsia"/>
        </w:rPr>
        <w:t>не</w:t>
      </w:r>
      <w:r>
        <w:t></w:t>
      </w:r>
      <w:r>
        <w:rPr>
          <w:rFonts w:hint="eastAsia"/>
        </w:rPr>
        <w:t>действуют</w:t>
      </w:r>
      <w:r>
        <w:t></w:t>
      </w:r>
      <w:r>
        <w:rPr>
          <w:rFonts w:hint="eastAsia"/>
        </w:rPr>
        <w:t>другие</w:t>
      </w:r>
      <w:r>
        <w:t></w:t>
      </w:r>
      <w:r>
        <w:t></w:t>
      </w:r>
      <w:r>
        <w:rPr>
          <w:rFonts w:hint="eastAsia"/>
        </w:rPr>
        <w:t>возникает</w:t>
      </w:r>
      <w:r>
        <w:t></w:t>
      </w:r>
      <w:r>
        <w:rPr>
          <w:rFonts w:hint="eastAsia"/>
        </w:rPr>
        <w:t>эффект</w:t>
      </w:r>
      <w:r>
        <w:t></w:t>
      </w:r>
      <w:r>
        <w:rPr>
          <w:rFonts w:hint="eastAsia"/>
        </w:rPr>
        <w:t>псевдолегитимации</w:t>
      </w:r>
      <w:r>
        <w:t></w:t>
      </w:r>
      <w:r>
        <w:t></w:t>
      </w:r>
      <w:r>
        <w:rPr>
          <w:rFonts w:hint="eastAsia"/>
        </w:rPr>
        <w:t>который</w:t>
      </w:r>
      <w:r>
        <w:t></w:t>
      </w:r>
      <w:r>
        <w:rPr>
          <w:rFonts w:hint="eastAsia"/>
        </w:rPr>
        <w:t>в</w:t>
      </w:r>
      <w:r>
        <w:t></w:t>
      </w:r>
      <w:r>
        <w:rPr>
          <w:rFonts w:hint="eastAsia"/>
        </w:rPr>
        <w:t>определенной</w:t>
      </w:r>
      <w:r>
        <w:t></w:t>
      </w:r>
      <w:r>
        <w:rPr>
          <w:rFonts w:hint="eastAsia"/>
        </w:rPr>
        <w:t>степени</w:t>
      </w:r>
      <w:r>
        <w:t></w:t>
      </w:r>
      <w:r>
        <w:rPr>
          <w:rFonts w:hint="eastAsia"/>
        </w:rPr>
        <w:t>может</w:t>
      </w:r>
      <w:r>
        <w:t></w:t>
      </w:r>
      <w:r>
        <w:rPr>
          <w:rFonts w:hint="eastAsia"/>
        </w:rPr>
        <w:t>компенсироваться</w:t>
      </w:r>
      <w:r>
        <w:t></w:t>
      </w:r>
      <w:r>
        <w:rPr>
          <w:rFonts w:hint="eastAsia"/>
        </w:rPr>
        <w:t>усилением</w:t>
      </w:r>
      <w:r>
        <w:t></w:t>
      </w:r>
      <w:r>
        <w:rPr>
          <w:rFonts w:hint="eastAsia"/>
        </w:rPr>
        <w:t>идеологии</w:t>
      </w:r>
      <w:r>
        <w:t></w:t>
      </w:r>
    </w:p>
    <w:p w:rsidR="008C04D6" w:rsidRDefault="008C04D6" w:rsidP="008C04D6">
      <w:r>
        <w:t></w:t>
      </w:r>
      <w:r>
        <w:t></w:t>
      </w:r>
      <w:r>
        <w:tab/>
      </w:r>
      <w:r>
        <w:rPr>
          <w:rFonts w:hint="eastAsia"/>
        </w:rPr>
        <w:t>В</w:t>
      </w:r>
      <w:r>
        <w:t></w:t>
      </w:r>
      <w:r>
        <w:rPr>
          <w:rFonts w:hint="eastAsia"/>
        </w:rPr>
        <w:t>качестве</w:t>
      </w:r>
      <w:r>
        <w:t></w:t>
      </w:r>
      <w:r>
        <w:rPr>
          <w:rFonts w:hint="eastAsia"/>
        </w:rPr>
        <w:t>основных</w:t>
      </w:r>
      <w:r>
        <w:t></w:t>
      </w:r>
      <w:r>
        <w:rPr>
          <w:rFonts w:hint="eastAsia"/>
        </w:rPr>
        <w:t>правовых</w:t>
      </w:r>
      <w:r>
        <w:t></w:t>
      </w:r>
      <w:r>
        <w:rPr>
          <w:rFonts w:hint="eastAsia"/>
        </w:rPr>
        <w:t>путей</w:t>
      </w:r>
      <w:r>
        <w:t></w:t>
      </w:r>
      <w:r>
        <w:rPr>
          <w:rFonts w:hint="eastAsia"/>
        </w:rPr>
        <w:t>и</w:t>
      </w:r>
      <w:r>
        <w:t></w:t>
      </w:r>
      <w:r>
        <w:rPr>
          <w:rFonts w:hint="eastAsia"/>
        </w:rPr>
        <w:t>средств</w:t>
      </w:r>
      <w:r>
        <w:t></w:t>
      </w:r>
      <w:r>
        <w:rPr>
          <w:rFonts w:hint="eastAsia"/>
        </w:rPr>
        <w:t>выхода</w:t>
      </w:r>
      <w:r>
        <w:t></w:t>
      </w:r>
      <w:r>
        <w:rPr>
          <w:rFonts w:hint="eastAsia"/>
        </w:rPr>
        <w:t>из</w:t>
      </w:r>
      <w:r>
        <w:t></w:t>
      </w:r>
      <w:r>
        <w:rPr>
          <w:rFonts w:hint="eastAsia"/>
        </w:rPr>
        <w:t>кризисных</w:t>
      </w:r>
      <w:r>
        <w:t></w:t>
      </w:r>
      <w:r>
        <w:rPr>
          <w:rFonts w:hint="eastAsia"/>
        </w:rPr>
        <w:t>ситуаций</w:t>
      </w:r>
      <w:r>
        <w:t></w:t>
      </w:r>
      <w:r>
        <w:rPr>
          <w:rFonts w:hint="eastAsia"/>
        </w:rPr>
        <w:t>легитимности</w:t>
      </w:r>
      <w:r>
        <w:t></w:t>
      </w:r>
      <w:r>
        <w:rPr>
          <w:rFonts w:hint="eastAsia"/>
        </w:rPr>
        <w:t>для</w:t>
      </w:r>
      <w:r>
        <w:t></w:t>
      </w:r>
      <w:r>
        <w:rPr>
          <w:rFonts w:hint="eastAsia"/>
        </w:rPr>
        <w:t>государства</w:t>
      </w:r>
      <w:r>
        <w:t></w:t>
      </w:r>
      <w:r>
        <w:rPr>
          <w:rFonts w:hint="eastAsia"/>
        </w:rPr>
        <w:t>можно</w:t>
      </w:r>
      <w:r>
        <w:t></w:t>
      </w:r>
      <w:r>
        <w:rPr>
          <w:rFonts w:hint="eastAsia"/>
        </w:rPr>
        <w:t>назвать</w:t>
      </w:r>
      <w:r>
        <w:t></w:t>
      </w:r>
      <w:r>
        <w:rPr>
          <w:rFonts w:hint="eastAsia"/>
        </w:rPr>
        <w:t>следующие</w:t>
      </w:r>
      <w:r>
        <w:t></w:t>
      </w:r>
      <w:r>
        <w:t></w:t>
      </w:r>
      <w:r>
        <w:rPr>
          <w:rFonts w:hint="eastAsia"/>
        </w:rPr>
        <w:t>закрепление</w:t>
      </w:r>
      <w:r>
        <w:t></w:t>
      </w:r>
      <w:r>
        <w:rPr>
          <w:rFonts w:hint="eastAsia"/>
        </w:rPr>
        <w:t>правовых</w:t>
      </w:r>
      <w:r>
        <w:t></w:t>
      </w:r>
      <w:r>
        <w:rPr>
          <w:rFonts w:hint="eastAsia"/>
        </w:rPr>
        <w:t>процедур</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как</w:t>
      </w:r>
      <w:r>
        <w:t></w:t>
      </w:r>
      <w:r>
        <w:rPr>
          <w:rFonts w:hint="eastAsia"/>
        </w:rPr>
        <w:t>предпосылок</w:t>
      </w:r>
      <w:r>
        <w:t></w:t>
      </w:r>
      <w:r>
        <w:rPr>
          <w:rFonts w:hint="eastAsia"/>
        </w:rPr>
        <w:t>формирования</w:t>
      </w:r>
      <w:r>
        <w:t></w:t>
      </w:r>
      <w:r>
        <w:rPr>
          <w:rFonts w:hint="eastAsia"/>
        </w:rPr>
        <w:t>доверия</w:t>
      </w:r>
      <w:r>
        <w:t></w:t>
      </w:r>
      <w:r>
        <w:rPr>
          <w:rFonts w:hint="eastAsia"/>
        </w:rPr>
        <w:t>населения</w:t>
      </w:r>
      <w:r>
        <w:t></w:t>
      </w:r>
      <w:r>
        <w:rPr>
          <w:rFonts w:hint="eastAsia"/>
        </w:rPr>
        <w:t>к</w:t>
      </w:r>
      <w:r>
        <w:t></w:t>
      </w:r>
      <w:r>
        <w:rPr>
          <w:rFonts w:hint="eastAsia"/>
        </w:rPr>
        <w:t>ней</w:t>
      </w:r>
      <w:r>
        <w:t></w:t>
      </w:r>
      <w:r>
        <w:t></w:t>
      </w:r>
      <w:r>
        <w:rPr>
          <w:rFonts w:hint="eastAsia"/>
        </w:rPr>
        <w:t>правовое</w:t>
      </w:r>
      <w:r>
        <w:t></w:t>
      </w:r>
      <w:r>
        <w:rPr>
          <w:rFonts w:hint="eastAsia"/>
        </w:rPr>
        <w:t>оформление</w:t>
      </w:r>
      <w:r>
        <w:t></w:t>
      </w:r>
      <w:r>
        <w:rPr>
          <w:rFonts w:hint="eastAsia"/>
        </w:rPr>
        <w:t>невмешательства</w:t>
      </w:r>
      <w:r>
        <w:t></w:t>
      </w:r>
      <w:r>
        <w:rPr>
          <w:rFonts w:hint="eastAsia"/>
        </w:rPr>
        <w:t>государственной</w:t>
      </w:r>
      <w:r>
        <w:t></w:t>
      </w:r>
      <w:r>
        <w:rPr>
          <w:rFonts w:hint="eastAsia"/>
        </w:rPr>
        <w:t>власти</w:t>
      </w:r>
      <w:r>
        <w:t></w:t>
      </w:r>
      <w:r>
        <w:rPr>
          <w:rFonts w:hint="eastAsia"/>
        </w:rPr>
        <w:t>в</w:t>
      </w:r>
      <w:r>
        <w:t></w:t>
      </w:r>
      <w:r>
        <w:rPr>
          <w:rFonts w:hint="eastAsia"/>
        </w:rPr>
        <w:t>межличностных</w:t>
      </w:r>
      <w:r>
        <w:t></w:t>
      </w:r>
      <w:r>
        <w:rPr>
          <w:rFonts w:hint="eastAsia"/>
        </w:rPr>
        <w:t>сферах</w:t>
      </w:r>
      <w:r>
        <w:t></w:t>
      </w:r>
      <w:r>
        <w:t></w:t>
      </w:r>
      <w:r>
        <w:rPr>
          <w:rFonts w:hint="eastAsia"/>
        </w:rPr>
        <w:t>установление</w:t>
      </w:r>
      <w:r>
        <w:t></w:t>
      </w:r>
      <w:r>
        <w:rPr>
          <w:rFonts w:hint="eastAsia"/>
        </w:rPr>
        <w:t>правовых</w:t>
      </w:r>
      <w:r>
        <w:t></w:t>
      </w:r>
      <w:r>
        <w:rPr>
          <w:rFonts w:hint="eastAsia"/>
        </w:rPr>
        <w:t>форм</w:t>
      </w:r>
      <w:r>
        <w:t></w:t>
      </w:r>
      <w:r>
        <w:rPr>
          <w:rFonts w:hint="eastAsia"/>
        </w:rPr>
        <w:t>контроля</w:t>
      </w:r>
      <w:r>
        <w:t></w:t>
      </w:r>
      <w:r>
        <w:rPr>
          <w:rFonts w:hint="eastAsia"/>
        </w:rPr>
        <w:t>в</w:t>
      </w:r>
      <w:r>
        <w:t></w:t>
      </w:r>
      <w:r>
        <w:rPr>
          <w:rFonts w:hint="eastAsia"/>
        </w:rPr>
        <w:t>различных</w:t>
      </w:r>
      <w:r>
        <w:t></w:t>
      </w:r>
      <w:r>
        <w:rPr>
          <w:rFonts w:hint="eastAsia"/>
        </w:rPr>
        <w:t>сферах</w:t>
      </w:r>
      <w:r>
        <w:t></w:t>
      </w:r>
      <w:r>
        <w:rPr>
          <w:rFonts w:hint="eastAsia"/>
        </w:rPr>
        <w:t>над</w:t>
      </w:r>
      <w:r>
        <w:t></w:t>
      </w:r>
      <w:r>
        <w:rPr>
          <w:rFonts w:hint="eastAsia"/>
        </w:rPr>
        <w:t>соблюдением</w:t>
      </w:r>
      <w:r>
        <w:t></w:t>
      </w:r>
      <w:r>
        <w:rPr>
          <w:rFonts w:hint="eastAsia"/>
        </w:rPr>
        <w:t>органами</w:t>
      </w:r>
      <w:r>
        <w:t></w:t>
      </w:r>
      <w:r>
        <w:rPr>
          <w:rFonts w:hint="eastAsia"/>
        </w:rPr>
        <w:t>государственной</w:t>
      </w:r>
      <w:r>
        <w:t></w:t>
      </w:r>
      <w:r>
        <w:rPr>
          <w:rFonts w:hint="eastAsia"/>
        </w:rPr>
        <w:t>власти</w:t>
      </w:r>
      <w:r>
        <w:t></w:t>
      </w:r>
      <w:r>
        <w:rPr>
          <w:rFonts w:hint="eastAsia"/>
        </w:rPr>
        <w:t>интересов</w:t>
      </w:r>
      <w:r>
        <w:t></w:t>
      </w:r>
      <w:r>
        <w:rPr>
          <w:rFonts w:hint="eastAsia"/>
        </w:rPr>
        <w:t>личности</w:t>
      </w:r>
      <w:r>
        <w:t></w:t>
      </w:r>
      <w:r>
        <w:rPr>
          <w:rFonts w:hint="eastAsia"/>
        </w:rPr>
        <w:t>и</w:t>
      </w:r>
      <w:r>
        <w:t></w:t>
      </w:r>
      <w:r>
        <w:rPr>
          <w:rFonts w:hint="eastAsia"/>
        </w:rPr>
        <w:t>общества</w:t>
      </w:r>
      <w:r>
        <w:t></w:t>
      </w:r>
      <w:r>
        <w:rPr>
          <w:rFonts w:hint="eastAsia"/>
        </w:rPr>
        <w:t>в</w:t>
      </w:r>
      <w:r>
        <w:t></w:t>
      </w:r>
      <w:r>
        <w:rPr>
          <w:rFonts w:hint="eastAsia"/>
        </w:rPr>
        <w:t>целом</w:t>
      </w:r>
      <w:r>
        <w:t></w:t>
      </w:r>
    </w:p>
    <w:p w:rsidR="008C04D6" w:rsidRDefault="008C04D6" w:rsidP="008C04D6">
      <w:r>
        <w:rPr>
          <w:rFonts w:hint="eastAsia"/>
        </w:rPr>
        <w:t>укрепление</w:t>
      </w:r>
      <w:r>
        <w:t></w:t>
      </w:r>
      <w:r>
        <w:rPr>
          <w:rFonts w:hint="eastAsia"/>
        </w:rPr>
        <w:t>демократических</w:t>
      </w:r>
      <w:r>
        <w:t></w:t>
      </w:r>
      <w:r>
        <w:rPr>
          <w:rFonts w:hint="eastAsia"/>
        </w:rPr>
        <w:t>ценностей</w:t>
      </w:r>
      <w:r>
        <w:t></w:t>
      </w:r>
      <w:r>
        <w:rPr>
          <w:rFonts w:hint="eastAsia"/>
        </w:rPr>
        <w:t>в</w:t>
      </w:r>
      <w:r>
        <w:t></w:t>
      </w:r>
      <w:r>
        <w:rPr>
          <w:rFonts w:hint="eastAsia"/>
        </w:rPr>
        <w:t>обществе</w:t>
      </w:r>
      <w:r>
        <w:t></w:t>
      </w:r>
      <w:r>
        <w:t></w:t>
      </w:r>
      <w:r>
        <w:rPr>
          <w:rFonts w:hint="eastAsia"/>
        </w:rPr>
        <w:t>преодоление</w:t>
      </w:r>
      <w:r>
        <w:t></w:t>
      </w:r>
      <w:r>
        <w:rPr>
          <w:rFonts w:hint="eastAsia"/>
        </w:rPr>
        <w:t>правового</w:t>
      </w:r>
      <w:r>
        <w:t></w:t>
      </w:r>
      <w:r>
        <w:rPr>
          <w:rFonts w:hint="eastAsia"/>
        </w:rPr>
        <w:t>нигилизма</w:t>
      </w:r>
      <w:r>
        <w:t></w:t>
      </w:r>
      <w:r>
        <w:rPr>
          <w:rFonts w:hint="eastAsia"/>
        </w:rPr>
        <w:t>населения</w:t>
      </w:r>
      <w:r>
        <w:t></w:t>
      </w:r>
    </w:p>
    <w:p w:rsidR="008C04D6" w:rsidRDefault="008C04D6" w:rsidP="008C04D6">
      <w:r>
        <w:t></w:t>
      </w:r>
      <w:r>
        <w:t></w:t>
      </w:r>
      <w:r>
        <w:tab/>
      </w:r>
      <w:r>
        <w:rPr>
          <w:rFonts w:hint="eastAsia"/>
        </w:rPr>
        <w:t>Чтобы</w:t>
      </w:r>
      <w:r>
        <w:t></w:t>
      </w:r>
      <w:r>
        <w:rPr>
          <w:rFonts w:hint="eastAsia"/>
        </w:rPr>
        <w:t>определить</w:t>
      </w:r>
      <w:r>
        <w:t></w:t>
      </w:r>
      <w:r>
        <w:rPr>
          <w:rFonts w:hint="eastAsia"/>
        </w:rPr>
        <w:t>роль</w:t>
      </w:r>
      <w:r>
        <w:t></w:t>
      </w:r>
      <w:r>
        <w:rPr>
          <w:rFonts w:hint="eastAsia"/>
        </w:rPr>
        <w:t>правовой</w:t>
      </w:r>
      <w:r>
        <w:t></w:t>
      </w:r>
      <w:r>
        <w:rPr>
          <w:rFonts w:hint="eastAsia"/>
        </w:rPr>
        <w:t>легитимации</w:t>
      </w:r>
      <w:r>
        <w:t></w:t>
      </w:r>
      <w:r>
        <w:rPr>
          <w:rFonts w:hint="eastAsia"/>
        </w:rPr>
        <w:t>в</w:t>
      </w:r>
      <w:r>
        <w:t></w:t>
      </w:r>
      <w:r>
        <w:rPr>
          <w:rFonts w:hint="eastAsia"/>
        </w:rPr>
        <w:t>становлении</w:t>
      </w:r>
      <w:r>
        <w:t></w:t>
      </w:r>
      <w:r>
        <w:rPr>
          <w:rFonts w:hint="eastAsia"/>
        </w:rPr>
        <w:t>правового</w:t>
      </w:r>
      <w:r>
        <w:t></w:t>
      </w:r>
      <w:r>
        <w:rPr>
          <w:rFonts w:hint="eastAsia"/>
        </w:rPr>
        <w:t>государства</w:t>
      </w:r>
      <w:r>
        <w:t></w:t>
      </w:r>
      <w:r>
        <w:rPr>
          <w:rFonts w:hint="eastAsia"/>
        </w:rPr>
        <w:t>и</w:t>
      </w:r>
      <w:r>
        <w:t></w:t>
      </w:r>
      <w:r>
        <w:rPr>
          <w:rFonts w:hint="eastAsia"/>
        </w:rPr>
        <w:t>развитии</w:t>
      </w:r>
      <w:r>
        <w:t></w:t>
      </w:r>
      <w:r>
        <w:rPr>
          <w:rFonts w:hint="eastAsia"/>
        </w:rPr>
        <w:t>гражданского</w:t>
      </w:r>
      <w:r>
        <w:t></w:t>
      </w:r>
      <w:r>
        <w:rPr>
          <w:rFonts w:hint="eastAsia"/>
        </w:rPr>
        <w:t>общества</w:t>
      </w:r>
      <w:r>
        <w:t></w:t>
      </w:r>
      <w:r>
        <w:rPr>
          <w:rFonts w:hint="eastAsia"/>
        </w:rPr>
        <w:t>необходимо</w:t>
      </w:r>
      <w:r>
        <w:t></w:t>
      </w:r>
      <w:r>
        <w:rPr>
          <w:rFonts w:hint="eastAsia"/>
        </w:rPr>
        <w:t>обратиться</w:t>
      </w:r>
      <w:r>
        <w:t></w:t>
      </w:r>
      <w:r>
        <w:rPr>
          <w:rFonts w:hint="eastAsia"/>
        </w:rPr>
        <w:t>к</w:t>
      </w:r>
      <w:r>
        <w:t></w:t>
      </w:r>
      <w:r>
        <w:rPr>
          <w:rFonts w:hint="eastAsia"/>
        </w:rPr>
        <w:t>базовым</w:t>
      </w:r>
      <w:r>
        <w:t></w:t>
      </w:r>
      <w:r>
        <w:rPr>
          <w:rFonts w:hint="eastAsia"/>
        </w:rPr>
        <w:t>правовым</w:t>
      </w:r>
      <w:r>
        <w:t></w:t>
      </w:r>
      <w:r>
        <w:rPr>
          <w:rFonts w:hint="eastAsia"/>
        </w:rPr>
        <w:t>формам</w:t>
      </w:r>
      <w:r>
        <w:t></w:t>
      </w:r>
      <w:r>
        <w:t></w:t>
      </w:r>
      <w:r>
        <w:rPr>
          <w:rFonts w:hint="eastAsia"/>
        </w:rPr>
        <w:t>Правовые</w:t>
      </w:r>
      <w:r>
        <w:t></w:t>
      </w:r>
      <w:r>
        <w:rPr>
          <w:rFonts w:hint="eastAsia"/>
        </w:rPr>
        <w:t>формы</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призваны</w:t>
      </w:r>
      <w:r>
        <w:t></w:t>
      </w:r>
      <w:r>
        <w:rPr>
          <w:rFonts w:hint="eastAsia"/>
        </w:rPr>
        <w:t>дать</w:t>
      </w:r>
      <w:r>
        <w:t></w:t>
      </w:r>
      <w:r>
        <w:rPr>
          <w:rFonts w:hint="eastAsia"/>
        </w:rPr>
        <w:t>правовые</w:t>
      </w:r>
      <w:r>
        <w:t></w:t>
      </w:r>
      <w:r>
        <w:rPr>
          <w:rFonts w:hint="eastAsia"/>
        </w:rPr>
        <w:t>аналоги</w:t>
      </w:r>
      <w:r>
        <w:t></w:t>
      </w:r>
      <w:r>
        <w:rPr>
          <w:rFonts w:hint="eastAsia"/>
        </w:rPr>
        <w:t>неправовым</w:t>
      </w:r>
      <w:r>
        <w:t></w:t>
      </w:r>
      <w:r>
        <w:rPr>
          <w:rFonts w:hint="eastAsia"/>
        </w:rPr>
        <w:t>компонентам</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юридической</w:t>
      </w:r>
      <w:r>
        <w:t></w:t>
      </w:r>
      <w:r>
        <w:rPr>
          <w:rFonts w:hint="eastAsia"/>
        </w:rPr>
        <w:t>формы</w:t>
      </w:r>
      <w:r>
        <w:t></w:t>
      </w:r>
      <w:r>
        <w:t></w:t>
      </w:r>
      <w:r>
        <w:rPr>
          <w:rFonts w:hint="eastAsia"/>
        </w:rPr>
        <w:t>т</w:t>
      </w:r>
      <w:r>
        <w:t></w:t>
      </w:r>
      <w:r>
        <w:rPr>
          <w:rFonts w:hint="eastAsia"/>
        </w:rPr>
        <w:t>е</w:t>
      </w:r>
      <w:r>
        <w:t></w:t>
      </w:r>
      <w:r>
        <w:t></w:t>
      </w:r>
      <w:r>
        <w:rPr>
          <w:rFonts w:hint="eastAsia"/>
        </w:rPr>
        <w:t>закреплять</w:t>
      </w:r>
      <w:r>
        <w:t></w:t>
      </w:r>
      <w:r>
        <w:rPr>
          <w:rFonts w:hint="eastAsia"/>
        </w:rPr>
        <w:t>и</w:t>
      </w:r>
      <w:r>
        <w:t></w:t>
      </w:r>
      <w:r>
        <w:rPr>
          <w:rFonts w:hint="eastAsia"/>
        </w:rPr>
        <w:t>оформлять</w:t>
      </w:r>
      <w:r>
        <w:t></w:t>
      </w:r>
      <w:r>
        <w:rPr>
          <w:rFonts w:hint="eastAsia"/>
        </w:rPr>
        <w:t>их</w:t>
      </w:r>
      <w:r>
        <w:t></w:t>
      </w:r>
      <w:r>
        <w:rPr>
          <w:rFonts w:hint="eastAsia"/>
        </w:rPr>
        <w:t>легитимирующее</w:t>
      </w:r>
      <w:r>
        <w:t></w:t>
      </w:r>
      <w:r>
        <w:rPr>
          <w:rFonts w:hint="eastAsia"/>
        </w:rPr>
        <w:t>действие</w:t>
      </w:r>
      <w:r>
        <w:t></w:t>
      </w:r>
    </w:p>
    <w:p w:rsidR="008C04D6" w:rsidRDefault="008C04D6" w:rsidP="008C04D6">
      <w:r>
        <w:t></w:t>
      </w:r>
      <w:r>
        <w:t></w:t>
      </w:r>
      <w:r>
        <w:t></w:t>
      </w:r>
      <w:r>
        <w:tab/>
      </w:r>
      <w:r>
        <w:rPr>
          <w:rFonts w:hint="eastAsia"/>
        </w:rPr>
        <w:t>Исследование</w:t>
      </w:r>
      <w:r>
        <w:t></w:t>
      </w:r>
      <w:r>
        <w:rPr>
          <w:rFonts w:hint="eastAsia"/>
        </w:rPr>
        <w:t>правовых</w:t>
      </w:r>
      <w:r>
        <w:t></w:t>
      </w:r>
      <w:r>
        <w:rPr>
          <w:rFonts w:hint="eastAsia"/>
        </w:rPr>
        <w:t>форм</w:t>
      </w:r>
      <w:r>
        <w:t></w:t>
      </w:r>
      <w:r>
        <w:rPr>
          <w:rFonts w:hint="eastAsia"/>
        </w:rPr>
        <w:t>легитимации</w:t>
      </w:r>
      <w:r>
        <w:t></w:t>
      </w:r>
      <w:r>
        <w:rPr>
          <w:rFonts w:hint="eastAsia"/>
        </w:rPr>
        <w:t>государственной</w:t>
      </w:r>
      <w:r>
        <w:t></w:t>
      </w:r>
      <w:r>
        <w:rPr>
          <w:rFonts w:hint="eastAsia"/>
        </w:rPr>
        <w:t>власти</w:t>
      </w:r>
      <w:r>
        <w:t></w:t>
      </w:r>
      <w:r>
        <w:t></w:t>
      </w:r>
      <w:r>
        <w:rPr>
          <w:rFonts w:hint="eastAsia"/>
        </w:rPr>
        <w:t>характеризующих</w:t>
      </w:r>
      <w:r>
        <w:t></w:t>
      </w:r>
      <w:r>
        <w:rPr>
          <w:rFonts w:hint="eastAsia"/>
        </w:rPr>
        <w:t>организацию</w:t>
      </w:r>
      <w:r>
        <w:t></w:t>
      </w:r>
      <w:r>
        <w:rPr>
          <w:rFonts w:hint="eastAsia"/>
        </w:rPr>
        <w:t>государственно</w:t>
      </w:r>
      <w:r>
        <w:t></w:t>
      </w:r>
      <w:r>
        <w:rPr>
          <w:rFonts w:hint="eastAsia"/>
        </w:rPr>
        <w:t>правовой</w:t>
      </w:r>
      <w:r>
        <w:t></w:t>
      </w:r>
      <w:r>
        <w:rPr>
          <w:rFonts w:hint="eastAsia"/>
        </w:rPr>
        <w:t>жизни</w:t>
      </w:r>
      <w:r>
        <w:t></w:t>
      </w:r>
      <w:r>
        <w:rPr>
          <w:rFonts w:hint="eastAsia"/>
        </w:rPr>
        <w:t>в</w:t>
      </w:r>
      <w:r>
        <w:t></w:t>
      </w:r>
      <w:r>
        <w:rPr>
          <w:rFonts w:hint="eastAsia"/>
        </w:rPr>
        <w:t>действительности</w:t>
      </w:r>
      <w:r>
        <w:t></w:t>
      </w:r>
      <w:r>
        <w:t></w:t>
      </w:r>
      <w:r>
        <w:rPr>
          <w:rFonts w:hint="eastAsia"/>
        </w:rPr>
        <w:t>позволило</w:t>
      </w:r>
      <w:r>
        <w:t></w:t>
      </w:r>
      <w:r>
        <w:rPr>
          <w:rFonts w:hint="eastAsia"/>
        </w:rPr>
        <w:t>обнаружить</w:t>
      </w:r>
      <w:r>
        <w:t></w:t>
      </w:r>
      <w:r>
        <w:rPr>
          <w:rFonts w:hint="eastAsia"/>
        </w:rPr>
        <w:t>следующие</w:t>
      </w:r>
      <w:r>
        <w:t></w:t>
      </w:r>
      <w:r>
        <w:rPr>
          <w:rFonts w:hint="eastAsia"/>
        </w:rPr>
        <w:t>закономерности</w:t>
      </w:r>
      <w:r>
        <w:t></w:t>
      </w:r>
    </w:p>
    <w:p w:rsidR="008C04D6" w:rsidRDefault="008C04D6" w:rsidP="008C04D6">
      <w:r>
        <w:rPr>
          <w:rFonts w:hint="eastAsia"/>
        </w:rPr>
        <w:t>Правовые</w:t>
      </w:r>
      <w:r>
        <w:t></w:t>
      </w:r>
      <w:r>
        <w:rPr>
          <w:rFonts w:hint="eastAsia"/>
        </w:rPr>
        <w:t>формы</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образуют</w:t>
      </w:r>
      <w:r>
        <w:t></w:t>
      </w:r>
      <w:r>
        <w:rPr>
          <w:rFonts w:hint="eastAsia"/>
        </w:rPr>
        <w:t>два</w:t>
      </w:r>
      <w:r>
        <w:t></w:t>
      </w:r>
      <w:r>
        <w:rPr>
          <w:rFonts w:hint="eastAsia"/>
        </w:rPr>
        <w:t>основных</w:t>
      </w:r>
      <w:r>
        <w:t></w:t>
      </w:r>
      <w:r>
        <w:rPr>
          <w:rFonts w:hint="eastAsia"/>
        </w:rPr>
        <w:t>направления</w:t>
      </w:r>
      <w:r>
        <w:t></w:t>
      </w:r>
      <w:r>
        <w:t></w:t>
      </w:r>
      <w:r>
        <w:rPr>
          <w:rFonts w:hint="eastAsia"/>
        </w:rPr>
        <w:t>правовая</w:t>
      </w:r>
      <w:r>
        <w:t></w:t>
      </w:r>
      <w:r>
        <w:rPr>
          <w:rFonts w:hint="eastAsia"/>
        </w:rPr>
        <w:t>идеология</w:t>
      </w:r>
      <w:r>
        <w:t></w:t>
      </w:r>
      <w:r>
        <w:rPr>
          <w:rFonts w:hint="eastAsia"/>
        </w:rPr>
        <w:t>с</w:t>
      </w:r>
      <w:r>
        <w:t></w:t>
      </w:r>
      <w:r>
        <w:rPr>
          <w:rFonts w:hint="eastAsia"/>
        </w:rPr>
        <w:t>одной</w:t>
      </w:r>
      <w:r>
        <w:t></w:t>
      </w:r>
      <w:r>
        <w:rPr>
          <w:rFonts w:hint="eastAsia"/>
        </w:rPr>
        <w:t>стороны</w:t>
      </w:r>
      <w:r>
        <w:t></w:t>
      </w:r>
      <w:r>
        <w:rPr>
          <w:rFonts w:hint="eastAsia"/>
        </w:rPr>
        <w:t>и</w:t>
      </w:r>
      <w:r>
        <w:t></w:t>
      </w:r>
      <w:r>
        <w:rPr>
          <w:rFonts w:hint="eastAsia"/>
        </w:rPr>
        <w:t>правовые</w:t>
      </w:r>
      <w:r>
        <w:t></w:t>
      </w:r>
      <w:r>
        <w:rPr>
          <w:rFonts w:hint="eastAsia"/>
        </w:rPr>
        <w:t>процедуры</w:t>
      </w:r>
      <w:r>
        <w:t></w:t>
      </w:r>
      <w:r>
        <w:rPr>
          <w:rFonts w:hint="eastAsia"/>
        </w:rPr>
        <w:t>с</w:t>
      </w:r>
      <w:r>
        <w:t></w:t>
      </w:r>
      <w:r>
        <w:rPr>
          <w:rFonts w:hint="eastAsia"/>
        </w:rPr>
        <w:t>другой</w:t>
      </w:r>
      <w:r>
        <w:t></w:t>
      </w:r>
      <w:r>
        <w:t></w:t>
      </w:r>
      <w:r>
        <w:rPr>
          <w:rFonts w:hint="eastAsia"/>
        </w:rPr>
        <w:t>которые</w:t>
      </w:r>
      <w:r>
        <w:t></w:t>
      </w:r>
      <w:r>
        <w:rPr>
          <w:rFonts w:hint="eastAsia"/>
        </w:rPr>
        <w:t>соответствующим</w:t>
      </w:r>
      <w:r>
        <w:t></w:t>
      </w:r>
      <w:r>
        <w:rPr>
          <w:rFonts w:hint="eastAsia"/>
        </w:rPr>
        <w:t>образом</w:t>
      </w:r>
      <w:r>
        <w:t></w:t>
      </w:r>
      <w:r>
        <w:rPr>
          <w:rFonts w:hint="eastAsia"/>
        </w:rPr>
        <w:t>являются</w:t>
      </w:r>
      <w:r>
        <w:t></w:t>
      </w:r>
      <w:r>
        <w:rPr>
          <w:rFonts w:hint="eastAsia"/>
        </w:rPr>
        <w:t>критериями</w:t>
      </w:r>
      <w:r>
        <w:t></w:t>
      </w:r>
      <w:r>
        <w:rPr>
          <w:rFonts w:hint="eastAsia"/>
        </w:rPr>
        <w:t>реальных</w:t>
      </w:r>
      <w:r>
        <w:t></w:t>
      </w:r>
      <w:r>
        <w:rPr>
          <w:rFonts w:hint="eastAsia"/>
        </w:rPr>
        <w:t>лроцессов</w:t>
      </w:r>
      <w:r>
        <w:t></w:t>
      </w:r>
      <w:r>
        <w:rPr>
          <w:rFonts w:hint="eastAsia"/>
        </w:rPr>
        <w:t>легитимации</w:t>
      </w:r>
      <w:r>
        <w:t></w:t>
      </w:r>
      <w:r>
        <w:t></w:t>
      </w:r>
      <w:r>
        <w:rPr>
          <w:rFonts w:hint="eastAsia"/>
        </w:rPr>
        <w:t>При</w:t>
      </w:r>
      <w:r>
        <w:t></w:t>
      </w:r>
      <w:r>
        <w:rPr>
          <w:rFonts w:hint="eastAsia"/>
        </w:rPr>
        <w:t>этом</w:t>
      </w:r>
      <w:r>
        <w:t></w:t>
      </w:r>
      <w:r>
        <w:rPr>
          <w:rFonts w:hint="eastAsia"/>
        </w:rPr>
        <w:t>процедуры</w:t>
      </w:r>
      <w:r>
        <w:t></w:t>
      </w:r>
      <w:r>
        <w:rPr>
          <w:rFonts w:hint="eastAsia"/>
        </w:rPr>
        <w:t>могут</w:t>
      </w:r>
      <w:r>
        <w:t></w:t>
      </w:r>
      <w:r>
        <w:rPr>
          <w:rFonts w:hint="eastAsia"/>
        </w:rPr>
        <w:t>быть</w:t>
      </w:r>
      <w:r>
        <w:t></w:t>
      </w:r>
      <w:r>
        <w:rPr>
          <w:rFonts w:hint="eastAsia"/>
        </w:rPr>
        <w:t>реализованы</w:t>
      </w:r>
      <w:r>
        <w:t></w:t>
      </w:r>
      <w:r>
        <w:rPr>
          <w:rFonts w:hint="eastAsia"/>
        </w:rPr>
        <w:t>только</w:t>
      </w:r>
      <w:r>
        <w:t></w:t>
      </w:r>
      <w:r>
        <w:rPr>
          <w:rFonts w:hint="eastAsia"/>
        </w:rPr>
        <w:t>через</w:t>
      </w:r>
      <w:r>
        <w:t></w:t>
      </w:r>
      <w:r>
        <w:rPr>
          <w:rFonts w:hint="eastAsia"/>
        </w:rPr>
        <w:t>право</w:t>
      </w:r>
      <w:r>
        <w:t></w:t>
      </w:r>
      <w:r>
        <w:t></w:t>
      </w:r>
      <w:r>
        <w:rPr>
          <w:rFonts w:hint="eastAsia"/>
        </w:rPr>
        <w:t>по</w:t>
      </w:r>
      <w:r>
        <w:t></w:t>
      </w:r>
      <w:r>
        <w:rPr>
          <w:rFonts w:hint="eastAsia"/>
        </w:rPr>
        <w:t>сути</w:t>
      </w:r>
      <w:r>
        <w:t></w:t>
      </w:r>
      <w:r>
        <w:t></w:t>
      </w:r>
      <w:r>
        <w:rPr>
          <w:rFonts w:hint="eastAsia"/>
        </w:rPr>
        <w:t>являясь</w:t>
      </w:r>
      <w:r>
        <w:t></w:t>
      </w:r>
      <w:r>
        <w:rPr>
          <w:rFonts w:hint="eastAsia"/>
        </w:rPr>
        <w:t>правовым</w:t>
      </w:r>
      <w:r>
        <w:t></w:t>
      </w:r>
      <w:r>
        <w:rPr>
          <w:rFonts w:hint="eastAsia"/>
        </w:rPr>
        <w:t>механизмом</w:t>
      </w:r>
      <w:r>
        <w:t></w:t>
      </w:r>
      <w:r>
        <w:rPr>
          <w:rFonts w:hint="eastAsia"/>
        </w:rPr>
        <w:t>создания</w:t>
      </w:r>
      <w:r>
        <w:t></w:t>
      </w:r>
      <w:r>
        <w:rPr>
          <w:rFonts w:hint="eastAsia"/>
        </w:rPr>
        <w:t>условий</w:t>
      </w:r>
      <w:r>
        <w:t></w:t>
      </w:r>
      <w:r>
        <w:rPr>
          <w:rFonts w:hint="eastAsia"/>
        </w:rPr>
        <w:t>доверия</w:t>
      </w:r>
      <w:r>
        <w:t></w:t>
      </w:r>
      <w:r>
        <w:rPr>
          <w:rFonts w:hint="eastAsia"/>
        </w:rPr>
        <w:t>к</w:t>
      </w:r>
      <w:r>
        <w:t></w:t>
      </w:r>
      <w:r>
        <w:rPr>
          <w:rFonts w:hint="eastAsia"/>
        </w:rPr>
        <w:t>государственной</w:t>
      </w:r>
      <w:r>
        <w:t></w:t>
      </w:r>
      <w:r>
        <w:rPr>
          <w:rFonts w:hint="eastAsia"/>
        </w:rPr>
        <w:t>власти</w:t>
      </w:r>
      <w:r>
        <w:t></w:t>
      </w:r>
      <w:r>
        <w:t></w:t>
      </w:r>
      <w:r>
        <w:rPr>
          <w:rFonts w:hint="eastAsia"/>
        </w:rPr>
        <w:t>Однако</w:t>
      </w:r>
      <w:r>
        <w:t></w:t>
      </w:r>
      <w:r>
        <w:rPr>
          <w:rFonts w:hint="eastAsia"/>
        </w:rPr>
        <w:t>между</w:t>
      </w:r>
      <w:r>
        <w:t></w:t>
      </w:r>
      <w:r>
        <w:rPr>
          <w:rFonts w:hint="eastAsia"/>
        </w:rPr>
        <w:t>идеологией</w:t>
      </w:r>
      <w:r>
        <w:t></w:t>
      </w:r>
      <w:r>
        <w:rPr>
          <w:rFonts w:hint="eastAsia"/>
        </w:rPr>
        <w:t>и</w:t>
      </w:r>
      <w:r>
        <w:t></w:t>
      </w:r>
      <w:r>
        <w:rPr>
          <w:rFonts w:hint="eastAsia"/>
        </w:rPr>
        <w:t>процедурами</w:t>
      </w:r>
      <w:r>
        <w:t></w:t>
      </w:r>
      <w:r>
        <w:rPr>
          <w:rFonts w:hint="eastAsia"/>
        </w:rPr>
        <w:t>существует</w:t>
      </w:r>
      <w:r>
        <w:t></w:t>
      </w:r>
      <w:r>
        <w:rPr>
          <w:rFonts w:hint="eastAsia"/>
        </w:rPr>
        <w:t>практика</w:t>
      </w:r>
      <w:r>
        <w:t></w:t>
      </w:r>
      <w:r>
        <w:t></w:t>
      </w:r>
      <w:r>
        <w:rPr>
          <w:rFonts w:hint="eastAsia"/>
        </w:rPr>
        <w:t>В</w:t>
      </w:r>
      <w:r>
        <w:t></w:t>
      </w:r>
      <w:r>
        <w:rPr>
          <w:rFonts w:hint="eastAsia"/>
        </w:rPr>
        <w:t>этом</w:t>
      </w:r>
      <w:r>
        <w:t></w:t>
      </w:r>
      <w:r>
        <w:rPr>
          <w:rFonts w:hint="eastAsia"/>
        </w:rPr>
        <w:t>ключе</w:t>
      </w:r>
      <w:r>
        <w:t></w:t>
      </w:r>
      <w:r>
        <w:rPr>
          <w:rFonts w:hint="eastAsia"/>
        </w:rPr>
        <w:t>легитимация</w:t>
      </w:r>
      <w:r>
        <w:t></w:t>
      </w:r>
      <w:r>
        <w:rPr>
          <w:rFonts w:hint="eastAsia"/>
        </w:rPr>
        <w:t>как</w:t>
      </w:r>
      <w:r>
        <w:t></w:t>
      </w:r>
      <w:r>
        <w:rPr>
          <w:rFonts w:hint="eastAsia"/>
        </w:rPr>
        <w:t>раз</w:t>
      </w:r>
      <w:r>
        <w:t></w:t>
      </w:r>
      <w:r>
        <w:rPr>
          <w:rFonts w:hint="eastAsia"/>
        </w:rPr>
        <w:t>и</w:t>
      </w:r>
      <w:r>
        <w:t></w:t>
      </w:r>
      <w:r>
        <w:rPr>
          <w:rFonts w:hint="eastAsia"/>
        </w:rPr>
        <w:t>есть</w:t>
      </w:r>
      <w:r>
        <w:t></w:t>
      </w:r>
      <w:r>
        <w:rPr>
          <w:rFonts w:hint="eastAsia"/>
        </w:rPr>
        <w:t>процесс</w:t>
      </w:r>
      <w:r>
        <w:t></w:t>
      </w:r>
      <w:r>
        <w:rPr>
          <w:rFonts w:hint="eastAsia"/>
        </w:rPr>
        <w:t>совмещения</w:t>
      </w:r>
      <w:r>
        <w:t></w:t>
      </w:r>
      <w:r>
        <w:rPr>
          <w:rFonts w:hint="eastAsia"/>
        </w:rPr>
        <w:t>и</w:t>
      </w:r>
      <w:r>
        <w:t></w:t>
      </w:r>
      <w:r>
        <w:rPr>
          <w:rFonts w:hint="eastAsia"/>
        </w:rPr>
        <w:t>согласования</w:t>
      </w:r>
      <w:r>
        <w:t></w:t>
      </w:r>
      <w:r>
        <w:rPr>
          <w:rFonts w:hint="eastAsia"/>
        </w:rPr>
        <w:t>идеологии</w:t>
      </w:r>
      <w:r>
        <w:t></w:t>
      </w:r>
      <w:r>
        <w:rPr>
          <w:rFonts w:hint="eastAsia"/>
        </w:rPr>
        <w:t>и</w:t>
      </w:r>
      <w:r>
        <w:t></w:t>
      </w:r>
      <w:r>
        <w:rPr>
          <w:rFonts w:hint="eastAsia"/>
        </w:rPr>
        <w:t>процедуры</w:t>
      </w:r>
      <w:r>
        <w:t></w:t>
      </w:r>
      <w:r>
        <w:t></w:t>
      </w:r>
      <w:r>
        <w:rPr>
          <w:rFonts w:hint="eastAsia"/>
        </w:rPr>
        <w:t>Целесообразность</w:t>
      </w:r>
      <w:r>
        <w:t></w:t>
      </w:r>
      <w:r>
        <w:rPr>
          <w:rFonts w:hint="eastAsia"/>
        </w:rPr>
        <w:t>процедур</w:t>
      </w:r>
      <w:r>
        <w:t></w:t>
      </w:r>
      <w:r>
        <w:rPr>
          <w:rFonts w:hint="eastAsia"/>
        </w:rPr>
        <w:t>объясняется</w:t>
      </w:r>
      <w:r>
        <w:t></w:t>
      </w:r>
      <w:r>
        <w:rPr>
          <w:rFonts w:hint="eastAsia"/>
        </w:rPr>
        <w:t>идеями</w:t>
      </w:r>
      <w:r>
        <w:t></w:t>
      </w:r>
      <w:r>
        <w:t></w:t>
      </w:r>
      <w:r>
        <w:rPr>
          <w:rFonts w:hint="eastAsia"/>
        </w:rPr>
        <w:t>а</w:t>
      </w:r>
      <w:r>
        <w:t></w:t>
      </w:r>
      <w:r>
        <w:rPr>
          <w:rFonts w:hint="eastAsia"/>
        </w:rPr>
        <w:t>идейность</w:t>
      </w:r>
      <w:r>
        <w:t></w:t>
      </w:r>
      <w:r>
        <w:rPr>
          <w:rFonts w:hint="eastAsia"/>
        </w:rPr>
        <w:t>находит</w:t>
      </w:r>
      <w:r>
        <w:t></w:t>
      </w:r>
      <w:r>
        <w:rPr>
          <w:rFonts w:hint="eastAsia"/>
        </w:rPr>
        <w:t>выражение</w:t>
      </w:r>
      <w:r>
        <w:t></w:t>
      </w:r>
      <w:r>
        <w:rPr>
          <w:rFonts w:hint="eastAsia"/>
        </w:rPr>
        <w:t>в</w:t>
      </w:r>
      <w:r>
        <w:t></w:t>
      </w:r>
      <w:r>
        <w:rPr>
          <w:rFonts w:hint="eastAsia"/>
        </w:rPr>
        <w:t>практике</w:t>
      </w:r>
      <w:r>
        <w:t></w:t>
      </w:r>
      <w:r>
        <w:rPr>
          <w:rFonts w:hint="eastAsia"/>
        </w:rPr>
        <w:t>путем</w:t>
      </w:r>
      <w:r>
        <w:t></w:t>
      </w:r>
      <w:r>
        <w:rPr>
          <w:rFonts w:hint="eastAsia"/>
        </w:rPr>
        <w:t>приведения</w:t>
      </w:r>
      <w:r>
        <w:t></w:t>
      </w:r>
      <w:r>
        <w:rPr>
          <w:rFonts w:hint="eastAsia"/>
        </w:rPr>
        <w:t>идейно</w:t>
      </w:r>
      <w:r>
        <w:t></w:t>
      </w:r>
      <w:r>
        <w:rPr>
          <w:rFonts w:hint="eastAsia"/>
        </w:rPr>
        <w:t>правовых</w:t>
      </w:r>
      <w:r>
        <w:t></w:t>
      </w:r>
      <w:r>
        <w:rPr>
          <w:rFonts w:hint="eastAsia"/>
        </w:rPr>
        <w:t>установок</w:t>
      </w:r>
      <w:r>
        <w:t></w:t>
      </w:r>
      <w:r>
        <w:rPr>
          <w:rFonts w:hint="eastAsia"/>
        </w:rPr>
        <w:t>в</w:t>
      </w:r>
      <w:r>
        <w:t></w:t>
      </w:r>
      <w:r>
        <w:rPr>
          <w:rFonts w:hint="eastAsia"/>
        </w:rPr>
        <w:t>реальности</w:t>
      </w:r>
      <w:r>
        <w:t></w:t>
      </w:r>
      <w:r>
        <w:tab/>
      </w:r>
      <w:r>
        <w:rPr>
          <w:rFonts w:hint="eastAsia"/>
        </w:rPr>
        <w:t>Именно</w:t>
      </w:r>
      <w:r>
        <w:t></w:t>
      </w:r>
      <w:r>
        <w:rPr>
          <w:rFonts w:hint="eastAsia"/>
        </w:rPr>
        <w:t>такое</w:t>
      </w:r>
      <w:r>
        <w:t></w:t>
      </w:r>
      <w:r>
        <w:rPr>
          <w:rFonts w:hint="eastAsia"/>
        </w:rPr>
        <w:t>состояние</w:t>
      </w:r>
      <w:r>
        <w:t></w:t>
      </w:r>
      <w:r>
        <w:rPr>
          <w:rFonts w:hint="eastAsia"/>
        </w:rPr>
        <w:t>компромисса</w:t>
      </w:r>
      <w:r>
        <w:t></w:t>
      </w:r>
      <w:r>
        <w:rPr>
          <w:rFonts w:hint="eastAsia"/>
        </w:rPr>
        <w:t>характеризует</w:t>
      </w:r>
    </w:p>
    <w:p w:rsidR="008C04D6" w:rsidRDefault="008C04D6" w:rsidP="008C04D6">
      <w:r>
        <w:rPr>
          <w:rFonts w:hint="eastAsia"/>
        </w:rPr>
        <w:t>современность</w:t>
      </w:r>
      <w:r>
        <w:t></w:t>
      </w:r>
      <w:r>
        <w:t></w:t>
      </w:r>
      <w:r>
        <w:rPr>
          <w:rFonts w:hint="eastAsia"/>
        </w:rPr>
        <w:t>поэтому</w:t>
      </w:r>
      <w:r>
        <w:t></w:t>
      </w:r>
      <w:r>
        <w:rPr>
          <w:rFonts w:hint="eastAsia"/>
        </w:rPr>
        <w:t>правовые</w:t>
      </w:r>
      <w:r>
        <w:t></w:t>
      </w:r>
      <w:r>
        <w:rPr>
          <w:rFonts w:hint="eastAsia"/>
        </w:rPr>
        <w:t>формы</w:t>
      </w:r>
      <w:r>
        <w:t></w:t>
      </w:r>
      <w:r>
        <w:rPr>
          <w:rFonts w:hint="eastAsia"/>
        </w:rPr>
        <w:t>являются</w:t>
      </w:r>
      <w:r>
        <w:t></w:t>
      </w:r>
      <w:r>
        <w:rPr>
          <w:rFonts w:hint="eastAsia"/>
        </w:rPr>
        <w:t>сегодня</w:t>
      </w:r>
      <w:r>
        <w:t></w:t>
      </w:r>
      <w:r>
        <w:rPr>
          <w:rFonts w:hint="eastAsia"/>
        </w:rPr>
        <w:t>наиболее</w:t>
      </w:r>
      <w:r>
        <w:t></w:t>
      </w:r>
      <w:r>
        <w:rPr>
          <w:rFonts w:hint="eastAsia"/>
        </w:rPr>
        <w:t>востребованными</w:t>
      </w:r>
      <w:r>
        <w:t></w:t>
      </w:r>
      <w:r>
        <w:rPr>
          <w:rFonts w:hint="eastAsia"/>
        </w:rPr>
        <w:t>для</w:t>
      </w:r>
      <w:r>
        <w:t></w:t>
      </w:r>
      <w:r>
        <w:rPr>
          <w:rFonts w:hint="eastAsia"/>
        </w:rPr>
        <w:t>легитимации</w:t>
      </w:r>
      <w:r>
        <w:t></w:t>
      </w:r>
      <w:r>
        <w:rPr>
          <w:rFonts w:hint="eastAsia"/>
        </w:rPr>
        <w:t>государственной</w:t>
      </w:r>
      <w:r>
        <w:t></w:t>
      </w:r>
      <w:r>
        <w:rPr>
          <w:rFonts w:hint="eastAsia"/>
        </w:rPr>
        <w:t>власти</w:t>
      </w:r>
      <w:r>
        <w:t></w:t>
      </w:r>
    </w:p>
    <w:p w:rsidR="008C04D6" w:rsidRDefault="008C04D6" w:rsidP="008C04D6">
      <w:r>
        <w:t></w:t>
      </w:r>
      <w:r>
        <w:t></w:t>
      </w:r>
      <w:r>
        <w:t></w:t>
      </w:r>
      <w:r>
        <w:tab/>
      </w:r>
      <w:r>
        <w:rPr>
          <w:rFonts w:hint="eastAsia"/>
        </w:rPr>
        <w:t>Процедура</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представляет</w:t>
      </w:r>
      <w:r>
        <w:t></w:t>
      </w:r>
      <w:r>
        <w:rPr>
          <w:rFonts w:hint="eastAsia"/>
        </w:rPr>
        <w:t>собой</w:t>
      </w:r>
      <w:r>
        <w:t></w:t>
      </w:r>
      <w:r>
        <w:t></w:t>
      </w:r>
      <w:r>
        <w:rPr>
          <w:rFonts w:hint="eastAsia"/>
        </w:rPr>
        <w:t>с</w:t>
      </w:r>
      <w:r>
        <w:t></w:t>
      </w:r>
      <w:r>
        <w:rPr>
          <w:rFonts w:hint="eastAsia"/>
        </w:rPr>
        <w:t>одной</w:t>
      </w:r>
      <w:r>
        <w:t></w:t>
      </w:r>
      <w:r>
        <w:rPr>
          <w:rFonts w:hint="eastAsia"/>
        </w:rPr>
        <w:t>стороны</w:t>
      </w:r>
      <w:r>
        <w:t></w:t>
      </w:r>
      <w:r>
        <w:t></w:t>
      </w:r>
      <w:r>
        <w:rPr>
          <w:rFonts w:hint="eastAsia"/>
        </w:rPr>
        <w:t>правовой</w:t>
      </w:r>
      <w:r>
        <w:t></w:t>
      </w:r>
      <w:r>
        <w:rPr>
          <w:rFonts w:hint="eastAsia"/>
        </w:rPr>
        <w:t>процесс</w:t>
      </w:r>
      <w:r>
        <w:t></w:t>
      </w:r>
      <w:r>
        <w:rPr>
          <w:rFonts w:hint="eastAsia"/>
        </w:rPr>
        <w:t>признания</w:t>
      </w:r>
      <w:r>
        <w:t></w:t>
      </w:r>
      <w:r>
        <w:rPr>
          <w:rFonts w:hint="eastAsia"/>
        </w:rPr>
        <w:t>государственной</w:t>
      </w:r>
      <w:r>
        <w:t></w:t>
      </w:r>
      <w:r>
        <w:rPr>
          <w:rFonts w:hint="eastAsia"/>
        </w:rPr>
        <w:t>власти</w:t>
      </w:r>
      <w:r>
        <w:t></w:t>
      </w:r>
      <w:r>
        <w:rPr>
          <w:rFonts w:hint="eastAsia"/>
        </w:rPr>
        <w:t>обществом</w:t>
      </w:r>
      <w:r>
        <w:t></w:t>
      </w:r>
      <w:r>
        <w:t></w:t>
      </w:r>
      <w:r>
        <w:rPr>
          <w:rFonts w:hint="eastAsia"/>
        </w:rPr>
        <w:t>с</w:t>
      </w:r>
      <w:r>
        <w:t></w:t>
      </w:r>
      <w:r>
        <w:rPr>
          <w:rFonts w:hint="eastAsia"/>
        </w:rPr>
        <w:t>другой</w:t>
      </w:r>
      <w:r>
        <w:t></w:t>
      </w:r>
      <w:r>
        <w:rPr>
          <w:rFonts w:hint="eastAsia"/>
        </w:rPr>
        <w:t>стороны</w:t>
      </w:r>
      <w:r>
        <w:t></w:t>
      </w:r>
      <w:r>
        <w:t></w:t>
      </w:r>
      <w:r>
        <w:rPr>
          <w:rFonts w:hint="eastAsia"/>
        </w:rPr>
        <w:t>процесс</w:t>
      </w:r>
      <w:r>
        <w:t></w:t>
      </w:r>
      <w:r>
        <w:rPr>
          <w:rFonts w:hint="eastAsia"/>
        </w:rPr>
        <w:t>правового</w:t>
      </w:r>
      <w:r>
        <w:t></w:t>
      </w:r>
      <w:r>
        <w:rPr>
          <w:rFonts w:hint="eastAsia"/>
        </w:rPr>
        <w:t>обоснования</w:t>
      </w:r>
      <w:r>
        <w:t></w:t>
      </w:r>
      <w:r>
        <w:rPr>
          <w:rFonts w:hint="eastAsia"/>
        </w:rPr>
        <w:t>своих</w:t>
      </w:r>
      <w:r>
        <w:t></w:t>
      </w:r>
      <w:r>
        <w:rPr>
          <w:rFonts w:hint="eastAsia"/>
        </w:rPr>
        <w:t>властных</w:t>
      </w:r>
      <w:r>
        <w:t></w:t>
      </w:r>
      <w:r>
        <w:rPr>
          <w:rFonts w:hint="eastAsia"/>
        </w:rPr>
        <w:t>полномочий</w:t>
      </w:r>
      <w:r>
        <w:t></w:t>
      </w:r>
      <w:r>
        <w:rPr>
          <w:rFonts w:hint="eastAsia"/>
        </w:rPr>
        <w:t>носителем</w:t>
      </w:r>
      <w:r>
        <w:t></w:t>
      </w:r>
      <w:r>
        <w:rPr>
          <w:rFonts w:hint="eastAsia"/>
        </w:rPr>
        <w:t>потенциально</w:t>
      </w:r>
      <w:r>
        <w:t></w:t>
      </w:r>
      <w:r>
        <w:rPr>
          <w:rFonts w:hint="eastAsia"/>
        </w:rPr>
        <w:t>легитимной</w:t>
      </w:r>
      <w:r>
        <w:t></w:t>
      </w:r>
      <w:r>
        <w:rPr>
          <w:rFonts w:hint="eastAsia"/>
        </w:rPr>
        <w:t>власти</w:t>
      </w:r>
      <w:r>
        <w:t></w:t>
      </w:r>
      <w:r>
        <w:t></w:t>
      </w:r>
      <w:r>
        <w:rPr>
          <w:rFonts w:hint="eastAsia"/>
        </w:rPr>
        <w:t>выраженный</w:t>
      </w:r>
      <w:r>
        <w:t></w:t>
      </w:r>
      <w:r>
        <w:rPr>
          <w:rFonts w:hint="eastAsia"/>
        </w:rPr>
        <w:t>в</w:t>
      </w:r>
      <w:r>
        <w:t></w:t>
      </w:r>
      <w:r>
        <w:rPr>
          <w:rFonts w:hint="eastAsia"/>
        </w:rPr>
        <w:t>специфических</w:t>
      </w:r>
      <w:r>
        <w:t></w:t>
      </w:r>
      <w:r>
        <w:rPr>
          <w:rFonts w:hint="eastAsia"/>
        </w:rPr>
        <w:t>правовых</w:t>
      </w:r>
      <w:r>
        <w:t></w:t>
      </w:r>
      <w:r>
        <w:rPr>
          <w:rFonts w:hint="eastAsia"/>
        </w:rPr>
        <w:t>формах</w:t>
      </w:r>
      <w:r>
        <w:t></w:t>
      </w:r>
      <w:r>
        <w:t></w:t>
      </w:r>
      <w:r>
        <w:rPr>
          <w:rFonts w:hint="eastAsia"/>
        </w:rPr>
        <w:t>От</w:t>
      </w:r>
      <w:r>
        <w:t></w:t>
      </w:r>
      <w:r>
        <w:rPr>
          <w:rFonts w:hint="eastAsia"/>
        </w:rPr>
        <w:t>того</w:t>
      </w:r>
      <w:r>
        <w:t></w:t>
      </w:r>
      <w:r>
        <w:t></w:t>
      </w:r>
      <w:r>
        <w:rPr>
          <w:rFonts w:hint="eastAsia"/>
        </w:rPr>
        <w:t>насколько</w:t>
      </w:r>
      <w:r>
        <w:t></w:t>
      </w:r>
      <w:r>
        <w:rPr>
          <w:rFonts w:hint="eastAsia"/>
        </w:rPr>
        <w:t>процедура</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r>
        <w:rPr>
          <w:rFonts w:hint="eastAsia"/>
        </w:rPr>
        <w:t>соответствует</w:t>
      </w:r>
      <w:r>
        <w:t></w:t>
      </w:r>
      <w:r>
        <w:rPr>
          <w:rFonts w:hint="eastAsia"/>
        </w:rPr>
        <w:t>системе</w:t>
      </w:r>
      <w:r>
        <w:t></w:t>
      </w:r>
      <w:r>
        <w:rPr>
          <w:rFonts w:hint="eastAsia"/>
        </w:rPr>
        <w:t>взаимосвязанных</w:t>
      </w:r>
      <w:r>
        <w:t></w:t>
      </w:r>
      <w:r>
        <w:rPr>
          <w:rFonts w:hint="eastAsia"/>
        </w:rPr>
        <w:t>и</w:t>
      </w:r>
      <w:r>
        <w:t></w:t>
      </w:r>
      <w:r>
        <w:rPr>
          <w:rFonts w:hint="eastAsia"/>
        </w:rPr>
        <w:t>обусловленных</w:t>
      </w:r>
      <w:r>
        <w:t></w:t>
      </w:r>
      <w:r>
        <w:rPr>
          <w:rFonts w:hint="eastAsia"/>
        </w:rPr>
        <w:t>друг</w:t>
      </w:r>
      <w:r>
        <w:t></w:t>
      </w:r>
      <w:r>
        <w:rPr>
          <w:rFonts w:hint="eastAsia"/>
        </w:rPr>
        <w:t>другом</w:t>
      </w:r>
      <w:r>
        <w:t></w:t>
      </w:r>
      <w:r>
        <w:rPr>
          <w:rFonts w:hint="eastAsia"/>
        </w:rPr>
        <w:t>элементов</w:t>
      </w:r>
      <w:r>
        <w:t></w:t>
      </w:r>
      <w:r>
        <w:rPr>
          <w:rFonts w:hint="eastAsia"/>
        </w:rPr>
        <w:t>зависит</w:t>
      </w:r>
      <w:r>
        <w:t></w:t>
      </w:r>
      <w:r>
        <w:rPr>
          <w:rFonts w:hint="eastAsia"/>
        </w:rPr>
        <w:t>эффективность</w:t>
      </w:r>
      <w:r>
        <w:t></w:t>
      </w:r>
      <w:r>
        <w:rPr>
          <w:rFonts w:hint="eastAsia"/>
        </w:rPr>
        <w:t>функционирования</w:t>
      </w:r>
      <w:r>
        <w:t></w:t>
      </w:r>
      <w:r>
        <w:rPr>
          <w:rFonts w:hint="eastAsia"/>
        </w:rPr>
        <w:t>механизма</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p>
    <w:p w:rsidR="008C04D6" w:rsidRDefault="008C04D6" w:rsidP="008C04D6">
      <w:r>
        <w:t></w:t>
      </w:r>
      <w:r>
        <w:t></w:t>
      </w:r>
      <w:r>
        <w:t></w:t>
      </w:r>
      <w:r>
        <w:tab/>
      </w:r>
      <w:r>
        <w:rPr>
          <w:rFonts w:hint="eastAsia"/>
        </w:rPr>
        <w:t>Правовая</w:t>
      </w:r>
      <w:r>
        <w:t></w:t>
      </w:r>
      <w:r>
        <w:rPr>
          <w:rFonts w:hint="eastAsia"/>
        </w:rPr>
        <w:t>интерпретация</w:t>
      </w:r>
      <w:r>
        <w:t></w:t>
      </w:r>
      <w:r>
        <w:rPr>
          <w:rFonts w:hint="eastAsia"/>
        </w:rPr>
        <w:t>идей</w:t>
      </w:r>
      <w:r>
        <w:t></w:t>
      </w:r>
      <w:r>
        <w:rPr>
          <w:rFonts w:hint="eastAsia"/>
        </w:rPr>
        <w:t>равенства</w:t>
      </w:r>
      <w:r>
        <w:t></w:t>
      </w:r>
      <w:r>
        <w:rPr>
          <w:rFonts w:hint="eastAsia"/>
        </w:rPr>
        <w:t>и</w:t>
      </w:r>
      <w:r>
        <w:t></w:t>
      </w:r>
      <w:r>
        <w:rPr>
          <w:rFonts w:hint="eastAsia"/>
        </w:rPr>
        <w:t>порядка</w:t>
      </w:r>
      <w:r>
        <w:t></w:t>
      </w:r>
      <w:r>
        <w:rPr>
          <w:rFonts w:hint="eastAsia"/>
        </w:rPr>
        <w:t>выступает</w:t>
      </w:r>
      <w:r>
        <w:t></w:t>
      </w:r>
      <w:r>
        <w:rPr>
          <w:rFonts w:hint="eastAsia"/>
        </w:rPr>
        <w:t>средством</w:t>
      </w:r>
      <w:r>
        <w:t></w:t>
      </w:r>
      <w:r>
        <w:rPr>
          <w:rFonts w:hint="eastAsia"/>
        </w:rPr>
        <w:t>выражения</w:t>
      </w:r>
      <w:r>
        <w:t></w:t>
      </w:r>
      <w:r>
        <w:rPr>
          <w:rFonts w:hint="eastAsia"/>
        </w:rPr>
        <w:t>индивидуальных</w:t>
      </w:r>
      <w:r>
        <w:t></w:t>
      </w:r>
      <w:r>
        <w:rPr>
          <w:rFonts w:hint="eastAsia"/>
        </w:rPr>
        <w:t>интересов</w:t>
      </w:r>
      <w:r>
        <w:t></w:t>
      </w:r>
      <w:r>
        <w:rPr>
          <w:rFonts w:hint="eastAsia"/>
        </w:rPr>
        <w:t>по</w:t>
      </w:r>
      <w:r>
        <w:t></w:t>
      </w:r>
      <w:r>
        <w:rPr>
          <w:rFonts w:hint="eastAsia"/>
        </w:rPr>
        <w:t>существу</w:t>
      </w:r>
      <w:r>
        <w:t></w:t>
      </w:r>
      <w:r>
        <w:t></w:t>
      </w:r>
      <w:r>
        <w:rPr>
          <w:rFonts w:hint="eastAsia"/>
        </w:rPr>
        <w:t>и</w:t>
      </w:r>
      <w:r>
        <w:t></w:t>
      </w:r>
      <w:r>
        <w:rPr>
          <w:rFonts w:hint="eastAsia"/>
        </w:rPr>
        <w:t>как</w:t>
      </w:r>
      <w:r>
        <w:t></w:t>
      </w:r>
      <w:r>
        <w:rPr>
          <w:rFonts w:hint="eastAsia"/>
        </w:rPr>
        <w:t>следствие</w:t>
      </w:r>
      <w:r>
        <w:t></w:t>
      </w:r>
      <w:r>
        <w:t></w:t>
      </w:r>
      <w:r>
        <w:rPr>
          <w:rFonts w:hint="eastAsia"/>
        </w:rPr>
        <w:t>легитимирующим</w:t>
      </w:r>
      <w:r>
        <w:t></w:t>
      </w:r>
      <w:r>
        <w:rPr>
          <w:rFonts w:hint="eastAsia"/>
        </w:rPr>
        <w:t>средством</w:t>
      </w:r>
      <w:r>
        <w:t></w:t>
      </w:r>
      <w:r>
        <w:t></w:t>
      </w:r>
      <w:r>
        <w:rPr>
          <w:rFonts w:hint="eastAsia"/>
        </w:rPr>
        <w:t>В</w:t>
      </w:r>
      <w:r>
        <w:t></w:t>
      </w:r>
      <w:r>
        <w:rPr>
          <w:rFonts w:hint="eastAsia"/>
        </w:rPr>
        <w:t>рамках</w:t>
      </w:r>
      <w:r>
        <w:t></w:t>
      </w:r>
      <w:r>
        <w:rPr>
          <w:rFonts w:hint="eastAsia"/>
        </w:rPr>
        <w:t>правовой</w:t>
      </w:r>
      <w:r>
        <w:t></w:t>
      </w:r>
      <w:r>
        <w:rPr>
          <w:rFonts w:hint="eastAsia"/>
        </w:rPr>
        <w:t>легитимации</w:t>
      </w:r>
      <w:r>
        <w:t></w:t>
      </w:r>
      <w:r>
        <w:rPr>
          <w:rFonts w:hint="eastAsia"/>
        </w:rPr>
        <w:t>идеологическое</w:t>
      </w:r>
      <w:r>
        <w:t></w:t>
      </w:r>
      <w:r>
        <w:rPr>
          <w:rFonts w:hint="eastAsia"/>
        </w:rPr>
        <w:t>воздействие</w:t>
      </w:r>
      <w:r>
        <w:t></w:t>
      </w:r>
      <w:r>
        <w:rPr>
          <w:rFonts w:hint="eastAsia"/>
        </w:rPr>
        <w:t>подкреплено</w:t>
      </w:r>
      <w:r>
        <w:t></w:t>
      </w:r>
      <w:r>
        <w:rPr>
          <w:rFonts w:hint="eastAsia"/>
        </w:rPr>
        <w:t>соответствующими</w:t>
      </w:r>
      <w:r>
        <w:t></w:t>
      </w:r>
      <w:r>
        <w:rPr>
          <w:rFonts w:hint="eastAsia"/>
        </w:rPr>
        <w:t>правовыми</w:t>
      </w:r>
      <w:r>
        <w:t></w:t>
      </w:r>
      <w:r>
        <w:rPr>
          <w:rFonts w:hint="eastAsia"/>
        </w:rPr>
        <w:t>процедурами</w:t>
      </w:r>
      <w:r>
        <w:t></w:t>
      </w:r>
      <w:r>
        <w:t></w:t>
      </w:r>
      <w:r>
        <w:rPr>
          <w:rFonts w:hint="eastAsia"/>
        </w:rPr>
        <w:t>и</w:t>
      </w:r>
      <w:r>
        <w:t></w:t>
      </w:r>
      <w:r>
        <w:rPr>
          <w:rFonts w:hint="eastAsia"/>
        </w:rPr>
        <w:t>наоборот</w:t>
      </w:r>
      <w:r>
        <w:t></w:t>
      </w:r>
      <w:r>
        <w:rPr>
          <w:rFonts w:hint="eastAsia"/>
        </w:rPr>
        <w:t>—</w:t>
      </w:r>
      <w:r>
        <w:t></w:t>
      </w:r>
      <w:r>
        <w:rPr>
          <w:rFonts w:hint="eastAsia"/>
        </w:rPr>
        <w:t>существующие</w:t>
      </w:r>
      <w:r>
        <w:t></w:t>
      </w:r>
      <w:r>
        <w:rPr>
          <w:rFonts w:hint="eastAsia"/>
        </w:rPr>
        <w:t>правовые</w:t>
      </w:r>
      <w:r>
        <w:t></w:t>
      </w:r>
      <w:r>
        <w:rPr>
          <w:rFonts w:hint="eastAsia"/>
        </w:rPr>
        <w:t>процедуры</w:t>
      </w:r>
      <w:r>
        <w:t></w:t>
      </w:r>
      <w:r>
        <w:rPr>
          <w:rFonts w:hint="eastAsia"/>
        </w:rPr>
        <w:t>организации</w:t>
      </w:r>
      <w:r>
        <w:t></w:t>
      </w:r>
      <w:r>
        <w:rPr>
          <w:rFonts w:hint="eastAsia"/>
        </w:rPr>
        <w:t>и</w:t>
      </w:r>
      <w:r>
        <w:t></w:t>
      </w:r>
      <w:r>
        <w:rPr>
          <w:rFonts w:hint="eastAsia"/>
        </w:rPr>
        <w:t>функционирования</w:t>
      </w:r>
      <w:r>
        <w:t></w:t>
      </w:r>
      <w:r>
        <w:rPr>
          <w:rFonts w:hint="eastAsia"/>
        </w:rPr>
        <w:t>государственной</w:t>
      </w:r>
      <w:r>
        <w:t></w:t>
      </w:r>
      <w:r>
        <w:rPr>
          <w:rFonts w:hint="eastAsia"/>
        </w:rPr>
        <w:t>власти</w:t>
      </w:r>
      <w:r>
        <w:t></w:t>
      </w:r>
      <w:r>
        <w:rPr>
          <w:rFonts w:hint="eastAsia"/>
        </w:rPr>
        <w:t>получают</w:t>
      </w:r>
      <w:r>
        <w:t></w:t>
      </w:r>
      <w:r>
        <w:rPr>
          <w:rFonts w:hint="eastAsia"/>
        </w:rPr>
        <w:t>в</w:t>
      </w:r>
      <w:r>
        <w:t></w:t>
      </w:r>
      <w:r>
        <w:rPr>
          <w:rFonts w:hint="eastAsia"/>
        </w:rPr>
        <w:t>ходе</w:t>
      </w:r>
      <w:r>
        <w:t></w:t>
      </w:r>
      <w:r>
        <w:rPr>
          <w:rFonts w:hint="eastAsia"/>
        </w:rPr>
        <w:t>легитимации</w:t>
      </w:r>
      <w:r>
        <w:t></w:t>
      </w:r>
      <w:r>
        <w:rPr>
          <w:rFonts w:hint="eastAsia"/>
        </w:rPr>
        <w:t>свое</w:t>
      </w:r>
      <w:r>
        <w:t></w:t>
      </w:r>
      <w:r>
        <w:rPr>
          <w:rFonts w:hint="eastAsia"/>
        </w:rPr>
        <w:t>идейное</w:t>
      </w:r>
      <w:r>
        <w:t></w:t>
      </w:r>
      <w:r>
        <w:rPr>
          <w:rFonts w:hint="eastAsia"/>
        </w:rPr>
        <w:t>наполнение</w:t>
      </w:r>
      <w:r>
        <w:t></w:t>
      </w:r>
    </w:p>
    <w:p w:rsidR="008C04D6" w:rsidRDefault="008C04D6" w:rsidP="008C04D6">
      <w:r>
        <w:t></w:t>
      </w:r>
      <w:r>
        <w:t></w:t>
      </w:r>
      <w:r>
        <w:t></w:t>
      </w:r>
      <w:r>
        <w:tab/>
      </w:r>
      <w:r>
        <w:rPr>
          <w:rFonts w:hint="eastAsia"/>
        </w:rPr>
        <w:t>В</w:t>
      </w:r>
      <w:r>
        <w:t></w:t>
      </w:r>
      <w:r>
        <w:rPr>
          <w:rFonts w:hint="eastAsia"/>
        </w:rPr>
        <w:t>современной</w:t>
      </w:r>
      <w:r>
        <w:t></w:t>
      </w:r>
      <w:r>
        <w:rPr>
          <w:rFonts w:hint="eastAsia"/>
        </w:rPr>
        <w:t>России</w:t>
      </w:r>
      <w:r>
        <w:t></w:t>
      </w:r>
      <w:r>
        <w:rPr>
          <w:rFonts w:hint="eastAsia"/>
        </w:rPr>
        <w:t>существует</w:t>
      </w:r>
      <w:r>
        <w:t></w:t>
      </w:r>
      <w:r>
        <w:rPr>
          <w:rFonts w:hint="eastAsia"/>
        </w:rPr>
        <w:t>ряд</w:t>
      </w:r>
      <w:r>
        <w:t></w:t>
      </w:r>
      <w:r>
        <w:rPr>
          <w:rFonts w:hint="eastAsia"/>
        </w:rPr>
        <w:t>тенденций</w:t>
      </w:r>
      <w:r>
        <w:t></w:t>
      </w:r>
      <w:r>
        <w:t></w:t>
      </w:r>
      <w:r>
        <w:rPr>
          <w:rFonts w:hint="eastAsia"/>
        </w:rPr>
        <w:t>ослабляющих</w:t>
      </w:r>
      <w:r>
        <w:t></w:t>
      </w:r>
      <w:r>
        <w:rPr>
          <w:rFonts w:hint="eastAsia"/>
        </w:rPr>
        <w:t>положение</w:t>
      </w:r>
      <w:r>
        <w:t></w:t>
      </w:r>
      <w:r>
        <w:rPr>
          <w:rFonts w:hint="eastAsia"/>
        </w:rPr>
        <w:t>государственной</w:t>
      </w:r>
      <w:r>
        <w:t></w:t>
      </w:r>
      <w:r>
        <w:rPr>
          <w:rFonts w:hint="eastAsia"/>
        </w:rPr>
        <w:t>власти</w:t>
      </w:r>
      <w:r>
        <w:t></w:t>
      </w:r>
      <w:r>
        <w:rPr>
          <w:rFonts w:hint="eastAsia"/>
        </w:rPr>
        <w:t>в</w:t>
      </w:r>
      <w:r>
        <w:t></w:t>
      </w:r>
      <w:r>
        <w:rPr>
          <w:rFonts w:hint="eastAsia"/>
        </w:rPr>
        <w:t>обществе</w:t>
      </w:r>
      <w:r>
        <w:t></w:t>
      </w:r>
      <w:r>
        <w:t></w:t>
      </w:r>
      <w:r>
        <w:rPr>
          <w:rFonts w:hint="eastAsia"/>
        </w:rPr>
        <w:t>К</w:t>
      </w:r>
      <w:r>
        <w:t></w:t>
      </w:r>
      <w:r>
        <w:rPr>
          <w:rFonts w:hint="eastAsia"/>
        </w:rPr>
        <w:t>ним</w:t>
      </w:r>
      <w:r>
        <w:t></w:t>
      </w:r>
      <w:r>
        <w:rPr>
          <w:rFonts w:hint="eastAsia"/>
        </w:rPr>
        <w:t>относятся</w:t>
      </w:r>
      <w:r>
        <w:t></w:t>
      </w:r>
      <w:r>
        <w:t></w:t>
      </w:r>
      <w:r>
        <w:rPr>
          <w:rFonts w:hint="eastAsia"/>
        </w:rPr>
        <w:t>определенный</w:t>
      </w:r>
      <w:r>
        <w:t></w:t>
      </w:r>
      <w:r>
        <w:rPr>
          <w:rFonts w:hint="eastAsia"/>
        </w:rPr>
        <w:t>разрыв</w:t>
      </w:r>
      <w:r>
        <w:t></w:t>
      </w:r>
      <w:r>
        <w:rPr>
          <w:rFonts w:hint="eastAsia"/>
        </w:rPr>
        <w:t>между</w:t>
      </w:r>
      <w:r>
        <w:t></w:t>
      </w:r>
      <w:r>
        <w:rPr>
          <w:rFonts w:hint="eastAsia"/>
        </w:rPr>
        <w:t>стремительностью</w:t>
      </w:r>
      <w:r>
        <w:t></w:t>
      </w:r>
      <w:r>
        <w:rPr>
          <w:rFonts w:hint="eastAsia"/>
        </w:rPr>
        <w:t>законотворческого</w:t>
      </w:r>
      <w:r>
        <w:t></w:t>
      </w:r>
      <w:r>
        <w:rPr>
          <w:rFonts w:hint="eastAsia"/>
        </w:rPr>
        <w:t>процесса</w:t>
      </w:r>
      <w:r>
        <w:t></w:t>
      </w:r>
      <w:r>
        <w:rPr>
          <w:rFonts w:hint="eastAsia"/>
        </w:rPr>
        <w:t>и</w:t>
      </w:r>
      <w:r>
        <w:t></w:t>
      </w:r>
      <w:r>
        <w:rPr>
          <w:rFonts w:hint="eastAsia"/>
        </w:rPr>
        <w:t>инертностью</w:t>
      </w:r>
      <w:r>
        <w:t></w:t>
      </w:r>
      <w:r>
        <w:rPr>
          <w:rFonts w:hint="eastAsia"/>
        </w:rPr>
        <w:t>правосознания</w:t>
      </w:r>
      <w:r>
        <w:t></w:t>
      </w:r>
      <w:r>
        <w:rPr>
          <w:rFonts w:hint="eastAsia"/>
        </w:rPr>
        <w:t>населения</w:t>
      </w:r>
      <w:r>
        <w:t></w:t>
      </w:r>
      <w:r>
        <w:t></w:t>
      </w:r>
      <w:r>
        <w:rPr>
          <w:rFonts w:hint="eastAsia"/>
        </w:rPr>
        <w:t>активная</w:t>
      </w:r>
      <w:r>
        <w:t></w:t>
      </w:r>
      <w:r>
        <w:rPr>
          <w:rFonts w:hint="eastAsia"/>
        </w:rPr>
        <w:t>юридизация</w:t>
      </w:r>
      <w:r>
        <w:t></w:t>
      </w:r>
      <w:r>
        <w:rPr>
          <w:rFonts w:hint="eastAsia"/>
        </w:rPr>
        <w:t>отношений</w:t>
      </w:r>
      <w:r>
        <w:t></w:t>
      </w:r>
      <w:r>
        <w:rPr>
          <w:rFonts w:hint="eastAsia"/>
        </w:rPr>
        <w:t>в</w:t>
      </w:r>
      <w:r>
        <w:t></w:t>
      </w:r>
      <w:r>
        <w:rPr>
          <w:rFonts w:hint="eastAsia"/>
        </w:rPr>
        <w:t>самых</w:t>
      </w:r>
      <w:r>
        <w:t></w:t>
      </w:r>
      <w:r>
        <w:rPr>
          <w:rFonts w:hint="eastAsia"/>
        </w:rPr>
        <w:t>разных</w:t>
      </w:r>
      <w:r>
        <w:t></w:t>
      </w:r>
      <w:r>
        <w:rPr>
          <w:rFonts w:hint="eastAsia"/>
        </w:rPr>
        <w:t>сферах</w:t>
      </w:r>
      <w:r>
        <w:t></w:t>
      </w:r>
      <w:r>
        <w:rPr>
          <w:rFonts w:hint="eastAsia"/>
        </w:rPr>
        <w:t>общественной</w:t>
      </w:r>
      <w:r>
        <w:t></w:t>
      </w:r>
      <w:r>
        <w:rPr>
          <w:rFonts w:hint="eastAsia"/>
        </w:rPr>
        <w:t>жизни</w:t>
      </w:r>
      <w:r>
        <w:t></w:t>
      </w:r>
      <w:r>
        <w:t></w:t>
      </w:r>
      <w:r>
        <w:rPr>
          <w:rFonts w:hint="eastAsia"/>
        </w:rPr>
        <w:t>влекущая</w:t>
      </w:r>
      <w:r>
        <w:t></w:t>
      </w:r>
      <w:r>
        <w:rPr>
          <w:rFonts w:hint="eastAsia"/>
        </w:rPr>
        <w:t>за</w:t>
      </w:r>
      <w:r>
        <w:t></w:t>
      </w:r>
      <w:r>
        <w:rPr>
          <w:rFonts w:hint="eastAsia"/>
        </w:rPr>
        <w:t>собой</w:t>
      </w:r>
      <w:r>
        <w:t></w:t>
      </w:r>
      <w:r>
        <w:rPr>
          <w:rFonts w:hint="eastAsia"/>
        </w:rPr>
        <w:t>бюрократизацию</w:t>
      </w:r>
      <w:r>
        <w:t></w:t>
      </w:r>
      <w:r>
        <w:rPr>
          <w:rFonts w:hint="eastAsia"/>
        </w:rPr>
        <w:t>власти</w:t>
      </w:r>
      <w:r>
        <w:t></w:t>
      </w:r>
      <w:r>
        <w:rPr>
          <w:rFonts w:hint="eastAsia"/>
        </w:rPr>
        <w:t>по</w:t>
      </w:r>
      <w:r>
        <w:t></w:t>
      </w:r>
      <w:r>
        <w:rPr>
          <w:rFonts w:hint="eastAsia"/>
        </w:rPr>
        <w:t>всей</w:t>
      </w:r>
      <w:r>
        <w:t></w:t>
      </w:r>
      <w:r>
        <w:rPr>
          <w:rFonts w:hint="eastAsia"/>
        </w:rPr>
        <w:t>ее</w:t>
      </w:r>
      <w:r>
        <w:t></w:t>
      </w:r>
      <w:r>
        <w:rPr>
          <w:rFonts w:hint="eastAsia"/>
        </w:rPr>
        <w:t>вертикали</w:t>
      </w:r>
      <w:r>
        <w:t></w:t>
      </w:r>
      <w:r>
        <w:t></w:t>
      </w:r>
      <w:r>
        <w:rPr>
          <w:rFonts w:hint="eastAsia"/>
        </w:rPr>
        <w:t>нестабильное</w:t>
      </w:r>
      <w:r>
        <w:t></w:t>
      </w:r>
      <w:r>
        <w:rPr>
          <w:rFonts w:hint="eastAsia"/>
        </w:rPr>
        <w:t>соответствие</w:t>
      </w:r>
      <w:r>
        <w:t></w:t>
      </w:r>
      <w:r>
        <w:rPr>
          <w:rFonts w:hint="eastAsia"/>
        </w:rPr>
        <w:t>государственных</w:t>
      </w:r>
      <w:r>
        <w:t></w:t>
      </w:r>
      <w:r>
        <w:rPr>
          <w:rFonts w:hint="eastAsia"/>
        </w:rPr>
        <w:t>гарантий</w:t>
      </w:r>
      <w:r>
        <w:t></w:t>
      </w:r>
      <w:r>
        <w:rPr>
          <w:rFonts w:hint="eastAsia"/>
        </w:rPr>
        <w:t>реализации</w:t>
      </w:r>
      <w:r>
        <w:t></w:t>
      </w:r>
      <w:r>
        <w:rPr>
          <w:rFonts w:hint="eastAsia"/>
        </w:rPr>
        <w:t>прав</w:t>
      </w:r>
      <w:r>
        <w:t></w:t>
      </w:r>
      <w:r>
        <w:rPr>
          <w:rFonts w:hint="eastAsia"/>
        </w:rPr>
        <w:t>граждан</w:t>
      </w:r>
      <w:r>
        <w:t></w:t>
      </w:r>
      <w:r>
        <w:rPr>
          <w:rFonts w:hint="eastAsia"/>
        </w:rPr>
        <w:t>средствам</w:t>
      </w:r>
      <w:r>
        <w:t></w:t>
      </w:r>
      <w:r>
        <w:rPr>
          <w:rFonts w:hint="eastAsia"/>
        </w:rPr>
        <w:t>их</w:t>
      </w:r>
      <w:r>
        <w:t></w:t>
      </w:r>
      <w:r>
        <w:rPr>
          <w:rFonts w:hint="eastAsia"/>
        </w:rPr>
        <w:t>обеспечения</w:t>
      </w:r>
      <w:r>
        <w:t></w:t>
      </w:r>
      <w:r>
        <w:t></w:t>
      </w:r>
      <w:r>
        <w:rPr>
          <w:rFonts w:hint="eastAsia"/>
        </w:rPr>
        <w:t>невысокий</w:t>
      </w:r>
      <w:r>
        <w:t></w:t>
      </w:r>
      <w:r>
        <w:rPr>
          <w:rFonts w:hint="eastAsia"/>
        </w:rPr>
        <w:t>легитимационный</w:t>
      </w:r>
      <w:r>
        <w:t></w:t>
      </w:r>
      <w:r>
        <w:rPr>
          <w:rFonts w:hint="eastAsia"/>
        </w:rPr>
        <w:t>потенциал</w:t>
      </w:r>
      <w:r>
        <w:t></w:t>
      </w:r>
      <w:r>
        <w:rPr>
          <w:rFonts w:hint="eastAsia"/>
        </w:rPr>
        <w:t>института</w:t>
      </w:r>
      <w:r>
        <w:t></w:t>
      </w:r>
      <w:r>
        <w:rPr>
          <w:rFonts w:hint="eastAsia"/>
        </w:rPr>
        <w:t>выборов</w:t>
      </w:r>
      <w:r>
        <w:t></w:t>
      </w:r>
    </w:p>
    <w:p w:rsidR="008C04D6" w:rsidRDefault="008C04D6" w:rsidP="008C04D6">
      <w:r>
        <w:rPr>
          <w:rFonts w:hint="eastAsia"/>
        </w:rPr>
        <w:t>С</w:t>
      </w:r>
      <w:r>
        <w:t></w:t>
      </w:r>
      <w:r>
        <w:rPr>
          <w:rFonts w:hint="eastAsia"/>
        </w:rPr>
        <w:t>другой</w:t>
      </w:r>
      <w:r>
        <w:t></w:t>
      </w:r>
      <w:r>
        <w:rPr>
          <w:rFonts w:hint="eastAsia"/>
        </w:rPr>
        <w:t>стороны</w:t>
      </w:r>
      <w:r>
        <w:t></w:t>
      </w:r>
      <w:r>
        <w:rPr>
          <w:rFonts w:hint="eastAsia"/>
        </w:rPr>
        <w:t>практически</w:t>
      </w:r>
      <w:r>
        <w:t></w:t>
      </w:r>
      <w:r>
        <w:rPr>
          <w:rFonts w:hint="eastAsia"/>
        </w:rPr>
        <w:t>все</w:t>
      </w:r>
      <w:r>
        <w:t></w:t>
      </w:r>
      <w:r>
        <w:rPr>
          <w:rFonts w:hint="eastAsia"/>
        </w:rPr>
        <w:t>правовые</w:t>
      </w:r>
      <w:r>
        <w:t></w:t>
      </w:r>
      <w:r>
        <w:rPr>
          <w:rFonts w:hint="eastAsia"/>
        </w:rPr>
        <w:t>меры</w:t>
      </w:r>
      <w:r>
        <w:t></w:t>
      </w:r>
      <w:r>
        <w:t></w:t>
      </w:r>
      <w:r>
        <w:rPr>
          <w:rFonts w:hint="eastAsia"/>
        </w:rPr>
        <w:t>направленные</w:t>
      </w:r>
      <w:r>
        <w:t></w:t>
      </w:r>
      <w:r>
        <w:rPr>
          <w:rFonts w:hint="eastAsia"/>
        </w:rPr>
        <w:t>российской</w:t>
      </w:r>
      <w:r>
        <w:t></w:t>
      </w:r>
      <w:r>
        <w:rPr>
          <w:rFonts w:hint="eastAsia"/>
        </w:rPr>
        <w:t>государственной</w:t>
      </w:r>
      <w:r>
        <w:t></w:t>
      </w:r>
      <w:r>
        <w:rPr>
          <w:rFonts w:hint="eastAsia"/>
        </w:rPr>
        <w:t>властью</w:t>
      </w:r>
      <w:r>
        <w:t></w:t>
      </w:r>
      <w:r>
        <w:rPr>
          <w:rFonts w:hint="eastAsia"/>
        </w:rPr>
        <w:t>на</w:t>
      </w:r>
      <w:r>
        <w:t></w:t>
      </w:r>
      <w:r>
        <w:rPr>
          <w:rFonts w:hint="eastAsia"/>
        </w:rPr>
        <w:t>дальнейшее</w:t>
      </w:r>
      <w:r>
        <w:t></w:t>
      </w:r>
      <w:r>
        <w:rPr>
          <w:rFonts w:hint="eastAsia"/>
        </w:rPr>
        <w:t>укрепление</w:t>
      </w:r>
      <w:r>
        <w:t></w:t>
      </w:r>
      <w:r>
        <w:rPr>
          <w:rFonts w:hint="eastAsia"/>
        </w:rPr>
        <w:t>своей</w:t>
      </w:r>
      <w:r>
        <w:t></w:t>
      </w:r>
      <w:r>
        <w:rPr>
          <w:rFonts w:hint="eastAsia"/>
        </w:rPr>
        <w:t>легитимности</w:t>
      </w:r>
      <w:r>
        <w:t></w:t>
      </w:r>
      <w:r>
        <w:t></w:t>
      </w:r>
      <w:r>
        <w:rPr>
          <w:rFonts w:hint="eastAsia"/>
        </w:rPr>
        <w:t>формируются</w:t>
      </w:r>
      <w:r>
        <w:t></w:t>
      </w:r>
      <w:r>
        <w:rPr>
          <w:rFonts w:hint="eastAsia"/>
        </w:rPr>
        <w:t>на</w:t>
      </w:r>
      <w:r>
        <w:t></w:t>
      </w:r>
      <w:r>
        <w:rPr>
          <w:rFonts w:hint="eastAsia"/>
        </w:rPr>
        <w:t>основе</w:t>
      </w:r>
      <w:r>
        <w:t></w:t>
      </w:r>
      <w:r>
        <w:rPr>
          <w:rFonts w:hint="eastAsia"/>
        </w:rPr>
        <w:t>уже</w:t>
      </w:r>
      <w:r>
        <w:t></w:t>
      </w:r>
      <w:r>
        <w:rPr>
          <w:rFonts w:hint="eastAsia"/>
        </w:rPr>
        <w:t>сложившейся</w:t>
      </w:r>
      <w:r>
        <w:t></w:t>
      </w:r>
      <w:r>
        <w:rPr>
          <w:rFonts w:hint="eastAsia"/>
        </w:rPr>
        <w:t>государственной</w:t>
      </w:r>
      <w:r>
        <w:t></w:t>
      </w:r>
      <w:r>
        <w:rPr>
          <w:rFonts w:hint="eastAsia"/>
        </w:rPr>
        <w:t>ориентации</w:t>
      </w:r>
      <w:r>
        <w:t></w:t>
      </w:r>
      <w:r>
        <w:rPr>
          <w:rFonts w:hint="eastAsia"/>
        </w:rPr>
        <w:t>процедуры</w:t>
      </w:r>
      <w:r>
        <w:t></w:t>
      </w:r>
      <w:r>
        <w:rPr>
          <w:rFonts w:hint="eastAsia"/>
        </w:rPr>
        <w:t>легитимации</w:t>
      </w:r>
      <w:r>
        <w:t></w:t>
      </w:r>
      <w:r>
        <w:t></w:t>
      </w:r>
      <w:r>
        <w:rPr>
          <w:rFonts w:hint="eastAsia"/>
        </w:rPr>
        <w:t>а</w:t>
      </w:r>
      <w:r>
        <w:t></w:t>
      </w:r>
      <w:r>
        <w:rPr>
          <w:rFonts w:hint="eastAsia"/>
        </w:rPr>
        <w:t>именно</w:t>
      </w:r>
      <w:r>
        <w:t></w:t>
      </w:r>
      <w:r>
        <w:t></w:t>
      </w:r>
      <w:r>
        <w:t></w:t>
      </w:r>
      <w:r>
        <w:rPr>
          <w:rFonts w:hint="eastAsia"/>
        </w:rPr>
        <w:t>на</w:t>
      </w:r>
      <w:r>
        <w:t></w:t>
      </w:r>
      <w:r>
        <w:rPr>
          <w:rFonts w:hint="eastAsia"/>
        </w:rPr>
        <w:t>усилении</w:t>
      </w:r>
      <w:r>
        <w:t></w:t>
      </w:r>
      <w:r>
        <w:t></w:t>
      </w:r>
      <w:r>
        <w:rPr>
          <w:rFonts w:hint="eastAsia"/>
        </w:rPr>
        <w:t>расширении</w:t>
      </w:r>
      <w:r>
        <w:t></w:t>
      </w:r>
      <w:r>
        <w:rPr>
          <w:rFonts w:hint="eastAsia"/>
        </w:rPr>
        <w:t>и</w:t>
      </w:r>
      <w:r>
        <w:t></w:t>
      </w:r>
      <w:r>
        <w:rPr>
          <w:rFonts w:hint="eastAsia"/>
        </w:rPr>
        <w:t>легализации</w:t>
      </w:r>
      <w:r>
        <w:t></w:t>
      </w:r>
      <w:r>
        <w:rPr>
          <w:rFonts w:hint="eastAsia"/>
        </w:rPr>
        <w:t>новых</w:t>
      </w:r>
      <w:r>
        <w:t></w:t>
      </w:r>
      <w:r>
        <w:rPr>
          <w:rFonts w:hint="eastAsia"/>
        </w:rPr>
        <w:t>властных</w:t>
      </w:r>
      <w:r>
        <w:t></w:t>
      </w:r>
      <w:r>
        <w:rPr>
          <w:rFonts w:hint="eastAsia"/>
        </w:rPr>
        <w:t>функций</w:t>
      </w:r>
      <w:r>
        <w:t></w:t>
      </w:r>
      <w:r>
        <w:rPr>
          <w:rFonts w:hint="eastAsia"/>
        </w:rPr>
        <w:t>и</w:t>
      </w:r>
      <w:r>
        <w:t></w:t>
      </w:r>
      <w:r>
        <w:rPr>
          <w:rFonts w:hint="eastAsia"/>
        </w:rPr>
        <w:t>контрольных</w:t>
      </w:r>
      <w:r>
        <w:t></w:t>
      </w:r>
      <w:r>
        <w:rPr>
          <w:rFonts w:hint="eastAsia"/>
        </w:rPr>
        <w:t>полномочий</w:t>
      </w:r>
      <w:r>
        <w:t></w:t>
      </w:r>
    </w:p>
    <w:p w:rsidR="008C04D6" w:rsidRDefault="008C04D6" w:rsidP="008C04D6">
      <w:r>
        <w:t></w:t>
      </w:r>
      <w:r>
        <w:t></w:t>
      </w:r>
      <w:r>
        <w:t></w:t>
      </w:r>
      <w:r>
        <w:tab/>
      </w:r>
      <w:r>
        <w:rPr>
          <w:rFonts w:hint="eastAsia"/>
        </w:rPr>
        <w:t>Дальнейшая</w:t>
      </w:r>
      <w:r>
        <w:t></w:t>
      </w:r>
      <w:r>
        <w:rPr>
          <w:rFonts w:hint="eastAsia"/>
        </w:rPr>
        <w:t>оптимизация</w:t>
      </w:r>
      <w:r>
        <w:t></w:t>
      </w:r>
      <w:r>
        <w:rPr>
          <w:rFonts w:hint="eastAsia"/>
        </w:rPr>
        <w:t>уровня</w:t>
      </w:r>
      <w:r>
        <w:t></w:t>
      </w:r>
      <w:r>
        <w:rPr>
          <w:rFonts w:hint="eastAsia"/>
        </w:rPr>
        <w:t>легитимности</w:t>
      </w:r>
      <w:r>
        <w:t></w:t>
      </w:r>
      <w:r>
        <w:rPr>
          <w:rFonts w:hint="eastAsia"/>
        </w:rPr>
        <w:t>российской</w:t>
      </w:r>
      <w:r>
        <w:t></w:t>
      </w:r>
      <w:r>
        <w:rPr>
          <w:rFonts w:hint="eastAsia"/>
        </w:rPr>
        <w:t>государственной</w:t>
      </w:r>
      <w:r>
        <w:t></w:t>
      </w:r>
      <w:r>
        <w:rPr>
          <w:rFonts w:hint="eastAsia"/>
        </w:rPr>
        <w:t>власти</w:t>
      </w:r>
      <w:r>
        <w:t></w:t>
      </w:r>
      <w:r>
        <w:rPr>
          <w:rFonts w:hint="eastAsia"/>
        </w:rPr>
        <w:t>должна</w:t>
      </w:r>
      <w:r>
        <w:t></w:t>
      </w:r>
      <w:r>
        <w:rPr>
          <w:rFonts w:hint="eastAsia"/>
        </w:rPr>
        <w:t>осуществляться</w:t>
      </w:r>
      <w:r>
        <w:t></w:t>
      </w:r>
      <w:r>
        <w:t></w:t>
      </w:r>
      <w:r>
        <w:rPr>
          <w:rFonts w:hint="eastAsia"/>
        </w:rPr>
        <w:t>прежде</w:t>
      </w:r>
      <w:r>
        <w:t></w:t>
      </w:r>
      <w:r>
        <w:rPr>
          <w:rFonts w:hint="eastAsia"/>
        </w:rPr>
        <w:t>всего</w:t>
      </w:r>
      <w:r>
        <w:t></w:t>
      </w:r>
      <w:r>
        <w:t></w:t>
      </w:r>
      <w:r>
        <w:rPr>
          <w:rFonts w:hint="eastAsia"/>
        </w:rPr>
        <w:t>посредством</w:t>
      </w:r>
      <w:r>
        <w:t></w:t>
      </w:r>
      <w:r>
        <w:rPr>
          <w:rFonts w:hint="eastAsia"/>
        </w:rPr>
        <w:t>правовой</w:t>
      </w:r>
      <w:r>
        <w:t></w:t>
      </w:r>
      <w:r>
        <w:rPr>
          <w:rFonts w:hint="eastAsia"/>
        </w:rPr>
        <w:t>оптимизации</w:t>
      </w:r>
      <w:r>
        <w:t></w:t>
      </w:r>
      <w:r>
        <w:rPr>
          <w:rFonts w:hint="eastAsia"/>
        </w:rPr>
        <w:t>полномочий</w:t>
      </w:r>
      <w:r>
        <w:t></w:t>
      </w:r>
      <w:r>
        <w:rPr>
          <w:rFonts w:hint="eastAsia"/>
        </w:rPr>
        <w:t>органов</w:t>
      </w:r>
      <w:r>
        <w:t></w:t>
      </w:r>
      <w:r>
        <w:rPr>
          <w:rFonts w:hint="eastAsia"/>
        </w:rPr>
        <w:t>государственной</w:t>
      </w:r>
      <w:r>
        <w:t></w:t>
      </w:r>
      <w:r>
        <w:rPr>
          <w:rFonts w:hint="eastAsia"/>
        </w:rPr>
        <w:t>власти</w:t>
      </w:r>
      <w:r>
        <w:t></w:t>
      </w:r>
      <w:r>
        <w:rPr>
          <w:rFonts w:hint="eastAsia"/>
        </w:rPr>
        <w:t>и</w:t>
      </w:r>
      <w:r>
        <w:t></w:t>
      </w:r>
      <w:r>
        <w:rPr>
          <w:rFonts w:hint="eastAsia"/>
        </w:rPr>
        <w:t>распределения</w:t>
      </w:r>
      <w:r>
        <w:t></w:t>
      </w:r>
      <w:r>
        <w:rPr>
          <w:rFonts w:hint="eastAsia"/>
        </w:rPr>
        <w:t>их</w:t>
      </w:r>
      <w:r>
        <w:t></w:t>
      </w:r>
      <w:r>
        <w:rPr>
          <w:rFonts w:hint="eastAsia"/>
        </w:rPr>
        <w:t>ответственности</w:t>
      </w:r>
      <w:r>
        <w:t></w:t>
      </w:r>
      <w:r>
        <w:t></w:t>
      </w:r>
      <w:r>
        <w:rPr>
          <w:rFonts w:hint="eastAsia"/>
        </w:rPr>
        <w:t>придания</w:t>
      </w:r>
      <w:r>
        <w:t></w:t>
      </w:r>
      <w:r>
        <w:rPr>
          <w:rFonts w:hint="eastAsia"/>
        </w:rPr>
        <w:t>сдерживаншо</w:t>
      </w:r>
      <w:r>
        <w:t></w:t>
      </w:r>
      <w:r>
        <w:rPr>
          <w:rFonts w:hint="eastAsia"/>
        </w:rPr>
        <w:t>в</w:t>
      </w:r>
      <w:r>
        <w:t></w:t>
      </w:r>
      <w:r>
        <w:rPr>
          <w:rFonts w:hint="eastAsia"/>
        </w:rPr>
        <w:t>деятельности</w:t>
      </w:r>
      <w:r>
        <w:t></w:t>
      </w:r>
      <w:r>
        <w:rPr>
          <w:rFonts w:hint="eastAsia"/>
        </w:rPr>
        <w:t>законной</w:t>
      </w:r>
      <w:r>
        <w:t></w:t>
      </w:r>
      <w:r>
        <w:rPr>
          <w:rFonts w:hint="eastAsia"/>
        </w:rPr>
        <w:t>формы</w:t>
      </w:r>
      <w:r>
        <w:t></w:t>
      </w:r>
      <w:r>
        <w:t></w:t>
      </w:r>
      <w:r>
        <w:rPr>
          <w:rFonts w:hint="eastAsia"/>
        </w:rPr>
        <w:t>Смысл</w:t>
      </w:r>
      <w:r>
        <w:t></w:t>
      </w:r>
      <w:r>
        <w:rPr>
          <w:rFonts w:hint="eastAsia"/>
        </w:rPr>
        <w:t>законодательного</w:t>
      </w:r>
      <w:r>
        <w:t></w:t>
      </w:r>
      <w:r>
        <w:rPr>
          <w:rFonts w:hint="eastAsia"/>
        </w:rPr>
        <w:t>сдерживания</w:t>
      </w:r>
      <w:r>
        <w:t></w:t>
      </w:r>
      <w:r>
        <w:rPr>
          <w:rFonts w:hint="eastAsia"/>
        </w:rPr>
        <w:t>как</w:t>
      </w:r>
      <w:r>
        <w:t></w:t>
      </w:r>
      <w:r>
        <w:rPr>
          <w:rFonts w:hint="eastAsia"/>
        </w:rPr>
        <w:t>легитимации</w:t>
      </w:r>
      <w:r>
        <w:t></w:t>
      </w:r>
      <w:r>
        <w:rPr>
          <w:rFonts w:hint="eastAsia"/>
        </w:rPr>
        <w:t>заключается</w:t>
      </w:r>
      <w:r>
        <w:t></w:t>
      </w:r>
      <w:r>
        <w:rPr>
          <w:rFonts w:hint="eastAsia"/>
        </w:rPr>
        <w:t>в</w:t>
      </w:r>
      <w:r>
        <w:t></w:t>
      </w:r>
      <w:r>
        <w:rPr>
          <w:rFonts w:hint="eastAsia"/>
        </w:rPr>
        <w:t>придании</w:t>
      </w:r>
      <w:r>
        <w:t></w:t>
      </w:r>
      <w:r>
        <w:rPr>
          <w:rFonts w:hint="eastAsia"/>
        </w:rPr>
        <w:t>сложившимся</w:t>
      </w:r>
      <w:r>
        <w:t></w:t>
      </w:r>
      <w:r>
        <w:rPr>
          <w:rFonts w:hint="eastAsia"/>
        </w:rPr>
        <w:t>пределам</w:t>
      </w:r>
      <w:r>
        <w:t></w:t>
      </w:r>
      <w:r>
        <w:rPr>
          <w:rFonts w:hint="eastAsia"/>
        </w:rPr>
        <w:t>деятельности</w:t>
      </w:r>
      <w:r>
        <w:t></w:t>
      </w:r>
      <w:r>
        <w:rPr>
          <w:rFonts w:hint="eastAsia"/>
        </w:rPr>
        <w:t>государственного</w:t>
      </w:r>
      <w:r>
        <w:t></w:t>
      </w:r>
      <w:r>
        <w:rPr>
          <w:rFonts w:hint="eastAsia"/>
        </w:rPr>
        <w:t>аппарата</w:t>
      </w:r>
      <w:r>
        <w:t></w:t>
      </w:r>
      <w:r>
        <w:rPr>
          <w:rFonts w:hint="eastAsia"/>
        </w:rPr>
        <w:t>законной</w:t>
      </w:r>
      <w:r>
        <w:t></w:t>
      </w:r>
      <w:r>
        <w:rPr>
          <w:rFonts w:hint="eastAsia"/>
        </w:rPr>
        <w:t>формы</w:t>
      </w:r>
      <w:r>
        <w:t></w:t>
      </w:r>
      <w:r>
        <w:rPr>
          <w:rFonts w:hint="eastAsia"/>
        </w:rPr>
        <w:t>и</w:t>
      </w:r>
      <w:r>
        <w:t></w:t>
      </w:r>
      <w:r>
        <w:rPr>
          <w:rFonts w:hint="eastAsia"/>
        </w:rPr>
        <w:t>обеспечении</w:t>
      </w:r>
      <w:r>
        <w:t></w:t>
      </w:r>
      <w:r>
        <w:rPr>
          <w:rFonts w:hint="eastAsia"/>
        </w:rPr>
        <w:t>предсказуемости</w:t>
      </w:r>
      <w:r>
        <w:t></w:t>
      </w:r>
      <w:r>
        <w:rPr>
          <w:rFonts w:hint="eastAsia"/>
        </w:rPr>
        <w:t>деятельности</w:t>
      </w:r>
      <w:r>
        <w:t></w:t>
      </w:r>
      <w:r>
        <w:rPr>
          <w:rFonts w:hint="eastAsia"/>
        </w:rPr>
        <w:t>государственного</w:t>
      </w:r>
      <w:r>
        <w:t></w:t>
      </w:r>
      <w:r>
        <w:rPr>
          <w:rFonts w:hint="eastAsia"/>
        </w:rPr>
        <w:t>аппарата</w:t>
      </w:r>
      <w:r>
        <w:t></w:t>
      </w:r>
      <w:r>
        <w:rPr>
          <w:rFonts w:hint="eastAsia"/>
        </w:rPr>
        <w:t>в</w:t>
      </w:r>
      <w:r>
        <w:t></w:t>
      </w:r>
      <w:r>
        <w:rPr>
          <w:rFonts w:hint="eastAsia"/>
        </w:rPr>
        <w:t>конкретных</w:t>
      </w:r>
      <w:r>
        <w:t></w:t>
      </w:r>
      <w:r>
        <w:rPr>
          <w:rFonts w:hint="eastAsia"/>
        </w:rPr>
        <w:t>проявлениях</w:t>
      </w:r>
      <w:r>
        <w:t></w:t>
      </w:r>
      <w:r>
        <w:rPr>
          <w:rFonts w:hint="eastAsia"/>
        </w:rPr>
        <w:t>действий</w:t>
      </w:r>
      <w:r>
        <w:t></w:t>
      </w:r>
      <w:r>
        <w:rPr>
          <w:rFonts w:hint="eastAsia"/>
        </w:rPr>
        <w:t>органов</w:t>
      </w:r>
      <w:r>
        <w:t></w:t>
      </w:r>
      <w:r>
        <w:rPr>
          <w:rFonts w:hint="eastAsia"/>
        </w:rPr>
        <w:t>государственной</w:t>
      </w:r>
      <w:r>
        <w:t></w:t>
      </w:r>
      <w:r>
        <w:rPr>
          <w:rFonts w:hint="eastAsia"/>
        </w:rPr>
        <w:t>власти</w:t>
      </w:r>
      <w:r>
        <w:t></w:t>
      </w:r>
    </w:p>
    <w:p w:rsidR="008C04D6" w:rsidRDefault="008C04D6" w:rsidP="008C04D6">
      <w:r>
        <w:rPr>
          <w:rFonts w:hint="eastAsia"/>
        </w:rPr>
        <w:t>Так</w:t>
      </w:r>
      <w:r>
        <w:t></w:t>
      </w:r>
      <w:r>
        <w:rPr>
          <w:rFonts w:hint="eastAsia"/>
        </w:rPr>
        <w:t>же</w:t>
      </w:r>
      <w:r>
        <w:t></w:t>
      </w:r>
      <w:r>
        <w:rPr>
          <w:rFonts w:hint="eastAsia"/>
        </w:rPr>
        <w:t>оптимизация</w:t>
      </w:r>
      <w:r>
        <w:t></w:t>
      </w:r>
      <w:r>
        <w:rPr>
          <w:rFonts w:hint="eastAsia"/>
        </w:rPr>
        <w:t>уровня</w:t>
      </w:r>
      <w:r>
        <w:t></w:t>
      </w:r>
      <w:r>
        <w:rPr>
          <w:rFonts w:hint="eastAsia"/>
        </w:rPr>
        <w:t>легитимности</w:t>
      </w:r>
      <w:r>
        <w:t></w:t>
      </w:r>
      <w:r>
        <w:rPr>
          <w:rFonts w:hint="eastAsia"/>
        </w:rPr>
        <w:t>российской</w:t>
      </w:r>
      <w:r>
        <w:t></w:t>
      </w:r>
      <w:r>
        <w:rPr>
          <w:rFonts w:hint="eastAsia"/>
        </w:rPr>
        <w:t>государственной</w:t>
      </w:r>
      <w:r>
        <w:t></w:t>
      </w:r>
      <w:r>
        <w:rPr>
          <w:rFonts w:hint="eastAsia"/>
        </w:rPr>
        <w:t>власти</w:t>
      </w:r>
      <w:r>
        <w:t></w:t>
      </w:r>
      <w:r>
        <w:rPr>
          <w:rFonts w:hint="eastAsia"/>
        </w:rPr>
        <w:t>должна</w:t>
      </w:r>
      <w:r>
        <w:t></w:t>
      </w:r>
      <w:r>
        <w:rPr>
          <w:rFonts w:hint="eastAsia"/>
        </w:rPr>
        <w:t>осуществляться</w:t>
      </w:r>
      <w:r>
        <w:t></w:t>
      </w:r>
      <w:r>
        <w:rPr>
          <w:rFonts w:hint="eastAsia"/>
        </w:rPr>
        <w:t>посредством</w:t>
      </w:r>
      <w:r>
        <w:t></w:t>
      </w:r>
      <w:r>
        <w:rPr>
          <w:rFonts w:hint="eastAsia"/>
        </w:rPr>
        <w:t>развития</w:t>
      </w:r>
      <w:r>
        <w:t></w:t>
      </w:r>
      <w:r>
        <w:rPr>
          <w:rFonts w:hint="eastAsia"/>
        </w:rPr>
        <w:t>институтов</w:t>
      </w:r>
      <w:r>
        <w:t></w:t>
      </w:r>
      <w:r>
        <w:rPr>
          <w:rFonts w:hint="eastAsia"/>
        </w:rPr>
        <w:t>общественного</w:t>
      </w:r>
      <w:r>
        <w:t></w:t>
      </w:r>
      <w:r>
        <w:rPr>
          <w:rFonts w:hint="eastAsia"/>
        </w:rPr>
        <w:t>контроля</w:t>
      </w:r>
      <w:r>
        <w:t></w:t>
      </w:r>
      <w:r>
        <w:rPr>
          <w:rFonts w:hint="eastAsia"/>
        </w:rPr>
        <w:t>над</w:t>
      </w:r>
      <w:r>
        <w:t></w:t>
      </w:r>
      <w:r>
        <w:rPr>
          <w:rFonts w:hint="eastAsia"/>
        </w:rPr>
        <w:t>деятельностью</w:t>
      </w:r>
      <w:r>
        <w:t></w:t>
      </w:r>
      <w:r>
        <w:rPr>
          <w:rFonts w:hint="eastAsia"/>
        </w:rPr>
        <w:t>органов</w:t>
      </w:r>
      <w:r>
        <w:t></w:t>
      </w:r>
      <w:r>
        <w:rPr>
          <w:rFonts w:hint="eastAsia"/>
        </w:rPr>
        <w:t>государственной</w:t>
      </w:r>
      <w:r>
        <w:t></w:t>
      </w:r>
      <w:r>
        <w:rPr>
          <w:rFonts w:hint="eastAsia"/>
        </w:rPr>
        <w:t>власти</w:t>
      </w:r>
      <w:r>
        <w:t></w:t>
      </w:r>
      <w:r>
        <w:t></w:t>
      </w:r>
      <w:r>
        <w:rPr>
          <w:rFonts w:hint="eastAsia"/>
        </w:rPr>
        <w:t>активизации</w:t>
      </w:r>
      <w:r>
        <w:t></w:t>
      </w:r>
      <w:r>
        <w:rPr>
          <w:rFonts w:hint="eastAsia"/>
        </w:rPr>
        <w:t>институтов</w:t>
      </w:r>
      <w:r>
        <w:t></w:t>
      </w:r>
      <w:r>
        <w:rPr>
          <w:rFonts w:hint="eastAsia"/>
        </w:rPr>
        <w:t>гражданского</w:t>
      </w:r>
      <w:r>
        <w:t></w:t>
      </w:r>
      <w:r>
        <w:rPr>
          <w:rFonts w:hint="eastAsia"/>
        </w:rPr>
        <w:t>общества</w:t>
      </w:r>
      <w:r>
        <w:t></w:t>
      </w:r>
      <w:r>
        <w:rPr>
          <w:rFonts w:hint="eastAsia"/>
        </w:rPr>
        <w:t>и</w:t>
      </w:r>
      <w:r>
        <w:t></w:t>
      </w:r>
      <w:r>
        <w:rPr>
          <w:rFonts w:hint="eastAsia"/>
        </w:rPr>
        <w:t>индивидуальной</w:t>
      </w:r>
      <w:r>
        <w:t></w:t>
      </w:r>
      <w:r>
        <w:rPr>
          <w:rFonts w:hint="eastAsia"/>
        </w:rPr>
        <w:t>правовой</w:t>
      </w:r>
      <w:r>
        <w:t></w:t>
      </w:r>
      <w:r>
        <w:rPr>
          <w:rFonts w:hint="eastAsia"/>
        </w:rPr>
        <w:t>жизни</w:t>
      </w:r>
      <w:r>
        <w:t></w:t>
      </w:r>
      <w:r>
        <w:rPr>
          <w:rFonts w:hint="eastAsia"/>
        </w:rPr>
        <w:t>граждан</w:t>
      </w:r>
      <w:r>
        <w:t></w:t>
      </w:r>
      <w:r>
        <w:rPr>
          <w:rFonts w:hint="eastAsia"/>
        </w:rPr>
        <w:t>в</w:t>
      </w:r>
      <w:r>
        <w:t></w:t>
      </w:r>
      <w:r>
        <w:rPr>
          <w:rFonts w:hint="eastAsia"/>
        </w:rPr>
        <w:t>коммуникативной</w:t>
      </w:r>
      <w:r>
        <w:t></w:t>
      </w:r>
      <w:r>
        <w:rPr>
          <w:rFonts w:hint="eastAsia"/>
        </w:rPr>
        <w:t>системе</w:t>
      </w:r>
      <w:r>
        <w:t></w:t>
      </w:r>
      <w:r>
        <w:rPr>
          <w:rFonts w:hint="eastAsia"/>
        </w:rPr>
        <w:t>органов</w:t>
      </w:r>
      <w:r>
        <w:t></w:t>
      </w:r>
      <w:r>
        <w:rPr>
          <w:rFonts w:hint="eastAsia"/>
        </w:rPr>
        <w:t>государственной</w:t>
      </w:r>
      <w:r>
        <w:t></w:t>
      </w:r>
      <w:r>
        <w:rPr>
          <w:rFonts w:hint="eastAsia"/>
        </w:rPr>
        <w:t>власти</w:t>
      </w:r>
      <w:r>
        <w:t></w:t>
      </w:r>
      <w:r>
        <w:rPr>
          <w:rFonts w:hint="eastAsia"/>
        </w:rPr>
        <w:t>и</w:t>
      </w:r>
      <w:r>
        <w:t></w:t>
      </w:r>
      <w:r>
        <w:rPr>
          <w:rFonts w:hint="eastAsia"/>
        </w:rPr>
        <w:t>общества</w:t>
      </w:r>
      <w:r>
        <w:t></w:t>
      </w:r>
      <w:r>
        <w:t></w:t>
      </w:r>
      <w:r>
        <w:rPr>
          <w:rFonts w:hint="eastAsia"/>
        </w:rPr>
        <w:t>При</w:t>
      </w:r>
      <w:r>
        <w:t></w:t>
      </w:r>
      <w:r>
        <w:rPr>
          <w:rFonts w:hint="eastAsia"/>
        </w:rPr>
        <w:t>условии</w:t>
      </w:r>
      <w:r>
        <w:t></w:t>
      </w:r>
      <w:r>
        <w:t></w:t>
      </w:r>
      <w:r>
        <w:rPr>
          <w:rFonts w:hint="eastAsia"/>
        </w:rPr>
        <w:t>когда</w:t>
      </w:r>
      <w:r>
        <w:t></w:t>
      </w:r>
      <w:r>
        <w:rPr>
          <w:rFonts w:hint="eastAsia"/>
        </w:rPr>
        <w:t>самостоятельность</w:t>
      </w:r>
      <w:r>
        <w:t></w:t>
      </w:r>
      <w:r>
        <w:rPr>
          <w:rFonts w:hint="eastAsia"/>
        </w:rPr>
        <w:t>личности</w:t>
      </w:r>
      <w:r>
        <w:t></w:t>
      </w:r>
      <w:r>
        <w:rPr>
          <w:rFonts w:hint="eastAsia"/>
        </w:rPr>
        <w:t>реально</w:t>
      </w:r>
      <w:r>
        <w:t></w:t>
      </w:r>
      <w:r>
        <w:rPr>
          <w:rFonts w:hint="eastAsia"/>
        </w:rPr>
        <w:t>значима</w:t>
      </w:r>
      <w:r>
        <w:t></w:t>
      </w:r>
      <w:r>
        <w:t></w:t>
      </w:r>
      <w:r>
        <w:rPr>
          <w:rFonts w:hint="eastAsia"/>
        </w:rPr>
        <w:t>тогда</w:t>
      </w:r>
      <w:r>
        <w:t></w:t>
      </w:r>
      <w:r>
        <w:rPr>
          <w:rFonts w:hint="eastAsia"/>
        </w:rPr>
        <w:t>возможно</w:t>
      </w:r>
      <w:r>
        <w:t></w:t>
      </w:r>
      <w:r>
        <w:rPr>
          <w:rFonts w:hint="eastAsia"/>
        </w:rPr>
        <w:t>формирование</w:t>
      </w:r>
      <w:r>
        <w:t></w:t>
      </w:r>
      <w:r>
        <w:rPr>
          <w:rFonts w:hint="eastAsia"/>
        </w:rPr>
        <w:t>и</w:t>
      </w:r>
      <w:r>
        <w:t></w:t>
      </w:r>
      <w:r>
        <w:rPr>
          <w:rFonts w:hint="eastAsia"/>
        </w:rPr>
        <w:t>укрепление</w:t>
      </w:r>
      <w:r>
        <w:t></w:t>
      </w:r>
      <w:r>
        <w:rPr>
          <w:rFonts w:hint="eastAsia"/>
        </w:rPr>
        <w:t>гражданского</w:t>
      </w:r>
      <w:r>
        <w:t></w:t>
      </w:r>
      <w:r>
        <w:rPr>
          <w:rFonts w:hint="eastAsia"/>
        </w:rPr>
        <w:t>общества</w:t>
      </w:r>
      <w:r>
        <w:t></w:t>
      </w:r>
      <w:r>
        <w:t></w:t>
      </w:r>
      <w:r>
        <w:rPr>
          <w:rFonts w:hint="eastAsia"/>
        </w:rPr>
        <w:t>Сама</w:t>
      </w:r>
      <w:r>
        <w:t></w:t>
      </w:r>
      <w:r>
        <w:rPr>
          <w:rFonts w:hint="eastAsia"/>
        </w:rPr>
        <w:t>правовая</w:t>
      </w:r>
      <w:r>
        <w:t></w:t>
      </w:r>
      <w:r>
        <w:rPr>
          <w:rFonts w:hint="eastAsia"/>
        </w:rPr>
        <w:t>реальность</w:t>
      </w:r>
      <w:r>
        <w:t></w:t>
      </w:r>
      <w:r>
        <w:rPr>
          <w:rFonts w:hint="eastAsia"/>
        </w:rPr>
        <w:t>при</w:t>
      </w:r>
      <w:r>
        <w:t></w:t>
      </w:r>
      <w:r>
        <w:rPr>
          <w:rFonts w:hint="eastAsia"/>
        </w:rPr>
        <w:t>этом</w:t>
      </w:r>
      <w:r>
        <w:t></w:t>
      </w:r>
      <w:r>
        <w:rPr>
          <w:rFonts w:hint="eastAsia"/>
        </w:rPr>
        <w:t>понимается</w:t>
      </w:r>
      <w:r>
        <w:t></w:t>
      </w:r>
      <w:r>
        <w:rPr>
          <w:rFonts w:hint="eastAsia"/>
        </w:rPr>
        <w:t>как</w:t>
      </w:r>
      <w:r>
        <w:t></w:t>
      </w:r>
      <w:r>
        <w:rPr>
          <w:rFonts w:hint="eastAsia"/>
        </w:rPr>
        <w:t>выражение</w:t>
      </w:r>
      <w:r>
        <w:t></w:t>
      </w:r>
      <w:r>
        <w:rPr>
          <w:rFonts w:hint="eastAsia"/>
        </w:rPr>
        <w:t>и</w:t>
      </w:r>
      <w:r>
        <w:t></w:t>
      </w:r>
      <w:r>
        <w:rPr>
          <w:rFonts w:hint="eastAsia"/>
        </w:rPr>
        <w:t>реализация</w:t>
      </w:r>
      <w:r>
        <w:t></w:t>
      </w:r>
      <w:r>
        <w:rPr>
          <w:rFonts w:hint="eastAsia"/>
        </w:rPr>
        <w:t>интересов</w:t>
      </w:r>
      <w:r>
        <w:t></w:t>
      </w:r>
      <w:r>
        <w:rPr>
          <w:rFonts w:hint="eastAsia"/>
        </w:rPr>
        <w:t>людей</w:t>
      </w:r>
      <w:r>
        <w:t></w:t>
      </w:r>
    </w:p>
    <w:p w:rsidR="00D32415" w:rsidRPr="008C04D6" w:rsidRDefault="008C04D6" w:rsidP="008C04D6">
      <w:r>
        <w:rPr>
          <w:rFonts w:hint="eastAsia"/>
        </w:rPr>
        <w:t>Таким</w:t>
      </w:r>
      <w:r>
        <w:t></w:t>
      </w:r>
      <w:r>
        <w:rPr>
          <w:rFonts w:hint="eastAsia"/>
        </w:rPr>
        <w:t>образом</w:t>
      </w:r>
      <w:r>
        <w:t></w:t>
      </w:r>
      <w:r>
        <w:t></w:t>
      </w:r>
      <w:r>
        <w:rPr>
          <w:rFonts w:hint="eastAsia"/>
        </w:rPr>
        <w:t>изучение</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r>
        <w:t></w:t>
      </w:r>
      <w:r>
        <w:rPr>
          <w:rFonts w:hint="eastAsia"/>
        </w:rPr>
        <w:t>ее</w:t>
      </w:r>
      <w:r>
        <w:t></w:t>
      </w:r>
      <w:r>
        <w:rPr>
          <w:rFonts w:hint="eastAsia"/>
        </w:rPr>
        <w:t>сущностных</w:t>
      </w:r>
      <w:r>
        <w:t></w:t>
      </w:r>
      <w:r>
        <w:rPr>
          <w:rFonts w:hint="eastAsia"/>
        </w:rPr>
        <w:t>и</w:t>
      </w:r>
      <w:r>
        <w:t></w:t>
      </w:r>
      <w:r>
        <w:rPr>
          <w:rFonts w:hint="eastAsia"/>
        </w:rPr>
        <w:t>функциональных</w:t>
      </w:r>
      <w:r>
        <w:t></w:t>
      </w:r>
      <w:r>
        <w:rPr>
          <w:rFonts w:hint="eastAsia"/>
        </w:rPr>
        <w:t>характеристик</w:t>
      </w:r>
      <w:r>
        <w:t></w:t>
      </w:r>
      <w:r>
        <w:t></w:t>
      </w:r>
      <w:r>
        <w:rPr>
          <w:rFonts w:hint="eastAsia"/>
        </w:rPr>
        <w:t>позволило</w:t>
      </w:r>
      <w:r>
        <w:t></w:t>
      </w:r>
      <w:r>
        <w:rPr>
          <w:rFonts w:hint="eastAsia"/>
        </w:rPr>
        <w:t>нам</w:t>
      </w:r>
      <w:r>
        <w:t></w:t>
      </w:r>
      <w:r>
        <w:rPr>
          <w:rFonts w:hint="eastAsia"/>
        </w:rPr>
        <w:t>придти</w:t>
      </w:r>
      <w:r>
        <w:t></w:t>
      </w:r>
      <w:r>
        <w:rPr>
          <w:rFonts w:hint="eastAsia"/>
        </w:rPr>
        <w:t>к</w:t>
      </w:r>
      <w:r>
        <w:t></w:t>
      </w:r>
      <w:r>
        <w:rPr>
          <w:rFonts w:hint="eastAsia"/>
        </w:rPr>
        <w:t>приведенным</w:t>
      </w:r>
      <w:r>
        <w:t></w:t>
      </w:r>
      <w:r>
        <w:rPr>
          <w:rFonts w:hint="eastAsia"/>
        </w:rPr>
        <w:t>выше</w:t>
      </w:r>
      <w:r>
        <w:t></w:t>
      </w:r>
      <w:r>
        <w:rPr>
          <w:rFonts w:hint="eastAsia"/>
        </w:rPr>
        <w:t>выводам</w:t>
      </w:r>
      <w:r>
        <w:t></w:t>
      </w:r>
      <w:r>
        <w:t></w:t>
      </w:r>
      <w:r>
        <w:rPr>
          <w:rFonts w:hint="eastAsia"/>
        </w:rPr>
        <w:t>которые</w:t>
      </w:r>
      <w:r>
        <w:t></w:t>
      </w:r>
      <w:r>
        <w:rPr>
          <w:rFonts w:hint="eastAsia"/>
        </w:rPr>
        <w:t>формируют</w:t>
      </w:r>
      <w:r>
        <w:t></w:t>
      </w:r>
      <w:r>
        <w:rPr>
          <w:rFonts w:hint="eastAsia"/>
        </w:rPr>
        <w:t>теоретическое</w:t>
      </w:r>
      <w:r>
        <w:t></w:t>
      </w:r>
      <w:r>
        <w:rPr>
          <w:rFonts w:hint="eastAsia"/>
        </w:rPr>
        <w:t>видение</w:t>
      </w:r>
      <w:r>
        <w:t></w:t>
      </w:r>
      <w:r>
        <w:rPr>
          <w:rFonts w:hint="eastAsia"/>
        </w:rPr>
        <w:t>феномена</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r>
        <w:t></w:t>
      </w:r>
      <w:r>
        <w:rPr>
          <w:rFonts w:hint="eastAsia"/>
        </w:rPr>
        <w:t>а</w:t>
      </w:r>
      <w:r>
        <w:t></w:t>
      </w:r>
      <w:r>
        <w:rPr>
          <w:rFonts w:hint="eastAsia"/>
        </w:rPr>
        <w:t>также</w:t>
      </w:r>
      <w:r>
        <w:t></w:t>
      </w:r>
      <w:r>
        <w:rPr>
          <w:rFonts w:hint="eastAsia"/>
        </w:rPr>
        <w:t>позволяют</w:t>
      </w:r>
      <w:r>
        <w:t></w:t>
      </w:r>
      <w:r>
        <w:rPr>
          <w:rFonts w:hint="eastAsia"/>
        </w:rPr>
        <w:t>более</w:t>
      </w:r>
      <w:r>
        <w:t></w:t>
      </w:r>
      <w:r>
        <w:rPr>
          <w:rFonts w:hint="eastAsia"/>
        </w:rPr>
        <w:t>осмысленно</w:t>
      </w:r>
      <w:r>
        <w:t></w:t>
      </w:r>
      <w:r>
        <w:rPr>
          <w:rFonts w:hint="eastAsia"/>
        </w:rPr>
        <w:t>и</w:t>
      </w:r>
      <w:r>
        <w:t></w:t>
      </w:r>
      <w:r>
        <w:rPr>
          <w:rFonts w:hint="eastAsia"/>
        </w:rPr>
        <w:t>эффективно</w:t>
      </w:r>
      <w:r>
        <w:t></w:t>
      </w:r>
      <w:r>
        <w:rPr>
          <w:rFonts w:hint="eastAsia"/>
        </w:rPr>
        <w:t>использовать</w:t>
      </w:r>
      <w:r>
        <w:t></w:t>
      </w:r>
      <w:r>
        <w:rPr>
          <w:rFonts w:hint="eastAsia"/>
        </w:rPr>
        <w:t>легитимационный</w:t>
      </w:r>
      <w:r>
        <w:t></w:t>
      </w:r>
      <w:r>
        <w:rPr>
          <w:rFonts w:hint="eastAsia"/>
        </w:rPr>
        <w:t>ресурс</w:t>
      </w:r>
      <w:r>
        <w:t></w:t>
      </w:r>
      <w:r>
        <w:rPr>
          <w:rFonts w:hint="eastAsia"/>
        </w:rPr>
        <w:t>в</w:t>
      </w:r>
      <w:r>
        <w:t></w:t>
      </w:r>
      <w:r>
        <w:rPr>
          <w:rFonts w:hint="eastAsia"/>
        </w:rPr>
        <w:t>рамках</w:t>
      </w:r>
      <w:r>
        <w:t></w:t>
      </w:r>
      <w:r>
        <w:rPr>
          <w:rFonts w:hint="eastAsia"/>
        </w:rPr>
        <w:t>выделенных</w:t>
      </w:r>
      <w:r>
        <w:t></w:t>
      </w:r>
      <w:r>
        <w:rPr>
          <w:rFonts w:hint="eastAsia"/>
        </w:rPr>
        <w:t>основных</w:t>
      </w:r>
      <w:r>
        <w:t></w:t>
      </w:r>
      <w:r>
        <w:rPr>
          <w:rFonts w:hint="eastAsia"/>
        </w:rPr>
        <w:t>направлений</w:t>
      </w:r>
      <w:r>
        <w:t></w:t>
      </w:r>
      <w:r>
        <w:rPr>
          <w:rFonts w:hint="eastAsia"/>
        </w:rPr>
        <w:t>действия</w:t>
      </w:r>
      <w:r>
        <w:t></w:t>
      </w:r>
      <w:r>
        <w:rPr>
          <w:rFonts w:hint="eastAsia"/>
        </w:rPr>
        <w:t>правовой</w:t>
      </w:r>
      <w:r>
        <w:t></w:t>
      </w:r>
      <w:r>
        <w:rPr>
          <w:rFonts w:hint="eastAsia"/>
        </w:rPr>
        <w:t>легитимации</w:t>
      </w:r>
      <w:r>
        <w:t></w:t>
      </w:r>
      <w:r>
        <w:rPr>
          <w:rFonts w:hint="eastAsia"/>
        </w:rPr>
        <w:t>государственной</w:t>
      </w:r>
      <w:r>
        <w:t></w:t>
      </w:r>
      <w:r>
        <w:rPr>
          <w:rFonts w:hint="eastAsia"/>
        </w:rPr>
        <w:t>власти</w:t>
      </w:r>
      <w:r>
        <w:t></w:t>
      </w:r>
    </w:p>
    <w:sectPr w:rsidR="00D32415" w:rsidRPr="008C04D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11" w:rsidRDefault="00CD0611">
      <w:pPr>
        <w:spacing w:after="0" w:line="240" w:lineRule="auto"/>
      </w:pPr>
      <w:r>
        <w:separator/>
      </w:r>
    </w:p>
  </w:endnote>
  <w:endnote w:type="continuationSeparator" w:id="0">
    <w:p w:rsidR="00CD0611" w:rsidRDefault="00CD0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611" w:rsidRDefault="00CD0611">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611" w:rsidRDefault="00CD0611">
                <w:pPr>
                  <w:spacing w:line="240" w:lineRule="auto"/>
                </w:pPr>
                <w:fldSimple w:instr=" PAGE \* MERGEFORMAT ">
                  <w:r w:rsidR="008C04D6" w:rsidRPr="008C04D6">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11" w:rsidRDefault="00CD0611"/>
    <w:p w:rsidR="00CD0611" w:rsidRDefault="00CD0611"/>
    <w:p w:rsidR="00CD0611" w:rsidRDefault="00CD0611"/>
    <w:p w:rsidR="00CD0611" w:rsidRDefault="00CD0611"/>
    <w:p w:rsidR="00CD0611" w:rsidRDefault="00CD0611"/>
    <w:p w:rsidR="00CD0611" w:rsidRDefault="00CD0611"/>
    <w:p w:rsidR="00CD0611" w:rsidRDefault="00CD0611">
      <w:pPr>
        <w:rPr>
          <w:sz w:val="2"/>
          <w:szCs w:val="2"/>
        </w:rPr>
      </w:pPr>
      <w:r w:rsidRPr="0018695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611" w:rsidRDefault="00CD0611">
                  <w:pPr>
                    <w:spacing w:line="240" w:lineRule="auto"/>
                  </w:pPr>
                  <w:fldSimple w:instr=" PAGE \* MERGEFORMAT ">
                    <w:r w:rsidRPr="00384EF7">
                      <w:rPr>
                        <w:rStyle w:val="afffff9"/>
                        <w:b w:val="0"/>
                        <w:bCs w:val="0"/>
                        <w:noProof/>
                      </w:rPr>
                      <w:t>6</w:t>
                    </w:r>
                  </w:fldSimple>
                </w:p>
              </w:txbxContent>
            </v:textbox>
            <w10:wrap anchorx="page" anchory="page"/>
          </v:shape>
        </w:pict>
      </w:r>
    </w:p>
    <w:p w:rsidR="00CD0611" w:rsidRDefault="00CD0611"/>
    <w:p w:rsidR="00CD0611" w:rsidRDefault="00CD0611"/>
    <w:p w:rsidR="00CD0611" w:rsidRDefault="00CD0611">
      <w:pPr>
        <w:rPr>
          <w:sz w:val="2"/>
          <w:szCs w:val="2"/>
        </w:rPr>
      </w:pPr>
      <w:r w:rsidRPr="0018695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611" w:rsidRDefault="00CD0611"/>
                <w:p w:rsidR="00CD0611" w:rsidRDefault="00CD0611">
                  <w:pPr>
                    <w:pStyle w:val="1ffffff7"/>
                    <w:spacing w:line="240" w:lineRule="auto"/>
                  </w:pPr>
                  <w:fldSimple w:instr=" PAGE \* MERGEFORMAT ">
                    <w:r w:rsidRPr="00384EF7">
                      <w:rPr>
                        <w:rStyle w:val="3b"/>
                        <w:noProof/>
                      </w:rPr>
                      <w:t>6</w:t>
                    </w:r>
                  </w:fldSimple>
                </w:p>
              </w:txbxContent>
            </v:textbox>
            <w10:wrap anchorx="page" anchory="page"/>
          </v:shape>
        </w:pict>
      </w:r>
    </w:p>
    <w:p w:rsidR="00CD0611" w:rsidRDefault="00CD0611"/>
    <w:p w:rsidR="00CD0611" w:rsidRDefault="00CD0611">
      <w:pPr>
        <w:rPr>
          <w:sz w:val="2"/>
          <w:szCs w:val="2"/>
        </w:rPr>
      </w:pPr>
    </w:p>
    <w:p w:rsidR="00CD0611" w:rsidRDefault="00CD0611"/>
    <w:p w:rsidR="00CD0611" w:rsidRDefault="00CD0611">
      <w:pPr>
        <w:spacing w:after="0" w:line="240" w:lineRule="auto"/>
      </w:pPr>
    </w:p>
  </w:footnote>
  <w:footnote w:type="continuationSeparator" w:id="0">
    <w:p w:rsidR="00CD0611" w:rsidRDefault="00CD0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 w:rsidR="00CD0611" w:rsidRPr="005856C0" w:rsidRDefault="00CD0611"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BBC9F-CDB3-4B35-B0B1-A35DC1F8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1560</Words>
  <Characters>8893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2022-11-15T08:31:00Z</dcterms:created>
  <dcterms:modified xsi:type="dcterms:W3CDTF">2022-11-21T13:58:00Z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