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B5107" w14:textId="77777777" w:rsidR="00E61A43" w:rsidRDefault="00E61A43" w:rsidP="00E61A43">
      <w:r>
        <w:rPr>
          <w:rFonts w:hint="eastAsia"/>
        </w:rPr>
        <w:t>ФГБОУ</w:t>
      </w:r>
      <w:r>
        <w:t xml:space="preserve"> </w:t>
      </w:r>
      <w:r>
        <w:rPr>
          <w:rFonts w:hint="eastAsia"/>
        </w:rPr>
        <w:t>ВО</w:t>
      </w:r>
      <w:r>
        <w:t xml:space="preserve"> </w:t>
      </w:r>
      <w:r>
        <w:rPr>
          <w:rFonts w:hint="eastAsia"/>
        </w:rPr>
        <w:t>«</w:t>
      </w:r>
      <w:r>
        <w:rPr>
          <w:rFonts w:hint="eastAsia"/>
        </w:rPr>
        <w:t>Кубанский</w:t>
      </w:r>
      <w:r>
        <w:t xml:space="preserve"> </w:t>
      </w:r>
      <w:r>
        <w:rPr>
          <w:rFonts w:hint="eastAsia"/>
        </w:rPr>
        <w:t>государственный</w:t>
      </w:r>
      <w:r>
        <w:t xml:space="preserve"> </w:t>
      </w:r>
      <w:r>
        <w:rPr>
          <w:rFonts w:hint="eastAsia"/>
        </w:rPr>
        <w:t>технологический</w:t>
      </w:r>
      <w:r>
        <w:t xml:space="preserve"> </w:t>
      </w:r>
      <w:r>
        <w:rPr>
          <w:rFonts w:hint="eastAsia"/>
        </w:rPr>
        <w:t>университет</w:t>
      </w:r>
      <w:r>
        <w:rPr>
          <w:rFonts w:hint="eastAsia"/>
        </w:rPr>
        <w:t>»</w:t>
      </w:r>
    </w:p>
    <w:p w14:paraId="62704465" w14:textId="77777777" w:rsidR="00E61A43" w:rsidRDefault="00E61A43" w:rsidP="00E61A43">
      <w:r>
        <w:rPr>
          <w:rFonts w:hint="eastAsia"/>
        </w:rPr>
        <w:t>На</w:t>
      </w:r>
      <w:r>
        <w:t xml:space="preserve"> </w:t>
      </w:r>
      <w:r>
        <w:rPr>
          <w:rFonts w:hint="eastAsia"/>
        </w:rPr>
        <w:t>правах</w:t>
      </w:r>
      <w:r>
        <w:t xml:space="preserve"> </w:t>
      </w:r>
      <w:r>
        <w:rPr>
          <w:rFonts w:hint="eastAsia"/>
        </w:rPr>
        <w:t>рукописи</w:t>
      </w:r>
    </w:p>
    <w:p w14:paraId="07FCC224" w14:textId="77777777" w:rsidR="00E61A43" w:rsidRDefault="00E61A43" w:rsidP="00E61A43">
      <w:r>
        <w:rPr>
          <w:rFonts w:hint="eastAsia"/>
        </w:rPr>
        <w:t>Бирюков</w:t>
      </w:r>
      <w:r>
        <w:t xml:space="preserve"> </w:t>
      </w:r>
      <w:r>
        <w:rPr>
          <w:rFonts w:hint="eastAsia"/>
        </w:rPr>
        <w:t>Алексей</w:t>
      </w:r>
      <w:r>
        <w:t xml:space="preserve"> </w:t>
      </w:r>
      <w:r>
        <w:rPr>
          <w:rFonts w:hint="eastAsia"/>
        </w:rPr>
        <w:t>Юрьевич</w:t>
      </w:r>
    </w:p>
    <w:p w14:paraId="06B0A4B1" w14:textId="77777777" w:rsidR="00E61A43" w:rsidRDefault="00E61A43" w:rsidP="00E61A43">
      <w:r>
        <w:rPr>
          <w:rFonts w:hint="eastAsia"/>
        </w:rPr>
        <w:t>ФОРМИРОВАНИЕ</w:t>
      </w:r>
      <w:r>
        <w:t xml:space="preserve"> </w:t>
      </w:r>
      <w:r>
        <w:rPr>
          <w:rFonts w:hint="eastAsia"/>
        </w:rPr>
        <w:t>И</w:t>
      </w:r>
      <w:r>
        <w:t xml:space="preserve"> </w:t>
      </w:r>
      <w:r>
        <w:rPr>
          <w:rFonts w:hint="eastAsia"/>
        </w:rPr>
        <w:t>РАЗВИТИЕ</w:t>
      </w:r>
      <w:r>
        <w:t xml:space="preserve"> </w:t>
      </w:r>
      <w:r>
        <w:rPr>
          <w:rFonts w:hint="eastAsia"/>
        </w:rPr>
        <w:t>ИНТЕГРИРОВАННОЙ</w:t>
      </w:r>
    </w:p>
    <w:p w14:paraId="41AAC3F6" w14:textId="77777777" w:rsidR="00E61A43" w:rsidRDefault="00E61A43" w:rsidP="00E61A43">
      <w:r>
        <w:rPr>
          <w:rFonts w:hint="eastAsia"/>
        </w:rPr>
        <w:t>МАРКЕТИНГОВОЙ</w:t>
      </w:r>
      <w:r>
        <w:t xml:space="preserve"> </w:t>
      </w:r>
      <w:r>
        <w:rPr>
          <w:rFonts w:hint="eastAsia"/>
        </w:rPr>
        <w:t>ИНФОРМАЦИОННО</w:t>
      </w:r>
      <w:r>
        <w:t>-</w:t>
      </w:r>
      <w:r>
        <w:rPr>
          <w:rFonts w:hint="eastAsia"/>
        </w:rPr>
        <w:t>КОММУНИКАЦИОННОЙ</w:t>
      </w:r>
    </w:p>
    <w:p w14:paraId="4F2C8DE8" w14:textId="77777777" w:rsidR="00E61A43" w:rsidRDefault="00E61A43" w:rsidP="00E61A43">
      <w:r>
        <w:rPr>
          <w:rFonts w:hint="eastAsia"/>
        </w:rPr>
        <w:t>СИСТЕМЫ</w:t>
      </w:r>
      <w:r>
        <w:t xml:space="preserve"> </w:t>
      </w:r>
      <w:r>
        <w:rPr>
          <w:rFonts w:hint="eastAsia"/>
        </w:rPr>
        <w:t>ПРЕДПРИЯТИЯ</w:t>
      </w:r>
    </w:p>
    <w:p w14:paraId="7B4CD971" w14:textId="77777777" w:rsidR="00E61A43" w:rsidRDefault="00E61A43" w:rsidP="00E61A43">
      <w:r>
        <w:rPr>
          <w:rFonts w:hint="eastAsia"/>
        </w:rPr>
        <w:t>Специальность</w:t>
      </w:r>
      <w:r>
        <w:t xml:space="preserve"> 08.00.05 - </w:t>
      </w:r>
      <w:r>
        <w:rPr>
          <w:rFonts w:hint="eastAsia"/>
        </w:rPr>
        <w:t>Экономика</w:t>
      </w:r>
      <w:r>
        <w:t xml:space="preserve"> </w:t>
      </w:r>
      <w:r>
        <w:rPr>
          <w:rFonts w:hint="eastAsia"/>
        </w:rPr>
        <w:t>и</w:t>
      </w:r>
      <w:r>
        <w:t xml:space="preserve"> </w:t>
      </w:r>
      <w:r>
        <w:rPr>
          <w:rFonts w:hint="eastAsia"/>
        </w:rPr>
        <w:t>управление</w:t>
      </w:r>
      <w:r>
        <w:t xml:space="preserve"> </w:t>
      </w:r>
      <w:r>
        <w:rPr>
          <w:rFonts w:hint="eastAsia"/>
        </w:rPr>
        <w:t>народным</w:t>
      </w:r>
    </w:p>
    <w:p w14:paraId="4E3EADED" w14:textId="77777777" w:rsidR="00E61A43" w:rsidRDefault="00E61A43" w:rsidP="00E61A43">
      <w:r>
        <w:rPr>
          <w:rFonts w:hint="eastAsia"/>
        </w:rPr>
        <w:t>хозяйством</w:t>
      </w:r>
      <w:r>
        <w:t xml:space="preserve">: </w:t>
      </w:r>
      <w:r>
        <w:rPr>
          <w:rFonts w:hint="eastAsia"/>
        </w:rPr>
        <w:t>маркетинг</w:t>
      </w:r>
    </w:p>
    <w:p w14:paraId="55A329E6" w14:textId="77777777" w:rsidR="00E61A43" w:rsidRDefault="00E61A43" w:rsidP="00E61A43">
      <w:r>
        <w:rPr>
          <w:rFonts w:hint="eastAsia"/>
        </w:rPr>
        <w:t>Диссертация</w:t>
      </w:r>
      <w:r>
        <w:t xml:space="preserve"> </w:t>
      </w:r>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p>
    <w:p w14:paraId="6F8B3D5C" w14:textId="77777777" w:rsidR="00E61A43" w:rsidRDefault="00E61A43" w:rsidP="00E61A43">
      <w:r>
        <w:rPr>
          <w:rFonts w:hint="eastAsia"/>
        </w:rPr>
        <w:t>кандидата</w:t>
      </w:r>
      <w:r>
        <w:t xml:space="preserve"> </w:t>
      </w:r>
      <w:r>
        <w:rPr>
          <w:rFonts w:hint="eastAsia"/>
        </w:rPr>
        <w:t>экономических</w:t>
      </w:r>
      <w:r>
        <w:t xml:space="preserve"> </w:t>
      </w:r>
      <w:r>
        <w:rPr>
          <w:rFonts w:hint="eastAsia"/>
        </w:rPr>
        <w:t>наук</w:t>
      </w:r>
    </w:p>
    <w:p w14:paraId="4BBDE656" w14:textId="77777777" w:rsidR="00E61A43" w:rsidRDefault="00E61A43" w:rsidP="00E61A43">
      <w:r>
        <w:rPr>
          <w:rFonts w:hint="eastAsia"/>
        </w:rPr>
        <w:t>Научный</w:t>
      </w:r>
      <w:r>
        <w:t xml:space="preserve"> </w:t>
      </w:r>
      <w:r>
        <w:rPr>
          <w:rFonts w:hint="eastAsia"/>
        </w:rPr>
        <w:t>руководитель</w:t>
      </w:r>
      <w:r>
        <w:t xml:space="preserve">: </w:t>
      </w:r>
      <w:r>
        <w:rPr>
          <w:rFonts w:hint="eastAsia"/>
        </w:rPr>
        <w:t>кандидат</w:t>
      </w:r>
      <w:r>
        <w:t xml:space="preserve"> </w:t>
      </w:r>
      <w:r>
        <w:rPr>
          <w:rFonts w:hint="eastAsia"/>
        </w:rPr>
        <w:t>экономических</w:t>
      </w:r>
      <w:r>
        <w:t xml:space="preserve"> </w:t>
      </w:r>
      <w:r>
        <w:rPr>
          <w:rFonts w:hint="eastAsia"/>
        </w:rPr>
        <w:t>наук</w:t>
      </w:r>
      <w:r>
        <w:t xml:space="preserve">, </w:t>
      </w:r>
      <w:r>
        <w:rPr>
          <w:rFonts w:hint="eastAsia"/>
        </w:rPr>
        <w:t>доцент</w:t>
      </w:r>
      <w:r>
        <w:t xml:space="preserve"> </w:t>
      </w:r>
      <w:r>
        <w:rPr>
          <w:rFonts w:hint="eastAsia"/>
        </w:rPr>
        <w:t>Мишулин</w:t>
      </w:r>
      <w:r>
        <w:t xml:space="preserve"> </w:t>
      </w:r>
      <w:r>
        <w:rPr>
          <w:rFonts w:hint="eastAsia"/>
        </w:rPr>
        <w:t>Г</w:t>
      </w:r>
      <w:r>
        <w:t>.</w:t>
      </w:r>
      <w:r>
        <w:rPr>
          <w:rFonts w:hint="eastAsia"/>
        </w:rPr>
        <w:t>М</w:t>
      </w:r>
      <w:r>
        <w:t>.</w:t>
      </w:r>
    </w:p>
    <w:p w14:paraId="4F3A4B15" w14:textId="77777777" w:rsidR="00E61A43" w:rsidRDefault="00E61A43" w:rsidP="00E61A43">
      <w:r>
        <w:rPr>
          <w:rFonts w:hint="eastAsia"/>
        </w:rPr>
        <w:t>Краснодар</w:t>
      </w:r>
    </w:p>
    <w:p w14:paraId="0A5F364E" w14:textId="77777777" w:rsidR="00E61A43" w:rsidRDefault="00E61A43" w:rsidP="00E61A43">
      <w:r>
        <w:t xml:space="preserve">2016 </w:t>
      </w:r>
    </w:p>
    <w:p w14:paraId="01B3015E" w14:textId="77777777" w:rsidR="00E61A43" w:rsidRDefault="00E61A43" w:rsidP="00E61A43"/>
    <w:p w14:paraId="4B481B03" w14:textId="77777777" w:rsidR="00E61A43" w:rsidRDefault="00E61A43" w:rsidP="00E61A43">
      <w:r>
        <w:t xml:space="preserve"> </w:t>
      </w:r>
    </w:p>
    <w:p w14:paraId="28410DD9" w14:textId="77777777" w:rsidR="00E61A43" w:rsidRDefault="00E61A43" w:rsidP="00E61A43">
      <w:r>
        <w:rPr>
          <w:rFonts w:hint="eastAsia"/>
        </w:rPr>
        <w:t>Введение</w:t>
      </w:r>
      <w:r>
        <w:tab/>
        <w:t xml:space="preserve"> 4</w:t>
      </w:r>
    </w:p>
    <w:p w14:paraId="62BCFA72" w14:textId="77777777" w:rsidR="00E61A43" w:rsidRDefault="00E61A43" w:rsidP="00E61A43">
      <w:r>
        <w:t>1</w:t>
      </w:r>
      <w:r>
        <w:tab/>
      </w:r>
      <w:r>
        <w:rPr>
          <w:rFonts w:hint="eastAsia"/>
        </w:rPr>
        <w:t>Теоретические</w:t>
      </w:r>
      <w:r>
        <w:t xml:space="preserve"> </w:t>
      </w:r>
      <w:r>
        <w:rPr>
          <w:rFonts w:hint="eastAsia"/>
        </w:rPr>
        <w:t>аспекты</w:t>
      </w:r>
      <w:r>
        <w:t xml:space="preserve"> </w:t>
      </w:r>
      <w:r>
        <w:rPr>
          <w:rFonts w:hint="eastAsia"/>
        </w:rPr>
        <w:t>проектирования</w:t>
      </w:r>
      <w:r>
        <w:t xml:space="preserve">, </w:t>
      </w:r>
      <w:r>
        <w:rPr>
          <w:rFonts w:hint="eastAsia"/>
        </w:rPr>
        <w:t>внедрения</w:t>
      </w:r>
      <w:r>
        <w:t xml:space="preserve"> </w:t>
      </w:r>
      <w:r>
        <w:rPr>
          <w:rFonts w:hint="eastAsia"/>
        </w:rPr>
        <w:t>и</w:t>
      </w:r>
    </w:p>
    <w:p w14:paraId="06E0E599" w14:textId="77777777" w:rsidR="00E61A43" w:rsidRDefault="00E61A43" w:rsidP="00E61A43">
      <w:r>
        <w:rPr>
          <w:rFonts w:hint="eastAsia"/>
        </w:rPr>
        <w:t>функционирования</w:t>
      </w:r>
      <w:r>
        <w:t xml:space="preserve"> </w:t>
      </w:r>
      <w:r>
        <w:rPr>
          <w:rFonts w:hint="eastAsia"/>
        </w:rPr>
        <w:t>интегрированной</w:t>
      </w:r>
      <w:r>
        <w:t xml:space="preserve"> </w:t>
      </w:r>
      <w:r>
        <w:rPr>
          <w:rFonts w:hint="eastAsia"/>
        </w:rPr>
        <w:t>в</w:t>
      </w:r>
      <w:r>
        <w:t xml:space="preserve"> </w:t>
      </w:r>
      <w:r>
        <w:rPr>
          <w:rFonts w:hint="eastAsia"/>
        </w:rPr>
        <w:t>Интернет</w:t>
      </w:r>
      <w:r>
        <w:t xml:space="preserve"> </w:t>
      </w:r>
      <w:r>
        <w:rPr>
          <w:rFonts w:hint="eastAsia"/>
        </w:rPr>
        <w:t>маркетинговой</w:t>
      </w:r>
      <w:r>
        <w:t xml:space="preserve"> </w:t>
      </w:r>
      <w:r>
        <w:rPr>
          <w:rFonts w:hint="eastAsia"/>
        </w:rPr>
        <w:t>информационно</w:t>
      </w:r>
      <w:r>
        <w:t>-</w:t>
      </w:r>
      <w:r>
        <w:rPr>
          <w:rFonts w:hint="eastAsia"/>
        </w:rPr>
        <w:t>коммуникационной</w:t>
      </w:r>
      <w:r>
        <w:t xml:space="preserve"> </w:t>
      </w:r>
      <w:r>
        <w:rPr>
          <w:rFonts w:hint="eastAsia"/>
        </w:rPr>
        <w:t>системы</w:t>
      </w:r>
      <w:r>
        <w:t xml:space="preserve"> </w:t>
      </w:r>
      <w:r>
        <w:rPr>
          <w:rFonts w:hint="eastAsia"/>
        </w:rPr>
        <w:t>коммерческой</w:t>
      </w:r>
      <w:r>
        <w:t xml:space="preserve"> </w:t>
      </w:r>
      <w:r>
        <w:rPr>
          <w:rFonts w:hint="eastAsia"/>
        </w:rPr>
        <w:t>организации</w:t>
      </w:r>
      <w:r>
        <w:tab/>
        <w:t xml:space="preserve"> 17</w:t>
      </w:r>
    </w:p>
    <w:p w14:paraId="7CD4CD8F" w14:textId="77777777" w:rsidR="00E61A43" w:rsidRDefault="00E61A43" w:rsidP="00E61A43">
      <w:r>
        <w:t>1.1</w:t>
      </w:r>
      <w:r>
        <w:tab/>
      </w:r>
      <w:r>
        <w:rPr>
          <w:rFonts w:hint="eastAsia"/>
        </w:rPr>
        <w:t>Маркетинговая</w:t>
      </w:r>
      <w:r>
        <w:t xml:space="preserve"> </w:t>
      </w:r>
      <w:r>
        <w:rPr>
          <w:rFonts w:hint="eastAsia"/>
        </w:rPr>
        <w:t>информационно</w:t>
      </w:r>
      <w:r>
        <w:t>-</w:t>
      </w:r>
      <w:r>
        <w:rPr>
          <w:rFonts w:hint="eastAsia"/>
        </w:rPr>
        <w:t>коммуникационная</w:t>
      </w:r>
      <w:r>
        <w:t xml:space="preserve"> </w:t>
      </w:r>
      <w:r>
        <w:rPr>
          <w:rFonts w:hint="eastAsia"/>
        </w:rPr>
        <w:t>система</w:t>
      </w:r>
    </w:p>
    <w:p w14:paraId="0ADEE2E2" w14:textId="77777777" w:rsidR="00E61A43" w:rsidRDefault="00E61A43" w:rsidP="00E61A43">
      <w:r>
        <w:rPr>
          <w:rFonts w:hint="eastAsia"/>
        </w:rPr>
        <w:t>предприятия</w:t>
      </w:r>
      <w:r>
        <w:t xml:space="preserve">, </w:t>
      </w:r>
      <w:r>
        <w:rPr>
          <w:rFonts w:hint="eastAsia"/>
        </w:rPr>
        <w:t>интегрированная</w:t>
      </w:r>
      <w:r>
        <w:t xml:space="preserve"> </w:t>
      </w:r>
      <w:r>
        <w:rPr>
          <w:rFonts w:hint="eastAsia"/>
        </w:rPr>
        <w:t>в</w:t>
      </w:r>
      <w:r>
        <w:t xml:space="preserve"> </w:t>
      </w:r>
      <w:r>
        <w:rPr>
          <w:rFonts w:hint="eastAsia"/>
        </w:rPr>
        <w:t>сеть</w:t>
      </w:r>
      <w:r>
        <w:t xml:space="preserve"> </w:t>
      </w:r>
      <w:r>
        <w:rPr>
          <w:rFonts w:hint="eastAsia"/>
        </w:rPr>
        <w:t>Интернет</w:t>
      </w:r>
      <w:r>
        <w:t>:</w:t>
      </w:r>
      <w:r>
        <w:tab/>
      </w:r>
      <w:r>
        <w:rPr>
          <w:rFonts w:hint="eastAsia"/>
        </w:rPr>
        <w:t>сущность</w:t>
      </w:r>
      <w:r>
        <w:t>,</w:t>
      </w:r>
    </w:p>
    <w:p w14:paraId="23B2BC5D" w14:textId="77777777" w:rsidR="00E61A43" w:rsidRDefault="00E61A43" w:rsidP="00E61A43">
      <w:r>
        <w:rPr>
          <w:rFonts w:hint="eastAsia"/>
        </w:rPr>
        <w:t>понятие</w:t>
      </w:r>
      <w:r>
        <w:t xml:space="preserve">, </w:t>
      </w:r>
      <w:r>
        <w:rPr>
          <w:rFonts w:hint="eastAsia"/>
        </w:rPr>
        <w:t>место</w:t>
      </w:r>
      <w:r>
        <w:t xml:space="preserve"> </w:t>
      </w:r>
      <w:r>
        <w:rPr>
          <w:rFonts w:hint="eastAsia"/>
        </w:rPr>
        <w:t>и</w:t>
      </w:r>
      <w:r>
        <w:t xml:space="preserve"> </w:t>
      </w:r>
      <w:r>
        <w:rPr>
          <w:rFonts w:hint="eastAsia"/>
        </w:rPr>
        <w:t>роль</w:t>
      </w:r>
      <w:r>
        <w:t xml:space="preserve"> </w:t>
      </w:r>
      <w:r>
        <w:rPr>
          <w:rFonts w:hint="eastAsia"/>
        </w:rPr>
        <w:t>в</w:t>
      </w:r>
      <w:r>
        <w:t xml:space="preserve"> </w:t>
      </w:r>
      <w:r>
        <w:rPr>
          <w:rFonts w:hint="eastAsia"/>
        </w:rPr>
        <w:t>маркетинге</w:t>
      </w:r>
      <w:r>
        <w:tab/>
        <w:t xml:space="preserve"> 17</w:t>
      </w:r>
    </w:p>
    <w:p w14:paraId="1AF10179" w14:textId="77777777" w:rsidR="00E61A43" w:rsidRDefault="00E61A43" w:rsidP="00E61A43">
      <w:r>
        <w:t>1.2</w:t>
      </w:r>
      <w:r>
        <w:tab/>
      </w:r>
      <w:r>
        <w:rPr>
          <w:rFonts w:hint="eastAsia"/>
        </w:rPr>
        <w:t>Проектирование</w:t>
      </w:r>
      <w:r>
        <w:t xml:space="preserve"> </w:t>
      </w:r>
      <w:r>
        <w:rPr>
          <w:rFonts w:hint="eastAsia"/>
        </w:rPr>
        <w:t>и</w:t>
      </w:r>
      <w:r>
        <w:t xml:space="preserve"> </w:t>
      </w:r>
      <w:r>
        <w:rPr>
          <w:rFonts w:hint="eastAsia"/>
        </w:rPr>
        <w:t>внедрение</w:t>
      </w:r>
      <w:r>
        <w:t xml:space="preserve"> </w:t>
      </w:r>
      <w:r>
        <w:rPr>
          <w:rFonts w:hint="eastAsia"/>
        </w:rPr>
        <w:t>интегрированной</w:t>
      </w:r>
      <w:r>
        <w:t xml:space="preserve"> </w:t>
      </w:r>
      <w:r>
        <w:rPr>
          <w:rFonts w:hint="eastAsia"/>
        </w:rPr>
        <w:t>маркетинговой</w:t>
      </w:r>
    </w:p>
    <w:p w14:paraId="2AD22F96" w14:textId="77777777" w:rsidR="00E61A43" w:rsidRDefault="00E61A43" w:rsidP="00E61A43">
      <w:r>
        <w:rPr>
          <w:rFonts w:hint="eastAsia"/>
        </w:rPr>
        <w:t>информационно</w:t>
      </w:r>
      <w:r>
        <w:t>-</w:t>
      </w:r>
      <w:r>
        <w:rPr>
          <w:rFonts w:hint="eastAsia"/>
        </w:rPr>
        <w:t>коммуникационной</w:t>
      </w:r>
      <w:r>
        <w:t xml:space="preserve"> </w:t>
      </w:r>
      <w:r>
        <w:rPr>
          <w:rFonts w:hint="eastAsia"/>
        </w:rPr>
        <w:t>системы</w:t>
      </w:r>
      <w:r>
        <w:t xml:space="preserve"> </w:t>
      </w:r>
      <w:r>
        <w:rPr>
          <w:rFonts w:hint="eastAsia"/>
        </w:rPr>
        <w:t>коммерческой</w:t>
      </w:r>
      <w:r>
        <w:t xml:space="preserve"> </w:t>
      </w:r>
      <w:r>
        <w:rPr>
          <w:rFonts w:hint="eastAsia"/>
        </w:rPr>
        <w:t>организации</w:t>
      </w:r>
      <w:r>
        <w:tab/>
        <w:t xml:space="preserve"> 31</w:t>
      </w:r>
    </w:p>
    <w:p w14:paraId="5C7862E9" w14:textId="77777777" w:rsidR="00E61A43" w:rsidRDefault="00E61A43" w:rsidP="00E61A43">
      <w:r>
        <w:t>1.3</w:t>
      </w:r>
      <w:r>
        <w:tab/>
      </w:r>
      <w:r>
        <w:rPr>
          <w:rFonts w:hint="eastAsia"/>
        </w:rPr>
        <w:t>Модели</w:t>
      </w:r>
      <w:r>
        <w:t xml:space="preserve"> </w:t>
      </w:r>
      <w:r>
        <w:rPr>
          <w:rFonts w:hint="eastAsia"/>
        </w:rPr>
        <w:t>маркетинговой</w:t>
      </w:r>
      <w:r>
        <w:t xml:space="preserve"> </w:t>
      </w:r>
      <w:r>
        <w:rPr>
          <w:rFonts w:hint="eastAsia"/>
        </w:rPr>
        <w:t>информационной</w:t>
      </w:r>
      <w:r>
        <w:t xml:space="preserve"> </w:t>
      </w:r>
      <w:r>
        <w:rPr>
          <w:rFonts w:hint="eastAsia"/>
        </w:rPr>
        <w:t>системы</w:t>
      </w:r>
      <w:r>
        <w:t xml:space="preserve"> </w:t>
      </w:r>
      <w:r>
        <w:rPr>
          <w:rFonts w:hint="eastAsia"/>
        </w:rPr>
        <w:t>коммерческой</w:t>
      </w:r>
    </w:p>
    <w:p w14:paraId="1177612F" w14:textId="77777777" w:rsidR="00E61A43" w:rsidRDefault="00E61A43" w:rsidP="00E61A43">
      <w:r>
        <w:rPr>
          <w:rFonts w:hint="eastAsia"/>
        </w:rPr>
        <w:t>организации</w:t>
      </w:r>
      <w:r>
        <w:tab/>
        <w:t xml:space="preserve"> 45</w:t>
      </w:r>
    </w:p>
    <w:p w14:paraId="2BD80811" w14:textId="77777777" w:rsidR="00E61A43" w:rsidRDefault="00E61A43" w:rsidP="00E61A43">
      <w:r>
        <w:lastRenderedPageBreak/>
        <w:t>1.4</w:t>
      </w:r>
      <w:r>
        <w:tab/>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эффективности</w:t>
      </w:r>
      <w:r>
        <w:t xml:space="preserve"> </w:t>
      </w:r>
      <w:r>
        <w:rPr>
          <w:rFonts w:hint="eastAsia"/>
        </w:rPr>
        <w:t>информационно</w:t>
      </w:r>
      <w:r>
        <w:t xml:space="preserve"> -</w:t>
      </w:r>
    </w:p>
    <w:p w14:paraId="19BA2C4D" w14:textId="77777777" w:rsidR="00E61A43" w:rsidRDefault="00E61A43" w:rsidP="00E61A43">
      <w:r>
        <w:rPr>
          <w:rFonts w:hint="eastAsia"/>
        </w:rPr>
        <w:t>коммуникационной</w:t>
      </w:r>
      <w:r>
        <w:t xml:space="preserve"> </w:t>
      </w:r>
      <w:r>
        <w:rPr>
          <w:rFonts w:hint="eastAsia"/>
        </w:rPr>
        <w:t>системы</w:t>
      </w:r>
      <w:r>
        <w:t xml:space="preserve"> </w:t>
      </w:r>
      <w:r>
        <w:rPr>
          <w:rFonts w:hint="eastAsia"/>
        </w:rPr>
        <w:t>предприятия</w:t>
      </w:r>
      <w:r>
        <w:tab/>
        <w:t xml:space="preserve"> 64</w:t>
      </w:r>
    </w:p>
    <w:p w14:paraId="16423B53" w14:textId="77777777" w:rsidR="00E61A43" w:rsidRDefault="00E61A43" w:rsidP="00E61A43">
      <w:r>
        <w:t>2</w:t>
      </w:r>
      <w:r>
        <w:tab/>
      </w:r>
      <w:r>
        <w:rPr>
          <w:rFonts w:hint="eastAsia"/>
        </w:rPr>
        <w:t>Анализ</w:t>
      </w:r>
      <w:r>
        <w:t xml:space="preserve"> </w:t>
      </w:r>
      <w:r>
        <w:rPr>
          <w:rFonts w:hint="eastAsia"/>
        </w:rPr>
        <w:t>развития</w:t>
      </w:r>
      <w:r>
        <w:t xml:space="preserve"> </w:t>
      </w:r>
      <w:r>
        <w:rPr>
          <w:rFonts w:hint="eastAsia"/>
        </w:rPr>
        <w:t>интернет</w:t>
      </w:r>
      <w:r>
        <w:t>-</w:t>
      </w:r>
      <w:r>
        <w:rPr>
          <w:rFonts w:hint="eastAsia"/>
        </w:rPr>
        <w:t>маркетинга</w:t>
      </w:r>
      <w:r>
        <w:t xml:space="preserve">, </w:t>
      </w:r>
      <w:r>
        <w:rPr>
          <w:rFonts w:hint="eastAsia"/>
        </w:rPr>
        <w:t>электронной</w:t>
      </w:r>
    </w:p>
    <w:p w14:paraId="05EA9F38" w14:textId="77777777" w:rsidR="00E61A43" w:rsidRDefault="00E61A43" w:rsidP="00E61A43">
      <w:r>
        <w:rPr>
          <w:rFonts w:hint="eastAsia"/>
        </w:rPr>
        <w:t>коммерции</w:t>
      </w:r>
      <w:r>
        <w:t xml:space="preserve"> </w:t>
      </w:r>
      <w:r>
        <w:rPr>
          <w:rFonts w:hint="eastAsia"/>
        </w:rPr>
        <w:t>и</w:t>
      </w:r>
      <w:r>
        <w:t xml:space="preserve"> </w:t>
      </w:r>
      <w:r>
        <w:rPr>
          <w:rFonts w:hint="eastAsia"/>
        </w:rPr>
        <w:t>практических</w:t>
      </w:r>
      <w:r>
        <w:t xml:space="preserve"> </w:t>
      </w:r>
      <w:r>
        <w:rPr>
          <w:rFonts w:hint="eastAsia"/>
        </w:rPr>
        <w:t>аспектов</w:t>
      </w:r>
      <w:r>
        <w:t xml:space="preserve"> </w:t>
      </w:r>
      <w:r>
        <w:rPr>
          <w:rFonts w:hint="eastAsia"/>
        </w:rPr>
        <w:t>функционирования</w:t>
      </w:r>
      <w:r>
        <w:t xml:space="preserve"> </w:t>
      </w:r>
      <w:r>
        <w:rPr>
          <w:rFonts w:hint="eastAsia"/>
        </w:rPr>
        <w:t>маркетинговых</w:t>
      </w:r>
      <w:r>
        <w:t xml:space="preserve"> </w:t>
      </w:r>
      <w:r>
        <w:rPr>
          <w:rFonts w:hint="eastAsia"/>
        </w:rPr>
        <w:t>информационных</w:t>
      </w:r>
      <w:r>
        <w:t xml:space="preserve"> </w:t>
      </w:r>
      <w:r>
        <w:rPr>
          <w:rFonts w:hint="eastAsia"/>
        </w:rPr>
        <w:t>систем</w:t>
      </w:r>
      <w:r>
        <w:t xml:space="preserve"> </w:t>
      </w:r>
      <w:r>
        <w:rPr>
          <w:rFonts w:hint="eastAsia"/>
        </w:rPr>
        <w:t>коммерческих</w:t>
      </w:r>
      <w:r>
        <w:t xml:space="preserve"> </w:t>
      </w:r>
      <w:r>
        <w:rPr>
          <w:rFonts w:hint="eastAsia"/>
        </w:rPr>
        <w:t>организаций</w:t>
      </w:r>
      <w:r>
        <w:t xml:space="preserve">, </w:t>
      </w:r>
      <w:r>
        <w:rPr>
          <w:rFonts w:hint="eastAsia"/>
        </w:rPr>
        <w:t>продвигающих</w:t>
      </w:r>
      <w:r>
        <w:t xml:space="preserve"> </w:t>
      </w:r>
      <w:r>
        <w:rPr>
          <w:rFonts w:hint="eastAsia"/>
        </w:rPr>
        <w:t>товары</w:t>
      </w:r>
      <w:r>
        <w:t xml:space="preserve"> </w:t>
      </w:r>
      <w:r>
        <w:rPr>
          <w:rFonts w:hint="eastAsia"/>
        </w:rPr>
        <w:t>и</w:t>
      </w:r>
      <w:r>
        <w:t xml:space="preserve"> </w:t>
      </w:r>
      <w:r>
        <w:rPr>
          <w:rFonts w:hint="eastAsia"/>
        </w:rPr>
        <w:t>услуги</w:t>
      </w:r>
      <w:r>
        <w:t xml:space="preserve"> </w:t>
      </w:r>
      <w:r>
        <w:rPr>
          <w:rFonts w:hint="eastAsia"/>
        </w:rPr>
        <w:t>в</w:t>
      </w:r>
      <w:r>
        <w:t xml:space="preserve"> </w:t>
      </w:r>
      <w:r>
        <w:rPr>
          <w:rFonts w:hint="eastAsia"/>
        </w:rPr>
        <w:t>сети</w:t>
      </w:r>
      <w:r>
        <w:t xml:space="preserve"> </w:t>
      </w:r>
      <w:r>
        <w:rPr>
          <w:rFonts w:hint="eastAsia"/>
        </w:rPr>
        <w:t>Интернет</w:t>
      </w:r>
      <w:r>
        <w:tab/>
        <w:t xml:space="preserve"> 84</w:t>
      </w:r>
    </w:p>
    <w:p w14:paraId="14EAE670" w14:textId="77777777" w:rsidR="00E61A43" w:rsidRDefault="00E61A43" w:rsidP="00E61A43">
      <w:r>
        <w:t>2.1</w:t>
      </w:r>
      <w:r>
        <w:tab/>
      </w:r>
      <w:r>
        <w:rPr>
          <w:rFonts w:hint="eastAsia"/>
        </w:rPr>
        <w:t>Анализ</w:t>
      </w:r>
      <w:r>
        <w:t xml:space="preserve"> </w:t>
      </w:r>
      <w:r>
        <w:rPr>
          <w:rFonts w:hint="eastAsia"/>
        </w:rPr>
        <w:t>факторов</w:t>
      </w:r>
      <w:r>
        <w:t xml:space="preserve"> </w:t>
      </w:r>
      <w:r>
        <w:rPr>
          <w:rFonts w:hint="eastAsia"/>
        </w:rPr>
        <w:t>и</w:t>
      </w:r>
      <w:r>
        <w:t xml:space="preserve"> </w:t>
      </w:r>
      <w:r>
        <w:rPr>
          <w:rFonts w:hint="eastAsia"/>
        </w:rPr>
        <w:t>перспектив</w:t>
      </w:r>
      <w:r>
        <w:t xml:space="preserve"> </w:t>
      </w:r>
      <w:r>
        <w:rPr>
          <w:rFonts w:hint="eastAsia"/>
        </w:rPr>
        <w:t>развития</w:t>
      </w:r>
      <w:r>
        <w:t xml:space="preserve"> </w:t>
      </w:r>
      <w:r>
        <w:rPr>
          <w:rFonts w:hint="eastAsia"/>
        </w:rPr>
        <w:t>интернет</w:t>
      </w:r>
      <w:r>
        <w:t>-</w:t>
      </w:r>
      <w:r>
        <w:rPr>
          <w:rFonts w:hint="eastAsia"/>
        </w:rPr>
        <w:t>маркетинга</w:t>
      </w:r>
      <w:r>
        <w:t xml:space="preserve"> </w:t>
      </w:r>
      <w:r>
        <w:rPr>
          <w:rFonts w:hint="eastAsia"/>
        </w:rPr>
        <w:t>в</w:t>
      </w:r>
    </w:p>
    <w:p w14:paraId="129707EB" w14:textId="77777777" w:rsidR="00E61A43" w:rsidRDefault="00E61A43" w:rsidP="00E61A43">
      <w:r>
        <w:rPr>
          <w:rFonts w:hint="eastAsia"/>
        </w:rPr>
        <w:t>России</w:t>
      </w:r>
      <w:r>
        <w:t xml:space="preserve">, </w:t>
      </w:r>
      <w:r>
        <w:rPr>
          <w:rFonts w:hint="eastAsia"/>
        </w:rPr>
        <w:t>оценка</w:t>
      </w:r>
      <w:r>
        <w:t xml:space="preserve"> </w:t>
      </w:r>
      <w:r>
        <w:rPr>
          <w:rFonts w:hint="eastAsia"/>
        </w:rPr>
        <w:t>его</w:t>
      </w:r>
      <w:r>
        <w:t xml:space="preserve"> </w:t>
      </w:r>
      <w:r>
        <w:rPr>
          <w:rFonts w:hint="eastAsia"/>
        </w:rPr>
        <w:t>преимуществ</w:t>
      </w:r>
      <w:r>
        <w:t xml:space="preserve"> </w:t>
      </w:r>
      <w:r>
        <w:rPr>
          <w:rFonts w:hint="eastAsia"/>
        </w:rPr>
        <w:t>и</w:t>
      </w:r>
      <w:r>
        <w:t xml:space="preserve"> </w:t>
      </w:r>
      <w:r>
        <w:rPr>
          <w:rFonts w:hint="eastAsia"/>
        </w:rPr>
        <w:t>недостатков</w:t>
      </w:r>
      <w:r>
        <w:tab/>
        <w:t xml:space="preserve"> 84</w:t>
      </w:r>
    </w:p>
    <w:p w14:paraId="471782CF" w14:textId="77777777" w:rsidR="00E61A43" w:rsidRDefault="00E61A43" w:rsidP="00E61A43">
      <w:r>
        <w:t>2.2</w:t>
      </w:r>
      <w:r>
        <w:tab/>
      </w:r>
      <w:r>
        <w:rPr>
          <w:rFonts w:hint="eastAsia"/>
        </w:rPr>
        <w:t>Инновационные</w:t>
      </w:r>
      <w:r>
        <w:t xml:space="preserve"> </w:t>
      </w:r>
      <w:r>
        <w:rPr>
          <w:rFonts w:hint="eastAsia"/>
        </w:rPr>
        <w:t>маркетинговые</w:t>
      </w:r>
      <w:r>
        <w:t xml:space="preserve"> </w:t>
      </w:r>
      <w:r>
        <w:rPr>
          <w:rFonts w:hint="eastAsia"/>
        </w:rPr>
        <w:t>инструменты</w:t>
      </w:r>
      <w:r>
        <w:t xml:space="preserve"> </w:t>
      </w:r>
      <w:r>
        <w:rPr>
          <w:rFonts w:hint="eastAsia"/>
        </w:rPr>
        <w:t>и</w:t>
      </w:r>
      <w:r>
        <w:t xml:space="preserve"> </w:t>
      </w:r>
      <w:r>
        <w:rPr>
          <w:rFonts w:hint="eastAsia"/>
        </w:rPr>
        <w:t>технологии</w:t>
      </w:r>
    </w:p>
    <w:p w14:paraId="6C022121" w14:textId="77777777" w:rsidR="00E61A43" w:rsidRDefault="00E61A43" w:rsidP="00E61A43">
      <w:r>
        <w:rPr>
          <w:rFonts w:hint="eastAsia"/>
        </w:rPr>
        <w:t>продвижения</w:t>
      </w:r>
      <w:r>
        <w:t xml:space="preserve"> </w:t>
      </w:r>
      <w:r>
        <w:rPr>
          <w:rFonts w:hint="eastAsia"/>
        </w:rPr>
        <w:t>товаров</w:t>
      </w:r>
      <w:r>
        <w:t xml:space="preserve"> </w:t>
      </w:r>
      <w:r>
        <w:rPr>
          <w:rFonts w:hint="eastAsia"/>
        </w:rPr>
        <w:t>и</w:t>
      </w:r>
      <w:r>
        <w:t xml:space="preserve"> </w:t>
      </w:r>
      <w:r>
        <w:rPr>
          <w:rFonts w:hint="eastAsia"/>
        </w:rPr>
        <w:t>услуг</w:t>
      </w:r>
      <w:r>
        <w:t xml:space="preserve"> </w:t>
      </w:r>
      <w:r>
        <w:rPr>
          <w:rFonts w:hint="eastAsia"/>
        </w:rPr>
        <w:t>коммерческой</w:t>
      </w:r>
      <w:r>
        <w:t xml:space="preserve"> </w:t>
      </w:r>
      <w:r>
        <w:rPr>
          <w:rFonts w:hint="eastAsia"/>
        </w:rPr>
        <w:t>организации</w:t>
      </w:r>
      <w:r>
        <w:t xml:space="preserve"> </w:t>
      </w:r>
      <w:r>
        <w:rPr>
          <w:rFonts w:hint="eastAsia"/>
        </w:rPr>
        <w:t>в</w:t>
      </w:r>
      <w:r>
        <w:t xml:space="preserve"> </w:t>
      </w:r>
      <w:r>
        <w:rPr>
          <w:rFonts w:hint="eastAsia"/>
        </w:rPr>
        <w:t>сети</w:t>
      </w:r>
      <w:r>
        <w:t xml:space="preserve"> </w:t>
      </w:r>
      <w:r>
        <w:rPr>
          <w:rFonts w:hint="eastAsia"/>
        </w:rPr>
        <w:t>Интернет</w:t>
      </w:r>
      <w:r>
        <w:tab/>
        <w:t xml:space="preserve"> 93</w:t>
      </w:r>
    </w:p>
    <w:p w14:paraId="28BDD857" w14:textId="77777777" w:rsidR="00E61A43" w:rsidRDefault="00E61A43" w:rsidP="00E61A43">
      <w:r>
        <w:t>2.3</w:t>
      </w:r>
      <w:r>
        <w:tab/>
      </w:r>
      <w:r>
        <w:rPr>
          <w:rFonts w:hint="eastAsia"/>
        </w:rPr>
        <w:t>Оценка</w:t>
      </w:r>
      <w:r>
        <w:t xml:space="preserve"> </w:t>
      </w:r>
      <w:r>
        <w:rPr>
          <w:rFonts w:hint="eastAsia"/>
        </w:rPr>
        <w:t>результатов</w:t>
      </w:r>
      <w:r>
        <w:t xml:space="preserve"> </w:t>
      </w:r>
      <w:r>
        <w:rPr>
          <w:rFonts w:hint="eastAsia"/>
        </w:rPr>
        <w:t>функционирования</w:t>
      </w:r>
      <w:r>
        <w:t xml:space="preserve"> </w:t>
      </w:r>
      <w:r>
        <w:rPr>
          <w:rFonts w:hint="eastAsia"/>
        </w:rPr>
        <w:t>маркетинговых</w:t>
      </w:r>
      <w:r>
        <w:t xml:space="preserve"> </w:t>
      </w:r>
      <w:r>
        <w:rPr>
          <w:rFonts w:hint="eastAsia"/>
        </w:rPr>
        <w:t>информационных</w:t>
      </w:r>
      <w:r>
        <w:t xml:space="preserve"> </w:t>
      </w:r>
      <w:r>
        <w:rPr>
          <w:rFonts w:hint="eastAsia"/>
        </w:rPr>
        <w:t>систем</w:t>
      </w:r>
      <w:r>
        <w:t xml:space="preserve"> </w:t>
      </w:r>
      <w:r>
        <w:rPr>
          <w:rFonts w:hint="eastAsia"/>
        </w:rPr>
        <w:t>предприятий</w:t>
      </w:r>
      <w:r>
        <w:t xml:space="preserve"> </w:t>
      </w:r>
      <w:r>
        <w:rPr>
          <w:rFonts w:hint="eastAsia"/>
        </w:rPr>
        <w:t>Краснодарского</w:t>
      </w:r>
      <w:r>
        <w:t xml:space="preserve"> </w:t>
      </w:r>
      <w:r>
        <w:rPr>
          <w:rFonts w:hint="eastAsia"/>
        </w:rPr>
        <w:t>края</w:t>
      </w:r>
      <w:r>
        <w:t xml:space="preserve">, </w:t>
      </w:r>
      <w:r>
        <w:rPr>
          <w:rFonts w:hint="eastAsia"/>
        </w:rPr>
        <w:t>продвигающих</w:t>
      </w:r>
      <w:r>
        <w:t xml:space="preserve"> </w:t>
      </w:r>
      <w:r>
        <w:rPr>
          <w:rFonts w:hint="eastAsia"/>
        </w:rPr>
        <w:t>товары</w:t>
      </w:r>
      <w:r>
        <w:t xml:space="preserve"> </w:t>
      </w:r>
      <w:r>
        <w:rPr>
          <w:rFonts w:hint="eastAsia"/>
        </w:rPr>
        <w:t>и</w:t>
      </w:r>
      <w:r>
        <w:t xml:space="preserve"> </w:t>
      </w:r>
      <w:r>
        <w:rPr>
          <w:rFonts w:hint="eastAsia"/>
        </w:rPr>
        <w:t>услуги</w:t>
      </w:r>
      <w:r>
        <w:t xml:space="preserve"> </w:t>
      </w:r>
      <w:r>
        <w:rPr>
          <w:rFonts w:hint="eastAsia"/>
        </w:rPr>
        <w:t>в</w:t>
      </w:r>
      <w:r>
        <w:t xml:space="preserve"> </w:t>
      </w:r>
      <w:r>
        <w:rPr>
          <w:rFonts w:hint="eastAsia"/>
        </w:rPr>
        <w:t>сети</w:t>
      </w:r>
      <w:r>
        <w:t xml:space="preserve"> </w:t>
      </w:r>
      <w:r>
        <w:rPr>
          <w:rFonts w:hint="eastAsia"/>
        </w:rPr>
        <w:t>Интернет</w:t>
      </w:r>
      <w:r>
        <w:t xml:space="preserve">, </w:t>
      </w:r>
      <w:r>
        <w:rPr>
          <w:rFonts w:hint="eastAsia"/>
        </w:rPr>
        <w:t>с</w:t>
      </w:r>
      <w:r>
        <w:t xml:space="preserve"> </w:t>
      </w:r>
      <w:r>
        <w:rPr>
          <w:rFonts w:hint="eastAsia"/>
        </w:rPr>
        <w:t>использованием</w:t>
      </w:r>
      <w:r>
        <w:t xml:space="preserve"> </w:t>
      </w:r>
      <w:r>
        <w:rPr>
          <w:rFonts w:hint="eastAsia"/>
        </w:rPr>
        <w:t>инструментов</w:t>
      </w:r>
      <w:r>
        <w:t xml:space="preserve"> </w:t>
      </w:r>
      <w:r>
        <w:rPr>
          <w:rFonts w:hint="eastAsia"/>
        </w:rPr>
        <w:t>веб</w:t>
      </w:r>
      <w:r>
        <w:t>-</w:t>
      </w:r>
      <w:r>
        <w:rPr>
          <w:rFonts w:hint="eastAsia"/>
        </w:rPr>
        <w:t>аналитики</w:t>
      </w:r>
      <w:r>
        <w:tab/>
        <w:t xml:space="preserve"> 102</w:t>
      </w:r>
    </w:p>
    <w:p w14:paraId="16214412" w14:textId="77777777" w:rsidR="00E61A43" w:rsidRDefault="00E61A43" w:rsidP="00E61A43">
      <w:r>
        <w:t>3</w:t>
      </w:r>
      <w:r>
        <w:tab/>
      </w:r>
      <w:r>
        <w:rPr>
          <w:rFonts w:hint="eastAsia"/>
        </w:rPr>
        <w:t>Разработка</w:t>
      </w:r>
      <w:r>
        <w:t xml:space="preserve"> </w:t>
      </w:r>
      <w:r>
        <w:rPr>
          <w:rFonts w:hint="eastAsia"/>
        </w:rPr>
        <w:t>технологии</w:t>
      </w:r>
      <w:r>
        <w:t xml:space="preserve"> </w:t>
      </w:r>
      <w:r>
        <w:rPr>
          <w:rFonts w:hint="eastAsia"/>
        </w:rPr>
        <w:t>проектирования</w:t>
      </w:r>
      <w:r>
        <w:t xml:space="preserve"> </w:t>
      </w:r>
      <w:r>
        <w:rPr>
          <w:rFonts w:hint="eastAsia"/>
        </w:rPr>
        <w:t>и</w:t>
      </w:r>
      <w:r>
        <w:t xml:space="preserve"> </w:t>
      </w:r>
      <w:r>
        <w:rPr>
          <w:rFonts w:hint="eastAsia"/>
        </w:rPr>
        <w:t>внедрения</w:t>
      </w:r>
      <w:r>
        <w:t xml:space="preserve">, </w:t>
      </w:r>
      <w:r>
        <w:rPr>
          <w:rFonts w:hint="eastAsia"/>
        </w:rPr>
        <w:t>модели</w:t>
      </w:r>
      <w:r>
        <w:t xml:space="preserve"> </w:t>
      </w:r>
      <w:r>
        <w:rPr>
          <w:rFonts w:hint="eastAsia"/>
        </w:rPr>
        <w:t>и</w:t>
      </w:r>
    </w:p>
    <w:p w14:paraId="153D1E70" w14:textId="77777777" w:rsidR="00E61A43" w:rsidRDefault="00E61A43" w:rsidP="00E61A43">
      <w:r>
        <w:rPr>
          <w:rFonts w:hint="eastAsia"/>
        </w:rPr>
        <w:t>методического</w:t>
      </w:r>
      <w:r>
        <w:t xml:space="preserve"> </w:t>
      </w:r>
      <w:r>
        <w:rPr>
          <w:rFonts w:hint="eastAsia"/>
        </w:rPr>
        <w:t>подхода</w:t>
      </w:r>
      <w:r>
        <w:t xml:space="preserve"> </w:t>
      </w:r>
      <w:r>
        <w:rPr>
          <w:rFonts w:hint="eastAsia"/>
        </w:rPr>
        <w:t>к</w:t>
      </w:r>
      <w:r>
        <w:t xml:space="preserve"> </w:t>
      </w:r>
      <w:r>
        <w:rPr>
          <w:rFonts w:hint="eastAsia"/>
        </w:rPr>
        <w:t>оценке</w:t>
      </w:r>
      <w:r>
        <w:tab/>
      </w:r>
      <w:r>
        <w:rPr>
          <w:rFonts w:hint="eastAsia"/>
        </w:rPr>
        <w:t>эффективности</w:t>
      </w:r>
    </w:p>
    <w:p w14:paraId="64C5757E" w14:textId="77777777" w:rsidR="00E61A43" w:rsidRDefault="00E61A43" w:rsidP="00E61A43">
      <w:r>
        <w:rPr>
          <w:rFonts w:hint="eastAsia"/>
        </w:rPr>
        <w:t>интегрированной</w:t>
      </w:r>
      <w:r>
        <w:tab/>
      </w:r>
      <w:r>
        <w:rPr>
          <w:rFonts w:hint="eastAsia"/>
        </w:rPr>
        <w:t>маркетинговой</w:t>
      </w:r>
      <w:r>
        <w:tab/>
      </w:r>
      <w:r>
        <w:rPr>
          <w:rFonts w:hint="eastAsia"/>
        </w:rPr>
        <w:t>информационно</w:t>
      </w:r>
      <w:r>
        <w:rPr>
          <w:rFonts w:hint="eastAsia"/>
        </w:rPr>
        <w:t>¬</w:t>
      </w:r>
      <w:r>
        <w:rPr>
          <w:rFonts w:hint="eastAsia"/>
        </w:rPr>
        <w:t>коммуникационной</w:t>
      </w:r>
      <w:r>
        <w:t xml:space="preserve"> </w:t>
      </w:r>
      <w:r>
        <w:rPr>
          <w:rFonts w:hint="eastAsia"/>
        </w:rPr>
        <w:t>системы</w:t>
      </w:r>
      <w:r>
        <w:t xml:space="preserve"> </w:t>
      </w:r>
      <w:r>
        <w:rPr>
          <w:rFonts w:hint="eastAsia"/>
        </w:rPr>
        <w:t>коммерческой</w:t>
      </w:r>
      <w:r>
        <w:t xml:space="preserve"> </w:t>
      </w:r>
      <w:r>
        <w:rPr>
          <w:rFonts w:hint="eastAsia"/>
        </w:rPr>
        <w:t>организации</w:t>
      </w:r>
      <w:r>
        <w:tab/>
      </w:r>
      <w:r>
        <w:tab/>
        <w:t>116</w:t>
      </w:r>
    </w:p>
    <w:p w14:paraId="06395591" w14:textId="77777777" w:rsidR="00E61A43" w:rsidRDefault="00E61A43" w:rsidP="00E61A43">
      <w:r>
        <w:t>3.1</w:t>
      </w:r>
      <w:r>
        <w:tab/>
      </w:r>
      <w:r>
        <w:rPr>
          <w:rFonts w:hint="eastAsia"/>
        </w:rPr>
        <w:t>Технологии</w:t>
      </w:r>
      <w:r>
        <w:t xml:space="preserve"> </w:t>
      </w:r>
      <w:r>
        <w:rPr>
          <w:rFonts w:hint="eastAsia"/>
        </w:rPr>
        <w:t>проектирования</w:t>
      </w:r>
      <w:r>
        <w:t xml:space="preserve"> </w:t>
      </w:r>
      <w:r>
        <w:rPr>
          <w:rFonts w:hint="eastAsia"/>
        </w:rPr>
        <w:t>и</w:t>
      </w:r>
      <w:r>
        <w:t xml:space="preserve"> </w:t>
      </w:r>
      <w:r>
        <w:rPr>
          <w:rFonts w:hint="eastAsia"/>
        </w:rPr>
        <w:t>внедрения</w:t>
      </w:r>
      <w:r>
        <w:tab/>
      </w:r>
      <w:r>
        <w:rPr>
          <w:rFonts w:hint="eastAsia"/>
        </w:rPr>
        <w:t>интегрированной</w:t>
      </w:r>
    </w:p>
    <w:p w14:paraId="609459A4" w14:textId="77777777" w:rsidR="00E61A43" w:rsidRDefault="00E61A43" w:rsidP="00E61A43">
      <w:r>
        <w:rPr>
          <w:rFonts w:hint="eastAsia"/>
        </w:rPr>
        <w:t>маркетинговой</w:t>
      </w:r>
      <w:r>
        <w:t xml:space="preserve"> </w:t>
      </w:r>
      <w:r>
        <w:rPr>
          <w:rFonts w:hint="eastAsia"/>
        </w:rPr>
        <w:t>информационно</w:t>
      </w:r>
      <w:r>
        <w:t>-</w:t>
      </w:r>
      <w:r>
        <w:rPr>
          <w:rFonts w:hint="eastAsia"/>
        </w:rPr>
        <w:t>коммуникационной</w:t>
      </w:r>
      <w:r>
        <w:t xml:space="preserve"> </w:t>
      </w:r>
      <w:r>
        <w:rPr>
          <w:rFonts w:hint="eastAsia"/>
        </w:rPr>
        <w:t>системы</w:t>
      </w:r>
      <w:r>
        <w:t xml:space="preserve"> </w:t>
      </w:r>
      <w:r>
        <w:rPr>
          <w:rFonts w:hint="eastAsia"/>
        </w:rPr>
        <w:t>предприятия</w:t>
      </w:r>
      <w:r>
        <w:tab/>
        <w:t xml:space="preserve"> 116</w:t>
      </w:r>
    </w:p>
    <w:p w14:paraId="363FCABC" w14:textId="77777777" w:rsidR="00E61A43" w:rsidRDefault="00E61A43" w:rsidP="00E61A43">
      <w:r>
        <w:t>3.2</w:t>
      </w:r>
      <w:r>
        <w:tab/>
      </w:r>
      <w:r>
        <w:rPr>
          <w:rFonts w:hint="eastAsia"/>
        </w:rPr>
        <w:t>Модель</w:t>
      </w:r>
      <w:r>
        <w:t xml:space="preserve"> </w:t>
      </w:r>
      <w:r>
        <w:rPr>
          <w:rFonts w:hint="eastAsia"/>
        </w:rPr>
        <w:t>интегрированной</w:t>
      </w:r>
      <w:r>
        <w:t xml:space="preserve"> </w:t>
      </w:r>
      <w:r>
        <w:rPr>
          <w:rFonts w:hint="eastAsia"/>
        </w:rPr>
        <w:t>в</w:t>
      </w:r>
      <w:r>
        <w:t xml:space="preserve"> </w:t>
      </w:r>
      <w:r>
        <w:rPr>
          <w:rFonts w:hint="eastAsia"/>
        </w:rPr>
        <w:t>сеть</w:t>
      </w:r>
      <w:r>
        <w:t xml:space="preserve"> </w:t>
      </w:r>
      <w:r>
        <w:rPr>
          <w:rFonts w:hint="eastAsia"/>
        </w:rPr>
        <w:t>Интернет</w:t>
      </w:r>
      <w:r>
        <w:t xml:space="preserve"> </w:t>
      </w:r>
      <w:r>
        <w:rPr>
          <w:rFonts w:hint="eastAsia"/>
        </w:rPr>
        <w:t>маркетинговой</w:t>
      </w:r>
    </w:p>
    <w:p w14:paraId="48516630" w14:textId="77777777" w:rsidR="00E61A43" w:rsidRDefault="00E61A43" w:rsidP="00E61A43">
      <w:r>
        <w:rPr>
          <w:rFonts w:hint="eastAsia"/>
        </w:rPr>
        <w:t>информационно</w:t>
      </w:r>
      <w:r>
        <w:t>-</w:t>
      </w:r>
      <w:r>
        <w:rPr>
          <w:rFonts w:hint="eastAsia"/>
        </w:rPr>
        <w:t>коммуникационной</w:t>
      </w:r>
      <w:r>
        <w:t xml:space="preserve"> </w:t>
      </w:r>
      <w:r>
        <w:rPr>
          <w:rFonts w:hint="eastAsia"/>
        </w:rPr>
        <w:t>системы</w:t>
      </w:r>
      <w:r>
        <w:t xml:space="preserve"> </w:t>
      </w:r>
      <w:r>
        <w:rPr>
          <w:rFonts w:hint="eastAsia"/>
        </w:rPr>
        <w:t>коммерческой</w:t>
      </w:r>
      <w:r>
        <w:t xml:space="preserve"> </w:t>
      </w:r>
      <w:r>
        <w:rPr>
          <w:rFonts w:hint="eastAsia"/>
        </w:rPr>
        <w:t>организации</w:t>
      </w:r>
      <w:r>
        <w:tab/>
        <w:t xml:space="preserve"> 131</w:t>
      </w:r>
    </w:p>
    <w:p w14:paraId="75CA1BBF" w14:textId="77777777" w:rsidR="00E61A43" w:rsidRDefault="00E61A43" w:rsidP="00E61A43">
      <w:r>
        <w:t>3.3</w:t>
      </w:r>
      <w:r>
        <w:tab/>
      </w:r>
      <w:r>
        <w:rPr>
          <w:rFonts w:hint="eastAsia"/>
        </w:rPr>
        <w:t>Методический</w:t>
      </w:r>
      <w:r>
        <w:t xml:space="preserve"> </w:t>
      </w:r>
      <w:r>
        <w:rPr>
          <w:rFonts w:hint="eastAsia"/>
        </w:rPr>
        <w:t>подход</w:t>
      </w:r>
      <w:r>
        <w:t xml:space="preserve"> </w:t>
      </w:r>
      <w:r>
        <w:rPr>
          <w:rFonts w:hint="eastAsia"/>
        </w:rPr>
        <w:t>к</w:t>
      </w:r>
      <w:r>
        <w:t xml:space="preserve"> </w:t>
      </w:r>
      <w:r>
        <w:rPr>
          <w:rFonts w:hint="eastAsia"/>
        </w:rPr>
        <w:t>оценке</w:t>
      </w:r>
      <w:r>
        <w:t xml:space="preserve"> </w:t>
      </w:r>
      <w:r>
        <w:rPr>
          <w:rFonts w:hint="eastAsia"/>
        </w:rPr>
        <w:t>эффективности</w:t>
      </w:r>
      <w:r>
        <w:t xml:space="preserve"> </w:t>
      </w:r>
      <w:r>
        <w:rPr>
          <w:rFonts w:hint="eastAsia"/>
        </w:rPr>
        <w:t>интегрированной</w:t>
      </w:r>
    </w:p>
    <w:p w14:paraId="65976632" w14:textId="77777777" w:rsidR="00E61A43" w:rsidRDefault="00E61A43" w:rsidP="00E61A43">
      <w:r>
        <w:rPr>
          <w:rFonts w:hint="eastAsia"/>
        </w:rPr>
        <w:t>маркетинговой</w:t>
      </w:r>
      <w:r>
        <w:t xml:space="preserve"> </w:t>
      </w:r>
      <w:r>
        <w:rPr>
          <w:rFonts w:hint="eastAsia"/>
        </w:rPr>
        <w:t>информационно</w:t>
      </w:r>
      <w:r>
        <w:t>-</w:t>
      </w:r>
      <w:r>
        <w:rPr>
          <w:rFonts w:hint="eastAsia"/>
        </w:rPr>
        <w:t>коммуникационной</w:t>
      </w:r>
      <w:r>
        <w:t xml:space="preserve"> </w:t>
      </w:r>
      <w:r>
        <w:rPr>
          <w:rFonts w:hint="eastAsia"/>
        </w:rPr>
        <w:t>системы</w:t>
      </w:r>
      <w:r>
        <w:t xml:space="preserve"> </w:t>
      </w:r>
      <w:r>
        <w:rPr>
          <w:rFonts w:hint="eastAsia"/>
        </w:rPr>
        <w:t>предприятия</w:t>
      </w:r>
      <w:r>
        <w:tab/>
        <w:t xml:space="preserve"> 141</w:t>
      </w:r>
    </w:p>
    <w:p w14:paraId="7C387715" w14:textId="77777777" w:rsidR="00E61A43" w:rsidRDefault="00E61A43" w:rsidP="00E61A43">
      <w:r>
        <w:rPr>
          <w:rFonts w:hint="eastAsia"/>
        </w:rPr>
        <w:t>Заключение</w:t>
      </w:r>
      <w:r>
        <w:tab/>
        <w:t xml:space="preserve"> 154</w:t>
      </w:r>
    </w:p>
    <w:p w14:paraId="3E44DCAF" w14:textId="1D3D688D" w:rsidR="00D9207F" w:rsidRDefault="00E61A43" w:rsidP="00E61A43">
      <w:pPr>
        <w:rPr>
          <w:lang w:val="en-US"/>
        </w:rPr>
      </w:pPr>
      <w:r>
        <w:rPr>
          <w:rFonts w:hint="eastAsia"/>
        </w:rPr>
        <w:lastRenderedPageBreak/>
        <w:t>Список</w:t>
      </w:r>
      <w:r>
        <w:t xml:space="preserve"> </w:t>
      </w:r>
      <w:r>
        <w:rPr>
          <w:rFonts w:hint="eastAsia"/>
        </w:rPr>
        <w:t>использованных</w:t>
      </w:r>
      <w:r>
        <w:t xml:space="preserve"> </w:t>
      </w:r>
      <w:r>
        <w:rPr>
          <w:rFonts w:hint="eastAsia"/>
        </w:rPr>
        <w:t>источников</w:t>
      </w:r>
      <w:r>
        <w:tab/>
        <w:t xml:space="preserve"> 159</w:t>
      </w:r>
    </w:p>
    <w:p w14:paraId="6F828C20" w14:textId="77777777" w:rsidR="00E61A43" w:rsidRDefault="00E61A43" w:rsidP="00E61A43">
      <w:pPr>
        <w:rPr>
          <w:lang w:val="en-US"/>
        </w:rPr>
      </w:pPr>
    </w:p>
    <w:p w14:paraId="76C9AB62" w14:textId="77777777" w:rsidR="00E61A43" w:rsidRDefault="00E61A43" w:rsidP="00E61A43">
      <w:pPr>
        <w:rPr>
          <w:lang w:val="en-US"/>
        </w:rPr>
      </w:pPr>
    </w:p>
    <w:p w14:paraId="5EDAD303" w14:textId="77777777" w:rsidR="00E61A43" w:rsidRPr="00E61A43" w:rsidRDefault="00E61A43" w:rsidP="00E61A43">
      <w:pPr>
        <w:rPr>
          <w:lang w:val="en-US"/>
        </w:rPr>
      </w:pPr>
      <w:r w:rsidRPr="00E61A43">
        <w:rPr>
          <w:rFonts w:hint="eastAsia"/>
          <w:lang w:val="en-US"/>
        </w:rPr>
        <w:t>Заключение</w:t>
      </w:r>
    </w:p>
    <w:p w14:paraId="0BDE0D7C" w14:textId="77777777" w:rsidR="00E61A43" w:rsidRPr="00E61A43" w:rsidRDefault="00E61A43" w:rsidP="00E61A43">
      <w:pPr>
        <w:rPr>
          <w:lang w:val="en-US"/>
        </w:rPr>
      </w:pPr>
      <w:r w:rsidRPr="00E61A43">
        <w:rPr>
          <w:rFonts w:hint="eastAsia"/>
          <w:lang w:val="en-US"/>
        </w:rPr>
        <w:t>В</w:t>
      </w:r>
      <w:r w:rsidRPr="00E61A43">
        <w:rPr>
          <w:lang w:val="en-US"/>
        </w:rPr>
        <w:t xml:space="preserve"> </w:t>
      </w:r>
      <w:r w:rsidRPr="00E61A43">
        <w:rPr>
          <w:rFonts w:hint="eastAsia"/>
          <w:lang w:val="en-US"/>
        </w:rPr>
        <w:t>диссертации</w:t>
      </w:r>
      <w:r w:rsidRPr="00E61A43">
        <w:rPr>
          <w:lang w:val="en-US"/>
        </w:rPr>
        <w:t xml:space="preserve"> </w:t>
      </w:r>
      <w:r w:rsidRPr="00E61A43">
        <w:rPr>
          <w:rFonts w:hint="eastAsia"/>
          <w:lang w:val="en-US"/>
        </w:rPr>
        <w:t>теоретически</w:t>
      </w:r>
      <w:r w:rsidRPr="00E61A43">
        <w:rPr>
          <w:lang w:val="en-US"/>
        </w:rPr>
        <w:t xml:space="preserve"> </w:t>
      </w:r>
      <w:r w:rsidRPr="00E61A43">
        <w:rPr>
          <w:rFonts w:hint="eastAsia"/>
          <w:lang w:val="en-US"/>
        </w:rPr>
        <w:t>обоснованы</w:t>
      </w:r>
      <w:r w:rsidRPr="00E61A43">
        <w:rPr>
          <w:lang w:val="en-US"/>
        </w:rPr>
        <w:t xml:space="preserve"> </w:t>
      </w:r>
      <w:r w:rsidRPr="00E61A43">
        <w:rPr>
          <w:rFonts w:hint="eastAsia"/>
          <w:lang w:val="en-US"/>
        </w:rPr>
        <w:t>и</w:t>
      </w:r>
      <w:r w:rsidRPr="00E61A43">
        <w:rPr>
          <w:lang w:val="en-US"/>
        </w:rPr>
        <w:t xml:space="preserve"> </w:t>
      </w:r>
      <w:r w:rsidRPr="00E61A43">
        <w:rPr>
          <w:rFonts w:hint="eastAsia"/>
          <w:lang w:val="en-US"/>
        </w:rPr>
        <w:t>разработаны</w:t>
      </w:r>
      <w:r w:rsidRPr="00E61A43">
        <w:rPr>
          <w:lang w:val="en-US"/>
        </w:rPr>
        <w:t xml:space="preserve"> </w:t>
      </w:r>
      <w:r w:rsidRPr="00E61A43">
        <w:rPr>
          <w:rFonts w:hint="eastAsia"/>
          <w:lang w:val="en-US"/>
        </w:rPr>
        <w:t>технология</w:t>
      </w:r>
      <w:r w:rsidRPr="00E61A43">
        <w:rPr>
          <w:lang w:val="en-US"/>
        </w:rPr>
        <w:t xml:space="preserve"> </w:t>
      </w:r>
      <w:r w:rsidRPr="00E61A43">
        <w:rPr>
          <w:rFonts w:hint="eastAsia"/>
          <w:lang w:val="en-US"/>
        </w:rPr>
        <w:t>про</w:t>
      </w:r>
      <w:r w:rsidRPr="00E61A43">
        <w:rPr>
          <w:lang w:val="en-US"/>
        </w:rPr>
        <w:t>-</w:t>
      </w:r>
      <w:r w:rsidRPr="00E61A43">
        <w:rPr>
          <w:rFonts w:hint="eastAsia"/>
          <w:lang w:val="en-US"/>
        </w:rPr>
        <w:t>ектирования</w:t>
      </w:r>
      <w:r w:rsidRPr="00E61A43">
        <w:rPr>
          <w:lang w:val="en-US"/>
        </w:rPr>
        <w:t xml:space="preserve"> </w:t>
      </w:r>
      <w:r w:rsidRPr="00E61A43">
        <w:rPr>
          <w:rFonts w:hint="eastAsia"/>
          <w:lang w:val="en-US"/>
        </w:rPr>
        <w:t>и</w:t>
      </w:r>
      <w:r w:rsidRPr="00E61A43">
        <w:rPr>
          <w:lang w:val="en-US"/>
        </w:rPr>
        <w:t xml:space="preserve"> </w:t>
      </w:r>
      <w:r w:rsidRPr="00E61A43">
        <w:rPr>
          <w:rFonts w:hint="eastAsia"/>
          <w:lang w:val="en-US"/>
        </w:rPr>
        <w:t>внедрения</w:t>
      </w:r>
      <w:r w:rsidRPr="00E61A43">
        <w:rPr>
          <w:lang w:val="en-US"/>
        </w:rPr>
        <w:t xml:space="preserve">, </w:t>
      </w:r>
      <w:r w:rsidRPr="00E61A43">
        <w:rPr>
          <w:rFonts w:hint="eastAsia"/>
          <w:lang w:val="en-US"/>
        </w:rPr>
        <w:t>модель</w:t>
      </w:r>
      <w:r w:rsidRPr="00E61A43">
        <w:rPr>
          <w:lang w:val="en-US"/>
        </w:rPr>
        <w:t xml:space="preserve"> </w:t>
      </w:r>
      <w:r w:rsidRPr="00E61A43">
        <w:rPr>
          <w:rFonts w:hint="eastAsia"/>
          <w:lang w:val="en-US"/>
        </w:rPr>
        <w:t>и</w:t>
      </w:r>
      <w:r w:rsidRPr="00E61A43">
        <w:rPr>
          <w:lang w:val="en-US"/>
        </w:rPr>
        <w:t xml:space="preserve"> </w:t>
      </w:r>
      <w:r w:rsidRPr="00E61A43">
        <w:rPr>
          <w:rFonts w:hint="eastAsia"/>
          <w:lang w:val="en-US"/>
        </w:rPr>
        <w:t>методический</w:t>
      </w:r>
      <w:r w:rsidRPr="00E61A43">
        <w:rPr>
          <w:lang w:val="en-US"/>
        </w:rPr>
        <w:t xml:space="preserve"> </w:t>
      </w:r>
      <w:r w:rsidRPr="00E61A43">
        <w:rPr>
          <w:rFonts w:hint="eastAsia"/>
          <w:lang w:val="en-US"/>
        </w:rPr>
        <w:t>подход</w:t>
      </w:r>
      <w:r w:rsidRPr="00E61A43">
        <w:rPr>
          <w:lang w:val="en-US"/>
        </w:rPr>
        <w:t xml:space="preserve"> </w:t>
      </w:r>
      <w:r w:rsidRPr="00E61A43">
        <w:rPr>
          <w:rFonts w:hint="eastAsia"/>
          <w:lang w:val="en-US"/>
        </w:rPr>
        <w:t>к</w:t>
      </w:r>
      <w:r w:rsidRPr="00E61A43">
        <w:rPr>
          <w:lang w:val="en-US"/>
        </w:rPr>
        <w:t xml:space="preserve"> </w:t>
      </w:r>
      <w:r w:rsidRPr="00E61A43">
        <w:rPr>
          <w:rFonts w:hint="eastAsia"/>
          <w:lang w:val="en-US"/>
        </w:rPr>
        <w:t>оценке</w:t>
      </w:r>
      <w:r w:rsidRPr="00E61A43">
        <w:rPr>
          <w:lang w:val="en-US"/>
        </w:rPr>
        <w:t xml:space="preserve"> </w:t>
      </w:r>
      <w:r w:rsidRPr="00E61A43">
        <w:rPr>
          <w:rFonts w:hint="eastAsia"/>
          <w:lang w:val="en-US"/>
        </w:rPr>
        <w:t>эффек</w:t>
      </w:r>
      <w:r w:rsidRPr="00E61A43">
        <w:rPr>
          <w:lang w:val="en-US"/>
        </w:rPr>
        <w:t>-</w:t>
      </w:r>
      <w:r w:rsidRPr="00E61A43">
        <w:rPr>
          <w:rFonts w:hint="eastAsia"/>
          <w:lang w:val="en-US"/>
        </w:rPr>
        <w:t>тивности</w:t>
      </w:r>
      <w:r w:rsidRPr="00E61A43">
        <w:rPr>
          <w:lang w:val="en-US"/>
        </w:rPr>
        <w:t xml:space="preserve"> </w:t>
      </w:r>
      <w:r w:rsidRPr="00E61A43">
        <w:rPr>
          <w:rFonts w:hint="eastAsia"/>
          <w:lang w:val="en-US"/>
        </w:rPr>
        <w:t>ИМИКС</w:t>
      </w:r>
      <w:r w:rsidRPr="00E61A43">
        <w:rPr>
          <w:lang w:val="en-US"/>
        </w:rPr>
        <w:t xml:space="preserve"> </w:t>
      </w:r>
      <w:r w:rsidRPr="00E61A43">
        <w:rPr>
          <w:rFonts w:hint="eastAsia"/>
          <w:lang w:val="en-US"/>
        </w:rPr>
        <w:t>коммерческой</w:t>
      </w:r>
      <w:r w:rsidRPr="00E61A43">
        <w:rPr>
          <w:lang w:val="en-US"/>
        </w:rPr>
        <w:t xml:space="preserve"> </w:t>
      </w:r>
      <w:r w:rsidRPr="00E61A43">
        <w:rPr>
          <w:rFonts w:hint="eastAsia"/>
          <w:lang w:val="en-US"/>
        </w:rPr>
        <w:t>организации</w:t>
      </w:r>
      <w:r w:rsidRPr="00E61A43">
        <w:rPr>
          <w:lang w:val="en-US"/>
        </w:rPr>
        <w:t xml:space="preserve"> </w:t>
      </w:r>
      <w:r w:rsidRPr="00E61A43">
        <w:rPr>
          <w:rFonts w:hint="eastAsia"/>
          <w:lang w:val="en-US"/>
        </w:rPr>
        <w:t>в</w:t>
      </w:r>
      <w:r w:rsidRPr="00E61A43">
        <w:rPr>
          <w:lang w:val="en-US"/>
        </w:rPr>
        <w:t xml:space="preserve"> </w:t>
      </w:r>
      <w:r w:rsidRPr="00E61A43">
        <w:rPr>
          <w:rFonts w:hint="eastAsia"/>
          <w:lang w:val="en-US"/>
        </w:rPr>
        <w:t>условиях</w:t>
      </w:r>
      <w:r w:rsidRPr="00E61A43">
        <w:rPr>
          <w:lang w:val="en-US"/>
        </w:rPr>
        <w:t xml:space="preserve"> </w:t>
      </w:r>
      <w:r w:rsidRPr="00E61A43">
        <w:rPr>
          <w:rFonts w:hint="eastAsia"/>
          <w:lang w:val="en-US"/>
        </w:rPr>
        <w:t>необходимости</w:t>
      </w:r>
      <w:r w:rsidRPr="00E61A43">
        <w:rPr>
          <w:lang w:val="en-US"/>
        </w:rPr>
        <w:t xml:space="preserve"> </w:t>
      </w:r>
      <w:r w:rsidRPr="00E61A43">
        <w:rPr>
          <w:rFonts w:hint="eastAsia"/>
          <w:lang w:val="en-US"/>
        </w:rPr>
        <w:t>перманентного</w:t>
      </w:r>
      <w:r w:rsidRPr="00E61A43">
        <w:rPr>
          <w:lang w:val="en-US"/>
        </w:rPr>
        <w:t xml:space="preserve"> </w:t>
      </w:r>
      <w:r w:rsidRPr="00E61A43">
        <w:rPr>
          <w:rFonts w:hint="eastAsia"/>
          <w:lang w:val="en-US"/>
        </w:rPr>
        <w:t>обновлении</w:t>
      </w:r>
      <w:r w:rsidRPr="00E61A43">
        <w:rPr>
          <w:lang w:val="en-US"/>
        </w:rPr>
        <w:t xml:space="preserve"> </w:t>
      </w:r>
      <w:r w:rsidRPr="00E61A43">
        <w:rPr>
          <w:rFonts w:hint="eastAsia"/>
          <w:lang w:val="en-US"/>
        </w:rPr>
        <w:t>содержания</w:t>
      </w:r>
      <w:r w:rsidRPr="00E61A43">
        <w:rPr>
          <w:lang w:val="en-US"/>
        </w:rPr>
        <w:t xml:space="preserve"> </w:t>
      </w:r>
      <w:r w:rsidRPr="00E61A43">
        <w:rPr>
          <w:rFonts w:hint="eastAsia"/>
          <w:lang w:val="en-US"/>
        </w:rPr>
        <w:t>и</w:t>
      </w:r>
      <w:r w:rsidRPr="00E61A43">
        <w:rPr>
          <w:lang w:val="en-US"/>
        </w:rPr>
        <w:t xml:space="preserve"> </w:t>
      </w:r>
      <w:r w:rsidRPr="00E61A43">
        <w:rPr>
          <w:rFonts w:hint="eastAsia"/>
          <w:lang w:val="en-US"/>
        </w:rPr>
        <w:t>форм</w:t>
      </w:r>
      <w:r w:rsidRPr="00E61A43">
        <w:rPr>
          <w:lang w:val="en-US"/>
        </w:rPr>
        <w:t xml:space="preserve"> </w:t>
      </w:r>
      <w:r w:rsidRPr="00E61A43">
        <w:rPr>
          <w:rFonts w:hint="eastAsia"/>
          <w:lang w:val="en-US"/>
        </w:rPr>
        <w:t>представления</w:t>
      </w:r>
      <w:r w:rsidRPr="00E61A43">
        <w:rPr>
          <w:lang w:val="en-US"/>
        </w:rPr>
        <w:t xml:space="preserve"> </w:t>
      </w:r>
      <w:r w:rsidRPr="00E61A43">
        <w:rPr>
          <w:rFonts w:hint="eastAsia"/>
          <w:lang w:val="en-US"/>
        </w:rPr>
        <w:t>имеющихся</w:t>
      </w:r>
      <w:r w:rsidRPr="00E61A43">
        <w:rPr>
          <w:lang w:val="en-US"/>
        </w:rPr>
        <w:t xml:space="preserve"> </w:t>
      </w:r>
      <w:r w:rsidRPr="00E61A43">
        <w:rPr>
          <w:rFonts w:hint="eastAsia"/>
          <w:lang w:val="en-US"/>
        </w:rPr>
        <w:t>в</w:t>
      </w:r>
      <w:r w:rsidRPr="00E61A43">
        <w:rPr>
          <w:lang w:val="en-US"/>
        </w:rPr>
        <w:t xml:space="preserve"> </w:t>
      </w:r>
      <w:r w:rsidRPr="00E61A43">
        <w:rPr>
          <w:rFonts w:hint="eastAsia"/>
          <w:lang w:val="en-US"/>
        </w:rPr>
        <w:t>ее</w:t>
      </w:r>
      <w:r w:rsidRPr="00E61A43">
        <w:rPr>
          <w:lang w:val="en-US"/>
        </w:rPr>
        <w:t xml:space="preserve"> </w:t>
      </w:r>
      <w:r w:rsidRPr="00E61A43">
        <w:rPr>
          <w:rFonts w:hint="eastAsia"/>
          <w:lang w:val="en-US"/>
        </w:rPr>
        <w:t>распоряжении</w:t>
      </w:r>
      <w:r w:rsidRPr="00E61A43">
        <w:rPr>
          <w:lang w:val="en-US"/>
        </w:rPr>
        <w:t xml:space="preserve"> </w:t>
      </w:r>
      <w:r w:rsidRPr="00E61A43">
        <w:rPr>
          <w:rFonts w:hint="eastAsia"/>
          <w:lang w:val="en-US"/>
        </w:rPr>
        <w:t>данных</w:t>
      </w:r>
      <w:r w:rsidRPr="00E61A43">
        <w:rPr>
          <w:lang w:val="en-US"/>
        </w:rPr>
        <w:t xml:space="preserve"> </w:t>
      </w:r>
      <w:r w:rsidRPr="00E61A43">
        <w:rPr>
          <w:rFonts w:hint="eastAsia"/>
          <w:lang w:val="en-US"/>
        </w:rPr>
        <w:t>с</w:t>
      </w:r>
      <w:r w:rsidRPr="00E61A43">
        <w:rPr>
          <w:lang w:val="en-US"/>
        </w:rPr>
        <w:t xml:space="preserve"> </w:t>
      </w:r>
      <w:r w:rsidRPr="00E61A43">
        <w:rPr>
          <w:rFonts w:hint="eastAsia"/>
          <w:lang w:val="en-US"/>
        </w:rPr>
        <w:t>целью</w:t>
      </w:r>
      <w:r w:rsidRPr="00E61A43">
        <w:rPr>
          <w:lang w:val="en-US"/>
        </w:rPr>
        <w:t xml:space="preserve"> </w:t>
      </w:r>
      <w:r w:rsidRPr="00E61A43">
        <w:rPr>
          <w:rFonts w:hint="eastAsia"/>
          <w:lang w:val="en-US"/>
        </w:rPr>
        <w:t>повышения</w:t>
      </w:r>
      <w:r w:rsidRPr="00E61A43">
        <w:rPr>
          <w:lang w:val="en-US"/>
        </w:rPr>
        <w:t xml:space="preserve"> </w:t>
      </w:r>
      <w:r w:rsidRPr="00E61A43">
        <w:rPr>
          <w:rFonts w:hint="eastAsia"/>
          <w:lang w:val="en-US"/>
        </w:rPr>
        <w:t>уровня</w:t>
      </w:r>
      <w:r w:rsidRPr="00E61A43">
        <w:rPr>
          <w:lang w:val="en-US"/>
        </w:rPr>
        <w:t xml:space="preserve"> </w:t>
      </w:r>
      <w:r w:rsidRPr="00E61A43">
        <w:rPr>
          <w:rFonts w:hint="eastAsia"/>
          <w:lang w:val="en-US"/>
        </w:rPr>
        <w:t>и</w:t>
      </w:r>
      <w:r w:rsidRPr="00E61A43">
        <w:rPr>
          <w:lang w:val="en-US"/>
        </w:rPr>
        <w:t xml:space="preserve"> </w:t>
      </w:r>
      <w:r w:rsidRPr="00E61A43">
        <w:rPr>
          <w:rFonts w:hint="eastAsia"/>
          <w:lang w:val="en-US"/>
        </w:rPr>
        <w:t>степени</w:t>
      </w:r>
      <w:r w:rsidRPr="00E61A43">
        <w:rPr>
          <w:lang w:val="en-US"/>
        </w:rPr>
        <w:t xml:space="preserve"> </w:t>
      </w:r>
      <w:r w:rsidRPr="00E61A43">
        <w:rPr>
          <w:rFonts w:hint="eastAsia"/>
          <w:lang w:val="en-US"/>
        </w:rPr>
        <w:t>раскрытия</w:t>
      </w:r>
      <w:r w:rsidRPr="00E61A43">
        <w:rPr>
          <w:lang w:val="en-US"/>
        </w:rPr>
        <w:t xml:space="preserve"> </w:t>
      </w:r>
      <w:r w:rsidRPr="00E61A43">
        <w:rPr>
          <w:rFonts w:hint="eastAsia"/>
          <w:lang w:val="en-US"/>
        </w:rPr>
        <w:t>маркетингового</w:t>
      </w:r>
      <w:r w:rsidRPr="00E61A43">
        <w:rPr>
          <w:lang w:val="en-US"/>
        </w:rPr>
        <w:t xml:space="preserve"> </w:t>
      </w:r>
      <w:r w:rsidRPr="00E61A43">
        <w:rPr>
          <w:rFonts w:hint="eastAsia"/>
          <w:lang w:val="en-US"/>
        </w:rPr>
        <w:t>потенциала</w:t>
      </w:r>
      <w:r w:rsidRPr="00E61A43">
        <w:rPr>
          <w:lang w:val="en-US"/>
        </w:rPr>
        <w:t xml:space="preserve"> </w:t>
      </w:r>
      <w:r w:rsidRPr="00E61A43">
        <w:rPr>
          <w:rFonts w:hint="eastAsia"/>
          <w:lang w:val="en-US"/>
        </w:rPr>
        <w:t>предприятия</w:t>
      </w:r>
      <w:r w:rsidRPr="00E61A43">
        <w:rPr>
          <w:lang w:val="en-US"/>
        </w:rPr>
        <w:t xml:space="preserve"> </w:t>
      </w:r>
      <w:r w:rsidRPr="00E61A43">
        <w:rPr>
          <w:rFonts w:hint="eastAsia"/>
          <w:lang w:val="en-US"/>
        </w:rPr>
        <w:t>как</w:t>
      </w:r>
      <w:r w:rsidRPr="00E61A43">
        <w:rPr>
          <w:lang w:val="en-US"/>
        </w:rPr>
        <w:t xml:space="preserve"> </w:t>
      </w:r>
      <w:r w:rsidRPr="00E61A43">
        <w:rPr>
          <w:rFonts w:hint="eastAsia"/>
          <w:lang w:val="en-US"/>
        </w:rPr>
        <w:t>ключевого</w:t>
      </w:r>
      <w:r w:rsidRPr="00E61A43">
        <w:rPr>
          <w:lang w:val="en-US"/>
        </w:rPr>
        <w:t xml:space="preserve"> </w:t>
      </w:r>
      <w:r w:rsidRPr="00E61A43">
        <w:rPr>
          <w:rFonts w:hint="eastAsia"/>
          <w:lang w:val="en-US"/>
        </w:rPr>
        <w:t>фактора</w:t>
      </w:r>
      <w:r w:rsidRPr="00E61A43">
        <w:rPr>
          <w:lang w:val="en-US"/>
        </w:rPr>
        <w:t xml:space="preserve"> </w:t>
      </w:r>
      <w:r w:rsidRPr="00E61A43">
        <w:rPr>
          <w:rFonts w:hint="eastAsia"/>
          <w:lang w:val="en-US"/>
        </w:rPr>
        <w:t>завоевания</w:t>
      </w:r>
      <w:r w:rsidRPr="00E61A43">
        <w:rPr>
          <w:lang w:val="en-US"/>
        </w:rPr>
        <w:t xml:space="preserve"> </w:t>
      </w:r>
      <w:r w:rsidRPr="00E61A43">
        <w:rPr>
          <w:rFonts w:hint="eastAsia"/>
          <w:lang w:val="en-US"/>
        </w:rPr>
        <w:t>конкурентных</w:t>
      </w:r>
      <w:r w:rsidRPr="00E61A43">
        <w:rPr>
          <w:lang w:val="en-US"/>
        </w:rPr>
        <w:t xml:space="preserve"> </w:t>
      </w:r>
      <w:r w:rsidRPr="00E61A43">
        <w:rPr>
          <w:rFonts w:hint="eastAsia"/>
          <w:lang w:val="en-US"/>
        </w:rPr>
        <w:t>преимуществ</w:t>
      </w:r>
      <w:r w:rsidRPr="00E61A43">
        <w:rPr>
          <w:lang w:val="en-US"/>
        </w:rPr>
        <w:t>.</w:t>
      </w:r>
    </w:p>
    <w:p w14:paraId="60B7F708" w14:textId="77777777" w:rsidR="00E61A43" w:rsidRPr="00E61A43" w:rsidRDefault="00E61A43" w:rsidP="00E61A43">
      <w:pPr>
        <w:rPr>
          <w:lang w:val="en-US"/>
        </w:rPr>
      </w:pPr>
      <w:r w:rsidRPr="00E61A43">
        <w:rPr>
          <w:lang w:val="en-US"/>
        </w:rPr>
        <w:t>1.</w:t>
      </w:r>
      <w:r w:rsidRPr="00E61A43">
        <w:rPr>
          <w:lang w:val="en-US"/>
        </w:rPr>
        <w:tab/>
      </w:r>
      <w:r w:rsidRPr="00E61A43">
        <w:rPr>
          <w:rFonts w:hint="eastAsia"/>
          <w:lang w:val="en-US"/>
        </w:rPr>
        <w:t>В</w:t>
      </w:r>
      <w:r w:rsidRPr="00E61A43">
        <w:rPr>
          <w:lang w:val="en-US"/>
        </w:rPr>
        <w:t xml:space="preserve"> </w:t>
      </w:r>
      <w:r w:rsidRPr="00E61A43">
        <w:rPr>
          <w:rFonts w:hint="eastAsia"/>
          <w:lang w:val="en-US"/>
        </w:rPr>
        <w:t>представленных</w:t>
      </w:r>
      <w:r w:rsidRPr="00E61A43">
        <w:rPr>
          <w:lang w:val="en-US"/>
        </w:rPr>
        <w:t xml:space="preserve"> </w:t>
      </w:r>
      <w:r w:rsidRPr="00E61A43">
        <w:rPr>
          <w:rFonts w:hint="eastAsia"/>
          <w:lang w:val="en-US"/>
        </w:rPr>
        <w:t>в</w:t>
      </w:r>
      <w:r w:rsidRPr="00E61A43">
        <w:rPr>
          <w:lang w:val="en-US"/>
        </w:rPr>
        <w:t xml:space="preserve"> </w:t>
      </w:r>
      <w:r w:rsidRPr="00E61A43">
        <w:rPr>
          <w:rFonts w:hint="eastAsia"/>
          <w:lang w:val="en-US"/>
        </w:rPr>
        <w:t>научной</w:t>
      </w:r>
      <w:r w:rsidRPr="00E61A43">
        <w:rPr>
          <w:lang w:val="en-US"/>
        </w:rPr>
        <w:t xml:space="preserve"> </w:t>
      </w:r>
      <w:r w:rsidRPr="00E61A43">
        <w:rPr>
          <w:rFonts w:hint="eastAsia"/>
          <w:lang w:val="en-US"/>
        </w:rPr>
        <w:t>литературе</w:t>
      </w:r>
      <w:r w:rsidRPr="00E61A43">
        <w:rPr>
          <w:lang w:val="en-US"/>
        </w:rPr>
        <w:t xml:space="preserve"> </w:t>
      </w:r>
      <w:r w:rsidRPr="00E61A43">
        <w:rPr>
          <w:rFonts w:hint="eastAsia"/>
          <w:lang w:val="en-US"/>
        </w:rPr>
        <w:t>трактовках</w:t>
      </w:r>
      <w:r w:rsidRPr="00E61A43">
        <w:rPr>
          <w:lang w:val="en-US"/>
        </w:rPr>
        <w:t xml:space="preserve"> </w:t>
      </w:r>
      <w:r w:rsidRPr="00E61A43">
        <w:rPr>
          <w:rFonts w:hint="eastAsia"/>
          <w:lang w:val="en-US"/>
        </w:rPr>
        <w:t>понятия</w:t>
      </w:r>
      <w:r w:rsidRPr="00E61A43">
        <w:rPr>
          <w:lang w:val="en-US"/>
        </w:rPr>
        <w:t xml:space="preserve"> </w:t>
      </w:r>
      <w:r w:rsidRPr="00E61A43">
        <w:rPr>
          <w:rFonts w:hint="eastAsia"/>
          <w:lang w:val="en-US"/>
        </w:rPr>
        <w:t>МИС</w:t>
      </w:r>
      <w:r w:rsidRPr="00E61A43">
        <w:rPr>
          <w:lang w:val="en-US"/>
        </w:rPr>
        <w:t xml:space="preserve"> </w:t>
      </w:r>
      <w:r w:rsidRPr="00E61A43">
        <w:rPr>
          <w:rFonts w:hint="eastAsia"/>
          <w:lang w:val="en-US"/>
        </w:rPr>
        <w:t>не</w:t>
      </w:r>
      <w:r w:rsidRPr="00E61A43">
        <w:rPr>
          <w:lang w:val="en-US"/>
        </w:rPr>
        <w:t xml:space="preserve"> </w:t>
      </w:r>
      <w:r w:rsidRPr="00E61A43">
        <w:rPr>
          <w:rFonts w:hint="eastAsia"/>
          <w:lang w:val="en-US"/>
        </w:rPr>
        <w:t>отражены</w:t>
      </w:r>
      <w:r w:rsidRPr="00E61A43">
        <w:rPr>
          <w:lang w:val="en-US"/>
        </w:rPr>
        <w:t xml:space="preserve"> </w:t>
      </w:r>
      <w:r w:rsidRPr="00E61A43">
        <w:rPr>
          <w:rFonts w:hint="eastAsia"/>
          <w:lang w:val="en-US"/>
        </w:rPr>
        <w:t>смыслообразующие</w:t>
      </w:r>
      <w:r w:rsidRPr="00E61A43">
        <w:rPr>
          <w:lang w:val="en-US"/>
        </w:rPr>
        <w:t xml:space="preserve"> </w:t>
      </w:r>
      <w:r w:rsidRPr="00E61A43">
        <w:rPr>
          <w:rFonts w:hint="eastAsia"/>
          <w:lang w:val="en-US"/>
        </w:rPr>
        <w:t>базовые</w:t>
      </w:r>
      <w:r w:rsidRPr="00E61A43">
        <w:rPr>
          <w:lang w:val="en-US"/>
        </w:rPr>
        <w:t xml:space="preserve"> </w:t>
      </w:r>
      <w:r w:rsidRPr="00E61A43">
        <w:rPr>
          <w:rFonts w:hint="eastAsia"/>
          <w:lang w:val="en-US"/>
        </w:rPr>
        <w:t>элементы</w:t>
      </w:r>
      <w:r w:rsidRPr="00E61A43">
        <w:rPr>
          <w:lang w:val="en-US"/>
        </w:rPr>
        <w:t xml:space="preserve"> </w:t>
      </w:r>
      <w:r w:rsidRPr="00E61A43">
        <w:rPr>
          <w:rFonts w:hint="eastAsia"/>
          <w:lang w:val="en-US"/>
        </w:rPr>
        <w:t>и</w:t>
      </w:r>
      <w:r w:rsidRPr="00E61A43">
        <w:rPr>
          <w:lang w:val="en-US"/>
        </w:rPr>
        <w:t xml:space="preserve"> </w:t>
      </w:r>
      <w:r w:rsidRPr="00E61A43">
        <w:rPr>
          <w:rFonts w:hint="eastAsia"/>
          <w:lang w:val="en-US"/>
        </w:rPr>
        <w:t>не</w:t>
      </w:r>
      <w:r w:rsidRPr="00E61A43">
        <w:rPr>
          <w:lang w:val="en-US"/>
        </w:rPr>
        <w:t xml:space="preserve"> </w:t>
      </w:r>
      <w:r w:rsidRPr="00E61A43">
        <w:rPr>
          <w:rFonts w:hint="eastAsia"/>
          <w:lang w:val="en-US"/>
        </w:rPr>
        <w:t>учтены</w:t>
      </w:r>
      <w:r w:rsidRPr="00E61A43">
        <w:rPr>
          <w:lang w:val="en-US"/>
        </w:rPr>
        <w:t xml:space="preserve"> </w:t>
      </w:r>
      <w:r w:rsidRPr="00E61A43">
        <w:rPr>
          <w:rFonts w:hint="eastAsia"/>
          <w:lang w:val="en-US"/>
        </w:rPr>
        <w:t>ключевые</w:t>
      </w:r>
      <w:r w:rsidRPr="00E61A43">
        <w:rPr>
          <w:lang w:val="en-US"/>
        </w:rPr>
        <w:t xml:space="preserve"> </w:t>
      </w:r>
      <w:r w:rsidRPr="00E61A43">
        <w:rPr>
          <w:rFonts w:hint="eastAsia"/>
          <w:lang w:val="en-US"/>
        </w:rPr>
        <w:t>тен</w:t>
      </w:r>
      <w:r w:rsidRPr="00E61A43">
        <w:rPr>
          <w:lang w:val="en-US"/>
        </w:rPr>
        <w:t>-</w:t>
      </w:r>
      <w:r w:rsidRPr="00E61A43">
        <w:rPr>
          <w:rFonts w:hint="eastAsia"/>
          <w:lang w:val="en-US"/>
        </w:rPr>
        <w:t>денции</w:t>
      </w:r>
      <w:r w:rsidRPr="00E61A43">
        <w:rPr>
          <w:lang w:val="en-US"/>
        </w:rPr>
        <w:t xml:space="preserve"> </w:t>
      </w:r>
      <w:r w:rsidRPr="00E61A43">
        <w:rPr>
          <w:rFonts w:hint="eastAsia"/>
          <w:lang w:val="en-US"/>
        </w:rPr>
        <w:t>развития</w:t>
      </w:r>
      <w:r w:rsidRPr="00E61A43">
        <w:rPr>
          <w:lang w:val="en-US"/>
        </w:rPr>
        <w:t xml:space="preserve"> </w:t>
      </w:r>
      <w:r w:rsidRPr="00E61A43">
        <w:rPr>
          <w:rFonts w:hint="eastAsia"/>
          <w:lang w:val="en-US"/>
        </w:rPr>
        <w:t>и</w:t>
      </w:r>
      <w:r w:rsidRPr="00E61A43">
        <w:rPr>
          <w:lang w:val="en-US"/>
        </w:rPr>
        <w:t xml:space="preserve"> </w:t>
      </w:r>
      <w:r w:rsidRPr="00E61A43">
        <w:rPr>
          <w:rFonts w:hint="eastAsia"/>
          <w:lang w:val="en-US"/>
        </w:rPr>
        <w:t>применения</w:t>
      </w:r>
      <w:r w:rsidRPr="00E61A43">
        <w:rPr>
          <w:lang w:val="en-US"/>
        </w:rPr>
        <w:t xml:space="preserve"> </w:t>
      </w:r>
      <w:r w:rsidRPr="00E61A43">
        <w:rPr>
          <w:rFonts w:hint="eastAsia"/>
          <w:lang w:val="en-US"/>
        </w:rPr>
        <w:t>информационных</w:t>
      </w:r>
      <w:r w:rsidRPr="00E61A43">
        <w:rPr>
          <w:lang w:val="en-US"/>
        </w:rPr>
        <w:t xml:space="preserve"> </w:t>
      </w:r>
      <w:r w:rsidRPr="00E61A43">
        <w:rPr>
          <w:rFonts w:hint="eastAsia"/>
          <w:lang w:val="en-US"/>
        </w:rPr>
        <w:t>технологий</w:t>
      </w:r>
      <w:r w:rsidRPr="00E61A43">
        <w:rPr>
          <w:lang w:val="en-US"/>
        </w:rPr>
        <w:t xml:space="preserve"> </w:t>
      </w:r>
      <w:r w:rsidRPr="00E61A43">
        <w:rPr>
          <w:rFonts w:hint="eastAsia"/>
          <w:lang w:val="en-US"/>
        </w:rPr>
        <w:t>в</w:t>
      </w:r>
      <w:r w:rsidRPr="00E61A43">
        <w:rPr>
          <w:lang w:val="en-US"/>
        </w:rPr>
        <w:t xml:space="preserve"> </w:t>
      </w:r>
      <w:r w:rsidRPr="00E61A43">
        <w:rPr>
          <w:rFonts w:hint="eastAsia"/>
          <w:lang w:val="en-US"/>
        </w:rPr>
        <w:t>маркетинго</w:t>
      </w:r>
      <w:r w:rsidRPr="00E61A43">
        <w:rPr>
          <w:lang w:val="en-US"/>
        </w:rPr>
        <w:t>-</w:t>
      </w:r>
      <w:r w:rsidRPr="00E61A43">
        <w:rPr>
          <w:rFonts w:hint="eastAsia"/>
          <w:lang w:val="en-US"/>
        </w:rPr>
        <w:t>вой</w:t>
      </w:r>
      <w:r w:rsidRPr="00E61A43">
        <w:rPr>
          <w:lang w:val="en-US"/>
        </w:rPr>
        <w:t xml:space="preserve"> </w:t>
      </w:r>
      <w:r w:rsidRPr="00E61A43">
        <w:rPr>
          <w:rFonts w:hint="eastAsia"/>
          <w:lang w:val="en-US"/>
        </w:rPr>
        <w:t>деятельности</w:t>
      </w:r>
      <w:r w:rsidRPr="00E61A43">
        <w:rPr>
          <w:lang w:val="en-US"/>
        </w:rPr>
        <w:t xml:space="preserve"> </w:t>
      </w:r>
      <w:r w:rsidRPr="00E61A43">
        <w:rPr>
          <w:rFonts w:hint="eastAsia"/>
          <w:lang w:val="en-US"/>
        </w:rPr>
        <w:t>коммерческой</w:t>
      </w:r>
      <w:r w:rsidRPr="00E61A43">
        <w:rPr>
          <w:lang w:val="en-US"/>
        </w:rPr>
        <w:t xml:space="preserve"> </w:t>
      </w:r>
      <w:r w:rsidRPr="00E61A43">
        <w:rPr>
          <w:rFonts w:hint="eastAsia"/>
          <w:lang w:val="en-US"/>
        </w:rPr>
        <w:t>организации</w:t>
      </w:r>
      <w:r w:rsidRPr="00E61A43">
        <w:rPr>
          <w:lang w:val="en-US"/>
        </w:rPr>
        <w:t xml:space="preserve">, </w:t>
      </w:r>
      <w:r w:rsidRPr="00E61A43">
        <w:rPr>
          <w:rFonts w:hint="eastAsia"/>
          <w:lang w:val="en-US"/>
        </w:rPr>
        <w:t>в</w:t>
      </w:r>
      <w:r w:rsidRPr="00E61A43">
        <w:rPr>
          <w:lang w:val="en-US"/>
        </w:rPr>
        <w:t xml:space="preserve"> </w:t>
      </w:r>
      <w:r w:rsidRPr="00E61A43">
        <w:rPr>
          <w:rFonts w:hint="eastAsia"/>
          <w:lang w:val="en-US"/>
        </w:rPr>
        <w:t>виду</w:t>
      </w:r>
      <w:r w:rsidRPr="00E61A43">
        <w:rPr>
          <w:lang w:val="en-US"/>
        </w:rPr>
        <w:t xml:space="preserve"> </w:t>
      </w:r>
      <w:r w:rsidRPr="00E61A43">
        <w:rPr>
          <w:rFonts w:hint="eastAsia"/>
          <w:lang w:val="en-US"/>
        </w:rPr>
        <w:t>чего</w:t>
      </w:r>
      <w:r w:rsidRPr="00E61A43">
        <w:rPr>
          <w:lang w:val="en-US"/>
        </w:rPr>
        <w:t xml:space="preserve"> </w:t>
      </w:r>
      <w:r w:rsidRPr="00E61A43">
        <w:rPr>
          <w:rFonts w:hint="eastAsia"/>
          <w:lang w:val="en-US"/>
        </w:rPr>
        <w:t>вне</w:t>
      </w:r>
      <w:r w:rsidRPr="00E61A43">
        <w:rPr>
          <w:lang w:val="en-US"/>
        </w:rPr>
        <w:t xml:space="preserve"> </w:t>
      </w:r>
      <w:r w:rsidRPr="00E61A43">
        <w:rPr>
          <w:rFonts w:hint="eastAsia"/>
          <w:lang w:val="en-US"/>
        </w:rPr>
        <w:t>поля</w:t>
      </w:r>
      <w:r w:rsidRPr="00E61A43">
        <w:rPr>
          <w:lang w:val="en-US"/>
        </w:rPr>
        <w:t xml:space="preserve"> </w:t>
      </w:r>
      <w:r w:rsidRPr="00E61A43">
        <w:rPr>
          <w:rFonts w:hint="eastAsia"/>
          <w:lang w:val="en-US"/>
        </w:rPr>
        <w:t>зрения</w:t>
      </w:r>
      <w:r w:rsidRPr="00E61A43">
        <w:rPr>
          <w:lang w:val="en-US"/>
        </w:rPr>
        <w:t xml:space="preserve"> </w:t>
      </w:r>
      <w:r w:rsidRPr="00E61A43">
        <w:rPr>
          <w:rFonts w:hint="eastAsia"/>
          <w:lang w:val="en-US"/>
        </w:rPr>
        <w:t>исследователей</w:t>
      </w:r>
      <w:r w:rsidRPr="00E61A43">
        <w:rPr>
          <w:lang w:val="en-US"/>
        </w:rPr>
        <w:t xml:space="preserve"> </w:t>
      </w:r>
      <w:r w:rsidRPr="00E61A43">
        <w:rPr>
          <w:rFonts w:hint="eastAsia"/>
          <w:lang w:val="en-US"/>
        </w:rPr>
        <w:t>остается</w:t>
      </w:r>
      <w:r w:rsidRPr="00E61A43">
        <w:rPr>
          <w:lang w:val="en-US"/>
        </w:rPr>
        <w:t xml:space="preserve"> </w:t>
      </w:r>
      <w:r w:rsidRPr="00E61A43">
        <w:rPr>
          <w:rFonts w:hint="eastAsia"/>
          <w:lang w:val="en-US"/>
        </w:rPr>
        <w:t>расширение</w:t>
      </w:r>
      <w:r w:rsidRPr="00E61A43">
        <w:rPr>
          <w:lang w:val="en-US"/>
        </w:rPr>
        <w:t xml:space="preserve"> </w:t>
      </w:r>
      <w:r w:rsidRPr="00E61A43">
        <w:rPr>
          <w:rFonts w:hint="eastAsia"/>
          <w:lang w:val="en-US"/>
        </w:rPr>
        <w:t>функционала</w:t>
      </w:r>
      <w:r w:rsidRPr="00E61A43">
        <w:rPr>
          <w:lang w:val="en-US"/>
        </w:rPr>
        <w:t xml:space="preserve"> </w:t>
      </w:r>
      <w:r w:rsidRPr="00E61A43">
        <w:rPr>
          <w:rFonts w:hint="eastAsia"/>
          <w:lang w:val="en-US"/>
        </w:rPr>
        <w:t>МИС</w:t>
      </w:r>
      <w:r w:rsidRPr="00E61A43">
        <w:rPr>
          <w:lang w:val="en-US"/>
        </w:rPr>
        <w:t xml:space="preserve"> </w:t>
      </w:r>
      <w:r w:rsidRPr="00E61A43">
        <w:rPr>
          <w:rFonts w:hint="eastAsia"/>
          <w:lang w:val="en-US"/>
        </w:rPr>
        <w:t>и</w:t>
      </w:r>
      <w:r w:rsidRPr="00E61A43">
        <w:rPr>
          <w:lang w:val="en-US"/>
        </w:rPr>
        <w:t xml:space="preserve"> </w:t>
      </w:r>
      <w:r w:rsidRPr="00E61A43">
        <w:rPr>
          <w:rFonts w:hint="eastAsia"/>
          <w:lang w:val="en-US"/>
        </w:rPr>
        <w:t>инструментария</w:t>
      </w:r>
      <w:r w:rsidRPr="00E61A43">
        <w:rPr>
          <w:lang w:val="en-US"/>
        </w:rPr>
        <w:t xml:space="preserve"> </w:t>
      </w:r>
      <w:r w:rsidRPr="00E61A43">
        <w:rPr>
          <w:rFonts w:hint="eastAsia"/>
          <w:lang w:val="en-US"/>
        </w:rPr>
        <w:t>его</w:t>
      </w:r>
      <w:r w:rsidRPr="00E61A43">
        <w:rPr>
          <w:lang w:val="en-US"/>
        </w:rPr>
        <w:t xml:space="preserve"> </w:t>
      </w:r>
      <w:r w:rsidRPr="00E61A43">
        <w:rPr>
          <w:rFonts w:hint="eastAsia"/>
          <w:lang w:val="en-US"/>
        </w:rPr>
        <w:t>реализации</w:t>
      </w:r>
      <w:r w:rsidRPr="00E61A43">
        <w:rPr>
          <w:lang w:val="en-US"/>
        </w:rPr>
        <w:t xml:space="preserve">, </w:t>
      </w:r>
      <w:r w:rsidRPr="00E61A43">
        <w:rPr>
          <w:rFonts w:hint="eastAsia"/>
          <w:lang w:val="en-US"/>
        </w:rPr>
        <w:t>которые</w:t>
      </w:r>
      <w:r w:rsidRPr="00E61A43">
        <w:rPr>
          <w:lang w:val="en-US"/>
        </w:rPr>
        <w:t xml:space="preserve"> </w:t>
      </w:r>
      <w:r w:rsidRPr="00E61A43">
        <w:rPr>
          <w:rFonts w:hint="eastAsia"/>
          <w:lang w:val="en-US"/>
        </w:rPr>
        <w:t>обусловливают</w:t>
      </w:r>
      <w:r w:rsidRPr="00E61A43">
        <w:rPr>
          <w:lang w:val="en-US"/>
        </w:rPr>
        <w:t xml:space="preserve"> </w:t>
      </w:r>
      <w:r w:rsidRPr="00E61A43">
        <w:rPr>
          <w:rFonts w:hint="eastAsia"/>
          <w:lang w:val="en-US"/>
        </w:rPr>
        <w:t>потребность</w:t>
      </w:r>
      <w:r w:rsidRPr="00E61A43">
        <w:rPr>
          <w:lang w:val="en-US"/>
        </w:rPr>
        <w:t xml:space="preserve"> </w:t>
      </w:r>
      <w:r w:rsidRPr="00E61A43">
        <w:rPr>
          <w:rFonts w:hint="eastAsia"/>
          <w:lang w:val="en-US"/>
        </w:rPr>
        <w:t>в</w:t>
      </w:r>
      <w:r w:rsidRPr="00E61A43">
        <w:rPr>
          <w:lang w:val="en-US"/>
        </w:rPr>
        <w:t xml:space="preserve"> </w:t>
      </w:r>
      <w:r w:rsidRPr="00E61A43">
        <w:rPr>
          <w:rFonts w:hint="eastAsia"/>
          <w:lang w:val="en-US"/>
        </w:rPr>
        <w:t>совершенствовании</w:t>
      </w:r>
      <w:r w:rsidRPr="00E61A43">
        <w:rPr>
          <w:lang w:val="en-US"/>
        </w:rPr>
        <w:t xml:space="preserve"> </w:t>
      </w:r>
      <w:r w:rsidRPr="00E61A43">
        <w:rPr>
          <w:rFonts w:hint="eastAsia"/>
          <w:lang w:val="en-US"/>
        </w:rPr>
        <w:t>представления</w:t>
      </w:r>
      <w:r w:rsidRPr="00E61A43">
        <w:rPr>
          <w:lang w:val="en-US"/>
        </w:rPr>
        <w:t xml:space="preserve"> </w:t>
      </w:r>
      <w:r w:rsidRPr="00E61A43">
        <w:rPr>
          <w:rFonts w:hint="eastAsia"/>
          <w:lang w:val="en-US"/>
        </w:rPr>
        <w:t>о</w:t>
      </w:r>
      <w:r w:rsidRPr="00E61A43">
        <w:rPr>
          <w:lang w:val="en-US"/>
        </w:rPr>
        <w:t xml:space="preserve"> </w:t>
      </w:r>
      <w:r w:rsidRPr="00E61A43">
        <w:rPr>
          <w:rFonts w:hint="eastAsia"/>
          <w:lang w:val="en-US"/>
        </w:rPr>
        <w:t>ней</w:t>
      </w:r>
      <w:r w:rsidRPr="00E61A43">
        <w:rPr>
          <w:lang w:val="en-US"/>
        </w:rPr>
        <w:t xml:space="preserve">, </w:t>
      </w:r>
      <w:r w:rsidRPr="00E61A43">
        <w:rPr>
          <w:rFonts w:hint="eastAsia"/>
          <w:lang w:val="en-US"/>
        </w:rPr>
        <w:t>ее</w:t>
      </w:r>
      <w:r w:rsidRPr="00E61A43">
        <w:rPr>
          <w:lang w:val="en-US"/>
        </w:rPr>
        <w:t xml:space="preserve"> </w:t>
      </w:r>
      <w:r w:rsidRPr="00E61A43">
        <w:rPr>
          <w:rFonts w:hint="eastAsia"/>
          <w:lang w:val="en-US"/>
        </w:rPr>
        <w:t>адаптации</w:t>
      </w:r>
      <w:r w:rsidRPr="00E61A43">
        <w:rPr>
          <w:lang w:val="en-US"/>
        </w:rPr>
        <w:t xml:space="preserve"> </w:t>
      </w:r>
      <w:r w:rsidRPr="00E61A43">
        <w:rPr>
          <w:rFonts w:hint="eastAsia"/>
          <w:lang w:val="en-US"/>
        </w:rPr>
        <w:t>к</w:t>
      </w:r>
      <w:r w:rsidRPr="00E61A43">
        <w:rPr>
          <w:lang w:val="en-US"/>
        </w:rPr>
        <w:t xml:space="preserve"> </w:t>
      </w:r>
      <w:r w:rsidRPr="00E61A43">
        <w:rPr>
          <w:rFonts w:hint="eastAsia"/>
          <w:lang w:val="en-US"/>
        </w:rPr>
        <w:t>современными</w:t>
      </w:r>
      <w:r w:rsidRPr="00E61A43">
        <w:rPr>
          <w:lang w:val="en-US"/>
        </w:rPr>
        <w:t xml:space="preserve"> </w:t>
      </w:r>
      <w:r w:rsidRPr="00E61A43">
        <w:rPr>
          <w:rFonts w:hint="eastAsia"/>
          <w:lang w:val="en-US"/>
        </w:rPr>
        <w:t>условиями</w:t>
      </w:r>
      <w:r w:rsidRPr="00E61A43">
        <w:rPr>
          <w:lang w:val="en-US"/>
        </w:rPr>
        <w:t xml:space="preserve"> </w:t>
      </w:r>
      <w:r w:rsidRPr="00E61A43">
        <w:rPr>
          <w:rFonts w:hint="eastAsia"/>
          <w:lang w:val="en-US"/>
        </w:rPr>
        <w:t>хозяйствова</w:t>
      </w:r>
      <w:r w:rsidRPr="00E61A43">
        <w:rPr>
          <w:lang w:val="en-US"/>
        </w:rPr>
        <w:t>-</w:t>
      </w:r>
      <w:r w:rsidRPr="00E61A43">
        <w:rPr>
          <w:rFonts w:hint="eastAsia"/>
          <w:lang w:val="en-US"/>
        </w:rPr>
        <w:t>ния</w:t>
      </w:r>
      <w:r w:rsidRPr="00E61A43">
        <w:rPr>
          <w:lang w:val="en-US"/>
        </w:rPr>
        <w:t xml:space="preserve"> </w:t>
      </w:r>
      <w:r w:rsidRPr="00E61A43">
        <w:rPr>
          <w:rFonts w:hint="eastAsia"/>
          <w:lang w:val="en-US"/>
        </w:rPr>
        <w:t>предприятия</w:t>
      </w:r>
      <w:r w:rsidRPr="00E61A43">
        <w:rPr>
          <w:lang w:val="en-US"/>
        </w:rPr>
        <w:t xml:space="preserve"> </w:t>
      </w:r>
      <w:r w:rsidRPr="00E61A43">
        <w:rPr>
          <w:rFonts w:hint="eastAsia"/>
          <w:lang w:val="en-US"/>
        </w:rPr>
        <w:t>и</w:t>
      </w:r>
      <w:r w:rsidRPr="00E61A43">
        <w:rPr>
          <w:lang w:val="en-US"/>
        </w:rPr>
        <w:t xml:space="preserve">, </w:t>
      </w:r>
      <w:r w:rsidRPr="00E61A43">
        <w:rPr>
          <w:rFonts w:hint="eastAsia"/>
          <w:lang w:val="en-US"/>
        </w:rPr>
        <w:t>как</w:t>
      </w:r>
      <w:r w:rsidRPr="00E61A43">
        <w:rPr>
          <w:lang w:val="en-US"/>
        </w:rPr>
        <w:t xml:space="preserve"> </w:t>
      </w:r>
      <w:r w:rsidRPr="00E61A43">
        <w:rPr>
          <w:rFonts w:hint="eastAsia"/>
          <w:lang w:val="en-US"/>
        </w:rPr>
        <w:t>следствие</w:t>
      </w:r>
      <w:r w:rsidRPr="00E61A43">
        <w:rPr>
          <w:lang w:val="en-US"/>
        </w:rPr>
        <w:t xml:space="preserve">, </w:t>
      </w:r>
      <w:r w:rsidRPr="00E61A43">
        <w:rPr>
          <w:rFonts w:hint="eastAsia"/>
          <w:lang w:val="en-US"/>
        </w:rPr>
        <w:t>переходу</w:t>
      </w:r>
      <w:r w:rsidRPr="00E61A43">
        <w:rPr>
          <w:lang w:val="en-US"/>
        </w:rPr>
        <w:t xml:space="preserve"> </w:t>
      </w:r>
      <w:r w:rsidRPr="00E61A43">
        <w:rPr>
          <w:rFonts w:hint="eastAsia"/>
          <w:lang w:val="en-US"/>
        </w:rPr>
        <w:t>к</w:t>
      </w:r>
      <w:r w:rsidRPr="00E61A43">
        <w:rPr>
          <w:lang w:val="en-US"/>
        </w:rPr>
        <w:t xml:space="preserve"> </w:t>
      </w:r>
      <w:r w:rsidRPr="00E61A43">
        <w:rPr>
          <w:rFonts w:hint="eastAsia"/>
          <w:lang w:val="en-US"/>
        </w:rPr>
        <w:t>ИМИКС</w:t>
      </w:r>
      <w:r w:rsidRPr="00E61A43">
        <w:rPr>
          <w:lang w:val="en-US"/>
        </w:rPr>
        <w:t xml:space="preserve">, </w:t>
      </w:r>
      <w:r w:rsidRPr="00E61A43">
        <w:rPr>
          <w:rFonts w:hint="eastAsia"/>
          <w:lang w:val="en-US"/>
        </w:rPr>
        <w:t>определение</w:t>
      </w:r>
      <w:r w:rsidRPr="00E61A43">
        <w:rPr>
          <w:lang w:val="en-US"/>
        </w:rPr>
        <w:t xml:space="preserve"> </w:t>
      </w:r>
      <w:r w:rsidRPr="00E61A43">
        <w:rPr>
          <w:rFonts w:hint="eastAsia"/>
          <w:lang w:val="en-US"/>
        </w:rPr>
        <w:t>понятия</w:t>
      </w:r>
      <w:r w:rsidRPr="00E61A43">
        <w:rPr>
          <w:lang w:val="en-US"/>
        </w:rPr>
        <w:t xml:space="preserve"> </w:t>
      </w:r>
      <w:r w:rsidRPr="00E61A43">
        <w:rPr>
          <w:rFonts w:hint="eastAsia"/>
          <w:lang w:val="en-US"/>
        </w:rPr>
        <w:t>которой</w:t>
      </w:r>
      <w:r w:rsidRPr="00E61A43">
        <w:rPr>
          <w:lang w:val="en-US"/>
        </w:rPr>
        <w:t xml:space="preserve">, </w:t>
      </w:r>
      <w:r w:rsidRPr="00E61A43">
        <w:rPr>
          <w:rFonts w:hint="eastAsia"/>
          <w:lang w:val="en-US"/>
        </w:rPr>
        <w:t>комплексно</w:t>
      </w:r>
      <w:r w:rsidRPr="00E61A43">
        <w:rPr>
          <w:lang w:val="en-US"/>
        </w:rPr>
        <w:t xml:space="preserve"> </w:t>
      </w:r>
      <w:r w:rsidRPr="00E61A43">
        <w:rPr>
          <w:rFonts w:hint="eastAsia"/>
          <w:lang w:val="en-US"/>
        </w:rPr>
        <w:t>раскрывающее</w:t>
      </w:r>
      <w:r w:rsidRPr="00E61A43">
        <w:rPr>
          <w:lang w:val="en-US"/>
        </w:rPr>
        <w:t xml:space="preserve"> </w:t>
      </w:r>
      <w:r w:rsidRPr="00E61A43">
        <w:rPr>
          <w:rFonts w:hint="eastAsia"/>
          <w:lang w:val="en-US"/>
        </w:rPr>
        <w:t>ее</w:t>
      </w:r>
      <w:r w:rsidRPr="00E61A43">
        <w:rPr>
          <w:lang w:val="en-US"/>
        </w:rPr>
        <w:t xml:space="preserve"> </w:t>
      </w:r>
      <w:r w:rsidRPr="00E61A43">
        <w:rPr>
          <w:rFonts w:hint="eastAsia"/>
          <w:lang w:val="en-US"/>
        </w:rPr>
        <w:t>сущность</w:t>
      </w:r>
      <w:r w:rsidRPr="00E61A43">
        <w:rPr>
          <w:lang w:val="en-US"/>
        </w:rPr>
        <w:t xml:space="preserve">, </w:t>
      </w:r>
      <w:r w:rsidRPr="00E61A43">
        <w:rPr>
          <w:rFonts w:hint="eastAsia"/>
          <w:lang w:val="en-US"/>
        </w:rPr>
        <w:t>дано</w:t>
      </w:r>
      <w:r w:rsidRPr="00E61A43">
        <w:rPr>
          <w:lang w:val="en-US"/>
        </w:rPr>
        <w:t xml:space="preserve"> </w:t>
      </w:r>
      <w:r w:rsidRPr="00E61A43">
        <w:rPr>
          <w:rFonts w:hint="eastAsia"/>
          <w:lang w:val="en-US"/>
        </w:rPr>
        <w:t>автором</w:t>
      </w:r>
      <w:r w:rsidRPr="00E61A43">
        <w:rPr>
          <w:lang w:val="en-US"/>
        </w:rPr>
        <w:t>.</w:t>
      </w:r>
    </w:p>
    <w:p w14:paraId="0C8CD576" w14:textId="77777777" w:rsidR="00E61A43" w:rsidRPr="00E61A43" w:rsidRDefault="00E61A43" w:rsidP="00E61A43">
      <w:pPr>
        <w:rPr>
          <w:lang w:val="en-US"/>
        </w:rPr>
      </w:pPr>
      <w:r w:rsidRPr="00E61A43">
        <w:rPr>
          <w:lang w:val="en-US"/>
        </w:rPr>
        <w:t>2.</w:t>
      </w:r>
      <w:r w:rsidRPr="00E61A43">
        <w:rPr>
          <w:lang w:val="en-US"/>
        </w:rPr>
        <w:tab/>
      </w:r>
      <w:r w:rsidRPr="00E61A43">
        <w:rPr>
          <w:rFonts w:hint="eastAsia"/>
          <w:lang w:val="en-US"/>
        </w:rPr>
        <w:t>Проектирование</w:t>
      </w:r>
      <w:r w:rsidRPr="00E61A43">
        <w:rPr>
          <w:lang w:val="en-US"/>
        </w:rPr>
        <w:t xml:space="preserve"> </w:t>
      </w:r>
      <w:r w:rsidRPr="00E61A43">
        <w:rPr>
          <w:rFonts w:hint="eastAsia"/>
          <w:lang w:val="en-US"/>
        </w:rPr>
        <w:t>и</w:t>
      </w:r>
      <w:r w:rsidRPr="00E61A43">
        <w:rPr>
          <w:lang w:val="en-US"/>
        </w:rPr>
        <w:t xml:space="preserve"> </w:t>
      </w:r>
      <w:r w:rsidRPr="00E61A43">
        <w:rPr>
          <w:rFonts w:hint="eastAsia"/>
          <w:lang w:val="en-US"/>
        </w:rPr>
        <w:t>внедрение</w:t>
      </w:r>
      <w:r w:rsidRPr="00E61A43">
        <w:rPr>
          <w:lang w:val="en-US"/>
        </w:rPr>
        <w:t xml:space="preserve"> </w:t>
      </w:r>
      <w:r w:rsidRPr="00E61A43">
        <w:rPr>
          <w:rFonts w:hint="eastAsia"/>
          <w:lang w:val="en-US"/>
        </w:rPr>
        <w:t>ИМИКС</w:t>
      </w:r>
      <w:r w:rsidRPr="00E61A43">
        <w:rPr>
          <w:lang w:val="en-US"/>
        </w:rPr>
        <w:t xml:space="preserve"> </w:t>
      </w:r>
      <w:r w:rsidRPr="00E61A43">
        <w:rPr>
          <w:rFonts w:hint="eastAsia"/>
          <w:lang w:val="en-US"/>
        </w:rPr>
        <w:t>в</w:t>
      </w:r>
      <w:r w:rsidRPr="00E61A43">
        <w:rPr>
          <w:lang w:val="en-US"/>
        </w:rPr>
        <w:t xml:space="preserve"> </w:t>
      </w:r>
      <w:r w:rsidRPr="00E61A43">
        <w:rPr>
          <w:rFonts w:hint="eastAsia"/>
          <w:lang w:val="en-US"/>
        </w:rPr>
        <w:t>бизнес</w:t>
      </w:r>
      <w:r w:rsidRPr="00E61A43">
        <w:rPr>
          <w:lang w:val="en-US"/>
        </w:rPr>
        <w:t>-</w:t>
      </w:r>
      <w:r w:rsidRPr="00E61A43">
        <w:rPr>
          <w:rFonts w:hint="eastAsia"/>
          <w:lang w:val="en-US"/>
        </w:rPr>
        <w:t>процессы</w:t>
      </w:r>
      <w:r w:rsidRPr="00E61A43">
        <w:rPr>
          <w:lang w:val="en-US"/>
        </w:rPr>
        <w:t xml:space="preserve"> </w:t>
      </w:r>
      <w:r w:rsidRPr="00E61A43">
        <w:rPr>
          <w:rFonts w:hint="eastAsia"/>
          <w:lang w:val="en-US"/>
        </w:rPr>
        <w:t>коммерче</w:t>
      </w:r>
      <w:r w:rsidRPr="00E61A43">
        <w:rPr>
          <w:lang w:val="en-US"/>
        </w:rPr>
        <w:t>-</w:t>
      </w:r>
      <w:r w:rsidRPr="00E61A43">
        <w:rPr>
          <w:rFonts w:hint="eastAsia"/>
          <w:lang w:val="en-US"/>
        </w:rPr>
        <w:t>ской</w:t>
      </w:r>
      <w:r w:rsidRPr="00E61A43">
        <w:rPr>
          <w:lang w:val="en-US"/>
        </w:rPr>
        <w:t xml:space="preserve"> </w:t>
      </w:r>
      <w:r w:rsidRPr="00E61A43">
        <w:rPr>
          <w:rFonts w:hint="eastAsia"/>
          <w:lang w:val="en-US"/>
        </w:rPr>
        <w:t>организации</w:t>
      </w:r>
      <w:r w:rsidRPr="00E61A43">
        <w:rPr>
          <w:lang w:val="en-US"/>
        </w:rPr>
        <w:t xml:space="preserve"> </w:t>
      </w:r>
      <w:r w:rsidRPr="00E61A43">
        <w:rPr>
          <w:rFonts w:hint="eastAsia"/>
          <w:lang w:val="en-US"/>
        </w:rPr>
        <w:t>с</w:t>
      </w:r>
      <w:r w:rsidRPr="00E61A43">
        <w:rPr>
          <w:lang w:val="en-US"/>
        </w:rPr>
        <w:t xml:space="preserve"> </w:t>
      </w:r>
      <w:r w:rsidRPr="00E61A43">
        <w:rPr>
          <w:rFonts w:hint="eastAsia"/>
          <w:lang w:val="en-US"/>
        </w:rPr>
        <w:t>минимальной</w:t>
      </w:r>
      <w:r w:rsidRPr="00E61A43">
        <w:rPr>
          <w:lang w:val="en-US"/>
        </w:rPr>
        <w:t xml:space="preserve"> </w:t>
      </w:r>
      <w:r w:rsidRPr="00E61A43">
        <w:rPr>
          <w:rFonts w:hint="eastAsia"/>
          <w:lang w:val="en-US"/>
        </w:rPr>
        <w:t>вероятностью</w:t>
      </w:r>
      <w:r w:rsidRPr="00E61A43">
        <w:rPr>
          <w:lang w:val="en-US"/>
        </w:rPr>
        <w:t xml:space="preserve"> </w:t>
      </w:r>
      <w:r w:rsidRPr="00E61A43">
        <w:rPr>
          <w:rFonts w:hint="eastAsia"/>
          <w:lang w:val="en-US"/>
        </w:rPr>
        <w:t>совершения</w:t>
      </w:r>
      <w:r w:rsidRPr="00E61A43">
        <w:rPr>
          <w:lang w:val="en-US"/>
        </w:rPr>
        <w:t xml:space="preserve"> </w:t>
      </w:r>
      <w:r w:rsidRPr="00E61A43">
        <w:rPr>
          <w:rFonts w:hint="eastAsia"/>
          <w:lang w:val="en-US"/>
        </w:rPr>
        <w:t>ошибок</w:t>
      </w:r>
      <w:r w:rsidRPr="00E61A43">
        <w:rPr>
          <w:lang w:val="en-US"/>
        </w:rPr>
        <w:t xml:space="preserve"> </w:t>
      </w:r>
      <w:r w:rsidRPr="00E61A43">
        <w:rPr>
          <w:rFonts w:hint="eastAsia"/>
          <w:lang w:val="en-US"/>
        </w:rPr>
        <w:t>требует</w:t>
      </w:r>
      <w:r w:rsidRPr="00E61A43">
        <w:rPr>
          <w:lang w:val="en-US"/>
        </w:rPr>
        <w:t xml:space="preserve"> </w:t>
      </w:r>
      <w:r w:rsidRPr="00E61A43">
        <w:rPr>
          <w:rFonts w:hint="eastAsia"/>
          <w:lang w:val="en-US"/>
        </w:rPr>
        <w:t>наличия</w:t>
      </w:r>
      <w:r w:rsidRPr="00E61A43">
        <w:rPr>
          <w:lang w:val="en-US"/>
        </w:rPr>
        <w:t xml:space="preserve"> </w:t>
      </w:r>
      <w:r w:rsidRPr="00E61A43">
        <w:rPr>
          <w:rFonts w:hint="eastAsia"/>
          <w:lang w:val="en-US"/>
        </w:rPr>
        <w:t>положений</w:t>
      </w:r>
      <w:r w:rsidRPr="00E61A43">
        <w:rPr>
          <w:lang w:val="en-US"/>
        </w:rPr>
        <w:t xml:space="preserve">, </w:t>
      </w:r>
      <w:r w:rsidRPr="00E61A43">
        <w:rPr>
          <w:rFonts w:hint="eastAsia"/>
          <w:lang w:val="en-US"/>
        </w:rPr>
        <w:t>обеспечивающих</w:t>
      </w:r>
      <w:r w:rsidRPr="00E61A43">
        <w:rPr>
          <w:lang w:val="en-US"/>
        </w:rPr>
        <w:t xml:space="preserve"> </w:t>
      </w:r>
      <w:r w:rsidRPr="00E61A43">
        <w:rPr>
          <w:rFonts w:hint="eastAsia"/>
          <w:lang w:val="en-US"/>
        </w:rPr>
        <w:t>комплексное</w:t>
      </w:r>
      <w:r w:rsidRPr="00E61A43">
        <w:rPr>
          <w:lang w:val="en-US"/>
        </w:rPr>
        <w:t xml:space="preserve"> </w:t>
      </w:r>
      <w:r w:rsidRPr="00E61A43">
        <w:rPr>
          <w:rFonts w:hint="eastAsia"/>
          <w:lang w:val="en-US"/>
        </w:rPr>
        <w:t>методическое</w:t>
      </w:r>
      <w:r w:rsidRPr="00E61A43">
        <w:rPr>
          <w:lang w:val="en-US"/>
        </w:rPr>
        <w:t xml:space="preserve"> </w:t>
      </w:r>
      <w:r w:rsidRPr="00E61A43">
        <w:rPr>
          <w:rFonts w:hint="eastAsia"/>
          <w:lang w:val="en-US"/>
        </w:rPr>
        <w:t>сопровож</w:t>
      </w:r>
      <w:r w:rsidRPr="00E61A43">
        <w:rPr>
          <w:lang w:val="en-US"/>
        </w:rPr>
        <w:t>-</w:t>
      </w:r>
      <w:r w:rsidRPr="00E61A43">
        <w:rPr>
          <w:rFonts w:hint="eastAsia"/>
          <w:lang w:val="en-US"/>
        </w:rPr>
        <w:t>дение</w:t>
      </w:r>
      <w:r w:rsidRPr="00E61A43">
        <w:rPr>
          <w:lang w:val="en-US"/>
        </w:rPr>
        <w:t xml:space="preserve"> </w:t>
      </w:r>
      <w:r w:rsidRPr="00E61A43">
        <w:rPr>
          <w:rFonts w:hint="eastAsia"/>
          <w:lang w:val="en-US"/>
        </w:rPr>
        <w:t>реализации</w:t>
      </w:r>
      <w:r w:rsidRPr="00E61A43">
        <w:rPr>
          <w:lang w:val="en-US"/>
        </w:rPr>
        <w:t xml:space="preserve"> </w:t>
      </w:r>
      <w:r w:rsidRPr="00E61A43">
        <w:rPr>
          <w:rFonts w:hint="eastAsia"/>
          <w:lang w:val="en-US"/>
        </w:rPr>
        <w:t>обозначенных</w:t>
      </w:r>
      <w:r w:rsidRPr="00E61A43">
        <w:rPr>
          <w:lang w:val="en-US"/>
        </w:rPr>
        <w:t xml:space="preserve"> </w:t>
      </w:r>
      <w:r w:rsidRPr="00E61A43">
        <w:rPr>
          <w:rFonts w:hint="eastAsia"/>
          <w:lang w:val="en-US"/>
        </w:rPr>
        <w:t>этапов</w:t>
      </w:r>
      <w:r w:rsidRPr="00E61A43">
        <w:rPr>
          <w:lang w:val="en-US"/>
        </w:rPr>
        <w:t xml:space="preserve">. </w:t>
      </w:r>
      <w:r w:rsidRPr="00E61A43">
        <w:rPr>
          <w:rFonts w:hint="eastAsia"/>
          <w:lang w:val="en-US"/>
        </w:rPr>
        <w:t>С</w:t>
      </w:r>
      <w:r w:rsidRPr="00E61A43">
        <w:rPr>
          <w:lang w:val="en-US"/>
        </w:rPr>
        <w:t xml:space="preserve"> </w:t>
      </w:r>
      <w:r w:rsidRPr="00E61A43">
        <w:rPr>
          <w:rFonts w:hint="eastAsia"/>
          <w:lang w:val="en-US"/>
        </w:rPr>
        <w:t>целью</w:t>
      </w:r>
      <w:r w:rsidRPr="00E61A43">
        <w:rPr>
          <w:lang w:val="en-US"/>
        </w:rPr>
        <w:t xml:space="preserve"> </w:t>
      </w:r>
      <w:r w:rsidRPr="00E61A43">
        <w:rPr>
          <w:rFonts w:hint="eastAsia"/>
          <w:lang w:val="en-US"/>
        </w:rPr>
        <w:t>решения</w:t>
      </w:r>
      <w:r w:rsidRPr="00E61A43">
        <w:rPr>
          <w:lang w:val="en-US"/>
        </w:rPr>
        <w:t xml:space="preserve"> </w:t>
      </w:r>
      <w:r w:rsidRPr="00E61A43">
        <w:rPr>
          <w:rFonts w:hint="eastAsia"/>
          <w:lang w:val="en-US"/>
        </w:rPr>
        <w:t>указанной</w:t>
      </w:r>
      <w:r w:rsidRPr="00E61A43">
        <w:rPr>
          <w:lang w:val="en-US"/>
        </w:rPr>
        <w:t xml:space="preserve"> </w:t>
      </w:r>
      <w:r w:rsidRPr="00E61A43">
        <w:rPr>
          <w:rFonts w:hint="eastAsia"/>
          <w:lang w:val="en-US"/>
        </w:rPr>
        <w:t>задачи</w:t>
      </w:r>
      <w:r w:rsidRPr="00E61A43">
        <w:rPr>
          <w:lang w:val="en-US"/>
        </w:rPr>
        <w:t xml:space="preserve"> </w:t>
      </w:r>
      <w:r w:rsidRPr="00E61A43">
        <w:rPr>
          <w:rFonts w:hint="eastAsia"/>
          <w:lang w:val="en-US"/>
        </w:rPr>
        <w:t>автором</w:t>
      </w:r>
      <w:r w:rsidRPr="00E61A43">
        <w:rPr>
          <w:lang w:val="en-US"/>
        </w:rPr>
        <w:t xml:space="preserve"> </w:t>
      </w:r>
      <w:r w:rsidRPr="00E61A43">
        <w:rPr>
          <w:rFonts w:hint="eastAsia"/>
          <w:lang w:val="en-US"/>
        </w:rPr>
        <w:t>уточнены</w:t>
      </w:r>
      <w:r w:rsidRPr="00E61A43">
        <w:rPr>
          <w:lang w:val="en-US"/>
        </w:rPr>
        <w:t xml:space="preserve"> (</w:t>
      </w:r>
      <w:r w:rsidRPr="00E61A43">
        <w:rPr>
          <w:rFonts w:hint="eastAsia"/>
          <w:lang w:val="en-US"/>
        </w:rPr>
        <w:t>по</w:t>
      </w:r>
      <w:r w:rsidRPr="00E61A43">
        <w:rPr>
          <w:lang w:val="en-US"/>
        </w:rPr>
        <w:t xml:space="preserve"> </w:t>
      </w:r>
      <w:r w:rsidRPr="00E61A43">
        <w:rPr>
          <w:rFonts w:hint="eastAsia"/>
          <w:lang w:val="en-US"/>
        </w:rPr>
        <w:t>составу</w:t>
      </w:r>
      <w:r w:rsidRPr="00E61A43">
        <w:rPr>
          <w:lang w:val="en-US"/>
        </w:rPr>
        <w:t xml:space="preserve"> </w:t>
      </w:r>
      <w:r w:rsidRPr="00E61A43">
        <w:rPr>
          <w:rFonts w:hint="eastAsia"/>
          <w:lang w:val="en-US"/>
        </w:rPr>
        <w:t>и</w:t>
      </w:r>
      <w:r w:rsidRPr="00E61A43">
        <w:rPr>
          <w:lang w:val="en-US"/>
        </w:rPr>
        <w:t xml:space="preserve"> </w:t>
      </w:r>
      <w:r w:rsidRPr="00E61A43">
        <w:rPr>
          <w:rFonts w:hint="eastAsia"/>
          <w:lang w:val="en-US"/>
        </w:rPr>
        <w:t>содержанию</w:t>
      </w:r>
      <w:r w:rsidRPr="00E61A43">
        <w:rPr>
          <w:lang w:val="en-US"/>
        </w:rPr>
        <w:t xml:space="preserve">) </w:t>
      </w:r>
      <w:r w:rsidRPr="00E61A43">
        <w:rPr>
          <w:rFonts w:hint="eastAsia"/>
          <w:lang w:val="en-US"/>
        </w:rPr>
        <w:t>и</w:t>
      </w:r>
      <w:r w:rsidRPr="00E61A43">
        <w:rPr>
          <w:lang w:val="en-US"/>
        </w:rPr>
        <w:t xml:space="preserve"> </w:t>
      </w:r>
      <w:r w:rsidRPr="00E61A43">
        <w:rPr>
          <w:rFonts w:hint="eastAsia"/>
          <w:lang w:val="en-US"/>
        </w:rPr>
        <w:t>классифицированы</w:t>
      </w:r>
      <w:r w:rsidRPr="00E61A43">
        <w:rPr>
          <w:lang w:val="en-US"/>
        </w:rPr>
        <w:t xml:space="preserve"> </w:t>
      </w:r>
      <w:r w:rsidRPr="00E61A43">
        <w:rPr>
          <w:rFonts w:hint="eastAsia"/>
          <w:lang w:val="en-US"/>
        </w:rPr>
        <w:t>в</w:t>
      </w:r>
      <w:r w:rsidRPr="00E61A43">
        <w:rPr>
          <w:lang w:val="en-US"/>
        </w:rPr>
        <w:t xml:space="preserve"> </w:t>
      </w:r>
      <w:r w:rsidRPr="00E61A43">
        <w:rPr>
          <w:rFonts w:hint="eastAsia"/>
          <w:lang w:val="en-US"/>
        </w:rPr>
        <w:t>зависи</w:t>
      </w:r>
      <w:r w:rsidRPr="00E61A43">
        <w:rPr>
          <w:lang w:val="en-US"/>
        </w:rPr>
        <w:t>-</w:t>
      </w:r>
      <w:r w:rsidRPr="00E61A43">
        <w:rPr>
          <w:rFonts w:hint="eastAsia"/>
          <w:lang w:val="en-US"/>
        </w:rPr>
        <w:t>мости</w:t>
      </w:r>
      <w:r w:rsidRPr="00E61A43">
        <w:rPr>
          <w:lang w:val="en-US"/>
        </w:rPr>
        <w:t xml:space="preserve"> </w:t>
      </w:r>
      <w:r w:rsidRPr="00E61A43">
        <w:rPr>
          <w:rFonts w:hint="eastAsia"/>
          <w:lang w:val="en-US"/>
        </w:rPr>
        <w:t>от</w:t>
      </w:r>
      <w:r w:rsidRPr="00E61A43">
        <w:rPr>
          <w:lang w:val="en-US"/>
        </w:rPr>
        <w:t xml:space="preserve"> </w:t>
      </w:r>
      <w:r w:rsidRPr="00E61A43">
        <w:rPr>
          <w:rFonts w:hint="eastAsia"/>
          <w:lang w:val="en-US"/>
        </w:rPr>
        <w:t>степени</w:t>
      </w:r>
      <w:r w:rsidRPr="00E61A43">
        <w:rPr>
          <w:lang w:val="en-US"/>
        </w:rPr>
        <w:t xml:space="preserve"> </w:t>
      </w:r>
      <w:r w:rsidRPr="00E61A43">
        <w:rPr>
          <w:rFonts w:hint="eastAsia"/>
          <w:lang w:val="en-US"/>
        </w:rPr>
        <w:t>их</w:t>
      </w:r>
      <w:r w:rsidRPr="00E61A43">
        <w:rPr>
          <w:lang w:val="en-US"/>
        </w:rPr>
        <w:t xml:space="preserve"> </w:t>
      </w:r>
      <w:r w:rsidRPr="00E61A43">
        <w:rPr>
          <w:rFonts w:hint="eastAsia"/>
          <w:lang w:val="en-US"/>
        </w:rPr>
        <w:t>интегральности</w:t>
      </w:r>
      <w:r w:rsidRPr="00E61A43">
        <w:rPr>
          <w:lang w:val="en-US"/>
        </w:rPr>
        <w:t xml:space="preserve"> </w:t>
      </w:r>
      <w:r w:rsidRPr="00E61A43">
        <w:rPr>
          <w:rFonts w:hint="eastAsia"/>
          <w:lang w:val="en-US"/>
        </w:rPr>
        <w:t>принципы</w:t>
      </w:r>
      <w:r w:rsidRPr="00E61A43">
        <w:rPr>
          <w:lang w:val="en-US"/>
        </w:rPr>
        <w:t xml:space="preserve"> </w:t>
      </w:r>
      <w:r w:rsidRPr="00E61A43">
        <w:rPr>
          <w:rFonts w:hint="eastAsia"/>
          <w:lang w:val="en-US"/>
        </w:rPr>
        <w:t>построения</w:t>
      </w:r>
      <w:r w:rsidRPr="00E61A43">
        <w:rPr>
          <w:lang w:val="en-US"/>
        </w:rPr>
        <w:t xml:space="preserve"> </w:t>
      </w:r>
      <w:r w:rsidRPr="00E61A43">
        <w:rPr>
          <w:rFonts w:hint="eastAsia"/>
          <w:lang w:val="en-US"/>
        </w:rPr>
        <w:t>и</w:t>
      </w:r>
      <w:r w:rsidRPr="00E61A43">
        <w:rPr>
          <w:lang w:val="en-US"/>
        </w:rPr>
        <w:t xml:space="preserve"> </w:t>
      </w:r>
      <w:r w:rsidRPr="00E61A43">
        <w:rPr>
          <w:rFonts w:hint="eastAsia"/>
          <w:lang w:val="en-US"/>
        </w:rPr>
        <w:t>имплантации</w:t>
      </w:r>
      <w:r w:rsidRPr="00E61A43">
        <w:rPr>
          <w:lang w:val="en-US"/>
        </w:rPr>
        <w:t xml:space="preserve"> </w:t>
      </w:r>
      <w:r w:rsidRPr="00E61A43">
        <w:rPr>
          <w:rFonts w:hint="eastAsia"/>
          <w:lang w:val="en-US"/>
        </w:rPr>
        <w:t>ИМИКС</w:t>
      </w:r>
      <w:r w:rsidRPr="00E61A43">
        <w:rPr>
          <w:lang w:val="en-US"/>
        </w:rPr>
        <w:t xml:space="preserve">, </w:t>
      </w:r>
      <w:r w:rsidRPr="00E61A43">
        <w:rPr>
          <w:rFonts w:hint="eastAsia"/>
          <w:lang w:val="en-US"/>
        </w:rPr>
        <w:t>лишенные</w:t>
      </w:r>
      <w:r w:rsidRPr="00E61A43">
        <w:rPr>
          <w:lang w:val="en-US"/>
        </w:rPr>
        <w:t xml:space="preserve"> </w:t>
      </w:r>
      <w:r w:rsidRPr="00E61A43">
        <w:rPr>
          <w:rFonts w:hint="eastAsia"/>
          <w:lang w:val="en-US"/>
        </w:rPr>
        <w:t>недостатков</w:t>
      </w:r>
      <w:r w:rsidRPr="00E61A43">
        <w:rPr>
          <w:lang w:val="en-US"/>
        </w:rPr>
        <w:t xml:space="preserve">, </w:t>
      </w:r>
      <w:r w:rsidRPr="00E61A43">
        <w:rPr>
          <w:rFonts w:hint="eastAsia"/>
          <w:lang w:val="en-US"/>
        </w:rPr>
        <w:t>заключающихся</w:t>
      </w:r>
      <w:r w:rsidRPr="00E61A43">
        <w:rPr>
          <w:lang w:val="en-US"/>
        </w:rPr>
        <w:t xml:space="preserve"> </w:t>
      </w:r>
      <w:r w:rsidRPr="00E61A43">
        <w:rPr>
          <w:rFonts w:hint="eastAsia"/>
          <w:lang w:val="en-US"/>
        </w:rPr>
        <w:t>в</w:t>
      </w:r>
      <w:r w:rsidRPr="00E61A43">
        <w:rPr>
          <w:lang w:val="en-US"/>
        </w:rPr>
        <w:t xml:space="preserve"> </w:t>
      </w:r>
      <w:r w:rsidRPr="00E61A43">
        <w:rPr>
          <w:rFonts w:hint="eastAsia"/>
          <w:lang w:val="en-US"/>
        </w:rPr>
        <w:t>чрезмерной</w:t>
      </w:r>
      <w:r w:rsidRPr="00E61A43">
        <w:rPr>
          <w:lang w:val="en-US"/>
        </w:rPr>
        <w:t xml:space="preserve"> </w:t>
      </w:r>
      <w:r w:rsidRPr="00E61A43">
        <w:rPr>
          <w:rFonts w:hint="eastAsia"/>
          <w:lang w:val="en-US"/>
        </w:rPr>
        <w:t>абстрактно</w:t>
      </w:r>
      <w:r w:rsidRPr="00E61A43">
        <w:rPr>
          <w:lang w:val="en-US"/>
        </w:rPr>
        <w:t>-</w:t>
      </w:r>
      <w:r w:rsidRPr="00E61A43">
        <w:rPr>
          <w:rFonts w:hint="eastAsia"/>
          <w:lang w:val="en-US"/>
        </w:rPr>
        <w:t>сти</w:t>
      </w:r>
      <w:r w:rsidRPr="00E61A43">
        <w:rPr>
          <w:lang w:val="en-US"/>
        </w:rPr>
        <w:t xml:space="preserve"> </w:t>
      </w:r>
      <w:r w:rsidRPr="00E61A43">
        <w:rPr>
          <w:rFonts w:hint="eastAsia"/>
          <w:lang w:val="en-US"/>
        </w:rPr>
        <w:t>и</w:t>
      </w:r>
      <w:r w:rsidRPr="00E61A43">
        <w:rPr>
          <w:lang w:val="en-US"/>
        </w:rPr>
        <w:t xml:space="preserve"> </w:t>
      </w:r>
      <w:r w:rsidRPr="00E61A43">
        <w:rPr>
          <w:rFonts w:hint="eastAsia"/>
          <w:lang w:val="en-US"/>
        </w:rPr>
        <w:t>фрагментарности</w:t>
      </w:r>
      <w:r w:rsidRPr="00E61A43">
        <w:rPr>
          <w:lang w:val="en-US"/>
        </w:rPr>
        <w:t xml:space="preserve"> </w:t>
      </w:r>
      <w:r w:rsidRPr="00E61A43">
        <w:rPr>
          <w:rFonts w:hint="eastAsia"/>
          <w:lang w:val="en-US"/>
        </w:rPr>
        <w:t>ранее</w:t>
      </w:r>
      <w:r w:rsidRPr="00E61A43">
        <w:rPr>
          <w:lang w:val="en-US"/>
        </w:rPr>
        <w:t xml:space="preserve"> </w:t>
      </w:r>
      <w:r w:rsidRPr="00E61A43">
        <w:rPr>
          <w:rFonts w:hint="eastAsia"/>
          <w:lang w:val="en-US"/>
        </w:rPr>
        <w:t>приведенных</w:t>
      </w:r>
      <w:r w:rsidRPr="00E61A43">
        <w:rPr>
          <w:lang w:val="en-US"/>
        </w:rPr>
        <w:t xml:space="preserve"> </w:t>
      </w:r>
      <w:r w:rsidRPr="00E61A43">
        <w:rPr>
          <w:rFonts w:hint="eastAsia"/>
          <w:lang w:val="en-US"/>
        </w:rPr>
        <w:t>в</w:t>
      </w:r>
      <w:r w:rsidRPr="00E61A43">
        <w:rPr>
          <w:lang w:val="en-US"/>
        </w:rPr>
        <w:t xml:space="preserve"> </w:t>
      </w:r>
      <w:r w:rsidRPr="00E61A43">
        <w:rPr>
          <w:rFonts w:hint="eastAsia"/>
          <w:lang w:val="en-US"/>
        </w:rPr>
        <w:t>научной</w:t>
      </w:r>
      <w:r w:rsidRPr="00E61A43">
        <w:rPr>
          <w:lang w:val="en-US"/>
        </w:rPr>
        <w:t xml:space="preserve"> </w:t>
      </w:r>
      <w:r w:rsidRPr="00E61A43">
        <w:rPr>
          <w:rFonts w:hint="eastAsia"/>
          <w:lang w:val="en-US"/>
        </w:rPr>
        <w:t>литературе</w:t>
      </w:r>
      <w:r w:rsidRPr="00E61A43">
        <w:rPr>
          <w:lang w:val="en-US"/>
        </w:rPr>
        <w:t xml:space="preserve"> </w:t>
      </w:r>
      <w:r w:rsidRPr="00E61A43">
        <w:rPr>
          <w:rFonts w:hint="eastAsia"/>
          <w:lang w:val="en-US"/>
        </w:rPr>
        <w:t>правил</w:t>
      </w:r>
      <w:r w:rsidRPr="00E61A43">
        <w:rPr>
          <w:lang w:val="en-US"/>
        </w:rPr>
        <w:t xml:space="preserve"> </w:t>
      </w:r>
      <w:r w:rsidRPr="00E61A43">
        <w:rPr>
          <w:rFonts w:hint="eastAsia"/>
          <w:lang w:val="en-US"/>
        </w:rPr>
        <w:t>проектирования</w:t>
      </w:r>
      <w:r w:rsidRPr="00E61A43">
        <w:rPr>
          <w:lang w:val="en-US"/>
        </w:rPr>
        <w:t xml:space="preserve"> </w:t>
      </w:r>
      <w:r w:rsidRPr="00E61A43">
        <w:rPr>
          <w:rFonts w:hint="eastAsia"/>
          <w:lang w:val="en-US"/>
        </w:rPr>
        <w:t>и</w:t>
      </w:r>
      <w:r w:rsidRPr="00E61A43">
        <w:rPr>
          <w:lang w:val="en-US"/>
        </w:rPr>
        <w:t xml:space="preserve"> </w:t>
      </w:r>
      <w:r w:rsidRPr="00E61A43">
        <w:rPr>
          <w:rFonts w:hint="eastAsia"/>
          <w:lang w:val="en-US"/>
        </w:rPr>
        <w:t>внедрения</w:t>
      </w:r>
      <w:r w:rsidRPr="00E61A43">
        <w:rPr>
          <w:lang w:val="en-US"/>
        </w:rPr>
        <w:t xml:space="preserve"> </w:t>
      </w:r>
      <w:r w:rsidRPr="00E61A43">
        <w:rPr>
          <w:rFonts w:hint="eastAsia"/>
          <w:lang w:val="en-US"/>
        </w:rPr>
        <w:t>системы</w:t>
      </w:r>
      <w:r w:rsidRPr="00E61A43">
        <w:rPr>
          <w:lang w:val="en-US"/>
        </w:rPr>
        <w:t xml:space="preserve"> </w:t>
      </w:r>
      <w:r w:rsidRPr="00E61A43">
        <w:rPr>
          <w:rFonts w:hint="eastAsia"/>
          <w:lang w:val="en-US"/>
        </w:rPr>
        <w:t>информационного</w:t>
      </w:r>
      <w:r w:rsidRPr="00E61A43">
        <w:rPr>
          <w:lang w:val="en-US"/>
        </w:rPr>
        <w:t xml:space="preserve"> </w:t>
      </w:r>
      <w:r w:rsidRPr="00E61A43">
        <w:rPr>
          <w:rFonts w:hint="eastAsia"/>
          <w:lang w:val="en-US"/>
        </w:rPr>
        <w:t>обеспечения</w:t>
      </w:r>
      <w:r w:rsidRPr="00E61A43">
        <w:rPr>
          <w:lang w:val="en-US"/>
        </w:rPr>
        <w:t xml:space="preserve"> </w:t>
      </w:r>
      <w:r w:rsidRPr="00E61A43">
        <w:rPr>
          <w:rFonts w:hint="eastAsia"/>
          <w:lang w:val="en-US"/>
        </w:rPr>
        <w:t>и</w:t>
      </w:r>
      <w:r w:rsidRPr="00E61A43">
        <w:rPr>
          <w:lang w:val="en-US"/>
        </w:rPr>
        <w:t xml:space="preserve"> </w:t>
      </w:r>
      <w:r w:rsidRPr="00E61A43">
        <w:rPr>
          <w:rFonts w:hint="eastAsia"/>
          <w:lang w:val="en-US"/>
        </w:rPr>
        <w:t>ком</w:t>
      </w:r>
      <w:r w:rsidRPr="00E61A43">
        <w:rPr>
          <w:lang w:val="en-US"/>
        </w:rPr>
        <w:t>-</w:t>
      </w:r>
      <w:r w:rsidRPr="00E61A43">
        <w:rPr>
          <w:rFonts w:hint="eastAsia"/>
          <w:lang w:val="en-US"/>
        </w:rPr>
        <w:t>муникационного</w:t>
      </w:r>
      <w:r w:rsidRPr="00E61A43">
        <w:rPr>
          <w:lang w:val="en-US"/>
        </w:rPr>
        <w:t xml:space="preserve"> </w:t>
      </w:r>
      <w:r w:rsidRPr="00E61A43">
        <w:rPr>
          <w:rFonts w:hint="eastAsia"/>
          <w:lang w:val="en-US"/>
        </w:rPr>
        <w:t>сопровождения</w:t>
      </w:r>
      <w:r w:rsidRPr="00E61A43">
        <w:rPr>
          <w:lang w:val="en-US"/>
        </w:rPr>
        <w:t xml:space="preserve"> </w:t>
      </w:r>
      <w:r w:rsidRPr="00E61A43">
        <w:rPr>
          <w:rFonts w:hint="eastAsia"/>
          <w:lang w:val="en-US"/>
        </w:rPr>
        <w:t>управленческих</w:t>
      </w:r>
      <w:r w:rsidRPr="00E61A43">
        <w:rPr>
          <w:lang w:val="en-US"/>
        </w:rPr>
        <w:t xml:space="preserve"> </w:t>
      </w:r>
      <w:r w:rsidRPr="00E61A43">
        <w:rPr>
          <w:rFonts w:hint="eastAsia"/>
          <w:lang w:val="en-US"/>
        </w:rPr>
        <w:t>решений</w:t>
      </w:r>
      <w:r w:rsidRPr="00E61A43">
        <w:rPr>
          <w:lang w:val="en-US"/>
        </w:rPr>
        <w:t>.</w:t>
      </w:r>
    </w:p>
    <w:p w14:paraId="11E5C465" w14:textId="77777777" w:rsidR="00E61A43" w:rsidRPr="00E61A43" w:rsidRDefault="00E61A43" w:rsidP="00E61A43">
      <w:pPr>
        <w:rPr>
          <w:lang w:val="en-US"/>
        </w:rPr>
      </w:pPr>
      <w:r w:rsidRPr="00E61A43">
        <w:rPr>
          <w:lang w:val="en-US"/>
        </w:rPr>
        <w:t>3.</w:t>
      </w:r>
      <w:r w:rsidRPr="00E61A43">
        <w:rPr>
          <w:lang w:val="en-US"/>
        </w:rPr>
        <w:tab/>
      </w:r>
      <w:r w:rsidRPr="00E61A43">
        <w:rPr>
          <w:rFonts w:hint="eastAsia"/>
          <w:lang w:val="en-US"/>
        </w:rPr>
        <w:t>Целесообразность</w:t>
      </w:r>
      <w:r w:rsidRPr="00E61A43">
        <w:rPr>
          <w:lang w:val="en-US"/>
        </w:rPr>
        <w:t xml:space="preserve"> </w:t>
      </w:r>
      <w:r w:rsidRPr="00E61A43">
        <w:rPr>
          <w:rFonts w:hint="eastAsia"/>
          <w:lang w:val="en-US"/>
        </w:rPr>
        <w:t>построения</w:t>
      </w:r>
      <w:r w:rsidRPr="00E61A43">
        <w:rPr>
          <w:lang w:val="en-US"/>
        </w:rPr>
        <w:t xml:space="preserve"> </w:t>
      </w:r>
      <w:r w:rsidRPr="00E61A43">
        <w:rPr>
          <w:rFonts w:hint="eastAsia"/>
          <w:lang w:val="en-US"/>
        </w:rPr>
        <w:t>и</w:t>
      </w:r>
      <w:r w:rsidRPr="00E61A43">
        <w:rPr>
          <w:lang w:val="en-US"/>
        </w:rPr>
        <w:t xml:space="preserve"> </w:t>
      </w:r>
      <w:r w:rsidRPr="00E61A43">
        <w:rPr>
          <w:rFonts w:hint="eastAsia"/>
          <w:lang w:val="en-US"/>
        </w:rPr>
        <w:t>ввода</w:t>
      </w:r>
      <w:r w:rsidRPr="00E61A43">
        <w:rPr>
          <w:lang w:val="en-US"/>
        </w:rPr>
        <w:t xml:space="preserve"> </w:t>
      </w:r>
      <w:r w:rsidRPr="00E61A43">
        <w:rPr>
          <w:rFonts w:hint="eastAsia"/>
          <w:lang w:val="en-US"/>
        </w:rPr>
        <w:t>ИМИКС</w:t>
      </w:r>
      <w:r w:rsidRPr="00E61A43">
        <w:rPr>
          <w:lang w:val="en-US"/>
        </w:rPr>
        <w:t xml:space="preserve"> </w:t>
      </w:r>
      <w:r w:rsidRPr="00E61A43">
        <w:rPr>
          <w:rFonts w:hint="eastAsia"/>
          <w:lang w:val="en-US"/>
        </w:rPr>
        <w:t>в</w:t>
      </w:r>
      <w:r w:rsidRPr="00E61A43">
        <w:rPr>
          <w:lang w:val="en-US"/>
        </w:rPr>
        <w:t xml:space="preserve"> </w:t>
      </w:r>
      <w:r w:rsidRPr="00E61A43">
        <w:rPr>
          <w:rFonts w:hint="eastAsia"/>
          <w:lang w:val="en-US"/>
        </w:rPr>
        <w:t>бизнес</w:t>
      </w:r>
      <w:r w:rsidRPr="00E61A43">
        <w:rPr>
          <w:lang w:val="en-US"/>
        </w:rPr>
        <w:t>-</w:t>
      </w:r>
      <w:r w:rsidRPr="00E61A43">
        <w:rPr>
          <w:rFonts w:hint="eastAsia"/>
          <w:lang w:val="en-US"/>
        </w:rPr>
        <w:t>процессы</w:t>
      </w:r>
    </w:p>
    <w:p w14:paraId="36AC16D5" w14:textId="77777777" w:rsidR="00E61A43" w:rsidRPr="00E61A43" w:rsidRDefault="00E61A43" w:rsidP="00E61A43">
      <w:pPr>
        <w:rPr>
          <w:lang w:val="en-US"/>
        </w:rPr>
      </w:pPr>
      <w:r w:rsidRPr="00E61A43">
        <w:rPr>
          <w:rFonts w:hint="eastAsia"/>
          <w:lang w:val="en-US"/>
        </w:rPr>
        <w:t>предприятия</w:t>
      </w:r>
      <w:r w:rsidRPr="00E61A43">
        <w:rPr>
          <w:lang w:val="en-US"/>
        </w:rPr>
        <w:t xml:space="preserve"> </w:t>
      </w:r>
      <w:r w:rsidRPr="00E61A43">
        <w:rPr>
          <w:rFonts w:hint="eastAsia"/>
          <w:lang w:val="en-US"/>
        </w:rPr>
        <w:t>предусматривает</w:t>
      </w:r>
      <w:r w:rsidRPr="00E61A43">
        <w:rPr>
          <w:lang w:val="en-US"/>
        </w:rPr>
        <w:t xml:space="preserve"> </w:t>
      </w:r>
      <w:r w:rsidRPr="00E61A43">
        <w:rPr>
          <w:rFonts w:hint="eastAsia"/>
          <w:lang w:val="en-US"/>
        </w:rPr>
        <w:t>точную</w:t>
      </w:r>
      <w:r w:rsidRPr="00E61A43">
        <w:rPr>
          <w:lang w:val="en-US"/>
        </w:rPr>
        <w:t xml:space="preserve"> </w:t>
      </w:r>
      <w:r w:rsidRPr="00E61A43">
        <w:rPr>
          <w:rFonts w:hint="eastAsia"/>
          <w:lang w:val="en-US"/>
        </w:rPr>
        <w:t>детерминацию</w:t>
      </w:r>
      <w:r w:rsidRPr="00E61A43">
        <w:rPr>
          <w:lang w:val="en-US"/>
        </w:rPr>
        <w:t xml:space="preserve"> </w:t>
      </w:r>
      <w:r w:rsidRPr="00E61A43">
        <w:rPr>
          <w:rFonts w:hint="eastAsia"/>
          <w:lang w:val="en-US"/>
        </w:rPr>
        <w:t>круга</w:t>
      </w:r>
      <w:r w:rsidRPr="00E61A43">
        <w:rPr>
          <w:lang w:val="en-US"/>
        </w:rPr>
        <w:t xml:space="preserve"> </w:t>
      </w:r>
      <w:r w:rsidRPr="00E61A43">
        <w:rPr>
          <w:rFonts w:hint="eastAsia"/>
          <w:lang w:val="en-US"/>
        </w:rPr>
        <w:t>задач</w:t>
      </w:r>
      <w:r w:rsidRPr="00E61A43">
        <w:rPr>
          <w:lang w:val="en-US"/>
        </w:rPr>
        <w:t xml:space="preserve">, </w:t>
      </w:r>
      <w:r w:rsidRPr="00E61A43">
        <w:rPr>
          <w:rFonts w:hint="eastAsia"/>
          <w:lang w:val="en-US"/>
        </w:rPr>
        <w:t>на</w:t>
      </w:r>
      <w:r w:rsidRPr="00E61A43">
        <w:rPr>
          <w:lang w:val="en-US"/>
        </w:rPr>
        <w:t xml:space="preserve"> </w:t>
      </w:r>
      <w:r w:rsidRPr="00E61A43">
        <w:rPr>
          <w:rFonts w:hint="eastAsia"/>
          <w:lang w:val="en-US"/>
        </w:rPr>
        <w:t>реше</w:t>
      </w:r>
      <w:r w:rsidRPr="00E61A43">
        <w:rPr>
          <w:lang w:val="en-US"/>
        </w:rPr>
        <w:t>-</w:t>
      </w:r>
      <w:r w:rsidRPr="00E61A43">
        <w:rPr>
          <w:rFonts w:hint="eastAsia"/>
          <w:lang w:val="en-US"/>
        </w:rPr>
        <w:t>ние</w:t>
      </w:r>
      <w:r w:rsidRPr="00E61A43">
        <w:rPr>
          <w:lang w:val="en-US"/>
        </w:rPr>
        <w:t xml:space="preserve"> </w:t>
      </w:r>
      <w:r w:rsidRPr="00E61A43">
        <w:rPr>
          <w:rFonts w:hint="eastAsia"/>
          <w:lang w:val="en-US"/>
        </w:rPr>
        <w:t>которых</w:t>
      </w:r>
      <w:r w:rsidRPr="00E61A43">
        <w:rPr>
          <w:lang w:val="en-US"/>
        </w:rPr>
        <w:t xml:space="preserve"> </w:t>
      </w:r>
      <w:r w:rsidRPr="00E61A43">
        <w:rPr>
          <w:rFonts w:hint="eastAsia"/>
          <w:lang w:val="en-US"/>
        </w:rPr>
        <w:t>она</w:t>
      </w:r>
      <w:r w:rsidRPr="00E61A43">
        <w:rPr>
          <w:lang w:val="en-US"/>
        </w:rPr>
        <w:t xml:space="preserve"> </w:t>
      </w:r>
      <w:r w:rsidRPr="00E61A43">
        <w:rPr>
          <w:rFonts w:hint="eastAsia"/>
          <w:lang w:val="en-US"/>
        </w:rPr>
        <w:t>должна</w:t>
      </w:r>
      <w:r w:rsidRPr="00E61A43">
        <w:rPr>
          <w:lang w:val="en-US"/>
        </w:rPr>
        <w:t xml:space="preserve"> </w:t>
      </w:r>
      <w:r w:rsidRPr="00E61A43">
        <w:rPr>
          <w:rFonts w:hint="eastAsia"/>
          <w:lang w:val="en-US"/>
        </w:rPr>
        <w:t>быть</w:t>
      </w:r>
      <w:r w:rsidRPr="00E61A43">
        <w:rPr>
          <w:lang w:val="en-US"/>
        </w:rPr>
        <w:t xml:space="preserve"> </w:t>
      </w:r>
      <w:r w:rsidRPr="00E61A43">
        <w:rPr>
          <w:rFonts w:hint="eastAsia"/>
          <w:lang w:val="en-US"/>
        </w:rPr>
        <w:t>ориентирована</w:t>
      </w:r>
      <w:r w:rsidRPr="00E61A43">
        <w:rPr>
          <w:lang w:val="en-US"/>
        </w:rPr>
        <w:t xml:space="preserve">. </w:t>
      </w:r>
      <w:r w:rsidRPr="00E61A43">
        <w:rPr>
          <w:rFonts w:hint="eastAsia"/>
          <w:lang w:val="en-US"/>
        </w:rPr>
        <w:t>Согласно</w:t>
      </w:r>
      <w:r w:rsidRPr="00E61A43">
        <w:rPr>
          <w:lang w:val="en-US"/>
        </w:rPr>
        <w:t xml:space="preserve"> </w:t>
      </w:r>
      <w:r w:rsidRPr="00E61A43">
        <w:rPr>
          <w:rFonts w:hint="eastAsia"/>
          <w:lang w:val="en-US"/>
        </w:rPr>
        <w:t>авторской</w:t>
      </w:r>
      <w:r w:rsidRPr="00E61A43">
        <w:rPr>
          <w:lang w:val="en-US"/>
        </w:rPr>
        <w:t xml:space="preserve"> </w:t>
      </w:r>
      <w:r w:rsidRPr="00E61A43">
        <w:rPr>
          <w:rFonts w:hint="eastAsia"/>
          <w:lang w:val="en-US"/>
        </w:rPr>
        <w:t>позиции</w:t>
      </w:r>
      <w:r w:rsidRPr="00E61A43">
        <w:rPr>
          <w:lang w:val="en-US"/>
        </w:rPr>
        <w:t xml:space="preserve">, </w:t>
      </w:r>
      <w:r w:rsidRPr="00E61A43">
        <w:rPr>
          <w:rFonts w:hint="eastAsia"/>
          <w:lang w:val="en-US"/>
        </w:rPr>
        <w:t>ИМИКС</w:t>
      </w:r>
      <w:r w:rsidRPr="00E61A43">
        <w:rPr>
          <w:lang w:val="en-US"/>
        </w:rPr>
        <w:t xml:space="preserve">, </w:t>
      </w:r>
      <w:r w:rsidRPr="00E61A43">
        <w:rPr>
          <w:rFonts w:hint="eastAsia"/>
          <w:lang w:val="en-US"/>
        </w:rPr>
        <w:t>являющуюся</w:t>
      </w:r>
      <w:r w:rsidRPr="00E61A43">
        <w:rPr>
          <w:lang w:val="en-US"/>
        </w:rPr>
        <w:t xml:space="preserve"> </w:t>
      </w:r>
      <w:r w:rsidRPr="00E61A43">
        <w:rPr>
          <w:rFonts w:hint="eastAsia"/>
          <w:lang w:val="en-US"/>
        </w:rPr>
        <w:t>подсистемой</w:t>
      </w:r>
      <w:r w:rsidRPr="00E61A43">
        <w:rPr>
          <w:lang w:val="en-US"/>
        </w:rPr>
        <w:t xml:space="preserve"> </w:t>
      </w:r>
      <w:r w:rsidRPr="00E61A43">
        <w:rPr>
          <w:rFonts w:hint="eastAsia"/>
          <w:lang w:val="en-US"/>
        </w:rPr>
        <w:t>маркетинга</w:t>
      </w:r>
      <w:r w:rsidRPr="00E61A43">
        <w:rPr>
          <w:lang w:val="en-US"/>
        </w:rPr>
        <w:t xml:space="preserve"> </w:t>
      </w:r>
      <w:r w:rsidRPr="00E61A43">
        <w:rPr>
          <w:rFonts w:hint="eastAsia"/>
          <w:lang w:val="en-US"/>
        </w:rPr>
        <w:t>коммерческой</w:t>
      </w:r>
      <w:r w:rsidRPr="00E61A43">
        <w:rPr>
          <w:lang w:val="en-US"/>
        </w:rPr>
        <w:t xml:space="preserve"> </w:t>
      </w:r>
      <w:r w:rsidRPr="00E61A43">
        <w:rPr>
          <w:rFonts w:hint="eastAsia"/>
          <w:lang w:val="en-US"/>
        </w:rPr>
        <w:t>организации</w:t>
      </w:r>
      <w:r w:rsidRPr="00E61A43">
        <w:rPr>
          <w:lang w:val="en-US"/>
        </w:rPr>
        <w:t xml:space="preserve">, </w:t>
      </w:r>
      <w:r w:rsidRPr="00E61A43">
        <w:rPr>
          <w:rFonts w:hint="eastAsia"/>
          <w:lang w:val="en-US"/>
        </w:rPr>
        <w:t>необходимо</w:t>
      </w:r>
      <w:r w:rsidRPr="00E61A43">
        <w:rPr>
          <w:lang w:val="en-US"/>
        </w:rPr>
        <w:t xml:space="preserve"> </w:t>
      </w:r>
      <w:r w:rsidRPr="00E61A43">
        <w:rPr>
          <w:rFonts w:hint="eastAsia"/>
          <w:lang w:val="en-US"/>
        </w:rPr>
        <w:t>использовать</w:t>
      </w:r>
      <w:r w:rsidRPr="00E61A43">
        <w:rPr>
          <w:lang w:val="en-US"/>
        </w:rPr>
        <w:t xml:space="preserve"> </w:t>
      </w:r>
      <w:r w:rsidRPr="00E61A43">
        <w:rPr>
          <w:rFonts w:hint="eastAsia"/>
          <w:lang w:val="en-US"/>
        </w:rPr>
        <w:t>для</w:t>
      </w:r>
      <w:r w:rsidRPr="00E61A43">
        <w:rPr>
          <w:lang w:val="en-US"/>
        </w:rPr>
        <w:t xml:space="preserve"> </w:t>
      </w:r>
      <w:r w:rsidRPr="00E61A43">
        <w:rPr>
          <w:rFonts w:hint="eastAsia"/>
          <w:lang w:val="en-US"/>
        </w:rPr>
        <w:t>реализации</w:t>
      </w:r>
      <w:r w:rsidRPr="00E61A43">
        <w:rPr>
          <w:lang w:val="en-US"/>
        </w:rPr>
        <w:t xml:space="preserve"> </w:t>
      </w:r>
      <w:r w:rsidRPr="00E61A43">
        <w:rPr>
          <w:rFonts w:hint="eastAsia"/>
          <w:lang w:val="en-US"/>
        </w:rPr>
        <w:t>ее</w:t>
      </w:r>
      <w:r w:rsidRPr="00E61A43">
        <w:rPr>
          <w:lang w:val="en-US"/>
        </w:rPr>
        <w:t xml:space="preserve"> </w:t>
      </w:r>
      <w:r w:rsidRPr="00E61A43">
        <w:rPr>
          <w:rFonts w:hint="eastAsia"/>
          <w:lang w:val="en-US"/>
        </w:rPr>
        <w:t>функционала</w:t>
      </w:r>
      <w:r w:rsidRPr="00E61A43">
        <w:rPr>
          <w:lang w:val="en-US"/>
        </w:rPr>
        <w:t xml:space="preserve">, </w:t>
      </w:r>
      <w:r w:rsidRPr="00E61A43">
        <w:rPr>
          <w:rFonts w:hint="eastAsia"/>
          <w:lang w:val="en-US"/>
        </w:rPr>
        <w:t>то</w:t>
      </w:r>
      <w:r w:rsidRPr="00E61A43">
        <w:rPr>
          <w:lang w:val="en-US"/>
        </w:rPr>
        <w:t xml:space="preserve"> </w:t>
      </w:r>
      <w:r w:rsidRPr="00E61A43">
        <w:rPr>
          <w:rFonts w:hint="eastAsia"/>
          <w:lang w:val="en-US"/>
        </w:rPr>
        <w:t>есть</w:t>
      </w:r>
      <w:r w:rsidRPr="00E61A43">
        <w:rPr>
          <w:lang w:val="en-US"/>
        </w:rPr>
        <w:t xml:space="preserve"> </w:t>
      </w:r>
      <w:r w:rsidRPr="00E61A43">
        <w:rPr>
          <w:rFonts w:hint="eastAsia"/>
          <w:lang w:val="en-US"/>
        </w:rPr>
        <w:t>выполне</w:t>
      </w:r>
      <w:r w:rsidRPr="00E61A43">
        <w:rPr>
          <w:lang w:val="en-US"/>
        </w:rPr>
        <w:t>-</w:t>
      </w:r>
      <w:r w:rsidRPr="00E61A43">
        <w:rPr>
          <w:rFonts w:hint="eastAsia"/>
          <w:lang w:val="en-US"/>
        </w:rPr>
        <w:t>ния</w:t>
      </w:r>
      <w:r w:rsidRPr="00E61A43">
        <w:rPr>
          <w:lang w:val="en-US"/>
        </w:rPr>
        <w:t xml:space="preserve"> </w:t>
      </w:r>
      <w:r w:rsidRPr="00E61A43">
        <w:rPr>
          <w:rFonts w:hint="eastAsia"/>
          <w:lang w:val="en-US"/>
        </w:rPr>
        <w:t>информационной</w:t>
      </w:r>
      <w:r w:rsidRPr="00E61A43">
        <w:rPr>
          <w:lang w:val="en-US"/>
        </w:rPr>
        <w:t xml:space="preserve"> </w:t>
      </w:r>
      <w:r w:rsidRPr="00E61A43">
        <w:rPr>
          <w:rFonts w:hint="eastAsia"/>
          <w:lang w:val="en-US"/>
        </w:rPr>
        <w:t>и</w:t>
      </w:r>
      <w:r w:rsidRPr="00E61A43">
        <w:rPr>
          <w:lang w:val="en-US"/>
        </w:rPr>
        <w:t xml:space="preserve"> </w:t>
      </w:r>
      <w:r w:rsidRPr="00E61A43">
        <w:rPr>
          <w:rFonts w:hint="eastAsia"/>
          <w:lang w:val="en-US"/>
        </w:rPr>
        <w:lastRenderedPageBreak/>
        <w:t>коммуникационной</w:t>
      </w:r>
      <w:r w:rsidRPr="00E61A43">
        <w:rPr>
          <w:lang w:val="en-US"/>
        </w:rPr>
        <w:t xml:space="preserve"> </w:t>
      </w:r>
      <w:r w:rsidRPr="00E61A43">
        <w:rPr>
          <w:rFonts w:hint="eastAsia"/>
          <w:lang w:val="en-US"/>
        </w:rPr>
        <w:t>задач</w:t>
      </w:r>
      <w:r w:rsidRPr="00E61A43">
        <w:rPr>
          <w:lang w:val="en-US"/>
        </w:rPr>
        <w:t xml:space="preserve">. </w:t>
      </w:r>
      <w:r w:rsidRPr="00E61A43">
        <w:rPr>
          <w:rFonts w:hint="eastAsia"/>
          <w:lang w:val="en-US"/>
        </w:rPr>
        <w:t>В</w:t>
      </w:r>
      <w:r w:rsidRPr="00E61A43">
        <w:rPr>
          <w:lang w:val="en-US"/>
        </w:rPr>
        <w:t xml:space="preserve"> </w:t>
      </w:r>
      <w:r w:rsidRPr="00E61A43">
        <w:rPr>
          <w:rFonts w:hint="eastAsia"/>
          <w:lang w:val="en-US"/>
        </w:rPr>
        <w:t>рамках</w:t>
      </w:r>
      <w:r w:rsidRPr="00E61A43">
        <w:rPr>
          <w:lang w:val="en-US"/>
        </w:rPr>
        <w:t xml:space="preserve"> </w:t>
      </w:r>
      <w:r w:rsidRPr="00E61A43">
        <w:rPr>
          <w:rFonts w:hint="eastAsia"/>
          <w:lang w:val="en-US"/>
        </w:rPr>
        <w:t>первой</w:t>
      </w:r>
      <w:r w:rsidRPr="00E61A43">
        <w:rPr>
          <w:lang w:val="en-US"/>
        </w:rPr>
        <w:t xml:space="preserve"> </w:t>
      </w:r>
      <w:r w:rsidRPr="00E61A43">
        <w:rPr>
          <w:rFonts w:hint="eastAsia"/>
          <w:lang w:val="en-US"/>
        </w:rPr>
        <w:t>из</w:t>
      </w:r>
      <w:r w:rsidRPr="00E61A43">
        <w:rPr>
          <w:lang w:val="en-US"/>
        </w:rPr>
        <w:t xml:space="preserve"> </w:t>
      </w:r>
      <w:r w:rsidRPr="00E61A43">
        <w:rPr>
          <w:rFonts w:hint="eastAsia"/>
          <w:lang w:val="en-US"/>
        </w:rPr>
        <w:t>них</w:t>
      </w:r>
      <w:r w:rsidRPr="00E61A43">
        <w:rPr>
          <w:lang w:val="en-US"/>
        </w:rPr>
        <w:t xml:space="preserve"> </w:t>
      </w:r>
      <w:r w:rsidRPr="00E61A43">
        <w:rPr>
          <w:rFonts w:hint="eastAsia"/>
          <w:lang w:val="en-US"/>
        </w:rPr>
        <w:t>выделены</w:t>
      </w:r>
      <w:r w:rsidRPr="00E61A43">
        <w:rPr>
          <w:lang w:val="en-US"/>
        </w:rPr>
        <w:t xml:space="preserve"> </w:t>
      </w:r>
      <w:r w:rsidRPr="00E61A43">
        <w:rPr>
          <w:rFonts w:hint="eastAsia"/>
          <w:lang w:val="en-US"/>
        </w:rPr>
        <w:t>подфункции</w:t>
      </w:r>
      <w:r w:rsidRPr="00E61A43">
        <w:rPr>
          <w:lang w:val="en-US"/>
        </w:rPr>
        <w:t xml:space="preserve">, </w:t>
      </w:r>
      <w:r w:rsidRPr="00E61A43">
        <w:rPr>
          <w:rFonts w:hint="eastAsia"/>
          <w:lang w:val="en-US"/>
        </w:rPr>
        <w:t>связанные</w:t>
      </w:r>
      <w:r w:rsidRPr="00E61A43">
        <w:rPr>
          <w:lang w:val="en-US"/>
        </w:rPr>
        <w:t xml:space="preserve"> </w:t>
      </w:r>
      <w:r w:rsidRPr="00E61A43">
        <w:rPr>
          <w:rFonts w:hint="eastAsia"/>
          <w:lang w:val="en-US"/>
        </w:rPr>
        <w:t>со</w:t>
      </w:r>
      <w:r w:rsidRPr="00E61A43">
        <w:rPr>
          <w:lang w:val="en-US"/>
        </w:rPr>
        <w:t xml:space="preserve"> </w:t>
      </w:r>
      <w:r w:rsidRPr="00E61A43">
        <w:rPr>
          <w:rFonts w:hint="eastAsia"/>
          <w:lang w:val="en-US"/>
        </w:rPr>
        <w:t>сбором</w:t>
      </w:r>
      <w:r w:rsidRPr="00E61A43">
        <w:rPr>
          <w:lang w:val="en-US"/>
        </w:rPr>
        <w:t xml:space="preserve">, </w:t>
      </w:r>
      <w:r w:rsidRPr="00E61A43">
        <w:rPr>
          <w:rFonts w:hint="eastAsia"/>
          <w:lang w:val="en-US"/>
        </w:rPr>
        <w:t>обработкой</w:t>
      </w:r>
      <w:r w:rsidRPr="00E61A43">
        <w:rPr>
          <w:lang w:val="en-US"/>
        </w:rPr>
        <w:t xml:space="preserve">, </w:t>
      </w:r>
      <w:r w:rsidRPr="00E61A43">
        <w:rPr>
          <w:rFonts w:hint="eastAsia"/>
          <w:lang w:val="en-US"/>
        </w:rPr>
        <w:t>анализом</w:t>
      </w:r>
      <w:r w:rsidRPr="00E61A43">
        <w:rPr>
          <w:lang w:val="en-US"/>
        </w:rPr>
        <w:t xml:space="preserve">, </w:t>
      </w:r>
      <w:r w:rsidRPr="00E61A43">
        <w:rPr>
          <w:rFonts w:hint="eastAsia"/>
          <w:lang w:val="en-US"/>
        </w:rPr>
        <w:t>хране</w:t>
      </w:r>
      <w:r w:rsidRPr="00E61A43">
        <w:rPr>
          <w:lang w:val="en-US"/>
        </w:rPr>
        <w:t>-</w:t>
      </w:r>
      <w:r w:rsidRPr="00E61A43">
        <w:rPr>
          <w:rFonts w:hint="eastAsia"/>
          <w:lang w:val="en-US"/>
        </w:rPr>
        <w:t>нием</w:t>
      </w:r>
      <w:r w:rsidRPr="00E61A43">
        <w:rPr>
          <w:lang w:val="en-US"/>
        </w:rPr>
        <w:t xml:space="preserve"> </w:t>
      </w:r>
      <w:r w:rsidRPr="00E61A43">
        <w:rPr>
          <w:rFonts w:hint="eastAsia"/>
          <w:lang w:val="en-US"/>
        </w:rPr>
        <w:t>и</w:t>
      </w:r>
      <w:r w:rsidRPr="00E61A43">
        <w:rPr>
          <w:lang w:val="en-US"/>
        </w:rPr>
        <w:t xml:space="preserve"> </w:t>
      </w:r>
      <w:r w:rsidRPr="00E61A43">
        <w:rPr>
          <w:rFonts w:hint="eastAsia"/>
          <w:lang w:val="en-US"/>
        </w:rPr>
        <w:t>представлением</w:t>
      </w:r>
      <w:r w:rsidRPr="00E61A43">
        <w:rPr>
          <w:lang w:val="en-US"/>
        </w:rPr>
        <w:t xml:space="preserve"> </w:t>
      </w:r>
      <w:r w:rsidRPr="00E61A43">
        <w:rPr>
          <w:rFonts w:hint="eastAsia"/>
          <w:lang w:val="en-US"/>
        </w:rPr>
        <w:t>информации</w:t>
      </w:r>
      <w:r w:rsidRPr="00E61A43">
        <w:rPr>
          <w:lang w:val="en-US"/>
        </w:rPr>
        <w:t xml:space="preserve"> </w:t>
      </w:r>
      <w:r w:rsidRPr="00E61A43">
        <w:rPr>
          <w:rFonts w:hint="eastAsia"/>
          <w:lang w:val="en-US"/>
        </w:rPr>
        <w:t>о</w:t>
      </w:r>
      <w:r w:rsidRPr="00E61A43">
        <w:rPr>
          <w:lang w:val="en-US"/>
        </w:rPr>
        <w:t xml:space="preserve"> </w:t>
      </w:r>
      <w:r w:rsidRPr="00E61A43">
        <w:rPr>
          <w:rFonts w:hint="eastAsia"/>
          <w:lang w:val="en-US"/>
        </w:rPr>
        <w:t>различных</w:t>
      </w:r>
      <w:r w:rsidRPr="00E61A43">
        <w:rPr>
          <w:lang w:val="en-US"/>
        </w:rPr>
        <w:t xml:space="preserve"> </w:t>
      </w:r>
      <w:r w:rsidRPr="00E61A43">
        <w:rPr>
          <w:rFonts w:hint="eastAsia"/>
          <w:lang w:val="en-US"/>
        </w:rPr>
        <w:t>аспектах</w:t>
      </w:r>
      <w:r w:rsidRPr="00E61A43">
        <w:rPr>
          <w:lang w:val="en-US"/>
        </w:rPr>
        <w:t xml:space="preserve"> </w:t>
      </w:r>
      <w:r w:rsidRPr="00E61A43">
        <w:rPr>
          <w:rFonts w:hint="eastAsia"/>
          <w:lang w:val="en-US"/>
        </w:rPr>
        <w:t>внешней</w:t>
      </w:r>
      <w:r w:rsidRPr="00E61A43">
        <w:rPr>
          <w:lang w:val="en-US"/>
        </w:rPr>
        <w:t xml:space="preserve"> </w:t>
      </w:r>
      <w:r w:rsidRPr="00E61A43">
        <w:rPr>
          <w:rFonts w:hint="eastAsia"/>
          <w:lang w:val="en-US"/>
        </w:rPr>
        <w:t>и</w:t>
      </w:r>
      <w:r w:rsidRPr="00E61A43">
        <w:rPr>
          <w:lang w:val="en-US"/>
        </w:rPr>
        <w:t xml:space="preserve"> </w:t>
      </w:r>
      <w:r w:rsidRPr="00E61A43">
        <w:rPr>
          <w:rFonts w:hint="eastAsia"/>
          <w:lang w:val="en-US"/>
        </w:rPr>
        <w:t>внут</w:t>
      </w:r>
      <w:r w:rsidRPr="00E61A43">
        <w:rPr>
          <w:lang w:val="en-US"/>
        </w:rPr>
        <w:t>-</w:t>
      </w:r>
      <w:r w:rsidRPr="00E61A43">
        <w:rPr>
          <w:rFonts w:hint="eastAsia"/>
          <w:lang w:val="en-US"/>
        </w:rPr>
        <w:t>ренней</w:t>
      </w:r>
      <w:r w:rsidRPr="00E61A43">
        <w:rPr>
          <w:lang w:val="en-US"/>
        </w:rPr>
        <w:t xml:space="preserve"> </w:t>
      </w:r>
      <w:r w:rsidRPr="00E61A43">
        <w:rPr>
          <w:rFonts w:hint="eastAsia"/>
          <w:lang w:val="en-US"/>
        </w:rPr>
        <w:t>сред</w:t>
      </w:r>
      <w:r w:rsidRPr="00E61A43">
        <w:rPr>
          <w:lang w:val="en-US"/>
        </w:rPr>
        <w:t xml:space="preserve"> </w:t>
      </w:r>
      <w:r w:rsidRPr="00E61A43">
        <w:rPr>
          <w:rFonts w:hint="eastAsia"/>
          <w:lang w:val="en-US"/>
        </w:rPr>
        <w:t>экономического</w:t>
      </w:r>
      <w:r w:rsidRPr="00E61A43">
        <w:rPr>
          <w:lang w:val="en-US"/>
        </w:rPr>
        <w:t xml:space="preserve"> </w:t>
      </w:r>
      <w:r w:rsidRPr="00E61A43">
        <w:rPr>
          <w:rFonts w:hint="eastAsia"/>
          <w:lang w:val="en-US"/>
        </w:rPr>
        <w:t>субъекта</w:t>
      </w:r>
      <w:r w:rsidRPr="00E61A43">
        <w:rPr>
          <w:lang w:val="en-US"/>
        </w:rPr>
        <w:t xml:space="preserve">. </w:t>
      </w:r>
      <w:r w:rsidRPr="00E61A43">
        <w:rPr>
          <w:rFonts w:hint="eastAsia"/>
          <w:lang w:val="en-US"/>
        </w:rPr>
        <w:t>Коммуникационная</w:t>
      </w:r>
      <w:r w:rsidRPr="00E61A43">
        <w:rPr>
          <w:lang w:val="en-US"/>
        </w:rPr>
        <w:t xml:space="preserve"> </w:t>
      </w:r>
      <w:r w:rsidRPr="00E61A43">
        <w:rPr>
          <w:rFonts w:hint="eastAsia"/>
          <w:lang w:val="en-US"/>
        </w:rPr>
        <w:t>функция</w:t>
      </w:r>
      <w:r w:rsidRPr="00E61A43">
        <w:rPr>
          <w:lang w:val="en-US"/>
        </w:rPr>
        <w:t xml:space="preserve"> </w:t>
      </w:r>
      <w:r w:rsidRPr="00E61A43">
        <w:rPr>
          <w:rFonts w:hint="eastAsia"/>
          <w:lang w:val="en-US"/>
        </w:rPr>
        <w:t>ИМИКС</w:t>
      </w:r>
      <w:r w:rsidRPr="00E61A43">
        <w:rPr>
          <w:lang w:val="en-US"/>
        </w:rPr>
        <w:t xml:space="preserve">, </w:t>
      </w:r>
      <w:r w:rsidRPr="00E61A43">
        <w:rPr>
          <w:rFonts w:hint="eastAsia"/>
          <w:lang w:val="en-US"/>
        </w:rPr>
        <w:t>в</w:t>
      </w:r>
      <w:r w:rsidRPr="00E61A43">
        <w:rPr>
          <w:lang w:val="en-US"/>
        </w:rPr>
        <w:t xml:space="preserve"> </w:t>
      </w:r>
      <w:r w:rsidRPr="00E61A43">
        <w:rPr>
          <w:rFonts w:hint="eastAsia"/>
          <w:lang w:val="en-US"/>
        </w:rPr>
        <w:t>свою</w:t>
      </w:r>
      <w:r w:rsidRPr="00E61A43">
        <w:rPr>
          <w:lang w:val="en-US"/>
        </w:rPr>
        <w:t xml:space="preserve"> </w:t>
      </w:r>
      <w:r w:rsidRPr="00E61A43">
        <w:rPr>
          <w:rFonts w:hint="eastAsia"/>
          <w:lang w:val="en-US"/>
        </w:rPr>
        <w:t>очередь</w:t>
      </w:r>
      <w:r w:rsidRPr="00E61A43">
        <w:rPr>
          <w:lang w:val="en-US"/>
        </w:rPr>
        <w:t xml:space="preserve">, </w:t>
      </w:r>
      <w:r w:rsidRPr="00E61A43">
        <w:rPr>
          <w:rFonts w:hint="eastAsia"/>
          <w:lang w:val="en-US"/>
        </w:rPr>
        <w:t>может</w:t>
      </w:r>
      <w:r w:rsidRPr="00E61A43">
        <w:rPr>
          <w:lang w:val="en-US"/>
        </w:rPr>
        <w:t xml:space="preserve"> </w:t>
      </w:r>
      <w:r w:rsidRPr="00E61A43">
        <w:rPr>
          <w:rFonts w:hint="eastAsia"/>
          <w:lang w:val="en-US"/>
        </w:rPr>
        <w:t>быть</w:t>
      </w:r>
      <w:r w:rsidRPr="00E61A43">
        <w:rPr>
          <w:lang w:val="en-US"/>
        </w:rPr>
        <w:t xml:space="preserve"> </w:t>
      </w:r>
      <w:r w:rsidRPr="00E61A43">
        <w:rPr>
          <w:rFonts w:hint="eastAsia"/>
          <w:lang w:val="en-US"/>
        </w:rPr>
        <w:t>разделена</w:t>
      </w:r>
      <w:r w:rsidRPr="00E61A43">
        <w:rPr>
          <w:lang w:val="en-US"/>
        </w:rPr>
        <w:t xml:space="preserve"> </w:t>
      </w:r>
      <w:r w:rsidRPr="00E61A43">
        <w:rPr>
          <w:rFonts w:hint="eastAsia"/>
          <w:lang w:val="en-US"/>
        </w:rPr>
        <w:t>на</w:t>
      </w:r>
      <w:r w:rsidRPr="00E61A43">
        <w:rPr>
          <w:lang w:val="en-US"/>
        </w:rPr>
        <w:t xml:space="preserve"> </w:t>
      </w:r>
      <w:r w:rsidRPr="00E61A43">
        <w:rPr>
          <w:rFonts w:hint="eastAsia"/>
          <w:lang w:val="en-US"/>
        </w:rPr>
        <w:t>подфункции</w:t>
      </w:r>
      <w:r w:rsidRPr="00E61A43">
        <w:rPr>
          <w:lang w:val="en-US"/>
        </w:rPr>
        <w:t xml:space="preserve"> </w:t>
      </w:r>
      <w:r w:rsidRPr="00E61A43">
        <w:rPr>
          <w:rFonts w:hint="eastAsia"/>
          <w:lang w:val="en-US"/>
        </w:rPr>
        <w:t>коммуника</w:t>
      </w:r>
      <w:r w:rsidRPr="00E61A43">
        <w:rPr>
          <w:rFonts w:hint="eastAsia"/>
          <w:lang w:val="en-US"/>
        </w:rPr>
        <w:t>¬</w:t>
      </w:r>
      <w:r w:rsidRPr="00E61A43">
        <w:rPr>
          <w:rFonts w:hint="eastAsia"/>
          <w:lang w:val="en-US"/>
        </w:rPr>
        <w:t>ционного</w:t>
      </w:r>
      <w:r w:rsidRPr="00E61A43">
        <w:rPr>
          <w:lang w:val="en-US"/>
        </w:rPr>
        <w:t xml:space="preserve"> </w:t>
      </w:r>
      <w:r w:rsidRPr="00E61A43">
        <w:rPr>
          <w:rFonts w:hint="eastAsia"/>
          <w:lang w:val="en-US"/>
        </w:rPr>
        <w:t>взаимодействия</w:t>
      </w:r>
      <w:r w:rsidRPr="00E61A43">
        <w:rPr>
          <w:lang w:val="en-US"/>
        </w:rPr>
        <w:t xml:space="preserve"> </w:t>
      </w:r>
      <w:r w:rsidRPr="00E61A43">
        <w:rPr>
          <w:rFonts w:hint="eastAsia"/>
          <w:lang w:val="en-US"/>
        </w:rPr>
        <w:t>и</w:t>
      </w:r>
      <w:r w:rsidRPr="00E61A43">
        <w:rPr>
          <w:lang w:val="en-US"/>
        </w:rPr>
        <w:t xml:space="preserve"> </w:t>
      </w:r>
      <w:r w:rsidRPr="00E61A43">
        <w:rPr>
          <w:rFonts w:hint="eastAsia"/>
          <w:lang w:val="en-US"/>
        </w:rPr>
        <w:t>коммуникационного</w:t>
      </w:r>
      <w:r w:rsidRPr="00E61A43">
        <w:rPr>
          <w:lang w:val="en-US"/>
        </w:rPr>
        <w:t xml:space="preserve"> </w:t>
      </w:r>
      <w:r w:rsidRPr="00E61A43">
        <w:rPr>
          <w:rFonts w:hint="eastAsia"/>
          <w:lang w:val="en-US"/>
        </w:rPr>
        <w:t>воздействия</w:t>
      </w:r>
      <w:r w:rsidRPr="00E61A43">
        <w:rPr>
          <w:lang w:val="en-US"/>
        </w:rPr>
        <w:t>.</w:t>
      </w:r>
    </w:p>
    <w:p w14:paraId="02F4AF71" w14:textId="77777777" w:rsidR="00E61A43" w:rsidRPr="00E61A43" w:rsidRDefault="00E61A43" w:rsidP="00E61A43">
      <w:pPr>
        <w:rPr>
          <w:lang w:val="en-US"/>
        </w:rPr>
      </w:pPr>
      <w:r w:rsidRPr="00E61A43">
        <w:rPr>
          <w:lang w:val="en-US"/>
        </w:rPr>
        <w:t>4.</w:t>
      </w:r>
      <w:r w:rsidRPr="00E61A43">
        <w:rPr>
          <w:lang w:val="en-US"/>
        </w:rPr>
        <w:tab/>
      </w:r>
      <w:r w:rsidRPr="00E61A43">
        <w:rPr>
          <w:rFonts w:hint="eastAsia"/>
          <w:lang w:val="en-US"/>
        </w:rPr>
        <w:t>Уникальность</w:t>
      </w:r>
      <w:r w:rsidRPr="00E61A43">
        <w:rPr>
          <w:lang w:val="en-US"/>
        </w:rPr>
        <w:t xml:space="preserve"> </w:t>
      </w:r>
      <w:r w:rsidRPr="00E61A43">
        <w:rPr>
          <w:rFonts w:hint="eastAsia"/>
          <w:lang w:val="en-US"/>
        </w:rPr>
        <w:t>информационной</w:t>
      </w:r>
      <w:r w:rsidRPr="00E61A43">
        <w:rPr>
          <w:lang w:val="en-US"/>
        </w:rPr>
        <w:t xml:space="preserve"> </w:t>
      </w:r>
      <w:r w:rsidRPr="00E61A43">
        <w:rPr>
          <w:rFonts w:hint="eastAsia"/>
          <w:lang w:val="en-US"/>
        </w:rPr>
        <w:t>модели</w:t>
      </w:r>
      <w:r w:rsidRPr="00E61A43">
        <w:rPr>
          <w:lang w:val="en-US"/>
        </w:rPr>
        <w:t xml:space="preserve"> </w:t>
      </w:r>
      <w:r w:rsidRPr="00E61A43">
        <w:rPr>
          <w:rFonts w:hint="eastAsia"/>
          <w:lang w:val="en-US"/>
        </w:rPr>
        <w:t>каждого</w:t>
      </w:r>
      <w:r w:rsidRPr="00E61A43">
        <w:rPr>
          <w:lang w:val="en-US"/>
        </w:rPr>
        <w:t xml:space="preserve"> </w:t>
      </w:r>
      <w:r w:rsidRPr="00E61A43">
        <w:rPr>
          <w:rFonts w:hint="eastAsia"/>
          <w:lang w:val="en-US"/>
        </w:rPr>
        <w:t>предприятия</w:t>
      </w:r>
      <w:r w:rsidRPr="00E61A43">
        <w:rPr>
          <w:lang w:val="en-US"/>
        </w:rPr>
        <w:t xml:space="preserve"> </w:t>
      </w:r>
      <w:r w:rsidRPr="00E61A43">
        <w:rPr>
          <w:rFonts w:hint="eastAsia"/>
          <w:lang w:val="en-US"/>
        </w:rPr>
        <w:t>преду</w:t>
      </w:r>
      <w:r w:rsidRPr="00E61A43">
        <w:rPr>
          <w:lang w:val="en-US"/>
        </w:rPr>
        <w:t>-</w:t>
      </w:r>
      <w:r w:rsidRPr="00E61A43">
        <w:rPr>
          <w:rFonts w:hint="eastAsia"/>
          <w:lang w:val="en-US"/>
        </w:rPr>
        <w:t>сматривает</w:t>
      </w:r>
      <w:r w:rsidRPr="00E61A43">
        <w:rPr>
          <w:lang w:val="en-US"/>
        </w:rPr>
        <w:t xml:space="preserve"> </w:t>
      </w:r>
      <w:r w:rsidRPr="00E61A43">
        <w:rPr>
          <w:rFonts w:hint="eastAsia"/>
          <w:lang w:val="en-US"/>
        </w:rPr>
        <w:t>необходимость</w:t>
      </w:r>
      <w:r w:rsidRPr="00E61A43">
        <w:rPr>
          <w:lang w:val="en-US"/>
        </w:rPr>
        <w:t xml:space="preserve"> </w:t>
      </w:r>
      <w:r w:rsidRPr="00E61A43">
        <w:rPr>
          <w:rFonts w:hint="eastAsia"/>
          <w:lang w:val="en-US"/>
        </w:rPr>
        <w:t>учета</w:t>
      </w:r>
      <w:r w:rsidRPr="00E61A43">
        <w:rPr>
          <w:lang w:val="en-US"/>
        </w:rPr>
        <w:t xml:space="preserve"> </w:t>
      </w:r>
      <w:r w:rsidRPr="00E61A43">
        <w:rPr>
          <w:rFonts w:hint="eastAsia"/>
          <w:lang w:val="en-US"/>
        </w:rPr>
        <w:t>ее</w:t>
      </w:r>
      <w:r w:rsidRPr="00E61A43">
        <w:rPr>
          <w:lang w:val="en-US"/>
        </w:rPr>
        <w:t xml:space="preserve"> </w:t>
      </w:r>
      <w:r w:rsidRPr="00E61A43">
        <w:rPr>
          <w:rFonts w:hint="eastAsia"/>
          <w:lang w:val="en-US"/>
        </w:rPr>
        <w:t>специфики</w:t>
      </w:r>
      <w:r w:rsidRPr="00E61A43">
        <w:rPr>
          <w:lang w:val="en-US"/>
        </w:rPr>
        <w:t xml:space="preserve"> </w:t>
      </w:r>
      <w:r w:rsidRPr="00E61A43">
        <w:rPr>
          <w:rFonts w:hint="eastAsia"/>
          <w:lang w:val="en-US"/>
        </w:rPr>
        <w:t>при</w:t>
      </w:r>
      <w:r w:rsidRPr="00E61A43">
        <w:rPr>
          <w:lang w:val="en-US"/>
        </w:rPr>
        <w:t xml:space="preserve"> </w:t>
      </w:r>
      <w:r w:rsidRPr="00E61A43">
        <w:rPr>
          <w:rFonts w:hint="eastAsia"/>
          <w:lang w:val="en-US"/>
        </w:rPr>
        <w:t>разработке</w:t>
      </w:r>
      <w:r w:rsidRPr="00E61A43">
        <w:rPr>
          <w:lang w:val="en-US"/>
        </w:rPr>
        <w:t xml:space="preserve"> </w:t>
      </w:r>
      <w:r w:rsidRPr="00E61A43">
        <w:rPr>
          <w:rFonts w:hint="eastAsia"/>
          <w:lang w:val="en-US"/>
        </w:rPr>
        <w:t>и</w:t>
      </w:r>
      <w:r w:rsidRPr="00E61A43">
        <w:rPr>
          <w:lang w:val="en-US"/>
        </w:rPr>
        <w:t xml:space="preserve"> </w:t>
      </w:r>
      <w:r w:rsidRPr="00E61A43">
        <w:rPr>
          <w:rFonts w:hint="eastAsia"/>
          <w:lang w:val="en-US"/>
        </w:rPr>
        <w:t>внедрении</w:t>
      </w:r>
      <w:r w:rsidRPr="00E61A43">
        <w:rPr>
          <w:lang w:val="en-US"/>
        </w:rPr>
        <w:t xml:space="preserve"> </w:t>
      </w:r>
      <w:r w:rsidRPr="00E61A43">
        <w:rPr>
          <w:rFonts w:hint="eastAsia"/>
          <w:lang w:val="en-US"/>
        </w:rPr>
        <w:t>ИМИКС</w:t>
      </w:r>
      <w:r w:rsidRPr="00E61A43">
        <w:rPr>
          <w:lang w:val="en-US"/>
        </w:rPr>
        <w:t xml:space="preserve">. </w:t>
      </w:r>
      <w:r w:rsidRPr="00E61A43">
        <w:rPr>
          <w:rFonts w:hint="eastAsia"/>
          <w:lang w:val="en-US"/>
        </w:rPr>
        <w:t>С</w:t>
      </w:r>
      <w:r w:rsidRPr="00E61A43">
        <w:rPr>
          <w:lang w:val="en-US"/>
        </w:rPr>
        <w:t xml:space="preserve"> </w:t>
      </w:r>
      <w:r w:rsidRPr="00E61A43">
        <w:rPr>
          <w:rFonts w:hint="eastAsia"/>
          <w:lang w:val="en-US"/>
        </w:rPr>
        <w:t>целью</w:t>
      </w:r>
      <w:r w:rsidRPr="00E61A43">
        <w:rPr>
          <w:lang w:val="en-US"/>
        </w:rPr>
        <w:t xml:space="preserve"> </w:t>
      </w:r>
      <w:r w:rsidRPr="00E61A43">
        <w:rPr>
          <w:rFonts w:hint="eastAsia"/>
          <w:lang w:val="en-US"/>
        </w:rPr>
        <w:t>обеспечения</w:t>
      </w:r>
      <w:r w:rsidRPr="00E61A43">
        <w:rPr>
          <w:lang w:val="en-US"/>
        </w:rPr>
        <w:t xml:space="preserve"> </w:t>
      </w:r>
      <w:r w:rsidRPr="00E61A43">
        <w:rPr>
          <w:rFonts w:hint="eastAsia"/>
          <w:lang w:val="en-US"/>
        </w:rPr>
        <w:t>реализации</w:t>
      </w:r>
      <w:r w:rsidRPr="00E61A43">
        <w:rPr>
          <w:lang w:val="en-US"/>
        </w:rPr>
        <w:t xml:space="preserve"> </w:t>
      </w:r>
      <w:r w:rsidRPr="00E61A43">
        <w:rPr>
          <w:rFonts w:hint="eastAsia"/>
          <w:lang w:val="en-US"/>
        </w:rPr>
        <w:t>последнего</w:t>
      </w:r>
      <w:r w:rsidRPr="00E61A43">
        <w:rPr>
          <w:lang w:val="en-US"/>
        </w:rPr>
        <w:t xml:space="preserve"> </w:t>
      </w:r>
      <w:r w:rsidRPr="00E61A43">
        <w:rPr>
          <w:rFonts w:hint="eastAsia"/>
          <w:lang w:val="en-US"/>
        </w:rPr>
        <w:t>и</w:t>
      </w:r>
      <w:r w:rsidRPr="00E61A43">
        <w:rPr>
          <w:lang w:val="en-US"/>
        </w:rPr>
        <w:t xml:space="preserve">, </w:t>
      </w:r>
      <w:r w:rsidRPr="00E61A43">
        <w:rPr>
          <w:rFonts w:hint="eastAsia"/>
          <w:lang w:val="en-US"/>
        </w:rPr>
        <w:t>как</w:t>
      </w:r>
      <w:r w:rsidRPr="00E61A43">
        <w:rPr>
          <w:lang w:val="en-US"/>
        </w:rPr>
        <w:t xml:space="preserve"> </w:t>
      </w:r>
      <w:r w:rsidRPr="00E61A43">
        <w:rPr>
          <w:rFonts w:hint="eastAsia"/>
          <w:lang w:val="en-US"/>
        </w:rPr>
        <w:t>следствие</w:t>
      </w:r>
      <w:r w:rsidRPr="00E61A43">
        <w:rPr>
          <w:lang w:val="en-US"/>
        </w:rPr>
        <w:t xml:space="preserve">, </w:t>
      </w:r>
      <w:r w:rsidRPr="00E61A43">
        <w:rPr>
          <w:rFonts w:hint="eastAsia"/>
          <w:lang w:val="en-US"/>
        </w:rPr>
        <w:t>до</w:t>
      </w:r>
      <w:r w:rsidRPr="00E61A43">
        <w:rPr>
          <w:lang w:val="en-US"/>
        </w:rPr>
        <w:t>-</w:t>
      </w:r>
      <w:r w:rsidRPr="00E61A43">
        <w:rPr>
          <w:rFonts w:hint="eastAsia"/>
          <w:lang w:val="en-US"/>
        </w:rPr>
        <w:t>стижения</w:t>
      </w:r>
      <w:r w:rsidRPr="00E61A43">
        <w:rPr>
          <w:lang w:val="en-US"/>
        </w:rPr>
        <w:t xml:space="preserve"> </w:t>
      </w:r>
      <w:r w:rsidRPr="00E61A43">
        <w:rPr>
          <w:rFonts w:hint="eastAsia"/>
          <w:lang w:val="en-US"/>
        </w:rPr>
        <w:t>эффективности</w:t>
      </w:r>
      <w:r w:rsidRPr="00E61A43">
        <w:rPr>
          <w:lang w:val="en-US"/>
        </w:rPr>
        <w:t xml:space="preserve"> </w:t>
      </w:r>
      <w:r w:rsidRPr="00E61A43">
        <w:rPr>
          <w:rFonts w:hint="eastAsia"/>
          <w:lang w:val="en-US"/>
        </w:rPr>
        <w:t>выполнения</w:t>
      </w:r>
      <w:r w:rsidRPr="00E61A43">
        <w:rPr>
          <w:lang w:val="en-US"/>
        </w:rPr>
        <w:t xml:space="preserve"> </w:t>
      </w:r>
      <w:r w:rsidRPr="00E61A43">
        <w:rPr>
          <w:rFonts w:hint="eastAsia"/>
          <w:lang w:val="en-US"/>
        </w:rPr>
        <w:t>информационно</w:t>
      </w:r>
      <w:r w:rsidRPr="00E61A43">
        <w:rPr>
          <w:lang w:val="en-US"/>
        </w:rPr>
        <w:t xml:space="preserve"> -</w:t>
      </w:r>
      <w:r w:rsidRPr="00E61A43">
        <w:rPr>
          <w:rFonts w:hint="eastAsia"/>
          <w:lang w:val="en-US"/>
        </w:rPr>
        <w:t>коммуникационной</w:t>
      </w:r>
      <w:r w:rsidRPr="00E61A43">
        <w:rPr>
          <w:lang w:val="en-US"/>
        </w:rPr>
        <w:t xml:space="preserve"> </w:t>
      </w:r>
      <w:r w:rsidRPr="00E61A43">
        <w:rPr>
          <w:rFonts w:hint="eastAsia"/>
          <w:lang w:val="en-US"/>
        </w:rPr>
        <w:t>задачи</w:t>
      </w:r>
      <w:r w:rsidRPr="00E61A43">
        <w:rPr>
          <w:lang w:val="en-US"/>
        </w:rPr>
        <w:t xml:space="preserve"> </w:t>
      </w:r>
      <w:r w:rsidRPr="00E61A43">
        <w:rPr>
          <w:rFonts w:hint="eastAsia"/>
          <w:lang w:val="en-US"/>
        </w:rPr>
        <w:t>маркетинга</w:t>
      </w:r>
      <w:r w:rsidRPr="00E61A43">
        <w:rPr>
          <w:lang w:val="en-US"/>
        </w:rPr>
        <w:t xml:space="preserve"> </w:t>
      </w:r>
      <w:r w:rsidRPr="00E61A43">
        <w:rPr>
          <w:rFonts w:hint="eastAsia"/>
          <w:lang w:val="en-US"/>
        </w:rPr>
        <w:t>коммерческой</w:t>
      </w:r>
      <w:r w:rsidRPr="00E61A43">
        <w:rPr>
          <w:lang w:val="en-US"/>
        </w:rPr>
        <w:t xml:space="preserve"> </w:t>
      </w:r>
      <w:r w:rsidRPr="00E61A43">
        <w:rPr>
          <w:rFonts w:hint="eastAsia"/>
          <w:lang w:val="en-US"/>
        </w:rPr>
        <w:t>организации</w:t>
      </w:r>
      <w:r w:rsidRPr="00E61A43">
        <w:rPr>
          <w:lang w:val="en-US"/>
        </w:rPr>
        <w:t xml:space="preserve">, </w:t>
      </w:r>
      <w:r w:rsidRPr="00E61A43">
        <w:rPr>
          <w:rFonts w:hint="eastAsia"/>
          <w:lang w:val="en-US"/>
        </w:rPr>
        <w:t>автором</w:t>
      </w:r>
      <w:r w:rsidRPr="00E61A43">
        <w:rPr>
          <w:lang w:val="en-US"/>
        </w:rPr>
        <w:t xml:space="preserve"> </w:t>
      </w:r>
      <w:r w:rsidRPr="00E61A43">
        <w:rPr>
          <w:rFonts w:hint="eastAsia"/>
          <w:lang w:val="en-US"/>
        </w:rPr>
        <w:t>разработана</w:t>
      </w:r>
      <w:r w:rsidRPr="00E61A43">
        <w:rPr>
          <w:lang w:val="en-US"/>
        </w:rPr>
        <w:t xml:space="preserve"> </w:t>
      </w:r>
      <w:r w:rsidRPr="00E61A43">
        <w:rPr>
          <w:rFonts w:hint="eastAsia"/>
          <w:lang w:val="en-US"/>
        </w:rPr>
        <w:t>инфор</w:t>
      </w:r>
      <w:r w:rsidRPr="00E61A43">
        <w:rPr>
          <w:lang w:val="en-US"/>
        </w:rPr>
        <w:t>-</w:t>
      </w:r>
      <w:r w:rsidRPr="00E61A43">
        <w:rPr>
          <w:rFonts w:hint="eastAsia"/>
          <w:lang w:val="en-US"/>
        </w:rPr>
        <w:t>мационная</w:t>
      </w:r>
      <w:r w:rsidRPr="00E61A43">
        <w:rPr>
          <w:lang w:val="en-US"/>
        </w:rPr>
        <w:t xml:space="preserve"> </w:t>
      </w:r>
      <w:r w:rsidRPr="00E61A43">
        <w:rPr>
          <w:rFonts w:hint="eastAsia"/>
          <w:lang w:val="en-US"/>
        </w:rPr>
        <w:t>модель</w:t>
      </w:r>
      <w:r w:rsidRPr="00E61A43">
        <w:rPr>
          <w:lang w:val="en-US"/>
        </w:rPr>
        <w:t xml:space="preserve"> </w:t>
      </w:r>
      <w:r w:rsidRPr="00E61A43">
        <w:rPr>
          <w:rFonts w:hint="eastAsia"/>
          <w:lang w:val="en-US"/>
        </w:rPr>
        <w:t>предприятия</w:t>
      </w:r>
      <w:r w:rsidRPr="00E61A43">
        <w:rPr>
          <w:lang w:val="en-US"/>
        </w:rPr>
        <w:t xml:space="preserve"> </w:t>
      </w:r>
      <w:r w:rsidRPr="00E61A43">
        <w:rPr>
          <w:rFonts w:hint="eastAsia"/>
          <w:lang w:val="en-US"/>
        </w:rPr>
        <w:t>с</w:t>
      </w:r>
      <w:r w:rsidRPr="00E61A43">
        <w:rPr>
          <w:lang w:val="en-US"/>
        </w:rPr>
        <w:t xml:space="preserve"> </w:t>
      </w:r>
      <w:r w:rsidRPr="00E61A43">
        <w:rPr>
          <w:rFonts w:hint="eastAsia"/>
          <w:lang w:val="en-US"/>
        </w:rPr>
        <w:t>внедренной</w:t>
      </w:r>
      <w:r w:rsidRPr="00E61A43">
        <w:rPr>
          <w:lang w:val="en-US"/>
        </w:rPr>
        <w:t xml:space="preserve"> </w:t>
      </w:r>
      <w:r w:rsidRPr="00E61A43">
        <w:rPr>
          <w:rFonts w:hint="eastAsia"/>
          <w:lang w:val="en-US"/>
        </w:rPr>
        <w:t>ИМИКС</w:t>
      </w:r>
      <w:r w:rsidRPr="00E61A43">
        <w:rPr>
          <w:lang w:val="en-US"/>
        </w:rPr>
        <w:t xml:space="preserve">, </w:t>
      </w:r>
      <w:r w:rsidRPr="00E61A43">
        <w:rPr>
          <w:rFonts w:hint="eastAsia"/>
          <w:lang w:val="en-US"/>
        </w:rPr>
        <w:t>в</w:t>
      </w:r>
      <w:r w:rsidRPr="00E61A43">
        <w:rPr>
          <w:lang w:val="en-US"/>
        </w:rPr>
        <w:t xml:space="preserve"> </w:t>
      </w:r>
      <w:r w:rsidRPr="00E61A43">
        <w:rPr>
          <w:rFonts w:hint="eastAsia"/>
          <w:lang w:val="en-US"/>
        </w:rPr>
        <w:t>соответствии</w:t>
      </w:r>
      <w:r w:rsidRPr="00E61A43">
        <w:rPr>
          <w:lang w:val="en-US"/>
        </w:rPr>
        <w:t xml:space="preserve"> </w:t>
      </w:r>
      <w:r w:rsidRPr="00E61A43">
        <w:rPr>
          <w:rFonts w:hint="eastAsia"/>
          <w:lang w:val="en-US"/>
        </w:rPr>
        <w:t>с</w:t>
      </w:r>
      <w:r w:rsidRPr="00E61A43">
        <w:rPr>
          <w:lang w:val="en-US"/>
        </w:rPr>
        <w:t xml:space="preserve"> </w:t>
      </w:r>
      <w:r w:rsidRPr="00E61A43">
        <w:rPr>
          <w:rFonts w:hint="eastAsia"/>
          <w:lang w:val="en-US"/>
        </w:rPr>
        <w:t>ко</w:t>
      </w:r>
      <w:r w:rsidRPr="00E61A43">
        <w:rPr>
          <w:lang w:val="en-US"/>
        </w:rPr>
        <w:t>-</w:t>
      </w:r>
      <w:r w:rsidRPr="00E61A43">
        <w:rPr>
          <w:rFonts w:hint="eastAsia"/>
          <w:lang w:val="en-US"/>
        </w:rPr>
        <w:t>торой</w:t>
      </w:r>
      <w:r w:rsidRPr="00E61A43">
        <w:rPr>
          <w:lang w:val="en-US"/>
        </w:rPr>
        <w:t xml:space="preserve"> </w:t>
      </w:r>
      <w:r w:rsidRPr="00E61A43">
        <w:rPr>
          <w:rFonts w:hint="eastAsia"/>
          <w:lang w:val="en-US"/>
        </w:rPr>
        <w:t>хозяйствующий</w:t>
      </w:r>
      <w:r w:rsidRPr="00E61A43">
        <w:rPr>
          <w:lang w:val="en-US"/>
        </w:rPr>
        <w:t xml:space="preserve"> </w:t>
      </w:r>
      <w:r w:rsidRPr="00E61A43">
        <w:rPr>
          <w:rFonts w:hint="eastAsia"/>
          <w:lang w:val="en-US"/>
        </w:rPr>
        <w:t>субъект</w:t>
      </w:r>
      <w:r w:rsidRPr="00E61A43">
        <w:rPr>
          <w:lang w:val="en-US"/>
        </w:rPr>
        <w:t xml:space="preserve"> </w:t>
      </w:r>
      <w:r w:rsidRPr="00E61A43">
        <w:rPr>
          <w:rFonts w:hint="eastAsia"/>
          <w:lang w:val="en-US"/>
        </w:rPr>
        <w:t>рассматривается</w:t>
      </w:r>
      <w:r w:rsidRPr="00E61A43">
        <w:rPr>
          <w:lang w:val="en-US"/>
        </w:rPr>
        <w:t xml:space="preserve"> </w:t>
      </w:r>
      <w:r w:rsidRPr="00E61A43">
        <w:rPr>
          <w:rFonts w:hint="eastAsia"/>
          <w:lang w:val="en-US"/>
        </w:rPr>
        <w:t>как</w:t>
      </w:r>
      <w:r w:rsidRPr="00E61A43">
        <w:rPr>
          <w:lang w:val="en-US"/>
        </w:rPr>
        <w:t xml:space="preserve"> </w:t>
      </w:r>
      <w:r w:rsidRPr="00E61A43">
        <w:rPr>
          <w:rFonts w:hint="eastAsia"/>
          <w:lang w:val="en-US"/>
        </w:rPr>
        <w:t>совокупность</w:t>
      </w:r>
      <w:r w:rsidRPr="00E61A43">
        <w:rPr>
          <w:lang w:val="en-US"/>
        </w:rPr>
        <w:t xml:space="preserve"> </w:t>
      </w:r>
      <w:r w:rsidRPr="00E61A43">
        <w:rPr>
          <w:rFonts w:hint="eastAsia"/>
          <w:lang w:val="en-US"/>
        </w:rPr>
        <w:t>функцио</w:t>
      </w:r>
      <w:r w:rsidRPr="00E61A43">
        <w:rPr>
          <w:lang w:val="en-US"/>
        </w:rPr>
        <w:t>-</w:t>
      </w:r>
      <w:r w:rsidRPr="00E61A43">
        <w:rPr>
          <w:rFonts w:hint="eastAsia"/>
          <w:lang w:val="en-US"/>
        </w:rPr>
        <w:t>нальных</w:t>
      </w:r>
      <w:r w:rsidRPr="00E61A43">
        <w:rPr>
          <w:lang w:val="en-US"/>
        </w:rPr>
        <w:t xml:space="preserve"> </w:t>
      </w:r>
      <w:r w:rsidRPr="00E61A43">
        <w:rPr>
          <w:rFonts w:hint="eastAsia"/>
          <w:lang w:val="en-US"/>
        </w:rPr>
        <w:t>сфер</w:t>
      </w:r>
      <w:r w:rsidRPr="00E61A43">
        <w:rPr>
          <w:lang w:val="en-US"/>
        </w:rPr>
        <w:t xml:space="preserve"> </w:t>
      </w:r>
      <w:r w:rsidRPr="00E61A43">
        <w:rPr>
          <w:rFonts w:hint="eastAsia"/>
          <w:lang w:val="en-US"/>
        </w:rPr>
        <w:t>деятельности</w:t>
      </w:r>
      <w:r w:rsidRPr="00E61A43">
        <w:rPr>
          <w:lang w:val="en-US"/>
        </w:rPr>
        <w:t xml:space="preserve"> (</w:t>
      </w:r>
      <w:r w:rsidRPr="00E61A43">
        <w:rPr>
          <w:rFonts w:hint="eastAsia"/>
          <w:lang w:val="en-US"/>
        </w:rPr>
        <w:t>управления</w:t>
      </w:r>
      <w:r w:rsidRPr="00E61A43">
        <w:rPr>
          <w:lang w:val="en-US"/>
        </w:rPr>
        <w:t xml:space="preserve">, </w:t>
      </w:r>
      <w:r w:rsidRPr="00E61A43">
        <w:rPr>
          <w:rFonts w:hint="eastAsia"/>
          <w:lang w:val="en-US"/>
        </w:rPr>
        <w:t>персонала</w:t>
      </w:r>
      <w:r w:rsidRPr="00E61A43">
        <w:rPr>
          <w:lang w:val="en-US"/>
        </w:rPr>
        <w:t xml:space="preserve">, </w:t>
      </w:r>
      <w:r w:rsidRPr="00E61A43">
        <w:rPr>
          <w:rFonts w:hint="eastAsia"/>
          <w:lang w:val="en-US"/>
        </w:rPr>
        <w:t>производства</w:t>
      </w:r>
      <w:r w:rsidRPr="00E61A43">
        <w:rPr>
          <w:lang w:val="en-US"/>
        </w:rPr>
        <w:t xml:space="preserve">, </w:t>
      </w:r>
      <w:r w:rsidRPr="00E61A43">
        <w:rPr>
          <w:rFonts w:hint="eastAsia"/>
          <w:lang w:val="en-US"/>
        </w:rPr>
        <w:t>финансов</w:t>
      </w:r>
      <w:r w:rsidRPr="00E61A43">
        <w:rPr>
          <w:lang w:val="en-US"/>
        </w:rPr>
        <w:t xml:space="preserve">, </w:t>
      </w:r>
      <w:r w:rsidRPr="00E61A43">
        <w:rPr>
          <w:rFonts w:hint="eastAsia"/>
          <w:lang w:val="en-US"/>
        </w:rPr>
        <w:t>инноваций</w:t>
      </w:r>
      <w:r w:rsidRPr="00E61A43">
        <w:rPr>
          <w:lang w:val="en-US"/>
        </w:rPr>
        <w:t xml:space="preserve"> </w:t>
      </w:r>
      <w:r w:rsidRPr="00E61A43">
        <w:rPr>
          <w:rFonts w:hint="eastAsia"/>
          <w:lang w:val="en-US"/>
        </w:rPr>
        <w:t>и</w:t>
      </w:r>
      <w:r w:rsidRPr="00E61A43">
        <w:rPr>
          <w:lang w:val="en-US"/>
        </w:rPr>
        <w:t xml:space="preserve"> </w:t>
      </w:r>
      <w:r w:rsidRPr="00E61A43">
        <w:rPr>
          <w:rFonts w:hint="eastAsia"/>
          <w:lang w:val="en-US"/>
        </w:rPr>
        <w:t>маркетинга</w:t>
      </w:r>
      <w:r w:rsidRPr="00E61A43">
        <w:rPr>
          <w:lang w:val="en-US"/>
        </w:rPr>
        <w:t xml:space="preserve">). </w:t>
      </w:r>
      <w:r w:rsidRPr="00E61A43">
        <w:rPr>
          <w:rFonts w:hint="eastAsia"/>
          <w:lang w:val="en-US"/>
        </w:rPr>
        <w:t>Взаимосвязь</w:t>
      </w:r>
      <w:r w:rsidRPr="00E61A43">
        <w:rPr>
          <w:lang w:val="en-US"/>
        </w:rPr>
        <w:t xml:space="preserve"> </w:t>
      </w:r>
      <w:r w:rsidRPr="00E61A43">
        <w:rPr>
          <w:rFonts w:hint="eastAsia"/>
          <w:lang w:val="en-US"/>
        </w:rPr>
        <w:t>и</w:t>
      </w:r>
      <w:r w:rsidRPr="00E61A43">
        <w:rPr>
          <w:lang w:val="en-US"/>
        </w:rPr>
        <w:t xml:space="preserve"> </w:t>
      </w:r>
      <w:r w:rsidRPr="00E61A43">
        <w:rPr>
          <w:rFonts w:hint="eastAsia"/>
          <w:lang w:val="en-US"/>
        </w:rPr>
        <w:t>координация</w:t>
      </w:r>
      <w:r w:rsidRPr="00E61A43">
        <w:rPr>
          <w:lang w:val="en-US"/>
        </w:rPr>
        <w:t xml:space="preserve"> </w:t>
      </w:r>
      <w:r w:rsidRPr="00E61A43">
        <w:rPr>
          <w:rFonts w:hint="eastAsia"/>
          <w:lang w:val="en-US"/>
        </w:rPr>
        <w:t>действий</w:t>
      </w:r>
      <w:r w:rsidRPr="00E61A43">
        <w:rPr>
          <w:lang w:val="en-US"/>
        </w:rPr>
        <w:t xml:space="preserve"> </w:t>
      </w:r>
      <w:r w:rsidRPr="00E61A43">
        <w:rPr>
          <w:rFonts w:hint="eastAsia"/>
          <w:lang w:val="en-US"/>
        </w:rPr>
        <w:t>реализую</w:t>
      </w:r>
      <w:r w:rsidRPr="00E61A43">
        <w:rPr>
          <w:lang w:val="en-US"/>
        </w:rPr>
        <w:t>-</w:t>
      </w:r>
      <w:r w:rsidRPr="00E61A43">
        <w:rPr>
          <w:rFonts w:hint="eastAsia"/>
          <w:lang w:val="en-US"/>
        </w:rPr>
        <w:t>щих</w:t>
      </w:r>
      <w:r w:rsidRPr="00E61A43">
        <w:rPr>
          <w:lang w:val="en-US"/>
        </w:rPr>
        <w:t xml:space="preserve"> </w:t>
      </w:r>
      <w:r w:rsidRPr="00E61A43">
        <w:rPr>
          <w:rFonts w:hint="eastAsia"/>
          <w:lang w:val="en-US"/>
        </w:rPr>
        <w:t>их</w:t>
      </w:r>
      <w:r w:rsidRPr="00E61A43">
        <w:rPr>
          <w:lang w:val="en-US"/>
        </w:rPr>
        <w:t xml:space="preserve"> </w:t>
      </w:r>
      <w:r w:rsidRPr="00E61A43">
        <w:rPr>
          <w:rFonts w:hint="eastAsia"/>
          <w:lang w:val="en-US"/>
        </w:rPr>
        <w:t>отделов</w:t>
      </w:r>
      <w:r w:rsidRPr="00E61A43">
        <w:rPr>
          <w:lang w:val="en-US"/>
        </w:rPr>
        <w:t xml:space="preserve"> (</w:t>
      </w:r>
      <w:r w:rsidRPr="00E61A43">
        <w:rPr>
          <w:rFonts w:hint="eastAsia"/>
          <w:lang w:val="en-US"/>
        </w:rPr>
        <w:t>служб</w:t>
      </w:r>
      <w:r w:rsidRPr="00E61A43">
        <w:rPr>
          <w:lang w:val="en-US"/>
        </w:rPr>
        <w:t xml:space="preserve">, </w:t>
      </w:r>
      <w:r w:rsidRPr="00E61A43">
        <w:rPr>
          <w:rFonts w:hint="eastAsia"/>
          <w:lang w:val="en-US"/>
        </w:rPr>
        <w:t>департаментов</w:t>
      </w:r>
      <w:r w:rsidRPr="00E61A43">
        <w:rPr>
          <w:lang w:val="en-US"/>
        </w:rPr>
        <w:t xml:space="preserve">) </w:t>
      </w:r>
      <w:r w:rsidRPr="00E61A43">
        <w:rPr>
          <w:rFonts w:hint="eastAsia"/>
          <w:lang w:val="en-US"/>
        </w:rPr>
        <w:t>осуществляется</w:t>
      </w:r>
      <w:r w:rsidRPr="00E61A43">
        <w:rPr>
          <w:lang w:val="en-US"/>
        </w:rPr>
        <w:t xml:space="preserve"> </w:t>
      </w:r>
      <w:r w:rsidRPr="00E61A43">
        <w:rPr>
          <w:rFonts w:hint="eastAsia"/>
          <w:lang w:val="en-US"/>
        </w:rPr>
        <w:t>посредством</w:t>
      </w:r>
      <w:r w:rsidRPr="00E61A43">
        <w:rPr>
          <w:lang w:val="en-US"/>
        </w:rPr>
        <w:t xml:space="preserve"> </w:t>
      </w:r>
      <w:r w:rsidRPr="00E61A43">
        <w:rPr>
          <w:rFonts w:hint="eastAsia"/>
          <w:lang w:val="en-US"/>
        </w:rPr>
        <w:t>комму</w:t>
      </w:r>
      <w:r w:rsidRPr="00E61A43">
        <w:rPr>
          <w:lang w:val="en-US"/>
        </w:rPr>
        <w:t>-</w:t>
      </w:r>
      <w:r w:rsidRPr="00E61A43">
        <w:rPr>
          <w:rFonts w:hint="eastAsia"/>
          <w:lang w:val="en-US"/>
        </w:rPr>
        <w:t>никаций</w:t>
      </w:r>
      <w:r w:rsidRPr="00E61A43">
        <w:rPr>
          <w:lang w:val="en-US"/>
        </w:rPr>
        <w:t xml:space="preserve">, </w:t>
      </w:r>
      <w:r w:rsidRPr="00E61A43">
        <w:rPr>
          <w:rFonts w:hint="eastAsia"/>
          <w:lang w:val="en-US"/>
        </w:rPr>
        <w:t>в</w:t>
      </w:r>
      <w:r w:rsidRPr="00E61A43">
        <w:rPr>
          <w:lang w:val="en-US"/>
        </w:rPr>
        <w:t xml:space="preserve"> </w:t>
      </w:r>
      <w:r w:rsidRPr="00E61A43">
        <w:rPr>
          <w:rFonts w:hint="eastAsia"/>
          <w:lang w:val="en-US"/>
        </w:rPr>
        <w:t>ходе</w:t>
      </w:r>
      <w:r w:rsidRPr="00E61A43">
        <w:rPr>
          <w:lang w:val="en-US"/>
        </w:rPr>
        <w:t xml:space="preserve"> </w:t>
      </w:r>
      <w:r w:rsidRPr="00E61A43">
        <w:rPr>
          <w:rFonts w:hint="eastAsia"/>
          <w:lang w:val="en-US"/>
        </w:rPr>
        <w:t>которых</w:t>
      </w:r>
      <w:r w:rsidRPr="00E61A43">
        <w:rPr>
          <w:lang w:val="en-US"/>
        </w:rPr>
        <w:t xml:space="preserve"> </w:t>
      </w:r>
      <w:r w:rsidRPr="00E61A43">
        <w:rPr>
          <w:rFonts w:hint="eastAsia"/>
          <w:lang w:val="en-US"/>
        </w:rPr>
        <w:t>происходит</w:t>
      </w:r>
      <w:r w:rsidRPr="00E61A43">
        <w:rPr>
          <w:lang w:val="en-US"/>
        </w:rPr>
        <w:t xml:space="preserve"> </w:t>
      </w:r>
      <w:r w:rsidRPr="00E61A43">
        <w:rPr>
          <w:rFonts w:hint="eastAsia"/>
          <w:lang w:val="en-US"/>
        </w:rPr>
        <w:t>обмен</w:t>
      </w:r>
      <w:r w:rsidRPr="00E61A43">
        <w:rPr>
          <w:lang w:val="en-US"/>
        </w:rPr>
        <w:t xml:space="preserve"> </w:t>
      </w:r>
      <w:r w:rsidRPr="00E61A43">
        <w:rPr>
          <w:rFonts w:hint="eastAsia"/>
          <w:lang w:val="en-US"/>
        </w:rPr>
        <w:t>информацией</w:t>
      </w:r>
      <w:r w:rsidRPr="00E61A43">
        <w:rPr>
          <w:lang w:val="en-US"/>
        </w:rPr>
        <w:t xml:space="preserve"> </w:t>
      </w:r>
      <w:r w:rsidRPr="00E61A43">
        <w:rPr>
          <w:rFonts w:hint="eastAsia"/>
          <w:lang w:val="en-US"/>
        </w:rPr>
        <w:t>между</w:t>
      </w:r>
      <w:r w:rsidRPr="00E61A43">
        <w:rPr>
          <w:lang w:val="en-US"/>
        </w:rPr>
        <w:t xml:space="preserve"> </w:t>
      </w:r>
      <w:r w:rsidRPr="00E61A43">
        <w:rPr>
          <w:rFonts w:hint="eastAsia"/>
          <w:lang w:val="en-US"/>
        </w:rPr>
        <w:t>ними</w:t>
      </w:r>
      <w:r w:rsidRPr="00E61A43">
        <w:rPr>
          <w:lang w:val="en-US"/>
        </w:rPr>
        <w:t>.</w:t>
      </w:r>
    </w:p>
    <w:p w14:paraId="7FFB2F27" w14:textId="77777777" w:rsidR="00E61A43" w:rsidRPr="00E61A43" w:rsidRDefault="00E61A43" w:rsidP="00E61A43">
      <w:pPr>
        <w:rPr>
          <w:lang w:val="en-US"/>
        </w:rPr>
      </w:pPr>
      <w:r w:rsidRPr="00E61A43">
        <w:rPr>
          <w:lang w:val="en-US"/>
        </w:rPr>
        <w:t>5.</w:t>
      </w:r>
      <w:r w:rsidRPr="00E61A43">
        <w:rPr>
          <w:lang w:val="en-US"/>
        </w:rPr>
        <w:tab/>
      </w:r>
      <w:r w:rsidRPr="00E61A43">
        <w:rPr>
          <w:rFonts w:hint="eastAsia"/>
          <w:lang w:val="en-US"/>
        </w:rPr>
        <w:t>Модель</w:t>
      </w:r>
      <w:r w:rsidRPr="00E61A43">
        <w:rPr>
          <w:lang w:val="en-US"/>
        </w:rPr>
        <w:t xml:space="preserve"> </w:t>
      </w:r>
      <w:r w:rsidRPr="00E61A43">
        <w:rPr>
          <w:rFonts w:hint="eastAsia"/>
          <w:lang w:val="en-US"/>
        </w:rPr>
        <w:t>ИМИКС</w:t>
      </w:r>
      <w:r w:rsidRPr="00E61A43">
        <w:rPr>
          <w:lang w:val="en-US"/>
        </w:rPr>
        <w:t xml:space="preserve"> </w:t>
      </w:r>
      <w:r w:rsidRPr="00E61A43">
        <w:rPr>
          <w:rFonts w:hint="eastAsia"/>
          <w:lang w:val="en-US"/>
        </w:rPr>
        <w:t>предприятия</w:t>
      </w:r>
      <w:r w:rsidRPr="00E61A43">
        <w:rPr>
          <w:lang w:val="en-US"/>
        </w:rPr>
        <w:t xml:space="preserve"> </w:t>
      </w:r>
      <w:r w:rsidRPr="00E61A43">
        <w:rPr>
          <w:rFonts w:hint="eastAsia"/>
          <w:lang w:val="en-US"/>
        </w:rPr>
        <w:t>должна</w:t>
      </w:r>
      <w:r w:rsidRPr="00E61A43">
        <w:rPr>
          <w:lang w:val="en-US"/>
        </w:rPr>
        <w:t xml:space="preserve"> </w:t>
      </w:r>
      <w:r w:rsidRPr="00E61A43">
        <w:rPr>
          <w:rFonts w:hint="eastAsia"/>
          <w:lang w:val="en-US"/>
        </w:rPr>
        <w:t>отражать</w:t>
      </w:r>
      <w:r w:rsidRPr="00E61A43">
        <w:rPr>
          <w:lang w:val="en-US"/>
        </w:rPr>
        <w:t xml:space="preserve"> </w:t>
      </w:r>
      <w:r w:rsidRPr="00E61A43">
        <w:rPr>
          <w:rFonts w:hint="eastAsia"/>
          <w:lang w:val="en-US"/>
        </w:rPr>
        <w:t>форму</w:t>
      </w:r>
      <w:r w:rsidRPr="00E61A43">
        <w:rPr>
          <w:lang w:val="en-US"/>
        </w:rPr>
        <w:t xml:space="preserve"> </w:t>
      </w:r>
      <w:r w:rsidRPr="00E61A43">
        <w:rPr>
          <w:rFonts w:hint="eastAsia"/>
          <w:lang w:val="en-US"/>
        </w:rPr>
        <w:t>организации</w:t>
      </w:r>
      <w:r w:rsidRPr="00E61A43">
        <w:rPr>
          <w:lang w:val="en-US"/>
        </w:rPr>
        <w:t xml:space="preserve"> </w:t>
      </w:r>
      <w:r w:rsidRPr="00E61A43">
        <w:rPr>
          <w:rFonts w:hint="eastAsia"/>
          <w:lang w:val="en-US"/>
        </w:rPr>
        <w:t>совокупности</w:t>
      </w:r>
      <w:r w:rsidRPr="00E61A43">
        <w:rPr>
          <w:lang w:val="en-US"/>
        </w:rPr>
        <w:t xml:space="preserve"> </w:t>
      </w:r>
      <w:r w:rsidRPr="00E61A43">
        <w:rPr>
          <w:rFonts w:hint="eastAsia"/>
          <w:lang w:val="en-US"/>
        </w:rPr>
        <w:t>ее</w:t>
      </w:r>
      <w:r w:rsidRPr="00E61A43">
        <w:rPr>
          <w:lang w:val="en-US"/>
        </w:rPr>
        <w:t xml:space="preserve"> </w:t>
      </w:r>
      <w:r w:rsidRPr="00E61A43">
        <w:rPr>
          <w:rFonts w:hint="eastAsia"/>
          <w:lang w:val="en-US"/>
        </w:rPr>
        <w:t>элементов</w:t>
      </w:r>
      <w:r w:rsidRPr="00E61A43">
        <w:rPr>
          <w:lang w:val="en-US"/>
        </w:rPr>
        <w:t xml:space="preserve">, </w:t>
      </w:r>
      <w:r w:rsidRPr="00E61A43">
        <w:rPr>
          <w:rFonts w:hint="eastAsia"/>
          <w:lang w:val="en-US"/>
        </w:rPr>
        <w:t>их</w:t>
      </w:r>
      <w:r w:rsidRPr="00E61A43">
        <w:rPr>
          <w:lang w:val="en-US"/>
        </w:rPr>
        <w:t xml:space="preserve"> </w:t>
      </w:r>
      <w:r w:rsidRPr="00E61A43">
        <w:rPr>
          <w:rFonts w:hint="eastAsia"/>
          <w:lang w:val="en-US"/>
        </w:rPr>
        <w:t>взаимосвязей</w:t>
      </w:r>
      <w:r w:rsidRPr="00E61A43">
        <w:rPr>
          <w:lang w:val="en-US"/>
        </w:rPr>
        <w:t xml:space="preserve"> </w:t>
      </w:r>
      <w:r w:rsidRPr="00E61A43">
        <w:rPr>
          <w:rFonts w:hint="eastAsia"/>
          <w:lang w:val="en-US"/>
        </w:rPr>
        <w:t>и</w:t>
      </w:r>
      <w:r w:rsidRPr="00E61A43">
        <w:rPr>
          <w:lang w:val="en-US"/>
        </w:rPr>
        <w:t xml:space="preserve"> </w:t>
      </w:r>
      <w:r w:rsidRPr="00E61A43">
        <w:rPr>
          <w:rFonts w:hint="eastAsia"/>
          <w:lang w:val="en-US"/>
        </w:rPr>
        <w:t>свойств</w:t>
      </w:r>
      <w:r w:rsidRPr="00E61A43">
        <w:rPr>
          <w:lang w:val="en-US"/>
        </w:rPr>
        <w:t xml:space="preserve">, </w:t>
      </w:r>
      <w:r w:rsidRPr="00E61A43">
        <w:rPr>
          <w:rFonts w:hint="eastAsia"/>
          <w:lang w:val="en-US"/>
        </w:rPr>
        <w:t>которые</w:t>
      </w:r>
      <w:r w:rsidRPr="00E61A43">
        <w:rPr>
          <w:lang w:val="en-US"/>
        </w:rPr>
        <w:t xml:space="preserve"> </w:t>
      </w:r>
      <w:r w:rsidRPr="00E61A43">
        <w:rPr>
          <w:rFonts w:hint="eastAsia"/>
          <w:lang w:val="en-US"/>
        </w:rPr>
        <w:t>функциони</w:t>
      </w:r>
      <w:r w:rsidRPr="00E61A43">
        <w:rPr>
          <w:lang w:val="en-US"/>
        </w:rPr>
        <w:t>-</w:t>
      </w:r>
      <w:r w:rsidRPr="00E61A43">
        <w:rPr>
          <w:rFonts w:hint="eastAsia"/>
          <w:lang w:val="en-US"/>
        </w:rPr>
        <w:t>руют</w:t>
      </w:r>
      <w:r w:rsidRPr="00E61A43">
        <w:rPr>
          <w:lang w:val="en-US"/>
        </w:rPr>
        <w:t xml:space="preserve"> </w:t>
      </w:r>
      <w:r w:rsidRPr="00E61A43">
        <w:rPr>
          <w:rFonts w:hint="eastAsia"/>
          <w:lang w:val="en-US"/>
        </w:rPr>
        <w:t>для</w:t>
      </w:r>
      <w:r w:rsidRPr="00E61A43">
        <w:rPr>
          <w:lang w:val="en-US"/>
        </w:rPr>
        <w:t xml:space="preserve"> </w:t>
      </w:r>
      <w:r w:rsidRPr="00E61A43">
        <w:rPr>
          <w:rFonts w:hint="eastAsia"/>
          <w:lang w:val="en-US"/>
        </w:rPr>
        <w:t>решения</w:t>
      </w:r>
      <w:r w:rsidRPr="00E61A43">
        <w:rPr>
          <w:lang w:val="en-US"/>
        </w:rPr>
        <w:t xml:space="preserve"> </w:t>
      </w:r>
      <w:r w:rsidRPr="00E61A43">
        <w:rPr>
          <w:rFonts w:hint="eastAsia"/>
          <w:lang w:val="en-US"/>
        </w:rPr>
        <w:t>задач</w:t>
      </w:r>
      <w:r w:rsidRPr="00E61A43">
        <w:rPr>
          <w:lang w:val="en-US"/>
        </w:rPr>
        <w:t xml:space="preserve"> </w:t>
      </w:r>
      <w:r w:rsidRPr="00E61A43">
        <w:rPr>
          <w:rFonts w:hint="eastAsia"/>
          <w:lang w:val="en-US"/>
        </w:rPr>
        <w:t>по</w:t>
      </w:r>
      <w:r w:rsidRPr="00E61A43">
        <w:rPr>
          <w:lang w:val="en-US"/>
        </w:rPr>
        <w:t xml:space="preserve"> </w:t>
      </w:r>
      <w:r w:rsidRPr="00E61A43">
        <w:rPr>
          <w:rFonts w:hint="eastAsia"/>
          <w:lang w:val="en-US"/>
        </w:rPr>
        <w:t>информационному</w:t>
      </w:r>
      <w:r w:rsidRPr="00E61A43">
        <w:rPr>
          <w:lang w:val="en-US"/>
        </w:rPr>
        <w:t xml:space="preserve"> </w:t>
      </w:r>
      <w:r w:rsidRPr="00E61A43">
        <w:rPr>
          <w:rFonts w:hint="eastAsia"/>
          <w:lang w:val="en-US"/>
        </w:rPr>
        <w:t>обеспечению</w:t>
      </w:r>
      <w:r w:rsidRPr="00E61A43">
        <w:rPr>
          <w:lang w:val="en-US"/>
        </w:rPr>
        <w:t xml:space="preserve"> </w:t>
      </w:r>
      <w:r w:rsidRPr="00E61A43">
        <w:rPr>
          <w:rFonts w:hint="eastAsia"/>
          <w:lang w:val="en-US"/>
        </w:rPr>
        <w:t>и</w:t>
      </w:r>
      <w:r w:rsidRPr="00E61A43">
        <w:rPr>
          <w:lang w:val="en-US"/>
        </w:rPr>
        <w:t xml:space="preserve"> </w:t>
      </w:r>
      <w:r w:rsidRPr="00E61A43">
        <w:rPr>
          <w:rFonts w:hint="eastAsia"/>
          <w:lang w:val="en-US"/>
        </w:rPr>
        <w:t>коммуникаци</w:t>
      </w:r>
      <w:r w:rsidRPr="00E61A43">
        <w:rPr>
          <w:lang w:val="en-US"/>
        </w:rPr>
        <w:t>-</w:t>
      </w:r>
      <w:r w:rsidRPr="00E61A43">
        <w:rPr>
          <w:rFonts w:hint="eastAsia"/>
          <w:lang w:val="en-US"/>
        </w:rPr>
        <w:t>онному</w:t>
      </w:r>
      <w:r w:rsidRPr="00E61A43">
        <w:rPr>
          <w:lang w:val="en-US"/>
        </w:rPr>
        <w:t xml:space="preserve"> </w:t>
      </w:r>
      <w:r w:rsidRPr="00E61A43">
        <w:rPr>
          <w:rFonts w:hint="eastAsia"/>
          <w:lang w:val="en-US"/>
        </w:rPr>
        <w:t>сопровождению</w:t>
      </w:r>
      <w:r w:rsidRPr="00E61A43">
        <w:rPr>
          <w:lang w:val="en-US"/>
        </w:rPr>
        <w:t xml:space="preserve"> </w:t>
      </w:r>
      <w:r w:rsidRPr="00E61A43">
        <w:rPr>
          <w:rFonts w:hint="eastAsia"/>
          <w:lang w:val="en-US"/>
        </w:rPr>
        <w:t>управленческих</w:t>
      </w:r>
      <w:r w:rsidRPr="00E61A43">
        <w:rPr>
          <w:lang w:val="en-US"/>
        </w:rPr>
        <w:t xml:space="preserve"> </w:t>
      </w:r>
      <w:r w:rsidRPr="00E61A43">
        <w:rPr>
          <w:rFonts w:hint="eastAsia"/>
          <w:lang w:val="en-US"/>
        </w:rPr>
        <w:t>циклов</w:t>
      </w:r>
      <w:r w:rsidRPr="00E61A43">
        <w:rPr>
          <w:lang w:val="en-US"/>
        </w:rPr>
        <w:t xml:space="preserve"> </w:t>
      </w:r>
      <w:r w:rsidRPr="00E61A43">
        <w:rPr>
          <w:rFonts w:hint="eastAsia"/>
          <w:lang w:val="en-US"/>
        </w:rPr>
        <w:t>коммерческой</w:t>
      </w:r>
      <w:r w:rsidRPr="00E61A43">
        <w:rPr>
          <w:lang w:val="en-US"/>
        </w:rPr>
        <w:t xml:space="preserve"> </w:t>
      </w:r>
      <w:r w:rsidRPr="00E61A43">
        <w:rPr>
          <w:rFonts w:hint="eastAsia"/>
          <w:lang w:val="en-US"/>
        </w:rPr>
        <w:t>организации</w:t>
      </w:r>
      <w:r w:rsidRPr="00E61A43">
        <w:rPr>
          <w:lang w:val="en-US"/>
        </w:rPr>
        <w:t xml:space="preserve">. </w:t>
      </w:r>
      <w:r w:rsidRPr="00E61A43">
        <w:rPr>
          <w:rFonts w:hint="eastAsia"/>
          <w:lang w:val="en-US"/>
        </w:rPr>
        <w:t>Анализ</w:t>
      </w:r>
      <w:r w:rsidRPr="00E61A43">
        <w:rPr>
          <w:lang w:val="en-US"/>
        </w:rPr>
        <w:t xml:space="preserve"> </w:t>
      </w:r>
      <w:r w:rsidRPr="00E61A43">
        <w:rPr>
          <w:rFonts w:hint="eastAsia"/>
          <w:lang w:val="en-US"/>
        </w:rPr>
        <w:t>представленных</w:t>
      </w:r>
      <w:r w:rsidRPr="00E61A43">
        <w:rPr>
          <w:lang w:val="en-US"/>
        </w:rPr>
        <w:t xml:space="preserve"> </w:t>
      </w:r>
      <w:r w:rsidRPr="00E61A43">
        <w:rPr>
          <w:rFonts w:hint="eastAsia"/>
          <w:lang w:val="en-US"/>
        </w:rPr>
        <w:t>в</w:t>
      </w:r>
      <w:r w:rsidRPr="00E61A43">
        <w:rPr>
          <w:lang w:val="en-US"/>
        </w:rPr>
        <w:t xml:space="preserve"> </w:t>
      </w:r>
      <w:r w:rsidRPr="00E61A43">
        <w:rPr>
          <w:rFonts w:hint="eastAsia"/>
          <w:lang w:val="en-US"/>
        </w:rPr>
        <w:t>научной</w:t>
      </w:r>
      <w:r w:rsidRPr="00E61A43">
        <w:rPr>
          <w:lang w:val="en-US"/>
        </w:rPr>
        <w:t xml:space="preserve"> </w:t>
      </w:r>
      <w:r w:rsidRPr="00E61A43">
        <w:rPr>
          <w:rFonts w:hint="eastAsia"/>
          <w:lang w:val="en-US"/>
        </w:rPr>
        <w:t>литературе</w:t>
      </w:r>
      <w:r w:rsidRPr="00E61A43">
        <w:rPr>
          <w:lang w:val="en-US"/>
        </w:rPr>
        <w:t xml:space="preserve"> </w:t>
      </w:r>
      <w:r w:rsidRPr="00E61A43">
        <w:rPr>
          <w:rFonts w:hint="eastAsia"/>
          <w:lang w:val="en-US"/>
        </w:rPr>
        <w:t>моделей</w:t>
      </w:r>
      <w:r w:rsidRPr="00E61A43">
        <w:rPr>
          <w:lang w:val="en-US"/>
        </w:rPr>
        <w:t xml:space="preserve"> </w:t>
      </w:r>
      <w:r w:rsidRPr="00E61A43">
        <w:rPr>
          <w:rFonts w:hint="eastAsia"/>
          <w:lang w:val="en-US"/>
        </w:rPr>
        <w:t>МИС</w:t>
      </w:r>
      <w:r w:rsidRPr="00E61A43">
        <w:rPr>
          <w:lang w:val="en-US"/>
        </w:rPr>
        <w:t xml:space="preserve"> </w:t>
      </w:r>
      <w:r w:rsidRPr="00E61A43">
        <w:rPr>
          <w:rFonts w:hint="eastAsia"/>
          <w:lang w:val="en-US"/>
        </w:rPr>
        <w:t>позволил</w:t>
      </w:r>
      <w:r w:rsidRPr="00E61A43">
        <w:rPr>
          <w:lang w:val="en-US"/>
        </w:rPr>
        <w:t xml:space="preserve"> </w:t>
      </w:r>
      <w:r w:rsidRPr="00E61A43">
        <w:rPr>
          <w:rFonts w:hint="eastAsia"/>
          <w:lang w:val="en-US"/>
        </w:rPr>
        <w:t>вы</w:t>
      </w:r>
      <w:r w:rsidRPr="00E61A43">
        <w:rPr>
          <w:lang w:val="en-US"/>
        </w:rPr>
        <w:t>-</w:t>
      </w:r>
      <w:r w:rsidRPr="00E61A43">
        <w:rPr>
          <w:rFonts w:hint="eastAsia"/>
          <w:lang w:val="en-US"/>
        </w:rPr>
        <w:t>явить</w:t>
      </w:r>
      <w:r w:rsidRPr="00E61A43">
        <w:rPr>
          <w:lang w:val="en-US"/>
        </w:rPr>
        <w:t xml:space="preserve"> </w:t>
      </w:r>
      <w:r w:rsidRPr="00E61A43">
        <w:rPr>
          <w:rFonts w:hint="eastAsia"/>
          <w:lang w:val="en-US"/>
        </w:rPr>
        <w:t>подходы</w:t>
      </w:r>
      <w:r w:rsidRPr="00E61A43">
        <w:rPr>
          <w:lang w:val="en-US"/>
        </w:rPr>
        <w:t xml:space="preserve"> </w:t>
      </w:r>
      <w:r w:rsidRPr="00E61A43">
        <w:rPr>
          <w:rFonts w:hint="eastAsia"/>
          <w:lang w:val="en-US"/>
        </w:rPr>
        <w:t>к</w:t>
      </w:r>
      <w:r w:rsidRPr="00E61A43">
        <w:rPr>
          <w:lang w:val="en-US"/>
        </w:rPr>
        <w:t xml:space="preserve"> </w:t>
      </w:r>
      <w:r w:rsidRPr="00E61A43">
        <w:rPr>
          <w:rFonts w:hint="eastAsia"/>
          <w:lang w:val="en-US"/>
        </w:rPr>
        <w:t>их</w:t>
      </w:r>
      <w:r w:rsidRPr="00E61A43">
        <w:rPr>
          <w:lang w:val="en-US"/>
        </w:rPr>
        <w:t xml:space="preserve"> </w:t>
      </w:r>
      <w:r w:rsidRPr="00E61A43">
        <w:rPr>
          <w:rFonts w:hint="eastAsia"/>
          <w:lang w:val="en-US"/>
        </w:rPr>
        <w:t>построению</w:t>
      </w:r>
      <w:r w:rsidRPr="00E61A43">
        <w:rPr>
          <w:lang w:val="en-US"/>
        </w:rPr>
        <w:t xml:space="preserve">: </w:t>
      </w:r>
      <w:r w:rsidRPr="00E61A43">
        <w:rPr>
          <w:rFonts w:hint="eastAsia"/>
          <w:lang w:val="en-US"/>
        </w:rPr>
        <w:t>структурный</w:t>
      </w:r>
      <w:r w:rsidRPr="00E61A43">
        <w:rPr>
          <w:lang w:val="en-US"/>
        </w:rPr>
        <w:t xml:space="preserve">, </w:t>
      </w:r>
      <w:r w:rsidRPr="00E61A43">
        <w:rPr>
          <w:rFonts w:hint="eastAsia"/>
          <w:lang w:val="en-US"/>
        </w:rPr>
        <w:t>функциональный</w:t>
      </w:r>
      <w:r w:rsidRPr="00E61A43">
        <w:rPr>
          <w:lang w:val="en-US"/>
        </w:rPr>
        <w:t xml:space="preserve">, </w:t>
      </w:r>
      <w:r w:rsidRPr="00E61A43">
        <w:rPr>
          <w:rFonts w:hint="eastAsia"/>
          <w:lang w:val="en-US"/>
        </w:rPr>
        <w:t>процесс</w:t>
      </w:r>
      <w:r w:rsidRPr="00E61A43">
        <w:rPr>
          <w:lang w:val="en-US"/>
        </w:rPr>
        <w:t>-</w:t>
      </w:r>
      <w:r w:rsidRPr="00E61A43">
        <w:rPr>
          <w:rFonts w:hint="eastAsia"/>
          <w:lang w:val="en-US"/>
        </w:rPr>
        <w:t>ный</w:t>
      </w:r>
      <w:r w:rsidRPr="00E61A43">
        <w:rPr>
          <w:lang w:val="en-US"/>
        </w:rPr>
        <w:t xml:space="preserve">, </w:t>
      </w:r>
      <w:r w:rsidRPr="00E61A43">
        <w:rPr>
          <w:rFonts w:hint="eastAsia"/>
          <w:lang w:val="en-US"/>
        </w:rPr>
        <w:t>комбинированный</w:t>
      </w:r>
      <w:r w:rsidRPr="00E61A43">
        <w:rPr>
          <w:lang w:val="en-US"/>
        </w:rPr>
        <w:t xml:space="preserve"> </w:t>
      </w:r>
      <w:r w:rsidRPr="00E61A43">
        <w:rPr>
          <w:rFonts w:hint="eastAsia"/>
          <w:lang w:val="en-US"/>
        </w:rPr>
        <w:t>и</w:t>
      </w:r>
      <w:r w:rsidRPr="00E61A43">
        <w:rPr>
          <w:lang w:val="en-US"/>
        </w:rPr>
        <w:t xml:space="preserve"> </w:t>
      </w:r>
      <w:r w:rsidRPr="00E61A43">
        <w:rPr>
          <w:rFonts w:hint="eastAsia"/>
          <w:lang w:val="en-US"/>
        </w:rPr>
        <w:t>комплексный</w:t>
      </w:r>
      <w:r w:rsidRPr="00E61A43">
        <w:rPr>
          <w:lang w:val="en-US"/>
        </w:rPr>
        <w:t xml:space="preserve">. </w:t>
      </w:r>
      <w:r w:rsidRPr="00E61A43">
        <w:rPr>
          <w:rFonts w:hint="eastAsia"/>
          <w:lang w:val="en-US"/>
        </w:rPr>
        <w:t>Полномасштабная</w:t>
      </w:r>
      <w:r w:rsidRPr="00E61A43">
        <w:rPr>
          <w:lang w:val="en-US"/>
        </w:rPr>
        <w:t xml:space="preserve"> </w:t>
      </w:r>
      <w:r w:rsidRPr="00E61A43">
        <w:rPr>
          <w:rFonts w:hint="eastAsia"/>
          <w:lang w:val="en-US"/>
        </w:rPr>
        <w:t>реализация</w:t>
      </w:r>
      <w:r w:rsidRPr="00E61A43">
        <w:rPr>
          <w:lang w:val="en-US"/>
        </w:rPr>
        <w:t xml:space="preserve"> </w:t>
      </w:r>
      <w:r w:rsidRPr="00E61A43">
        <w:rPr>
          <w:rFonts w:hint="eastAsia"/>
          <w:lang w:val="en-US"/>
        </w:rPr>
        <w:t>по</w:t>
      </w:r>
      <w:r w:rsidRPr="00E61A43">
        <w:rPr>
          <w:lang w:val="en-US"/>
        </w:rPr>
        <w:t>-</w:t>
      </w:r>
      <w:r w:rsidRPr="00E61A43">
        <w:rPr>
          <w:rFonts w:hint="eastAsia"/>
          <w:lang w:val="en-US"/>
        </w:rPr>
        <w:t>следнего</w:t>
      </w:r>
      <w:r w:rsidRPr="00E61A43">
        <w:rPr>
          <w:lang w:val="en-US"/>
        </w:rPr>
        <w:t xml:space="preserve"> </w:t>
      </w:r>
      <w:r w:rsidRPr="00E61A43">
        <w:rPr>
          <w:rFonts w:hint="eastAsia"/>
          <w:lang w:val="en-US"/>
        </w:rPr>
        <w:t>предусматривает</w:t>
      </w:r>
      <w:r w:rsidRPr="00E61A43">
        <w:rPr>
          <w:lang w:val="en-US"/>
        </w:rPr>
        <w:t xml:space="preserve"> </w:t>
      </w:r>
      <w:r w:rsidRPr="00E61A43">
        <w:rPr>
          <w:rFonts w:hint="eastAsia"/>
          <w:lang w:val="en-US"/>
        </w:rPr>
        <w:t>отражение</w:t>
      </w:r>
      <w:r w:rsidRPr="00E61A43">
        <w:rPr>
          <w:lang w:val="en-US"/>
        </w:rPr>
        <w:t xml:space="preserve"> </w:t>
      </w:r>
      <w:r w:rsidRPr="00E61A43">
        <w:rPr>
          <w:rFonts w:hint="eastAsia"/>
          <w:lang w:val="en-US"/>
        </w:rPr>
        <w:t>в</w:t>
      </w:r>
      <w:r w:rsidRPr="00E61A43">
        <w:rPr>
          <w:lang w:val="en-US"/>
        </w:rPr>
        <w:t xml:space="preserve"> </w:t>
      </w:r>
      <w:r w:rsidRPr="00E61A43">
        <w:rPr>
          <w:rFonts w:hint="eastAsia"/>
          <w:lang w:val="en-US"/>
        </w:rPr>
        <w:t>модели</w:t>
      </w:r>
      <w:r w:rsidRPr="00E61A43">
        <w:rPr>
          <w:lang w:val="en-US"/>
        </w:rPr>
        <w:t xml:space="preserve"> </w:t>
      </w:r>
      <w:r w:rsidRPr="00E61A43">
        <w:rPr>
          <w:rFonts w:hint="eastAsia"/>
          <w:lang w:val="en-US"/>
        </w:rPr>
        <w:t>МИС</w:t>
      </w:r>
      <w:r w:rsidRPr="00E61A43">
        <w:rPr>
          <w:lang w:val="en-US"/>
        </w:rPr>
        <w:t xml:space="preserve"> </w:t>
      </w:r>
      <w:r w:rsidRPr="00E61A43">
        <w:rPr>
          <w:rFonts w:hint="eastAsia"/>
          <w:lang w:val="en-US"/>
        </w:rPr>
        <w:t>выделенных</w:t>
      </w:r>
      <w:r w:rsidRPr="00E61A43">
        <w:rPr>
          <w:lang w:val="en-US"/>
        </w:rPr>
        <w:t xml:space="preserve"> </w:t>
      </w:r>
      <w:r w:rsidRPr="00E61A43">
        <w:rPr>
          <w:rFonts w:hint="eastAsia"/>
          <w:lang w:val="en-US"/>
        </w:rPr>
        <w:t>автором</w:t>
      </w:r>
      <w:r w:rsidRPr="00E61A43">
        <w:rPr>
          <w:lang w:val="en-US"/>
        </w:rPr>
        <w:t xml:space="preserve"> </w:t>
      </w:r>
      <w:r w:rsidRPr="00E61A43">
        <w:rPr>
          <w:rFonts w:hint="eastAsia"/>
          <w:lang w:val="en-US"/>
        </w:rPr>
        <w:t>по</w:t>
      </w:r>
      <w:r w:rsidRPr="00E61A43">
        <w:rPr>
          <w:lang w:val="en-US"/>
        </w:rPr>
        <w:t xml:space="preserve"> </w:t>
      </w:r>
      <w:r w:rsidRPr="00E61A43">
        <w:rPr>
          <w:rFonts w:hint="eastAsia"/>
          <w:lang w:val="en-US"/>
        </w:rPr>
        <w:t>результатам</w:t>
      </w:r>
      <w:r w:rsidRPr="00E61A43">
        <w:rPr>
          <w:lang w:val="en-US"/>
        </w:rPr>
        <w:t xml:space="preserve"> </w:t>
      </w:r>
      <w:r w:rsidRPr="00E61A43">
        <w:rPr>
          <w:rFonts w:hint="eastAsia"/>
          <w:lang w:val="en-US"/>
        </w:rPr>
        <w:t>обозначенного</w:t>
      </w:r>
      <w:r w:rsidRPr="00E61A43">
        <w:rPr>
          <w:lang w:val="en-US"/>
        </w:rPr>
        <w:t xml:space="preserve"> </w:t>
      </w:r>
      <w:r w:rsidRPr="00E61A43">
        <w:rPr>
          <w:rFonts w:hint="eastAsia"/>
          <w:lang w:val="en-US"/>
        </w:rPr>
        <w:t>анализа</w:t>
      </w:r>
      <w:r w:rsidRPr="00E61A43">
        <w:rPr>
          <w:lang w:val="en-US"/>
        </w:rPr>
        <w:t xml:space="preserve"> </w:t>
      </w:r>
      <w:r w:rsidRPr="00E61A43">
        <w:rPr>
          <w:rFonts w:hint="eastAsia"/>
          <w:lang w:val="en-US"/>
        </w:rPr>
        <w:t>аспектов</w:t>
      </w:r>
      <w:r w:rsidRPr="00E61A43">
        <w:rPr>
          <w:lang w:val="en-US"/>
        </w:rPr>
        <w:t xml:space="preserve">, </w:t>
      </w:r>
      <w:r w:rsidRPr="00E61A43">
        <w:rPr>
          <w:rFonts w:hint="eastAsia"/>
          <w:lang w:val="en-US"/>
        </w:rPr>
        <w:t>несвойственных</w:t>
      </w:r>
      <w:r w:rsidRPr="00E61A43">
        <w:rPr>
          <w:lang w:val="en-US"/>
        </w:rPr>
        <w:t xml:space="preserve"> </w:t>
      </w:r>
      <w:r w:rsidRPr="00E61A43">
        <w:rPr>
          <w:rFonts w:hint="eastAsia"/>
          <w:lang w:val="en-US"/>
        </w:rPr>
        <w:t>уже</w:t>
      </w:r>
      <w:r w:rsidRPr="00E61A43">
        <w:rPr>
          <w:lang w:val="en-US"/>
        </w:rPr>
        <w:t xml:space="preserve"> </w:t>
      </w:r>
      <w:r w:rsidRPr="00E61A43">
        <w:rPr>
          <w:rFonts w:hint="eastAsia"/>
          <w:lang w:val="en-US"/>
        </w:rPr>
        <w:t>суще</w:t>
      </w:r>
      <w:r w:rsidRPr="00E61A43">
        <w:rPr>
          <w:lang w:val="en-US"/>
        </w:rPr>
        <w:t>-</w:t>
      </w:r>
      <w:r w:rsidRPr="00E61A43">
        <w:rPr>
          <w:rFonts w:hint="eastAsia"/>
          <w:lang w:val="en-US"/>
        </w:rPr>
        <w:t>ствующим</w:t>
      </w:r>
      <w:r w:rsidRPr="00E61A43">
        <w:rPr>
          <w:lang w:val="en-US"/>
        </w:rPr>
        <w:t xml:space="preserve"> </w:t>
      </w:r>
      <w:r w:rsidRPr="00E61A43">
        <w:rPr>
          <w:rFonts w:hint="eastAsia"/>
          <w:lang w:val="en-US"/>
        </w:rPr>
        <w:t>моделям</w:t>
      </w:r>
      <w:r w:rsidRPr="00E61A43">
        <w:rPr>
          <w:lang w:val="en-US"/>
        </w:rPr>
        <w:t xml:space="preserve">, </w:t>
      </w:r>
      <w:r w:rsidRPr="00E61A43">
        <w:rPr>
          <w:rFonts w:hint="eastAsia"/>
          <w:lang w:val="en-US"/>
        </w:rPr>
        <w:t>требующим</w:t>
      </w:r>
      <w:r w:rsidRPr="00E61A43">
        <w:rPr>
          <w:lang w:val="en-US"/>
        </w:rPr>
        <w:t xml:space="preserve"> </w:t>
      </w:r>
      <w:r w:rsidRPr="00E61A43">
        <w:rPr>
          <w:rFonts w:hint="eastAsia"/>
          <w:lang w:val="en-US"/>
        </w:rPr>
        <w:t>модификации</w:t>
      </w:r>
      <w:r w:rsidRPr="00E61A43">
        <w:rPr>
          <w:lang w:val="en-US"/>
        </w:rPr>
        <w:t>.</w:t>
      </w:r>
    </w:p>
    <w:p w14:paraId="624CF8B5" w14:textId="77777777" w:rsidR="00E61A43" w:rsidRPr="00E61A43" w:rsidRDefault="00E61A43" w:rsidP="00E61A43">
      <w:pPr>
        <w:rPr>
          <w:lang w:val="en-US"/>
        </w:rPr>
      </w:pPr>
      <w:r w:rsidRPr="00E61A43">
        <w:rPr>
          <w:lang w:val="en-US"/>
        </w:rPr>
        <w:t>6.</w:t>
      </w:r>
      <w:r w:rsidRPr="00E61A43">
        <w:rPr>
          <w:lang w:val="en-US"/>
        </w:rPr>
        <w:tab/>
      </w:r>
      <w:r w:rsidRPr="00E61A43">
        <w:rPr>
          <w:rFonts w:hint="eastAsia"/>
          <w:lang w:val="en-US"/>
        </w:rPr>
        <w:t>Решение</w:t>
      </w:r>
      <w:r w:rsidRPr="00E61A43">
        <w:rPr>
          <w:lang w:val="en-US"/>
        </w:rPr>
        <w:t xml:space="preserve"> </w:t>
      </w:r>
      <w:r w:rsidRPr="00E61A43">
        <w:rPr>
          <w:rFonts w:hint="eastAsia"/>
          <w:lang w:val="en-US"/>
        </w:rPr>
        <w:t>о</w:t>
      </w:r>
      <w:r w:rsidRPr="00E61A43">
        <w:rPr>
          <w:lang w:val="en-US"/>
        </w:rPr>
        <w:t xml:space="preserve"> </w:t>
      </w:r>
      <w:r w:rsidRPr="00E61A43">
        <w:rPr>
          <w:rFonts w:hint="eastAsia"/>
          <w:lang w:val="en-US"/>
        </w:rPr>
        <w:t>целесообразности</w:t>
      </w:r>
      <w:r w:rsidRPr="00E61A43">
        <w:rPr>
          <w:lang w:val="en-US"/>
        </w:rPr>
        <w:t xml:space="preserve"> </w:t>
      </w:r>
      <w:r w:rsidRPr="00E61A43">
        <w:rPr>
          <w:rFonts w:hint="eastAsia"/>
          <w:lang w:val="en-US"/>
        </w:rPr>
        <w:t>проектировании</w:t>
      </w:r>
      <w:r w:rsidRPr="00E61A43">
        <w:rPr>
          <w:lang w:val="en-US"/>
        </w:rPr>
        <w:t xml:space="preserve">, </w:t>
      </w:r>
      <w:r w:rsidRPr="00E61A43">
        <w:rPr>
          <w:rFonts w:hint="eastAsia"/>
          <w:lang w:val="en-US"/>
        </w:rPr>
        <w:t>внедрении</w:t>
      </w:r>
      <w:r w:rsidRPr="00E61A43">
        <w:rPr>
          <w:lang w:val="en-US"/>
        </w:rPr>
        <w:t xml:space="preserve"> </w:t>
      </w:r>
      <w:r w:rsidRPr="00E61A43">
        <w:rPr>
          <w:rFonts w:hint="eastAsia"/>
          <w:lang w:val="en-US"/>
        </w:rPr>
        <w:t>и</w:t>
      </w:r>
      <w:r w:rsidRPr="00E61A43">
        <w:rPr>
          <w:lang w:val="en-US"/>
        </w:rPr>
        <w:t xml:space="preserve"> </w:t>
      </w:r>
      <w:r w:rsidRPr="00E61A43">
        <w:rPr>
          <w:rFonts w:hint="eastAsia"/>
          <w:lang w:val="en-US"/>
        </w:rPr>
        <w:t>обеспече</w:t>
      </w:r>
      <w:r w:rsidRPr="00E61A43">
        <w:rPr>
          <w:lang w:val="en-US"/>
        </w:rPr>
        <w:t>-</w:t>
      </w:r>
      <w:r w:rsidRPr="00E61A43">
        <w:rPr>
          <w:rFonts w:hint="eastAsia"/>
          <w:lang w:val="en-US"/>
        </w:rPr>
        <w:t>нии</w:t>
      </w:r>
      <w:r w:rsidRPr="00E61A43">
        <w:rPr>
          <w:lang w:val="en-US"/>
        </w:rPr>
        <w:t xml:space="preserve"> </w:t>
      </w:r>
      <w:r w:rsidRPr="00E61A43">
        <w:rPr>
          <w:rFonts w:hint="eastAsia"/>
          <w:lang w:val="en-US"/>
        </w:rPr>
        <w:t>функционирования</w:t>
      </w:r>
      <w:r w:rsidRPr="00E61A43">
        <w:rPr>
          <w:lang w:val="en-US"/>
        </w:rPr>
        <w:t xml:space="preserve"> </w:t>
      </w:r>
      <w:r w:rsidRPr="00E61A43">
        <w:rPr>
          <w:rFonts w:hint="eastAsia"/>
          <w:lang w:val="en-US"/>
        </w:rPr>
        <w:t>ИМИКС</w:t>
      </w:r>
      <w:r w:rsidRPr="00E61A43">
        <w:rPr>
          <w:lang w:val="en-US"/>
        </w:rPr>
        <w:t xml:space="preserve"> </w:t>
      </w:r>
      <w:r w:rsidRPr="00E61A43">
        <w:rPr>
          <w:rFonts w:hint="eastAsia"/>
          <w:lang w:val="en-US"/>
        </w:rPr>
        <w:t>предприятия</w:t>
      </w:r>
      <w:r w:rsidRPr="00E61A43">
        <w:rPr>
          <w:lang w:val="en-US"/>
        </w:rPr>
        <w:t xml:space="preserve"> </w:t>
      </w:r>
      <w:r w:rsidRPr="00E61A43">
        <w:rPr>
          <w:rFonts w:hint="eastAsia"/>
          <w:lang w:val="en-US"/>
        </w:rPr>
        <w:t>зависит</w:t>
      </w:r>
      <w:r w:rsidRPr="00E61A43">
        <w:rPr>
          <w:lang w:val="en-US"/>
        </w:rPr>
        <w:t xml:space="preserve"> </w:t>
      </w:r>
      <w:r w:rsidRPr="00E61A43">
        <w:rPr>
          <w:rFonts w:hint="eastAsia"/>
          <w:lang w:val="en-US"/>
        </w:rPr>
        <w:t>от</w:t>
      </w:r>
      <w:r w:rsidRPr="00E61A43">
        <w:rPr>
          <w:lang w:val="en-US"/>
        </w:rPr>
        <w:t xml:space="preserve"> </w:t>
      </w:r>
      <w:r w:rsidRPr="00E61A43">
        <w:rPr>
          <w:rFonts w:hint="eastAsia"/>
          <w:lang w:val="en-US"/>
        </w:rPr>
        <w:t>ожидаемого</w:t>
      </w:r>
      <w:r w:rsidRPr="00E61A43">
        <w:rPr>
          <w:lang w:val="en-US"/>
        </w:rPr>
        <w:t xml:space="preserve"> </w:t>
      </w:r>
      <w:r w:rsidRPr="00E61A43">
        <w:rPr>
          <w:rFonts w:hint="eastAsia"/>
          <w:lang w:val="en-US"/>
        </w:rPr>
        <w:t>уровня</w:t>
      </w:r>
      <w:r w:rsidRPr="00E61A43">
        <w:rPr>
          <w:lang w:val="en-US"/>
        </w:rPr>
        <w:t xml:space="preserve"> </w:t>
      </w:r>
      <w:r w:rsidRPr="00E61A43">
        <w:rPr>
          <w:rFonts w:hint="eastAsia"/>
          <w:lang w:val="en-US"/>
        </w:rPr>
        <w:t>ее</w:t>
      </w:r>
      <w:r w:rsidRPr="00E61A43">
        <w:rPr>
          <w:lang w:val="en-US"/>
        </w:rPr>
        <w:t xml:space="preserve"> </w:t>
      </w:r>
      <w:r w:rsidRPr="00E61A43">
        <w:rPr>
          <w:rFonts w:hint="eastAsia"/>
          <w:lang w:val="en-US"/>
        </w:rPr>
        <w:t>эффективности</w:t>
      </w:r>
      <w:r w:rsidRPr="00E61A43">
        <w:rPr>
          <w:lang w:val="en-US"/>
        </w:rPr>
        <w:t xml:space="preserve">, </w:t>
      </w:r>
      <w:r w:rsidRPr="00E61A43">
        <w:rPr>
          <w:rFonts w:hint="eastAsia"/>
          <w:lang w:val="en-US"/>
        </w:rPr>
        <w:t>для</w:t>
      </w:r>
      <w:r w:rsidRPr="00E61A43">
        <w:rPr>
          <w:lang w:val="en-US"/>
        </w:rPr>
        <w:t xml:space="preserve"> </w:t>
      </w:r>
      <w:r w:rsidRPr="00E61A43">
        <w:rPr>
          <w:rFonts w:hint="eastAsia"/>
          <w:lang w:val="en-US"/>
        </w:rPr>
        <w:t>оценки</w:t>
      </w:r>
      <w:r w:rsidRPr="00E61A43">
        <w:rPr>
          <w:lang w:val="en-US"/>
        </w:rPr>
        <w:t xml:space="preserve"> </w:t>
      </w:r>
      <w:r w:rsidRPr="00E61A43">
        <w:rPr>
          <w:rFonts w:hint="eastAsia"/>
          <w:lang w:val="en-US"/>
        </w:rPr>
        <w:t>которого</w:t>
      </w:r>
      <w:r w:rsidRPr="00E61A43">
        <w:rPr>
          <w:lang w:val="en-US"/>
        </w:rPr>
        <w:t xml:space="preserve"> </w:t>
      </w:r>
      <w:r w:rsidRPr="00E61A43">
        <w:rPr>
          <w:rFonts w:hint="eastAsia"/>
          <w:lang w:val="en-US"/>
        </w:rPr>
        <w:t>требуется</w:t>
      </w:r>
      <w:r w:rsidRPr="00E61A43">
        <w:rPr>
          <w:lang w:val="en-US"/>
        </w:rPr>
        <w:t xml:space="preserve"> </w:t>
      </w:r>
      <w:r w:rsidRPr="00E61A43">
        <w:rPr>
          <w:rFonts w:hint="eastAsia"/>
          <w:lang w:val="en-US"/>
        </w:rPr>
        <w:t>соответствующий</w:t>
      </w:r>
      <w:r w:rsidRPr="00E61A43">
        <w:rPr>
          <w:lang w:val="en-US"/>
        </w:rPr>
        <w:t xml:space="preserve"> </w:t>
      </w:r>
      <w:r w:rsidRPr="00E61A43">
        <w:rPr>
          <w:rFonts w:hint="eastAsia"/>
          <w:lang w:val="en-US"/>
        </w:rPr>
        <w:t>методи</w:t>
      </w:r>
      <w:r w:rsidRPr="00E61A43">
        <w:rPr>
          <w:lang w:val="en-US"/>
        </w:rPr>
        <w:t>-</w:t>
      </w:r>
      <w:r w:rsidRPr="00E61A43">
        <w:rPr>
          <w:rFonts w:hint="eastAsia"/>
          <w:lang w:val="en-US"/>
        </w:rPr>
        <w:t>ческий</w:t>
      </w:r>
      <w:r w:rsidRPr="00E61A43">
        <w:rPr>
          <w:lang w:val="en-US"/>
        </w:rPr>
        <w:t xml:space="preserve"> </w:t>
      </w:r>
      <w:r w:rsidRPr="00E61A43">
        <w:rPr>
          <w:rFonts w:hint="eastAsia"/>
          <w:lang w:val="en-US"/>
        </w:rPr>
        <w:t>подход</w:t>
      </w:r>
      <w:r w:rsidRPr="00E61A43">
        <w:rPr>
          <w:lang w:val="en-US"/>
        </w:rPr>
        <w:t xml:space="preserve">. </w:t>
      </w:r>
      <w:r w:rsidRPr="00E61A43">
        <w:rPr>
          <w:rFonts w:hint="eastAsia"/>
          <w:lang w:val="en-US"/>
        </w:rPr>
        <w:t>Критический</w:t>
      </w:r>
      <w:r w:rsidRPr="00E61A43">
        <w:rPr>
          <w:lang w:val="en-US"/>
        </w:rPr>
        <w:t xml:space="preserve"> </w:t>
      </w:r>
      <w:r w:rsidRPr="00E61A43">
        <w:rPr>
          <w:rFonts w:hint="eastAsia"/>
          <w:lang w:val="en-US"/>
        </w:rPr>
        <w:t>анализ</w:t>
      </w:r>
      <w:r w:rsidRPr="00E61A43">
        <w:rPr>
          <w:lang w:val="en-US"/>
        </w:rPr>
        <w:t xml:space="preserve"> </w:t>
      </w:r>
      <w:r w:rsidRPr="00E61A43">
        <w:rPr>
          <w:rFonts w:hint="eastAsia"/>
          <w:lang w:val="en-US"/>
        </w:rPr>
        <w:t>представленных</w:t>
      </w:r>
      <w:r w:rsidRPr="00E61A43">
        <w:rPr>
          <w:lang w:val="en-US"/>
        </w:rPr>
        <w:t xml:space="preserve"> </w:t>
      </w:r>
      <w:r w:rsidRPr="00E61A43">
        <w:rPr>
          <w:rFonts w:hint="eastAsia"/>
          <w:lang w:val="en-US"/>
        </w:rPr>
        <w:t>в</w:t>
      </w:r>
      <w:r w:rsidRPr="00E61A43">
        <w:rPr>
          <w:lang w:val="en-US"/>
        </w:rPr>
        <w:t xml:space="preserve"> </w:t>
      </w:r>
      <w:r w:rsidRPr="00E61A43">
        <w:rPr>
          <w:rFonts w:hint="eastAsia"/>
          <w:lang w:val="en-US"/>
        </w:rPr>
        <w:t>научной</w:t>
      </w:r>
      <w:r w:rsidRPr="00E61A43">
        <w:rPr>
          <w:lang w:val="en-US"/>
        </w:rPr>
        <w:t xml:space="preserve"> </w:t>
      </w:r>
      <w:r w:rsidRPr="00E61A43">
        <w:rPr>
          <w:rFonts w:hint="eastAsia"/>
          <w:lang w:val="en-US"/>
        </w:rPr>
        <w:t>литературе</w:t>
      </w:r>
      <w:r w:rsidRPr="00E61A43">
        <w:rPr>
          <w:lang w:val="en-US"/>
        </w:rPr>
        <w:t xml:space="preserve"> </w:t>
      </w:r>
      <w:r w:rsidRPr="00E61A43">
        <w:rPr>
          <w:rFonts w:hint="eastAsia"/>
          <w:lang w:val="en-US"/>
        </w:rPr>
        <w:t>методов</w:t>
      </w:r>
      <w:r w:rsidRPr="00E61A43">
        <w:rPr>
          <w:lang w:val="en-US"/>
        </w:rPr>
        <w:t xml:space="preserve"> </w:t>
      </w:r>
      <w:r w:rsidRPr="00E61A43">
        <w:rPr>
          <w:rFonts w:hint="eastAsia"/>
          <w:lang w:val="en-US"/>
        </w:rPr>
        <w:t>оценки</w:t>
      </w:r>
      <w:r w:rsidRPr="00E61A43">
        <w:rPr>
          <w:lang w:val="en-US"/>
        </w:rPr>
        <w:t xml:space="preserve"> </w:t>
      </w:r>
      <w:r w:rsidRPr="00E61A43">
        <w:rPr>
          <w:rFonts w:hint="eastAsia"/>
          <w:lang w:val="en-US"/>
        </w:rPr>
        <w:t>эффективности</w:t>
      </w:r>
      <w:r w:rsidRPr="00E61A43">
        <w:rPr>
          <w:lang w:val="en-US"/>
        </w:rPr>
        <w:t xml:space="preserve"> </w:t>
      </w:r>
      <w:r w:rsidRPr="00E61A43">
        <w:rPr>
          <w:rFonts w:hint="eastAsia"/>
          <w:lang w:val="en-US"/>
        </w:rPr>
        <w:t>информационно</w:t>
      </w:r>
      <w:r w:rsidRPr="00E61A43">
        <w:rPr>
          <w:lang w:val="en-US"/>
        </w:rPr>
        <w:t>-</w:t>
      </w:r>
      <w:r w:rsidRPr="00E61A43">
        <w:rPr>
          <w:rFonts w:hint="eastAsia"/>
          <w:lang w:val="en-US"/>
        </w:rPr>
        <w:t>коммуникационных</w:t>
      </w:r>
      <w:r w:rsidRPr="00E61A43">
        <w:rPr>
          <w:lang w:val="en-US"/>
        </w:rPr>
        <w:t xml:space="preserve"> </w:t>
      </w:r>
      <w:r w:rsidRPr="00E61A43">
        <w:rPr>
          <w:rFonts w:hint="eastAsia"/>
          <w:lang w:val="en-US"/>
        </w:rPr>
        <w:t>систем</w:t>
      </w:r>
      <w:r w:rsidRPr="00E61A43">
        <w:rPr>
          <w:lang w:val="en-US"/>
        </w:rPr>
        <w:t xml:space="preserve"> </w:t>
      </w:r>
      <w:r w:rsidRPr="00E61A43">
        <w:rPr>
          <w:rFonts w:hint="eastAsia"/>
          <w:lang w:val="en-US"/>
        </w:rPr>
        <w:t>коммерческий</w:t>
      </w:r>
      <w:r w:rsidRPr="00E61A43">
        <w:rPr>
          <w:lang w:val="en-US"/>
        </w:rPr>
        <w:t xml:space="preserve"> </w:t>
      </w:r>
      <w:r w:rsidRPr="00E61A43">
        <w:rPr>
          <w:rFonts w:hint="eastAsia"/>
          <w:lang w:val="en-US"/>
        </w:rPr>
        <w:t>организаций</w:t>
      </w:r>
      <w:r w:rsidRPr="00E61A43">
        <w:rPr>
          <w:lang w:val="en-US"/>
        </w:rPr>
        <w:t xml:space="preserve"> </w:t>
      </w:r>
      <w:r w:rsidRPr="00E61A43">
        <w:rPr>
          <w:rFonts w:hint="eastAsia"/>
          <w:lang w:val="en-US"/>
        </w:rPr>
        <w:t>позволил</w:t>
      </w:r>
      <w:r w:rsidRPr="00E61A43">
        <w:rPr>
          <w:lang w:val="en-US"/>
        </w:rPr>
        <w:t xml:space="preserve"> </w:t>
      </w:r>
      <w:r w:rsidRPr="00E61A43">
        <w:rPr>
          <w:rFonts w:hint="eastAsia"/>
          <w:lang w:val="en-US"/>
        </w:rPr>
        <w:t>выявить</w:t>
      </w:r>
      <w:r w:rsidRPr="00E61A43">
        <w:rPr>
          <w:lang w:val="en-US"/>
        </w:rPr>
        <w:t xml:space="preserve"> </w:t>
      </w:r>
      <w:r w:rsidRPr="00E61A43">
        <w:rPr>
          <w:rFonts w:hint="eastAsia"/>
          <w:lang w:val="en-US"/>
        </w:rPr>
        <w:t>присущие</w:t>
      </w:r>
      <w:r w:rsidRPr="00E61A43">
        <w:rPr>
          <w:lang w:val="en-US"/>
        </w:rPr>
        <w:t xml:space="preserve"> </w:t>
      </w:r>
      <w:r w:rsidRPr="00E61A43">
        <w:rPr>
          <w:rFonts w:hint="eastAsia"/>
          <w:lang w:val="en-US"/>
        </w:rPr>
        <w:t>им</w:t>
      </w:r>
      <w:r w:rsidRPr="00E61A43">
        <w:rPr>
          <w:lang w:val="en-US"/>
        </w:rPr>
        <w:t xml:space="preserve"> </w:t>
      </w:r>
      <w:r w:rsidRPr="00E61A43">
        <w:rPr>
          <w:rFonts w:hint="eastAsia"/>
          <w:lang w:val="en-US"/>
        </w:rPr>
        <w:t>недостатки</w:t>
      </w:r>
      <w:r w:rsidRPr="00E61A43">
        <w:rPr>
          <w:lang w:val="en-US"/>
        </w:rPr>
        <w:t xml:space="preserve"> </w:t>
      </w:r>
      <w:r w:rsidRPr="00E61A43">
        <w:rPr>
          <w:rFonts w:hint="eastAsia"/>
          <w:lang w:val="en-US"/>
        </w:rPr>
        <w:t>и</w:t>
      </w:r>
      <w:r w:rsidRPr="00E61A43">
        <w:rPr>
          <w:lang w:val="en-US"/>
        </w:rPr>
        <w:t xml:space="preserve"> </w:t>
      </w:r>
      <w:r w:rsidRPr="00E61A43">
        <w:rPr>
          <w:rFonts w:hint="eastAsia"/>
          <w:lang w:val="en-US"/>
        </w:rPr>
        <w:t>границы</w:t>
      </w:r>
      <w:r w:rsidRPr="00E61A43">
        <w:rPr>
          <w:lang w:val="en-US"/>
        </w:rPr>
        <w:t xml:space="preserve"> </w:t>
      </w:r>
      <w:r w:rsidRPr="00E61A43">
        <w:rPr>
          <w:rFonts w:hint="eastAsia"/>
          <w:lang w:val="en-US"/>
        </w:rPr>
        <w:t>практической</w:t>
      </w:r>
      <w:r w:rsidRPr="00E61A43">
        <w:rPr>
          <w:lang w:val="en-US"/>
        </w:rPr>
        <w:t xml:space="preserve"> </w:t>
      </w:r>
      <w:r w:rsidRPr="00E61A43">
        <w:rPr>
          <w:rFonts w:hint="eastAsia"/>
          <w:lang w:val="en-US"/>
        </w:rPr>
        <w:t>применимости</w:t>
      </w:r>
      <w:r w:rsidRPr="00E61A43">
        <w:rPr>
          <w:lang w:val="en-US"/>
        </w:rPr>
        <w:t xml:space="preserve"> </w:t>
      </w:r>
      <w:r w:rsidRPr="00E61A43">
        <w:rPr>
          <w:rFonts w:hint="eastAsia"/>
          <w:lang w:val="en-US"/>
        </w:rPr>
        <w:t>в</w:t>
      </w:r>
      <w:r w:rsidRPr="00E61A43">
        <w:rPr>
          <w:lang w:val="en-US"/>
        </w:rPr>
        <w:t xml:space="preserve"> </w:t>
      </w:r>
      <w:r w:rsidRPr="00E61A43">
        <w:rPr>
          <w:rFonts w:hint="eastAsia"/>
          <w:lang w:val="en-US"/>
        </w:rPr>
        <w:t>современных</w:t>
      </w:r>
      <w:r w:rsidRPr="00E61A43">
        <w:rPr>
          <w:lang w:val="en-US"/>
        </w:rPr>
        <w:t xml:space="preserve"> </w:t>
      </w:r>
      <w:r w:rsidRPr="00E61A43">
        <w:rPr>
          <w:rFonts w:hint="eastAsia"/>
          <w:lang w:val="en-US"/>
        </w:rPr>
        <w:t>условиях</w:t>
      </w:r>
      <w:r w:rsidRPr="00E61A43">
        <w:rPr>
          <w:lang w:val="en-US"/>
        </w:rPr>
        <w:t xml:space="preserve"> </w:t>
      </w:r>
      <w:r w:rsidRPr="00E61A43">
        <w:rPr>
          <w:rFonts w:hint="eastAsia"/>
          <w:lang w:val="en-US"/>
        </w:rPr>
        <w:t>хозяйствова</w:t>
      </w:r>
      <w:r w:rsidRPr="00E61A43">
        <w:rPr>
          <w:lang w:val="en-US"/>
        </w:rPr>
        <w:t>-</w:t>
      </w:r>
      <w:r w:rsidRPr="00E61A43">
        <w:rPr>
          <w:rFonts w:hint="eastAsia"/>
          <w:lang w:val="en-US"/>
        </w:rPr>
        <w:t>ния</w:t>
      </w:r>
      <w:r w:rsidRPr="00E61A43">
        <w:rPr>
          <w:lang w:val="en-US"/>
        </w:rPr>
        <w:t xml:space="preserve">. </w:t>
      </w:r>
      <w:r w:rsidRPr="00E61A43">
        <w:rPr>
          <w:rFonts w:hint="eastAsia"/>
          <w:lang w:val="en-US"/>
        </w:rPr>
        <w:t>К</w:t>
      </w:r>
      <w:r w:rsidRPr="00E61A43">
        <w:rPr>
          <w:lang w:val="en-US"/>
        </w:rPr>
        <w:t xml:space="preserve"> </w:t>
      </w:r>
      <w:r w:rsidRPr="00E61A43">
        <w:rPr>
          <w:rFonts w:hint="eastAsia"/>
          <w:lang w:val="en-US"/>
        </w:rPr>
        <w:t>наиболее</w:t>
      </w:r>
      <w:r w:rsidRPr="00E61A43">
        <w:rPr>
          <w:lang w:val="en-US"/>
        </w:rPr>
        <w:t xml:space="preserve"> </w:t>
      </w:r>
      <w:r w:rsidRPr="00E61A43">
        <w:rPr>
          <w:rFonts w:hint="eastAsia"/>
          <w:lang w:val="en-US"/>
        </w:rPr>
        <w:t>значимым</w:t>
      </w:r>
      <w:r w:rsidRPr="00E61A43">
        <w:rPr>
          <w:lang w:val="en-US"/>
        </w:rPr>
        <w:t xml:space="preserve"> </w:t>
      </w:r>
      <w:r w:rsidRPr="00E61A43">
        <w:rPr>
          <w:rFonts w:hint="eastAsia"/>
          <w:lang w:val="en-US"/>
        </w:rPr>
        <w:t>недостаткам</w:t>
      </w:r>
      <w:r w:rsidRPr="00E61A43">
        <w:rPr>
          <w:lang w:val="en-US"/>
        </w:rPr>
        <w:t xml:space="preserve">, </w:t>
      </w:r>
      <w:r w:rsidRPr="00E61A43">
        <w:rPr>
          <w:rFonts w:hint="eastAsia"/>
          <w:lang w:val="en-US"/>
        </w:rPr>
        <w:t>характерным</w:t>
      </w:r>
      <w:r w:rsidRPr="00E61A43">
        <w:rPr>
          <w:lang w:val="en-US"/>
        </w:rPr>
        <w:t xml:space="preserve"> </w:t>
      </w:r>
      <w:r w:rsidRPr="00E61A43">
        <w:rPr>
          <w:rFonts w:hint="eastAsia"/>
          <w:lang w:val="en-US"/>
        </w:rPr>
        <w:t>для</w:t>
      </w:r>
      <w:r w:rsidRPr="00E61A43">
        <w:rPr>
          <w:lang w:val="en-US"/>
        </w:rPr>
        <w:t xml:space="preserve"> </w:t>
      </w:r>
      <w:r w:rsidRPr="00E61A43">
        <w:rPr>
          <w:rFonts w:hint="eastAsia"/>
          <w:lang w:val="en-US"/>
        </w:rPr>
        <w:t>большинства</w:t>
      </w:r>
      <w:r w:rsidRPr="00E61A43">
        <w:rPr>
          <w:lang w:val="en-US"/>
        </w:rPr>
        <w:t xml:space="preserve"> </w:t>
      </w:r>
      <w:r w:rsidRPr="00E61A43">
        <w:rPr>
          <w:rFonts w:hint="eastAsia"/>
          <w:lang w:val="en-US"/>
        </w:rPr>
        <w:t>изу</w:t>
      </w:r>
      <w:r w:rsidRPr="00E61A43">
        <w:rPr>
          <w:lang w:val="en-US"/>
        </w:rPr>
        <w:t>-</w:t>
      </w:r>
      <w:r w:rsidRPr="00E61A43">
        <w:rPr>
          <w:rFonts w:hint="eastAsia"/>
          <w:lang w:val="en-US"/>
        </w:rPr>
        <w:t>ченных</w:t>
      </w:r>
      <w:r w:rsidRPr="00E61A43">
        <w:rPr>
          <w:lang w:val="en-US"/>
        </w:rPr>
        <w:t xml:space="preserve"> </w:t>
      </w:r>
      <w:r w:rsidRPr="00E61A43">
        <w:rPr>
          <w:rFonts w:hint="eastAsia"/>
          <w:lang w:val="en-US"/>
        </w:rPr>
        <w:t>подходов</w:t>
      </w:r>
      <w:r w:rsidRPr="00E61A43">
        <w:rPr>
          <w:lang w:val="en-US"/>
        </w:rPr>
        <w:t xml:space="preserve">, </w:t>
      </w:r>
      <w:r w:rsidRPr="00E61A43">
        <w:rPr>
          <w:rFonts w:hint="eastAsia"/>
          <w:lang w:val="en-US"/>
        </w:rPr>
        <w:t>относятся</w:t>
      </w:r>
      <w:r w:rsidRPr="00E61A43">
        <w:rPr>
          <w:lang w:val="en-US"/>
        </w:rPr>
        <w:t xml:space="preserve">: </w:t>
      </w:r>
      <w:r w:rsidRPr="00E61A43">
        <w:rPr>
          <w:rFonts w:hint="eastAsia"/>
          <w:lang w:val="en-US"/>
        </w:rPr>
        <w:t>низкая</w:t>
      </w:r>
      <w:r w:rsidRPr="00E61A43">
        <w:rPr>
          <w:lang w:val="en-US"/>
        </w:rPr>
        <w:t xml:space="preserve"> </w:t>
      </w:r>
      <w:r w:rsidRPr="00E61A43">
        <w:rPr>
          <w:rFonts w:hint="eastAsia"/>
          <w:lang w:val="en-US"/>
        </w:rPr>
        <w:t>точность</w:t>
      </w:r>
      <w:r w:rsidRPr="00E61A43">
        <w:rPr>
          <w:lang w:val="en-US"/>
        </w:rPr>
        <w:t xml:space="preserve"> </w:t>
      </w:r>
      <w:r w:rsidRPr="00E61A43">
        <w:rPr>
          <w:rFonts w:hint="eastAsia"/>
          <w:lang w:val="en-US"/>
        </w:rPr>
        <w:t>и</w:t>
      </w:r>
      <w:r w:rsidRPr="00E61A43">
        <w:rPr>
          <w:lang w:val="en-US"/>
        </w:rPr>
        <w:t xml:space="preserve"> </w:t>
      </w:r>
      <w:r w:rsidRPr="00E61A43">
        <w:rPr>
          <w:rFonts w:hint="eastAsia"/>
          <w:lang w:val="en-US"/>
        </w:rPr>
        <w:t>надежность</w:t>
      </w:r>
      <w:r w:rsidRPr="00E61A43">
        <w:rPr>
          <w:lang w:val="en-US"/>
        </w:rPr>
        <w:t xml:space="preserve"> </w:t>
      </w:r>
      <w:r w:rsidRPr="00E61A43">
        <w:rPr>
          <w:rFonts w:hint="eastAsia"/>
          <w:lang w:val="en-US"/>
        </w:rPr>
        <w:t>результатов</w:t>
      </w:r>
      <w:r w:rsidRPr="00E61A43">
        <w:rPr>
          <w:lang w:val="en-US"/>
        </w:rPr>
        <w:t xml:space="preserve"> </w:t>
      </w:r>
      <w:r w:rsidRPr="00E61A43">
        <w:rPr>
          <w:rFonts w:hint="eastAsia"/>
          <w:lang w:val="en-US"/>
        </w:rPr>
        <w:t>оценки</w:t>
      </w:r>
      <w:r w:rsidRPr="00E61A43">
        <w:rPr>
          <w:lang w:val="en-US"/>
        </w:rPr>
        <w:t xml:space="preserve">, </w:t>
      </w:r>
      <w:r w:rsidRPr="00E61A43">
        <w:rPr>
          <w:rFonts w:hint="eastAsia"/>
          <w:lang w:val="en-US"/>
        </w:rPr>
        <w:t>а</w:t>
      </w:r>
      <w:r w:rsidRPr="00E61A43">
        <w:rPr>
          <w:lang w:val="en-US"/>
        </w:rPr>
        <w:t xml:space="preserve"> </w:t>
      </w:r>
      <w:r w:rsidRPr="00E61A43">
        <w:rPr>
          <w:rFonts w:hint="eastAsia"/>
          <w:lang w:val="en-US"/>
        </w:rPr>
        <w:t>также</w:t>
      </w:r>
      <w:r w:rsidRPr="00E61A43">
        <w:rPr>
          <w:lang w:val="en-US"/>
        </w:rPr>
        <w:t xml:space="preserve"> </w:t>
      </w:r>
      <w:r w:rsidRPr="00E61A43">
        <w:rPr>
          <w:rFonts w:hint="eastAsia"/>
          <w:lang w:val="en-US"/>
        </w:rPr>
        <w:t>высокая</w:t>
      </w:r>
      <w:r w:rsidRPr="00E61A43">
        <w:rPr>
          <w:lang w:val="en-US"/>
        </w:rPr>
        <w:t xml:space="preserve"> </w:t>
      </w:r>
      <w:r w:rsidRPr="00E61A43">
        <w:rPr>
          <w:rFonts w:hint="eastAsia"/>
          <w:lang w:val="en-US"/>
        </w:rPr>
        <w:t>тру</w:t>
      </w:r>
      <w:r w:rsidRPr="00E61A43">
        <w:rPr>
          <w:rFonts w:hint="eastAsia"/>
          <w:lang w:val="en-US"/>
        </w:rPr>
        <w:lastRenderedPageBreak/>
        <w:t>доемкость</w:t>
      </w:r>
      <w:r w:rsidRPr="00E61A43">
        <w:rPr>
          <w:lang w:val="en-US"/>
        </w:rPr>
        <w:t xml:space="preserve"> </w:t>
      </w:r>
      <w:r w:rsidRPr="00E61A43">
        <w:rPr>
          <w:rFonts w:hint="eastAsia"/>
          <w:lang w:val="en-US"/>
        </w:rPr>
        <w:t>использования</w:t>
      </w:r>
      <w:r w:rsidRPr="00E61A43">
        <w:rPr>
          <w:lang w:val="en-US"/>
        </w:rPr>
        <w:t>.</w:t>
      </w:r>
    </w:p>
    <w:p w14:paraId="3DEE2D2B" w14:textId="77777777" w:rsidR="00E61A43" w:rsidRPr="00E61A43" w:rsidRDefault="00E61A43" w:rsidP="00E61A43">
      <w:pPr>
        <w:rPr>
          <w:lang w:val="en-US"/>
        </w:rPr>
      </w:pPr>
      <w:r w:rsidRPr="00E61A43">
        <w:rPr>
          <w:lang w:val="en-US"/>
        </w:rPr>
        <w:t>7.</w:t>
      </w:r>
      <w:r w:rsidRPr="00E61A43">
        <w:rPr>
          <w:lang w:val="en-US"/>
        </w:rPr>
        <w:tab/>
      </w:r>
      <w:r w:rsidRPr="00E61A43">
        <w:rPr>
          <w:rFonts w:hint="eastAsia"/>
          <w:lang w:val="en-US"/>
        </w:rPr>
        <w:t>Анализ</w:t>
      </w:r>
      <w:r w:rsidRPr="00E61A43">
        <w:rPr>
          <w:lang w:val="en-US"/>
        </w:rPr>
        <w:t xml:space="preserve"> </w:t>
      </w:r>
      <w:r w:rsidRPr="00E61A43">
        <w:rPr>
          <w:rFonts w:hint="eastAsia"/>
          <w:lang w:val="en-US"/>
        </w:rPr>
        <w:t>Интернета</w:t>
      </w:r>
      <w:r w:rsidRPr="00E61A43">
        <w:rPr>
          <w:lang w:val="en-US"/>
        </w:rPr>
        <w:t xml:space="preserve"> </w:t>
      </w:r>
      <w:r w:rsidRPr="00E61A43">
        <w:rPr>
          <w:rFonts w:hint="eastAsia"/>
          <w:lang w:val="en-US"/>
        </w:rPr>
        <w:t>как</w:t>
      </w:r>
      <w:r w:rsidRPr="00E61A43">
        <w:rPr>
          <w:lang w:val="en-US"/>
        </w:rPr>
        <w:t xml:space="preserve"> </w:t>
      </w:r>
      <w:r w:rsidRPr="00E61A43">
        <w:rPr>
          <w:rFonts w:hint="eastAsia"/>
          <w:lang w:val="en-US"/>
        </w:rPr>
        <w:t>маркетинговой</w:t>
      </w:r>
      <w:r w:rsidRPr="00E61A43">
        <w:rPr>
          <w:lang w:val="en-US"/>
        </w:rPr>
        <w:t xml:space="preserve"> </w:t>
      </w:r>
      <w:r w:rsidRPr="00E61A43">
        <w:rPr>
          <w:rFonts w:hint="eastAsia"/>
          <w:lang w:val="en-US"/>
        </w:rPr>
        <w:t>технологии</w:t>
      </w:r>
      <w:r w:rsidRPr="00E61A43">
        <w:rPr>
          <w:lang w:val="en-US"/>
        </w:rPr>
        <w:t xml:space="preserve"> </w:t>
      </w:r>
      <w:r w:rsidRPr="00E61A43">
        <w:rPr>
          <w:rFonts w:hint="eastAsia"/>
          <w:lang w:val="en-US"/>
        </w:rPr>
        <w:t>позволил</w:t>
      </w:r>
      <w:r w:rsidRPr="00E61A43">
        <w:rPr>
          <w:lang w:val="en-US"/>
        </w:rPr>
        <w:t xml:space="preserve"> </w:t>
      </w:r>
      <w:r w:rsidRPr="00E61A43">
        <w:rPr>
          <w:rFonts w:hint="eastAsia"/>
          <w:lang w:val="en-US"/>
        </w:rPr>
        <w:t>автору</w:t>
      </w:r>
      <w:r w:rsidRPr="00E61A43">
        <w:rPr>
          <w:lang w:val="en-US"/>
        </w:rPr>
        <w:t xml:space="preserve"> </w:t>
      </w:r>
      <w:r w:rsidRPr="00E61A43">
        <w:rPr>
          <w:rFonts w:hint="eastAsia"/>
          <w:lang w:val="en-US"/>
        </w:rPr>
        <w:t>выделить</w:t>
      </w:r>
      <w:r w:rsidRPr="00E61A43">
        <w:rPr>
          <w:lang w:val="en-US"/>
        </w:rPr>
        <w:t xml:space="preserve"> </w:t>
      </w:r>
      <w:r w:rsidRPr="00E61A43">
        <w:rPr>
          <w:rFonts w:hint="eastAsia"/>
          <w:lang w:val="en-US"/>
        </w:rPr>
        <w:t>и</w:t>
      </w:r>
      <w:r w:rsidRPr="00E61A43">
        <w:rPr>
          <w:lang w:val="en-US"/>
        </w:rPr>
        <w:t xml:space="preserve"> </w:t>
      </w:r>
      <w:r w:rsidRPr="00E61A43">
        <w:rPr>
          <w:rFonts w:hint="eastAsia"/>
          <w:lang w:val="en-US"/>
        </w:rPr>
        <w:t>обосновать</w:t>
      </w:r>
      <w:r w:rsidRPr="00E61A43">
        <w:rPr>
          <w:lang w:val="en-US"/>
        </w:rPr>
        <w:t xml:space="preserve"> </w:t>
      </w:r>
      <w:r w:rsidRPr="00E61A43">
        <w:rPr>
          <w:rFonts w:hint="eastAsia"/>
          <w:lang w:val="en-US"/>
        </w:rPr>
        <w:t>с</w:t>
      </w:r>
      <w:r w:rsidRPr="00E61A43">
        <w:rPr>
          <w:lang w:val="en-US"/>
        </w:rPr>
        <w:t xml:space="preserve"> </w:t>
      </w:r>
      <w:r w:rsidRPr="00E61A43">
        <w:rPr>
          <w:rFonts w:hint="eastAsia"/>
          <w:lang w:val="en-US"/>
        </w:rPr>
        <w:t>помощью</w:t>
      </w:r>
      <w:r w:rsidRPr="00E61A43">
        <w:rPr>
          <w:lang w:val="en-US"/>
        </w:rPr>
        <w:t xml:space="preserve"> </w:t>
      </w:r>
      <w:r w:rsidRPr="00E61A43">
        <w:rPr>
          <w:rFonts w:hint="eastAsia"/>
          <w:lang w:val="en-US"/>
        </w:rPr>
        <w:t>эмпирических</w:t>
      </w:r>
      <w:r w:rsidRPr="00E61A43">
        <w:rPr>
          <w:lang w:val="en-US"/>
        </w:rPr>
        <w:t xml:space="preserve"> </w:t>
      </w:r>
      <w:r w:rsidRPr="00E61A43">
        <w:rPr>
          <w:rFonts w:hint="eastAsia"/>
          <w:lang w:val="en-US"/>
        </w:rPr>
        <w:t>данных</w:t>
      </w:r>
      <w:r w:rsidRPr="00E61A43">
        <w:rPr>
          <w:lang w:val="en-US"/>
        </w:rPr>
        <w:t xml:space="preserve"> </w:t>
      </w:r>
      <w:r w:rsidRPr="00E61A43">
        <w:rPr>
          <w:rFonts w:hint="eastAsia"/>
          <w:lang w:val="en-US"/>
        </w:rPr>
        <w:t>официальной</w:t>
      </w:r>
      <w:r w:rsidRPr="00E61A43">
        <w:rPr>
          <w:lang w:val="en-US"/>
        </w:rPr>
        <w:t xml:space="preserve"> </w:t>
      </w:r>
      <w:r w:rsidRPr="00E61A43">
        <w:rPr>
          <w:rFonts w:hint="eastAsia"/>
          <w:lang w:val="en-US"/>
        </w:rPr>
        <w:t>ста</w:t>
      </w:r>
      <w:r w:rsidRPr="00E61A43">
        <w:rPr>
          <w:lang w:val="en-US"/>
        </w:rPr>
        <w:t>-</w:t>
      </w:r>
      <w:r w:rsidRPr="00E61A43">
        <w:rPr>
          <w:rFonts w:hint="eastAsia"/>
          <w:lang w:val="en-US"/>
        </w:rPr>
        <w:t>тистики</w:t>
      </w:r>
      <w:r w:rsidRPr="00E61A43">
        <w:rPr>
          <w:lang w:val="en-US"/>
        </w:rPr>
        <w:t xml:space="preserve"> </w:t>
      </w:r>
      <w:r w:rsidRPr="00E61A43">
        <w:rPr>
          <w:rFonts w:hint="eastAsia"/>
          <w:lang w:val="en-US"/>
        </w:rPr>
        <w:t>и</w:t>
      </w:r>
      <w:r w:rsidRPr="00E61A43">
        <w:rPr>
          <w:lang w:val="en-US"/>
        </w:rPr>
        <w:t xml:space="preserve"> </w:t>
      </w:r>
      <w:r w:rsidRPr="00E61A43">
        <w:rPr>
          <w:rFonts w:hint="eastAsia"/>
          <w:lang w:val="en-US"/>
        </w:rPr>
        <w:t>независимых</w:t>
      </w:r>
      <w:r w:rsidRPr="00E61A43">
        <w:rPr>
          <w:lang w:val="en-US"/>
        </w:rPr>
        <w:t xml:space="preserve"> </w:t>
      </w:r>
      <w:r w:rsidRPr="00E61A43">
        <w:rPr>
          <w:rFonts w:hint="eastAsia"/>
          <w:lang w:val="en-US"/>
        </w:rPr>
        <w:t>исследований</w:t>
      </w:r>
      <w:r w:rsidRPr="00E61A43">
        <w:rPr>
          <w:lang w:val="en-US"/>
        </w:rPr>
        <w:t xml:space="preserve"> </w:t>
      </w:r>
      <w:r w:rsidRPr="00E61A43">
        <w:rPr>
          <w:rFonts w:hint="eastAsia"/>
          <w:lang w:val="en-US"/>
        </w:rPr>
        <w:t>его</w:t>
      </w:r>
      <w:r w:rsidRPr="00E61A43">
        <w:rPr>
          <w:lang w:val="en-US"/>
        </w:rPr>
        <w:t xml:space="preserve"> </w:t>
      </w:r>
      <w:r w:rsidRPr="00E61A43">
        <w:rPr>
          <w:rFonts w:hint="eastAsia"/>
          <w:lang w:val="en-US"/>
        </w:rPr>
        <w:t>ключевые</w:t>
      </w:r>
      <w:r w:rsidRPr="00E61A43">
        <w:rPr>
          <w:lang w:val="en-US"/>
        </w:rPr>
        <w:t xml:space="preserve"> </w:t>
      </w:r>
      <w:r w:rsidRPr="00E61A43">
        <w:rPr>
          <w:rFonts w:hint="eastAsia"/>
          <w:lang w:val="en-US"/>
        </w:rPr>
        <w:t>преимущества</w:t>
      </w:r>
      <w:r w:rsidRPr="00E61A43">
        <w:rPr>
          <w:lang w:val="en-US"/>
        </w:rPr>
        <w:t xml:space="preserve"> </w:t>
      </w:r>
      <w:r w:rsidRPr="00E61A43">
        <w:rPr>
          <w:rFonts w:hint="eastAsia"/>
          <w:lang w:val="en-US"/>
        </w:rPr>
        <w:t>и</w:t>
      </w:r>
      <w:r w:rsidRPr="00E61A43">
        <w:rPr>
          <w:lang w:val="en-US"/>
        </w:rPr>
        <w:t xml:space="preserve"> </w:t>
      </w:r>
      <w:r w:rsidRPr="00E61A43">
        <w:rPr>
          <w:rFonts w:hint="eastAsia"/>
          <w:lang w:val="en-US"/>
        </w:rPr>
        <w:t>недо</w:t>
      </w:r>
      <w:r w:rsidRPr="00E61A43">
        <w:rPr>
          <w:lang w:val="en-US"/>
        </w:rPr>
        <w:t>-</w:t>
      </w:r>
      <w:r w:rsidRPr="00E61A43">
        <w:rPr>
          <w:rFonts w:hint="eastAsia"/>
          <w:lang w:val="en-US"/>
        </w:rPr>
        <w:t>статки</w:t>
      </w:r>
      <w:r w:rsidRPr="00E61A43">
        <w:rPr>
          <w:lang w:val="en-US"/>
        </w:rPr>
        <w:t xml:space="preserve"> </w:t>
      </w:r>
      <w:r w:rsidRPr="00E61A43">
        <w:rPr>
          <w:rFonts w:hint="eastAsia"/>
          <w:lang w:val="en-US"/>
        </w:rPr>
        <w:t>перед</w:t>
      </w:r>
      <w:r w:rsidRPr="00E61A43">
        <w:rPr>
          <w:lang w:val="en-US"/>
        </w:rPr>
        <w:t xml:space="preserve"> </w:t>
      </w:r>
      <w:r w:rsidRPr="00E61A43">
        <w:rPr>
          <w:rFonts w:hint="eastAsia"/>
          <w:lang w:val="en-US"/>
        </w:rPr>
        <w:t>традиционными</w:t>
      </w:r>
      <w:r w:rsidRPr="00E61A43">
        <w:rPr>
          <w:lang w:val="en-US"/>
        </w:rPr>
        <w:t xml:space="preserve"> </w:t>
      </w:r>
      <w:r w:rsidRPr="00E61A43">
        <w:rPr>
          <w:rFonts w:hint="eastAsia"/>
          <w:lang w:val="en-US"/>
        </w:rPr>
        <w:t>инструментами</w:t>
      </w:r>
      <w:r w:rsidRPr="00E61A43">
        <w:rPr>
          <w:lang w:val="en-US"/>
        </w:rPr>
        <w:t xml:space="preserve"> </w:t>
      </w:r>
      <w:r w:rsidRPr="00E61A43">
        <w:rPr>
          <w:rFonts w:hint="eastAsia"/>
          <w:lang w:val="en-US"/>
        </w:rPr>
        <w:t>и</w:t>
      </w:r>
      <w:r w:rsidRPr="00E61A43">
        <w:rPr>
          <w:lang w:val="en-US"/>
        </w:rPr>
        <w:t xml:space="preserve"> </w:t>
      </w:r>
      <w:r w:rsidRPr="00E61A43">
        <w:rPr>
          <w:rFonts w:hint="eastAsia"/>
          <w:lang w:val="en-US"/>
        </w:rPr>
        <w:t>средствами</w:t>
      </w:r>
      <w:r w:rsidRPr="00E61A43">
        <w:rPr>
          <w:lang w:val="en-US"/>
        </w:rPr>
        <w:t xml:space="preserve">, </w:t>
      </w:r>
      <w:r w:rsidRPr="00E61A43">
        <w:rPr>
          <w:rFonts w:hint="eastAsia"/>
          <w:lang w:val="en-US"/>
        </w:rPr>
        <w:t>используемыми</w:t>
      </w:r>
      <w:r w:rsidRPr="00E61A43">
        <w:rPr>
          <w:lang w:val="en-US"/>
        </w:rPr>
        <w:t xml:space="preserve"> </w:t>
      </w:r>
      <w:r w:rsidRPr="00E61A43">
        <w:rPr>
          <w:rFonts w:hint="eastAsia"/>
          <w:lang w:val="en-US"/>
        </w:rPr>
        <w:t>в</w:t>
      </w:r>
      <w:r w:rsidRPr="00E61A43">
        <w:rPr>
          <w:lang w:val="en-US"/>
        </w:rPr>
        <w:t xml:space="preserve"> </w:t>
      </w:r>
      <w:r w:rsidRPr="00E61A43">
        <w:rPr>
          <w:rFonts w:hint="eastAsia"/>
          <w:lang w:val="en-US"/>
        </w:rPr>
        <w:t>маркетинговой</w:t>
      </w:r>
      <w:r w:rsidRPr="00E61A43">
        <w:rPr>
          <w:lang w:val="en-US"/>
        </w:rPr>
        <w:t xml:space="preserve"> </w:t>
      </w:r>
      <w:r w:rsidRPr="00E61A43">
        <w:rPr>
          <w:rFonts w:hint="eastAsia"/>
          <w:lang w:val="en-US"/>
        </w:rPr>
        <w:t>деятельности</w:t>
      </w:r>
      <w:r w:rsidRPr="00E61A43">
        <w:rPr>
          <w:lang w:val="en-US"/>
        </w:rPr>
        <w:t xml:space="preserve"> </w:t>
      </w:r>
      <w:r w:rsidRPr="00E61A43">
        <w:rPr>
          <w:rFonts w:hint="eastAsia"/>
          <w:lang w:val="en-US"/>
        </w:rPr>
        <w:t>предприятия</w:t>
      </w:r>
      <w:r w:rsidRPr="00E61A43">
        <w:rPr>
          <w:lang w:val="en-US"/>
        </w:rPr>
        <w:t xml:space="preserve">. </w:t>
      </w:r>
      <w:r w:rsidRPr="00E61A43">
        <w:rPr>
          <w:rFonts w:hint="eastAsia"/>
          <w:lang w:val="en-US"/>
        </w:rPr>
        <w:t>При</w:t>
      </w:r>
      <w:r w:rsidRPr="00E61A43">
        <w:rPr>
          <w:lang w:val="en-US"/>
        </w:rPr>
        <w:t xml:space="preserve"> </w:t>
      </w:r>
      <w:r w:rsidRPr="00E61A43">
        <w:rPr>
          <w:rFonts w:hint="eastAsia"/>
          <w:lang w:val="en-US"/>
        </w:rPr>
        <w:t>этом</w:t>
      </w:r>
      <w:r w:rsidRPr="00E61A43">
        <w:rPr>
          <w:lang w:val="en-US"/>
        </w:rPr>
        <w:t xml:space="preserve"> </w:t>
      </w:r>
      <w:r w:rsidRPr="00E61A43">
        <w:rPr>
          <w:rFonts w:hint="eastAsia"/>
          <w:lang w:val="en-US"/>
        </w:rPr>
        <w:t>факторы</w:t>
      </w:r>
      <w:r w:rsidRPr="00E61A43">
        <w:rPr>
          <w:lang w:val="en-US"/>
        </w:rPr>
        <w:t xml:space="preserve">, </w:t>
      </w:r>
      <w:r w:rsidRPr="00E61A43">
        <w:rPr>
          <w:rFonts w:hint="eastAsia"/>
          <w:lang w:val="en-US"/>
        </w:rPr>
        <w:t>препятствую</w:t>
      </w:r>
      <w:r w:rsidRPr="00E61A43">
        <w:rPr>
          <w:lang w:val="en-US"/>
        </w:rPr>
        <w:t>-</w:t>
      </w:r>
      <w:r w:rsidRPr="00E61A43">
        <w:rPr>
          <w:rFonts w:hint="eastAsia"/>
          <w:lang w:val="en-US"/>
        </w:rPr>
        <w:t>щие</w:t>
      </w:r>
      <w:r w:rsidRPr="00E61A43">
        <w:rPr>
          <w:lang w:val="en-US"/>
        </w:rPr>
        <w:t xml:space="preserve"> </w:t>
      </w:r>
      <w:r w:rsidRPr="00E61A43">
        <w:rPr>
          <w:rFonts w:hint="eastAsia"/>
          <w:lang w:val="en-US"/>
        </w:rPr>
        <w:t>развитию</w:t>
      </w:r>
      <w:r w:rsidRPr="00E61A43">
        <w:rPr>
          <w:lang w:val="en-US"/>
        </w:rPr>
        <w:t xml:space="preserve"> </w:t>
      </w:r>
      <w:r w:rsidRPr="00E61A43">
        <w:rPr>
          <w:rFonts w:hint="eastAsia"/>
          <w:lang w:val="en-US"/>
        </w:rPr>
        <w:t>интернет</w:t>
      </w:r>
      <w:r w:rsidRPr="00E61A43">
        <w:rPr>
          <w:lang w:val="en-US"/>
        </w:rPr>
        <w:t>-</w:t>
      </w:r>
      <w:r w:rsidRPr="00E61A43">
        <w:rPr>
          <w:rFonts w:hint="eastAsia"/>
          <w:lang w:val="en-US"/>
        </w:rPr>
        <w:t>маркетинга</w:t>
      </w:r>
      <w:r w:rsidRPr="00E61A43">
        <w:rPr>
          <w:lang w:val="en-US"/>
        </w:rPr>
        <w:t xml:space="preserve">, </w:t>
      </w:r>
      <w:r w:rsidRPr="00E61A43">
        <w:rPr>
          <w:rFonts w:hint="eastAsia"/>
          <w:lang w:val="en-US"/>
        </w:rPr>
        <w:t>условно</w:t>
      </w:r>
      <w:r w:rsidRPr="00E61A43">
        <w:rPr>
          <w:lang w:val="en-US"/>
        </w:rPr>
        <w:t xml:space="preserve"> </w:t>
      </w:r>
      <w:r w:rsidRPr="00E61A43">
        <w:rPr>
          <w:rFonts w:hint="eastAsia"/>
          <w:lang w:val="en-US"/>
        </w:rPr>
        <w:t>разделены</w:t>
      </w:r>
      <w:r w:rsidRPr="00E61A43">
        <w:rPr>
          <w:lang w:val="en-US"/>
        </w:rPr>
        <w:t xml:space="preserve"> </w:t>
      </w:r>
      <w:r w:rsidRPr="00E61A43">
        <w:rPr>
          <w:rFonts w:hint="eastAsia"/>
          <w:lang w:val="en-US"/>
        </w:rPr>
        <w:t>на</w:t>
      </w:r>
      <w:r w:rsidRPr="00E61A43">
        <w:rPr>
          <w:lang w:val="en-US"/>
        </w:rPr>
        <w:t xml:space="preserve"> </w:t>
      </w:r>
      <w:r w:rsidRPr="00E61A43">
        <w:rPr>
          <w:rFonts w:hint="eastAsia"/>
          <w:lang w:val="en-US"/>
        </w:rPr>
        <w:t>субъективные</w:t>
      </w:r>
      <w:r w:rsidRPr="00E61A43">
        <w:rPr>
          <w:lang w:val="en-US"/>
        </w:rPr>
        <w:t xml:space="preserve">, </w:t>
      </w:r>
      <w:r w:rsidRPr="00E61A43">
        <w:rPr>
          <w:rFonts w:hint="eastAsia"/>
          <w:lang w:val="en-US"/>
        </w:rPr>
        <w:t>расположенные</w:t>
      </w:r>
      <w:r w:rsidRPr="00E61A43">
        <w:rPr>
          <w:lang w:val="en-US"/>
        </w:rPr>
        <w:t xml:space="preserve"> </w:t>
      </w:r>
      <w:r w:rsidRPr="00E61A43">
        <w:rPr>
          <w:rFonts w:hint="eastAsia"/>
          <w:lang w:val="en-US"/>
        </w:rPr>
        <w:t>на</w:t>
      </w:r>
      <w:r w:rsidRPr="00E61A43">
        <w:rPr>
          <w:lang w:val="en-US"/>
        </w:rPr>
        <w:t xml:space="preserve"> </w:t>
      </w:r>
      <w:r w:rsidRPr="00E61A43">
        <w:rPr>
          <w:rFonts w:hint="eastAsia"/>
          <w:lang w:val="en-US"/>
        </w:rPr>
        <w:t>стороне</w:t>
      </w:r>
      <w:r w:rsidRPr="00E61A43">
        <w:rPr>
          <w:lang w:val="en-US"/>
        </w:rPr>
        <w:t xml:space="preserve"> </w:t>
      </w:r>
      <w:r w:rsidRPr="00E61A43">
        <w:rPr>
          <w:rFonts w:hint="eastAsia"/>
          <w:lang w:val="en-US"/>
        </w:rPr>
        <w:t>спроса</w:t>
      </w:r>
      <w:r w:rsidRPr="00E61A43">
        <w:rPr>
          <w:lang w:val="en-US"/>
        </w:rPr>
        <w:t xml:space="preserve"> </w:t>
      </w:r>
      <w:r w:rsidRPr="00E61A43">
        <w:rPr>
          <w:rFonts w:hint="eastAsia"/>
          <w:lang w:val="en-US"/>
        </w:rPr>
        <w:t>и</w:t>
      </w:r>
      <w:r w:rsidRPr="00E61A43">
        <w:rPr>
          <w:lang w:val="en-US"/>
        </w:rPr>
        <w:t xml:space="preserve"> </w:t>
      </w:r>
      <w:r w:rsidRPr="00E61A43">
        <w:rPr>
          <w:rFonts w:hint="eastAsia"/>
          <w:lang w:val="en-US"/>
        </w:rPr>
        <w:t>объективные</w:t>
      </w:r>
      <w:r w:rsidRPr="00E61A43">
        <w:rPr>
          <w:lang w:val="en-US"/>
        </w:rPr>
        <w:t xml:space="preserve">, </w:t>
      </w:r>
      <w:r w:rsidRPr="00E61A43">
        <w:rPr>
          <w:rFonts w:hint="eastAsia"/>
          <w:lang w:val="en-US"/>
        </w:rPr>
        <w:t>характерные</w:t>
      </w:r>
      <w:r w:rsidRPr="00E61A43">
        <w:rPr>
          <w:lang w:val="en-US"/>
        </w:rPr>
        <w:t xml:space="preserve"> </w:t>
      </w:r>
      <w:r w:rsidRPr="00E61A43">
        <w:rPr>
          <w:rFonts w:hint="eastAsia"/>
          <w:lang w:val="en-US"/>
        </w:rPr>
        <w:t>для</w:t>
      </w:r>
      <w:r w:rsidRPr="00E61A43">
        <w:rPr>
          <w:lang w:val="en-US"/>
        </w:rPr>
        <w:t xml:space="preserve"> </w:t>
      </w:r>
      <w:r w:rsidRPr="00E61A43">
        <w:rPr>
          <w:rFonts w:hint="eastAsia"/>
          <w:lang w:val="en-US"/>
        </w:rPr>
        <w:t>предло</w:t>
      </w:r>
      <w:r w:rsidRPr="00E61A43">
        <w:rPr>
          <w:lang w:val="en-US"/>
        </w:rPr>
        <w:t>-</w:t>
      </w:r>
      <w:r w:rsidRPr="00E61A43">
        <w:rPr>
          <w:rFonts w:hint="eastAsia"/>
          <w:lang w:val="en-US"/>
        </w:rPr>
        <w:t>жения</w:t>
      </w:r>
      <w:r w:rsidRPr="00E61A43">
        <w:rPr>
          <w:lang w:val="en-US"/>
        </w:rPr>
        <w:t xml:space="preserve">. </w:t>
      </w:r>
      <w:r w:rsidRPr="00E61A43">
        <w:rPr>
          <w:rFonts w:hint="eastAsia"/>
          <w:lang w:val="en-US"/>
        </w:rPr>
        <w:t>Автором</w:t>
      </w:r>
      <w:r w:rsidRPr="00E61A43">
        <w:rPr>
          <w:lang w:val="en-US"/>
        </w:rPr>
        <w:t xml:space="preserve"> </w:t>
      </w:r>
      <w:r w:rsidRPr="00E61A43">
        <w:rPr>
          <w:rFonts w:hint="eastAsia"/>
          <w:lang w:val="en-US"/>
        </w:rPr>
        <w:t>обозначены</w:t>
      </w:r>
      <w:r w:rsidRPr="00E61A43">
        <w:rPr>
          <w:lang w:val="en-US"/>
        </w:rPr>
        <w:t xml:space="preserve"> </w:t>
      </w:r>
      <w:r w:rsidRPr="00E61A43">
        <w:rPr>
          <w:rFonts w:hint="eastAsia"/>
          <w:lang w:val="en-US"/>
        </w:rPr>
        <w:t>и</w:t>
      </w:r>
      <w:r w:rsidRPr="00E61A43">
        <w:rPr>
          <w:lang w:val="en-US"/>
        </w:rPr>
        <w:t xml:space="preserve"> </w:t>
      </w:r>
      <w:r w:rsidRPr="00E61A43">
        <w:rPr>
          <w:rFonts w:hint="eastAsia"/>
          <w:lang w:val="en-US"/>
        </w:rPr>
        <w:t>подтверждены</w:t>
      </w:r>
      <w:r w:rsidRPr="00E61A43">
        <w:rPr>
          <w:lang w:val="en-US"/>
        </w:rPr>
        <w:t xml:space="preserve"> </w:t>
      </w:r>
      <w:r w:rsidRPr="00E61A43">
        <w:rPr>
          <w:rFonts w:hint="eastAsia"/>
          <w:lang w:val="en-US"/>
        </w:rPr>
        <w:t>статистическими</w:t>
      </w:r>
      <w:r w:rsidRPr="00E61A43">
        <w:rPr>
          <w:lang w:val="en-US"/>
        </w:rPr>
        <w:t xml:space="preserve"> </w:t>
      </w:r>
      <w:r w:rsidRPr="00E61A43">
        <w:rPr>
          <w:rFonts w:hint="eastAsia"/>
          <w:lang w:val="en-US"/>
        </w:rPr>
        <w:t>данными</w:t>
      </w:r>
      <w:r w:rsidRPr="00E61A43">
        <w:rPr>
          <w:lang w:val="en-US"/>
        </w:rPr>
        <w:t xml:space="preserve"> </w:t>
      </w:r>
      <w:r w:rsidRPr="00E61A43">
        <w:rPr>
          <w:rFonts w:hint="eastAsia"/>
          <w:lang w:val="en-US"/>
        </w:rPr>
        <w:t>две</w:t>
      </w:r>
      <w:r w:rsidRPr="00E61A43">
        <w:rPr>
          <w:lang w:val="en-US"/>
        </w:rPr>
        <w:t xml:space="preserve"> </w:t>
      </w:r>
      <w:r w:rsidRPr="00E61A43">
        <w:rPr>
          <w:rFonts w:hint="eastAsia"/>
          <w:lang w:val="en-US"/>
        </w:rPr>
        <w:t>ключевые</w:t>
      </w:r>
      <w:r w:rsidRPr="00E61A43">
        <w:rPr>
          <w:lang w:val="en-US"/>
        </w:rPr>
        <w:t xml:space="preserve"> </w:t>
      </w:r>
      <w:r w:rsidRPr="00E61A43">
        <w:rPr>
          <w:rFonts w:hint="eastAsia"/>
          <w:lang w:val="en-US"/>
        </w:rPr>
        <w:t>тенденции</w:t>
      </w:r>
      <w:r w:rsidRPr="00E61A43">
        <w:rPr>
          <w:lang w:val="en-US"/>
        </w:rPr>
        <w:t xml:space="preserve"> </w:t>
      </w:r>
      <w:r w:rsidRPr="00E61A43">
        <w:rPr>
          <w:rFonts w:hint="eastAsia"/>
          <w:lang w:val="en-US"/>
        </w:rPr>
        <w:t>развития</w:t>
      </w:r>
      <w:r w:rsidRPr="00E61A43">
        <w:rPr>
          <w:lang w:val="en-US"/>
        </w:rPr>
        <w:t xml:space="preserve"> </w:t>
      </w:r>
      <w:r w:rsidRPr="00E61A43">
        <w:rPr>
          <w:rFonts w:hint="eastAsia"/>
          <w:lang w:val="en-US"/>
        </w:rPr>
        <w:t>интернет</w:t>
      </w:r>
      <w:r w:rsidRPr="00E61A43">
        <w:rPr>
          <w:lang w:val="en-US"/>
        </w:rPr>
        <w:t>-</w:t>
      </w:r>
      <w:r w:rsidRPr="00E61A43">
        <w:rPr>
          <w:rFonts w:hint="eastAsia"/>
          <w:lang w:val="en-US"/>
        </w:rPr>
        <w:t>маркетинга</w:t>
      </w:r>
      <w:r w:rsidRPr="00E61A43">
        <w:rPr>
          <w:lang w:val="en-US"/>
        </w:rPr>
        <w:t xml:space="preserve">: 1) </w:t>
      </w:r>
      <w:r w:rsidRPr="00E61A43">
        <w:rPr>
          <w:rFonts w:hint="eastAsia"/>
          <w:lang w:val="en-US"/>
        </w:rPr>
        <w:t>увеличение</w:t>
      </w:r>
      <w:r w:rsidRPr="00E61A43">
        <w:rPr>
          <w:lang w:val="en-US"/>
        </w:rPr>
        <w:t xml:space="preserve"> </w:t>
      </w:r>
      <w:r w:rsidRPr="00E61A43">
        <w:rPr>
          <w:rFonts w:hint="eastAsia"/>
          <w:lang w:val="en-US"/>
        </w:rPr>
        <w:t>количе</w:t>
      </w:r>
      <w:r w:rsidRPr="00E61A43">
        <w:rPr>
          <w:lang w:val="en-US"/>
        </w:rPr>
        <w:t>-</w:t>
      </w:r>
      <w:r w:rsidRPr="00E61A43">
        <w:rPr>
          <w:rFonts w:hint="eastAsia"/>
          <w:lang w:val="en-US"/>
        </w:rPr>
        <w:t>ства</w:t>
      </w:r>
      <w:r w:rsidRPr="00E61A43">
        <w:rPr>
          <w:lang w:val="en-US"/>
        </w:rPr>
        <w:t xml:space="preserve"> </w:t>
      </w:r>
      <w:r w:rsidRPr="00E61A43">
        <w:rPr>
          <w:rFonts w:hint="eastAsia"/>
          <w:lang w:val="en-US"/>
        </w:rPr>
        <w:t>пользователей</w:t>
      </w:r>
      <w:r w:rsidRPr="00E61A43">
        <w:rPr>
          <w:lang w:val="en-US"/>
        </w:rPr>
        <w:t xml:space="preserve"> </w:t>
      </w:r>
      <w:r w:rsidRPr="00E61A43">
        <w:rPr>
          <w:rFonts w:hint="eastAsia"/>
          <w:lang w:val="en-US"/>
        </w:rPr>
        <w:t>мобильного</w:t>
      </w:r>
      <w:r w:rsidRPr="00E61A43">
        <w:rPr>
          <w:lang w:val="en-US"/>
        </w:rPr>
        <w:t xml:space="preserve"> </w:t>
      </w:r>
      <w:r w:rsidRPr="00E61A43">
        <w:rPr>
          <w:rFonts w:hint="eastAsia"/>
          <w:lang w:val="en-US"/>
        </w:rPr>
        <w:t>Интернета</w:t>
      </w:r>
      <w:r w:rsidRPr="00E61A43">
        <w:rPr>
          <w:lang w:val="en-US"/>
        </w:rPr>
        <w:t xml:space="preserve">; 2) </w:t>
      </w:r>
      <w:r w:rsidRPr="00E61A43">
        <w:rPr>
          <w:rFonts w:hint="eastAsia"/>
          <w:lang w:val="en-US"/>
        </w:rPr>
        <w:t>рост</w:t>
      </w:r>
      <w:r w:rsidRPr="00E61A43">
        <w:rPr>
          <w:lang w:val="en-US"/>
        </w:rPr>
        <w:t xml:space="preserve"> </w:t>
      </w:r>
      <w:r w:rsidRPr="00E61A43">
        <w:rPr>
          <w:rFonts w:hint="eastAsia"/>
          <w:lang w:val="en-US"/>
        </w:rPr>
        <w:t>аудитории</w:t>
      </w:r>
      <w:r w:rsidRPr="00E61A43">
        <w:rPr>
          <w:lang w:val="en-US"/>
        </w:rPr>
        <w:t xml:space="preserve"> </w:t>
      </w:r>
      <w:r w:rsidRPr="00E61A43">
        <w:rPr>
          <w:rFonts w:hint="eastAsia"/>
          <w:lang w:val="en-US"/>
        </w:rPr>
        <w:t>социальных</w:t>
      </w:r>
      <w:r w:rsidRPr="00E61A43">
        <w:rPr>
          <w:lang w:val="en-US"/>
        </w:rPr>
        <w:t xml:space="preserve"> </w:t>
      </w:r>
      <w:r w:rsidRPr="00E61A43">
        <w:rPr>
          <w:rFonts w:hint="eastAsia"/>
          <w:lang w:val="en-US"/>
        </w:rPr>
        <w:t>сетей</w:t>
      </w:r>
      <w:r w:rsidRPr="00E61A43">
        <w:rPr>
          <w:lang w:val="en-US"/>
        </w:rPr>
        <w:t xml:space="preserve">, </w:t>
      </w:r>
      <w:r w:rsidRPr="00E61A43">
        <w:rPr>
          <w:rFonts w:hint="eastAsia"/>
          <w:lang w:val="en-US"/>
        </w:rPr>
        <w:t>а</w:t>
      </w:r>
      <w:r w:rsidRPr="00E61A43">
        <w:rPr>
          <w:lang w:val="en-US"/>
        </w:rPr>
        <w:t xml:space="preserve"> </w:t>
      </w:r>
      <w:r w:rsidRPr="00E61A43">
        <w:rPr>
          <w:rFonts w:hint="eastAsia"/>
          <w:lang w:val="en-US"/>
        </w:rPr>
        <w:t>также</w:t>
      </w:r>
      <w:r w:rsidRPr="00E61A43">
        <w:rPr>
          <w:lang w:val="en-US"/>
        </w:rPr>
        <w:t xml:space="preserve"> </w:t>
      </w:r>
      <w:r w:rsidRPr="00E61A43">
        <w:rPr>
          <w:rFonts w:hint="eastAsia"/>
          <w:lang w:val="en-US"/>
        </w:rPr>
        <w:t>количества</w:t>
      </w:r>
      <w:r w:rsidRPr="00E61A43">
        <w:rPr>
          <w:lang w:val="en-US"/>
        </w:rPr>
        <w:t xml:space="preserve"> </w:t>
      </w:r>
      <w:r w:rsidRPr="00E61A43">
        <w:rPr>
          <w:rFonts w:hint="eastAsia"/>
          <w:lang w:val="en-US"/>
        </w:rPr>
        <w:t>времени</w:t>
      </w:r>
      <w:r w:rsidRPr="00E61A43">
        <w:rPr>
          <w:lang w:val="en-US"/>
        </w:rPr>
        <w:t xml:space="preserve">, </w:t>
      </w:r>
      <w:r w:rsidRPr="00E61A43">
        <w:rPr>
          <w:rFonts w:hint="eastAsia"/>
          <w:lang w:val="en-US"/>
        </w:rPr>
        <w:t>проводимого</w:t>
      </w:r>
      <w:r w:rsidRPr="00E61A43">
        <w:rPr>
          <w:lang w:val="en-US"/>
        </w:rPr>
        <w:t xml:space="preserve"> </w:t>
      </w:r>
      <w:r w:rsidRPr="00E61A43">
        <w:rPr>
          <w:rFonts w:hint="eastAsia"/>
          <w:lang w:val="en-US"/>
        </w:rPr>
        <w:t>среднестатистическим</w:t>
      </w:r>
      <w:r w:rsidRPr="00E61A43">
        <w:rPr>
          <w:lang w:val="en-US"/>
        </w:rPr>
        <w:t xml:space="preserve"> </w:t>
      </w:r>
      <w:r w:rsidRPr="00E61A43">
        <w:rPr>
          <w:rFonts w:hint="eastAsia"/>
          <w:lang w:val="en-US"/>
        </w:rPr>
        <w:t>ин</w:t>
      </w:r>
      <w:r w:rsidRPr="00E61A43">
        <w:rPr>
          <w:lang w:val="en-US"/>
        </w:rPr>
        <w:t>-</w:t>
      </w:r>
      <w:r w:rsidRPr="00E61A43">
        <w:rPr>
          <w:rFonts w:hint="eastAsia"/>
          <w:lang w:val="en-US"/>
        </w:rPr>
        <w:t>тернет</w:t>
      </w:r>
      <w:r w:rsidRPr="00E61A43">
        <w:rPr>
          <w:lang w:val="en-US"/>
        </w:rPr>
        <w:t>-</w:t>
      </w:r>
      <w:r w:rsidRPr="00E61A43">
        <w:rPr>
          <w:rFonts w:hint="eastAsia"/>
          <w:lang w:val="en-US"/>
        </w:rPr>
        <w:t>пользователем</w:t>
      </w:r>
      <w:r w:rsidRPr="00E61A43">
        <w:rPr>
          <w:lang w:val="en-US"/>
        </w:rPr>
        <w:t xml:space="preserve"> </w:t>
      </w:r>
      <w:r w:rsidRPr="00E61A43">
        <w:rPr>
          <w:rFonts w:hint="eastAsia"/>
          <w:lang w:val="en-US"/>
        </w:rPr>
        <w:t>в</w:t>
      </w:r>
      <w:r w:rsidRPr="00E61A43">
        <w:rPr>
          <w:lang w:val="en-US"/>
        </w:rPr>
        <w:t xml:space="preserve"> </w:t>
      </w:r>
      <w:r w:rsidRPr="00E61A43">
        <w:rPr>
          <w:rFonts w:hint="eastAsia"/>
          <w:lang w:val="en-US"/>
        </w:rPr>
        <w:t>них</w:t>
      </w:r>
      <w:r w:rsidRPr="00E61A43">
        <w:rPr>
          <w:lang w:val="en-US"/>
        </w:rPr>
        <w:t>.</w:t>
      </w:r>
    </w:p>
    <w:p w14:paraId="7547964C" w14:textId="77777777" w:rsidR="00E61A43" w:rsidRPr="00E61A43" w:rsidRDefault="00E61A43" w:rsidP="00E61A43">
      <w:pPr>
        <w:rPr>
          <w:lang w:val="en-US"/>
        </w:rPr>
      </w:pPr>
      <w:r w:rsidRPr="00E61A43">
        <w:rPr>
          <w:lang w:val="en-US"/>
        </w:rPr>
        <w:t>8.</w:t>
      </w:r>
      <w:r w:rsidRPr="00E61A43">
        <w:rPr>
          <w:lang w:val="en-US"/>
        </w:rPr>
        <w:tab/>
      </w:r>
      <w:r w:rsidRPr="00E61A43">
        <w:rPr>
          <w:rFonts w:hint="eastAsia"/>
          <w:lang w:val="en-US"/>
        </w:rPr>
        <w:t>В</w:t>
      </w:r>
      <w:r w:rsidRPr="00E61A43">
        <w:rPr>
          <w:lang w:val="en-US"/>
        </w:rPr>
        <w:t xml:space="preserve"> </w:t>
      </w:r>
      <w:r w:rsidRPr="00E61A43">
        <w:rPr>
          <w:rFonts w:hint="eastAsia"/>
          <w:lang w:val="en-US"/>
        </w:rPr>
        <w:t>современных</w:t>
      </w:r>
      <w:r w:rsidRPr="00E61A43">
        <w:rPr>
          <w:lang w:val="en-US"/>
        </w:rPr>
        <w:t xml:space="preserve"> </w:t>
      </w:r>
      <w:r w:rsidRPr="00E61A43">
        <w:rPr>
          <w:rFonts w:hint="eastAsia"/>
          <w:lang w:val="en-US"/>
        </w:rPr>
        <w:t>условиях</w:t>
      </w:r>
      <w:r w:rsidRPr="00E61A43">
        <w:rPr>
          <w:lang w:val="en-US"/>
        </w:rPr>
        <w:t xml:space="preserve"> </w:t>
      </w:r>
      <w:r w:rsidRPr="00E61A43">
        <w:rPr>
          <w:rFonts w:hint="eastAsia"/>
          <w:lang w:val="en-US"/>
        </w:rPr>
        <w:t>перманентного</w:t>
      </w:r>
      <w:r w:rsidRPr="00E61A43">
        <w:rPr>
          <w:lang w:val="en-US"/>
        </w:rPr>
        <w:t xml:space="preserve"> </w:t>
      </w:r>
      <w:r w:rsidRPr="00E61A43">
        <w:rPr>
          <w:rFonts w:hint="eastAsia"/>
          <w:lang w:val="en-US"/>
        </w:rPr>
        <w:t>роста</w:t>
      </w:r>
      <w:r w:rsidRPr="00E61A43">
        <w:rPr>
          <w:lang w:val="en-US"/>
        </w:rPr>
        <w:t xml:space="preserve"> </w:t>
      </w:r>
      <w:r w:rsidRPr="00E61A43">
        <w:rPr>
          <w:rFonts w:hint="eastAsia"/>
          <w:lang w:val="en-US"/>
        </w:rPr>
        <w:t>объема</w:t>
      </w:r>
      <w:r w:rsidRPr="00E61A43">
        <w:rPr>
          <w:lang w:val="en-US"/>
        </w:rPr>
        <w:t xml:space="preserve"> </w:t>
      </w:r>
      <w:r w:rsidRPr="00E61A43">
        <w:rPr>
          <w:rFonts w:hint="eastAsia"/>
          <w:lang w:val="en-US"/>
        </w:rPr>
        <w:t>получаемой</w:t>
      </w:r>
      <w:r w:rsidRPr="00E61A43">
        <w:rPr>
          <w:lang w:val="en-US"/>
        </w:rPr>
        <w:t xml:space="preserve"> </w:t>
      </w:r>
      <w:r w:rsidRPr="00E61A43">
        <w:rPr>
          <w:rFonts w:hint="eastAsia"/>
          <w:lang w:val="en-US"/>
        </w:rPr>
        <w:t>потребителем</w:t>
      </w:r>
      <w:r w:rsidRPr="00E61A43">
        <w:rPr>
          <w:lang w:val="en-US"/>
        </w:rPr>
        <w:t xml:space="preserve"> </w:t>
      </w:r>
      <w:r w:rsidRPr="00E61A43">
        <w:rPr>
          <w:rFonts w:hint="eastAsia"/>
          <w:lang w:val="en-US"/>
        </w:rPr>
        <w:t>маркетинговой</w:t>
      </w:r>
      <w:r w:rsidRPr="00E61A43">
        <w:rPr>
          <w:lang w:val="en-US"/>
        </w:rPr>
        <w:t xml:space="preserve"> </w:t>
      </w:r>
      <w:r w:rsidRPr="00E61A43">
        <w:rPr>
          <w:rFonts w:hint="eastAsia"/>
          <w:lang w:val="en-US"/>
        </w:rPr>
        <w:t>информации</w:t>
      </w:r>
      <w:r w:rsidRPr="00E61A43">
        <w:rPr>
          <w:lang w:val="en-US"/>
        </w:rPr>
        <w:t xml:space="preserve"> </w:t>
      </w:r>
      <w:r w:rsidRPr="00E61A43">
        <w:rPr>
          <w:rFonts w:hint="eastAsia"/>
          <w:lang w:val="en-US"/>
        </w:rPr>
        <w:t>важнейшим</w:t>
      </w:r>
      <w:r w:rsidRPr="00E61A43">
        <w:rPr>
          <w:lang w:val="en-US"/>
        </w:rPr>
        <w:t xml:space="preserve"> </w:t>
      </w:r>
      <w:r w:rsidRPr="00E61A43">
        <w:rPr>
          <w:rFonts w:hint="eastAsia"/>
          <w:lang w:val="en-US"/>
        </w:rPr>
        <w:t>фактором</w:t>
      </w:r>
      <w:r w:rsidRPr="00E61A43">
        <w:rPr>
          <w:lang w:val="en-US"/>
        </w:rPr>
        <w:t xml:space="preserve"> </w:t>
      </w:r>
      <w:r w:rsidRPr="00E61A43">
        <w:rPr>
          <w:rFonts w:hint="eastAsia"/>
          <w:lang w:val="en-US"/>
        </w:rPr>
        <w:t>конкурен</w:t>
      </w:r>
      <w:r w:rsidRPr="00E61A43">
        <w:rPr>
          <w:lang w:val="en-US"/>
        </w:rPr>
        <w:t>-</w:t>
      </w:r>
      <w:r w:rsidRPr="00E61A43">
        <w:rPr>
          <w:rFonts w:hint="eastAsia"/>
          <w:lang w:val="en-US"/>
        </w:rPr>
        <w:t>тоспособности</w:t>
      </w:r>
      <w:r w:rsidRPr="00E61A43">
        <w:rPr>
          <w:lang w:val="en-US"/>
        </w:rPr>
        <w:t xml:space="preserve"> </w:t>
      </w:r>
      <w:r w:rsidRPr="00E61A43">
        <w:rPr>
          <w:rFonts w:hint="eastAsia"/>
          <w:lang w:val="en-US"/>
        </w:rPr>
        <w:t>бизнеса</w:t>
      </w:r>
      <w:r w:rsidRPr="00E61A43">
        <w:rPr>
          <w:lang w:val="en-US"/>
        </w:rPr>
        <w:t xml:space="preserve"> </w:t>
      </w:r>
      <w:r w:rsidRPr="00E61A43">
        <w:rPr>
          <w:rFonts w:hint="eastAsia"/>
          <w:lang w:val="en-US"/>
        </w:rPr>
        <w:t>является</w:t>
      </w:r>
      <w:r w:rsidRPr="00E61A43">
        <w:rPr>
          <w:lang w:val="en-US"/>
        </w:rPr>
        <w:t xml:space="preserve"> </w:t>
      </w:r>
      <w:r w:rsidRPr="00E61A43">
        <w:rPr>
          <w:rFonts w:hint="eastAsia"/>
          <w:lang w:val="en-US"/>
        </w:rPr>
        <w:t>его</w:t>
      </w:r>
      <w:r w:rsidRPr="00E61A43">
        <w:rPr>
          <w:lang w:val="en-US"/>
        </w:rPr>
        <w:t xml:space="preserve"> </w:t>
      </w:r>
      <w:r w:rsidRPr="00E61A43">
        <w:rPr>
          <w:rFonts w:hint="eastAsia"/>
          <w:lang w:val="en-US"/>
        </w:rPr>
        <w:t>способность</w:t>
      </w:r>
      <w:r w:rsidRPr="00E61A43">
        <w:rPr>
          <w:lang w:val="en-US"/>
        </w:rPr>
        <w:t xml:space="preserve"> </w:t>
      </w:r>
      <w:r w:rsidRPr="00E61A43">
        <w:rPr>
          <w:rFonts w:hint="eastAsia"/>
          <w:lang w:val="en-US"/>
        </w:rPr>
        <w:t>отстраняться</w:t>
      </w:r>
      <w:r w:rsidRPr="00E61A43">
        <w:rPr>
          <w:lang w:val="en-US"/>
        </w:rPr>
        <w:t xml:space="preserve"> </w:t>
      </w:r>
      <w:r w:rsidRPr="00E61A43">
        <w:rPr>
          <w:rFonts w:hint="eastAsia"/>
          <w:lang w:val="en-US"/>
        </w:rPr>
        <w:t>от</w:t>
      </w:r>
      <w:r w:rsidRPr="00E61A43">
        <w:rPr>
          <w:lang w:val="en-US"/>
        </w:rPr>
        <w:t xml:space="preserve"> </w:t>
      </w:r>
      <w:r w:rsidRPr="00E61A43">
        <w:rPr>
          <w:rFonts w:hint="eastAsia"/>
          <w:lang w:val="en-US"/>
        </w:rPr>
        <w:t>конкурен</w:t>
      </w:r>
      <w:r w:rsidRPr="00E61A43">
        <w:rPr>
          <w:rFonts w:hint="eastAsia"/>
          <w:lang w:val="en-US"/>
        </w:rPr>
        <w:t>¬</w:t>
      </w:r>
      <w:r w:rsidRPr="00E61A43">
        <w:rPr>
          <w:rFonts w:hint="eastAsia"/>
          <w:lang w:val="en-US"/>
        </w:rPr>
        <w:t>тов</w:t>
      </w:r>
      <w:r w:rsidRPr="00E61A43">
        <w:rPr>
          <w:lang w:val="en-US"/>
        </w:rPr>
        <w:t xml:space="preserve"> </w:t>
      </w:r>
      <w:r w:rsidRPr="00E61A43">
        <w:rPr>
          <w:rFonts w:hint="eastAsia"/>
          <w:lang w:val="en-US"/>
        </w:rPr>
        <w:t>посредством</w:t>
      </w:r>
      <w:r w:rsidRPr="00E61A43">
        <w:rPr>
          <w:lang w:val="en-US"/>
        </w:rPr>
        <w:t xml:space="preserve"> </w:t>
      </w:r>
      <w:r w:rsidRPr="00E61A43">
        <w:rPr>
          <w:rFonts w:hint="eastAsia"/>
          <w:lang w:val="en-US"/>
        </w:rPr>
        <w:t>индивидуализации</w:t>
      </w:r>
      <w:r w:rsidRPr="00E61A43">
        <w:rPr>
          <w:lang w:val="en-US"/>
        </w:rPr>
        <w:t xml:space="preserve"> </w:t>
      </w:r>
      <w:r w:rsidRPr="00E61A43">
        <w:rPr>
          <w:rFonts w:hint="eastAsia"/>
          <w:lang w:val="en-US"/>
        </w:rPr>
        <w:t>предлагаемых</w:t>
      </w:r>
      <w:r w:rsidRPr="00E61A43">
        <w:rPr>
          <w:lang w:val="en-US"/>
        </w:rPr>
        <w:t xml:space="preserve"> </w:t>
      </w:r>
      <w:r w:rsidRPr="00E61A43">
        <w:rPr>
          <w:rFonts w:hint="eastAsia"/>
          <w:lang w:val="en-US"/>
        </w:rPr>
        <w:t>клиенту</w:t>
      </w:r>
      <w:r w:rsidRPr="00E61A43">
        <w:rPr>
          <w:lang w:val="en-US"/>
        </w:rPr>
        <w:t xml:space="preserve"> </w:t>
      </w:r>
      <w:r w:rsidRPr="00E61A43">
        <w:rPr>
          <w:rFonts w:hint="eastAsia"/>
          <w:lang w:val="en-US"/>
        </w:rPr>
        <w:t>товаров</w:t>
      </w:r>
      <w:r w:rsidRPr="00E61A43">
        <w:rPr>
          <w:lang w:val="en-US"/>
        </w:rPr>
        <w:t xml:space="preserve"> (</w:t>
      </w:r>
      <w:r w:rsidRPr="00E61A43">
        <w:rPr>
          <w:rFonts w:hint="eastAsia"/>
          <w:lang w:val="en-US"/>
        </w:rPr>
        <w:t>услуг</w:t>
      </w:r>
      <w:r w:rsidRPr="00E61A43">
        <w:rPr>
          <w:lang w:val="en-US"/>
        </w:rPr>
        <w:t xml:space="preserve">, </w:t>
      </w:r>
      <w:r w:rsidRPr="00E61A43">
        <w:rPr>
          <w:rFonts w:hint="eastAsia"/>
          <w:lang w:val="en-US"/>
        </w:rPr>
        <w:t>работ</w:t>
      </w:r>
      <w:r w:rsidRPr="00E61A43">
        <w:rPr>
          <w:lang w:val="en-US"/>
        </w:rPr>
        <w:t xml:space="preserve">), </w:t>
      </w:r>
      <w:r w:rsidRPr="00E61A43">
        <w:rPr>
          <w:rFonts w:hint="eastAsia"/>
          <w:lang w:val="en-US"/>
        </w:rPr>
        <w:t>а</w:t>
      </w:r>
      <w:r w:rsidRPr="00E61A43">
        <w:rPr>
          <w:lang w:val="en-US"/>
        </w:rPr>
        <w:t xml:space="preserve"> </w:t>
      </w:r>
      <w:r w:rsidRPr="00E61A43">
        <w:rPr>
          <w:rFonts w:hint="eastAsia"/>
          <w:lang w:val="en-US"/>
        </w:rPr>
        <w:t>также</w:t>
      </w:r>
      <w:r w:rsidRPr="00E61A43">
        <w:rPr>
          <w:lang w:val="en-US"/>
        </w:rPr>
        <w:t xml:space="preserve"> </w:t>
      </w:r>
      <w:r w:rsidRPr="00E61A43">
        <w:rPr>
          <w:rFonts w:hint="eastAsia"/>
          <w:lang w:val="en-US"/>
        </w:rPr>
        <w:t>их</w:t>
      </w:r>
      <w:r w:rsidRPr="00E61A43">
        <w:rPr>
          <w:lang w:val="en-US"/>
        </w:rPr>
        <w:t xml:space="preserve"> </w:t>
      </w:r>
      <w:r w:rsidRPr="00E61A43">
        <w:rPr>
          <w:rFonts w:hint="eastAsia"/>
          <w:lang w:val="en-US"/>
        </w:rPr>
        <w:t>информационного</w:t>
      </w:r>
      <w:r w:rsidRPr="00E61A43">
        <w:rPr>
          <w:lang w:val="en-US"/>
        </w:rPr>
        <w:t xml:space="preserve"> </w:t>
      </w:r>
      <w:r w:rsidRPr="00E61A43">
        <w:rPr>
          <w:rFonts w:hint="eastAsia"/>
          <w:lang w:val="en-US"/>
        </w:rPr>
        <w:t>и</w:t>
      </w:r>
      <w:r w:rsidRPr="00E61A43">
        <w:rPr>
          <w:lang w:val="en-US"/>
        </w:rPr>
        <w:t xml:space="preserve"> </w:t>
      </w:r>
      <w:r w:rsidRPr="00E61A43">
        <w:rPr>
          <w:rFonts w:hint="eastAsia"/>
          <w:lang w:val="en-US"/>
        </w:rPr>
        <w:t>коммуникационного</w:t>
      </w:r>
      <w:r w:rsidRPr="00E61A43">
        <w:rPr>
          <w:lang w:val="en-US"/>
        </w:rPr>
        <w:t xml:space="preserve"> </w:t>
      </w:r>
      <w:r w:rsidRPr="00E61A43">
        <w:rPr>
          <w:rFonts w:hint="eastAsia"/>
          <w:lang w:val="en-US"/>
        </w:rPr>
        <w:t>сопровождения</w:t>
      </w:r>
      <w:r w:rsidRPr="00E61A43">
        <w:rPr>
          <w:lang w:val="en-US"/>
        </w:rPr>
        <w:t xml:space="preserve">. </w:t>
      </w:r>
      <w:r w:rsidRPr="00E61A43">
        <w:rPr>
          <w:rFonts w:hint="eastAsia"/>
          <w:lang w:val="en-US"/>
        </w:rPr>
        <w:t>Решению</w:t>
      </w:r>
      <w:r w:rsidRPr="00E61A43">
        <w:rPr>
          <w:lang w:val="en-US"/>
        </w:rPr>
        <w:t xml:space="preserve"> </w:t>
      </w:r>
      <w:r w:rsidRPr="00E61A43">
        <w:rPr>
          <w:rFonts w:hint="eastAsia"/>
          <w:lang w:val="en-US"/>
        </w:rPr>
        <w:t>указанной</w:t>
      </w:r>
      <w:r w:rsidRPr="00E61A43">
        <w:rPr>
          <w:lang w:val="en-US"/>
        </w:rPr>
        <w:t xml:space="preserve"> </w:t>
      </w:r>
      <w:r w:rsidRPr="00E61A43">
        <w:rPr>
          <w:rFonts w:hint="eastAsia"/>
          <w:lang w:val="en-US"/>
        </w:rPr>
        <w:t>задачи</w:t>
      </w:r>
      <w:r w:rsidRPr="00E61A43">
        <w:rPr>
          <w:lang w:val="en-US"/>
        </w:rPr>
        <w:t xml:space="preserve"> </w:t>
      </w:r>
      <w:r w:rsidRPr="00E61A43">
        <w:rPr>
          <w:rFonts w:hint="eastAsia"/>
          <w:lang w:val="en-US"/>
        </w:rPr>
        <w:t>подчиненны</w:t>
      </w:r>
      <w:r w:rsidRPr="00E61A43">
        <w:rPr>
          <w:lang w:val="en-US"/>
        </w:rPr>
        <w:t xml:space="preserve"> </w:t>
      </w:r>
      <w:r w:rsidRPr="00E61A43">
        <w:rPr>
          <w:rFonts w:hint="eastAsia"/>
          <w:lang w:val="en-US"/>
        </w:rPr>
        <w:t>проанализированные</w:t>
      </w:r>
      <w:r w:rsidRPr="00E61A43">
        <w:rPr>
          <w:lang w:val="en-US"/>
        </w:rPr>
        <w:t xml:space="preserve"> </w:t>
      </w:r>
      <w:r w:rsidRPr="00E61A43">
        <w:rPr>
          <w:rFonts w:hint="eastAsia"/>
          <w:lang w:val="en-US"/>
        </w:rPr>
        <w:t>автором</w:t>
      </w:r>
      <w:r w:rsidRPr="00E61A43">
        <w:rPr>
          <w:lang w:val="en-US"/>
        </w:rPr>
        <w:t xml:space="preserve"> </w:t>
      </w:r>
      <w:r w:rsidRPr="00E61A43">
        <w:rPr>
          <w:rFonts w:hint="eastAsia"/>
          <w:lang w:val="en-US"/>
        </w:rPr>
        <w:t>инно</w:t>
      </w:r>
      <w:r w:rsidRPr="00E61A43">
        <w:rPr>
          <w:lang w:val="en-US"/>
        </w:rPr>
        <w:t>-</w:t>
      </w:r>
      <w:r w:rsidRPr="00E61A43">
        <w:rPr>
          <w:rFonts w:hint="eastAsia"/>
          <w:lang w:val="en-US"/>
        </w:rPr>
        <w:t>вационные</w:t>
      </w:r>
      <w:r w:rsidRPr="00E61A43">
        <w:rPr>
          <w:lang w:val="en-US"/>
        </w:rPr>
        <w:t xml:space="preserve"> </w:t>
      </w:r>
      <w:r w:rsidRPr="00E61A43">
        <w:rPr>
          <w:rFonts w:hint="eastAsia"/>
          <w:lang w:val="en-US"/>
        </w:rPr>
        <w:t>инструменты</w:t>
      </w:r>
      <w:r w:rsidRPr="00E61A43">
        <w:rPr>
          <w:lang w:val="en-US"/>
        </w:rPr>
        <w:t xml:space="preserve"> </w:t>
      </w:r>
      <w:r w:rsidRPr="00E61A43">
        <w:rPr>
          <w:rFonts w:hint="eastAsia"/>
          <w:lang w:val="en-US"/>
        </w:rPr>
        <w:t>и</w:t>
      </w:r>
      <w:r w:rsidRPr="00E61A43">
        <w:rPr>
          <w:lang w:val="en-US"/>
        </w:rPr>
        <w:t xml:space="preserve"> </w:t>
      </w:r>
      <w:r w:rsidRPr="00E61A43">
        <w:rPr>
          <w:rFonts w:hint="eastAsia"/>
          <w:lang w:val="en-US"/>
        </w:rPr>
        <w:t>технологии</w:t>
      </w:r>
      <w:r w:rsidRPr="00E61A43">
        <w:rPr>
          <w:lang w:val="en-US"/>
        </w:rPr>
        <w:t xml:space="preserve"> </w:t>
      </w:r>
      <w:r w:rsidRPr="00E61A43">
        <w:rPr>
          <w:rFonts w:hint="eastAsia"/>
          <w:lang w:val="en-US"/>
        </w:rPr>
        <w:t>интернет</w:t>
      </w:r>
      <w:r w:rsidRPr="00E61A43">
        <w:rPr>
          <w:lang w:val="en-US"/>
        </w:rPr>
        <w:t>-</w:t>
      </w:r>
      <w:r w:rsidRPr="00E61A43">
        <w:rPr>
          <w:rFonts w:hint="eastAsia"/>
          <w:lang w:val="en-US"/>
        </w:rPr>
        <w:t>маркетинга</w:t>
      </w:r>
      <w:r w:rsidRPr="00E61A43">
        <w:rPr>
          <w:lang w:val="en-US"/>
        </w:rPr>
        <w:t xml:space="preserve">, </w:t>
      </w:r>
      <w:r w:rsidRPr="00E61A43">
        <w:rPr>
          <w:rFonts w:hint="eastAsia"/>
          <w:lang w:val="en-US"/>
        </w:rPr>
        <w:t>охватывающие</w:t>
      </w:r>
      <w:r w:rsidRPr="00E61A43">
        <w:rPr>
          <w:lang w:val="en-US"/>
        </w:rPr>
        <w:t xml:space="preserve"> </w:t>
      </w:r>
      <w:r w:rsidRPr="00E61A43">
        <w:rPr>
          <w:rFonts w:hint="eastAsia"/>
          <w:lang w:val="en-US"/>
        </w:rPr>
        <w:t>все</w:t>
      </w:r>
      <w:r w:rsidRPr="00E61A43">
        <w:rPr>
          <w:lang w:val="en-US"/>
        </w:rPr>
        <w:t xml:space="preserve"> </w:t>
      </w:r>
      <w:r w:rsidRPr="00E61A43">
        <w:rPr>
          <w:rFonts w:hint="eastAsia"/>
          <w:lang w:val="en-US"/>
        </w:rPr>
        <w:t>этапы</w:t>
      </w:r>
      <w:r w:rsidRPr="00E61A43">
        <w:rPr>
          <w:lang w:val="en-US"/>
        </w:rPr>
        <w:t xml:space="preserve"> </w:t>
      </w:r>
      <w:r w:rsidRPr="00E61A43">
        <w:rPr>
          <w:rFonts w:hint="eastAsia"/>
          <w:lang w:val="en-US"/>
        </w:rPr>
        <w:t>жизненного</w:t>
      </w:r>
      <w:r w:rsidRPr="00E61A43">
        <w:rPr>
          <w:lang w:val="en-US"/>
        </w:rPr>
        <w:t xml:space="preserve"> </w:t>
      </w:r>
      <w:r w:rsidRPr="00E61A43">
        <w:rPr>
          <w:rFonts w:hint="eastAsia"/>
          <w:lang w:val="en-US"/>
        </w:rPr>
        <w:t>цикла</w:t>
      </w:r>
      <w:r w:rsidRPr="00E61A43">
        <w:rPr>
          <w:lang w:val="en-US"/>
        </w:rPr>
        <w:t xml:space="preserve"> </w:t>
      </w:r>
      <w:r w:rsidRPr="00E61A43">
        <w:rPr>
          <w:rFonts w:hint="eastAsia"/>
          <w:lang w:val="en-US"/>
        </w:rPr>
        <w:t>товара</w:t>
      </w:r>
      <w:r w:rsidRPr="00E61A43">
        <w:rPr>
          <w:lang w:val="en-US"/>
        </w:rPr>
        <w:t xml:space="preserve"> (</w:t>
      </w:r>
      <w:r w:rsidRPr="00E61A43">
        <w:rPr>
          <w:rFonts w:hint="eastAsia"/>
          <w:lang w:val="en-US"/>
        </w:rPr>
        <w:t>выявление</w:t>
      </w:r>
      <w:r w:rsidRPr="00E61A43">
        <w:rPr>
          <w:lang w:val="en-US"/>
        </w:rPr>
        <w:t xml:space="preserve"> </w:t>
      </w:r>
      <w:r w:rsidRPr="00E61A43">
        <w:rPr>
          <w:rFonts w:hint="eastAsia"/>
          <w:lang w:val="en-US"/>
        </w:rPr>
        <w:t>потребностей</w:t>
      </w:r>
      <w:r w:rsidRPr="00E61A43">
        <w:rPr>
          <w:lang w:val="en-US"/>
        </w:rPr>
        <w:t xml:space="preserve"> </w:t>
      </w:r>
      <w:r w:rsidRPr="00E61A43">
        <w:rPr>
          <w:rFonts w:hint="eastAsia"/>
          <w:lang w:val="en-US"/>
        </w:rPr>
        <w:t>контактеров</w:t>
      </w:r>
      <w:r w:rsidRPr="00E61A43">
        <w:rPr>
          <w:lang w:val="en-US"/>
        </w:rPr>
        <w:t xml:space="preserve">, </w:t>
      </w:r>
      <w:r w:rsidRPr="00E61A43">
        <w:rPr>
          <w:rFonts w:hint="eastAsia"/>
          <w:lang w:val="en-US"/>
        </w:rPr>
        <w:t>изучение</w:t>
      </w:r>
      <w:r w:rsidRPr="00E61A43">
        <w:rPr>
          <w:lang w:val="en-US"/>
        </w:rPr>
        <w:t xml:space="preserve"> </w:t>
      </w:r>
      <w:r w:rsidRPr="00E61A43">
        <w:rPr>
          <w:rFonts w:hint="eastAsia"/>
          <w:lang w:val="en-US"/>
        </w:rPr>
        <w:t>их</w:t>
      </w:r>
      <w:r w:rsidRPr="00E61A43">
        <w:rPr>
          <w:lang w:val="en-US"/>
        </w:rPr>
        <w:t xml:space="preserve"> </w:t>
      </w:r>
      <w:r w:rsidRPr="00E61A43">
        <w:rPr>
          <w:rFonts w:hint="eastAsia"/>
          <w:lang w:val="en-US"/>
        </w:rPr>
        <w:t>предпочтений</w:t>
      </w:r>
      <w:r w:rsidRPr="00E61A43">
        <w:rPr>
          <w:lang w:val="en-US"/>
        </w:rPr>
        <w:t xml:space="preserve"> </w:t>
      </w:r>
      <w:r w:rsidRPr="00E61A43">
        <w:rPr>
          <w:rFonts w:hint="eastAsia"/>
          <w:lang w:val="en-US"/>
        </w:rPr>
        <w:t>и</w:t>
      </w:r>
      <w:r w:rsidRPr="00E61A43">
        <w:rPr>
          <w:lang w:val="en-US"/>
        </w:rPr>
        <w:t xml:space="preserve"> </w:t>
      </w:r>
      <w:r w:rsidRPr="00E61A43">
        <w:rPr>
          <w:rFonts w:hint="eastAsia"/>
          <w:lang w:val="en-US"/>
        </w:rPr>
        <w:t>моделей</w:t>
      </w:r>
      <w:r w:rsidRPr="00E61A43">
        <w:rPr>
          <w:lang w:val="en-US"/>
        </w:rPr>
        <w:t xml:space="preserve"> </w:t>
      </w:r>
      <w:r w:rsidRPr="00E61A43">
        <w:rPr>
          <w:rFonts w:hint="eastAsia"/>
          <w:lang w:val="en-US"/>
        </w:rPr>
        <w:t>поведения</w:t>
      </w:r>
      <w:r w:rsidRPr="00E61A43">
        <w:rPr>
          <w:lang w:val="en-US"/>
        </w:rPr>
        <w:t xml:space="preserve">, </w:t>
      </w:r>
      <w:r w:rsidRPr="00E61A43">
        <w:rPr>
          <w:rFonts w:hint="eastAsia"/>
          <w:lang w:val="en-US"/>
        </w:rPr>
        <w:t>создание</w:t>
      </w:r>
      <w:r w:rsidRPr="00E61A43">
        <w:rPr>
          <w:lang w:val="en-US"/>
        </w:rPr>
        <w:t xml:space="preserve"> </w:t>
      </w:r>
      <w:r w:rsidRPr="00E61A43">
        <w:rPr>
          <w:rFonts w:hint="eastAsia"/>
          <w:lang w:val="en-US"/>
        </w:rPr>
        <w:t>и</w:t>
      </w:r>
      <w:r w:rsidRPr="00E61A43">
        <w:rPr>
          <w:lang w:val="en-US"/>
        </w:rPr>
        <w:t xml:space="preserve"> </w:t>
      </w:r>
      <w:r w:rsidRPr="00E61A43">
        <w:rPr>
          <w:rFonts w:hint="eastAsia"/>
          <w:lang w:val="en-US"/>
        </w:rPr>
        <w:t>донесение</w:t>
      </w:r>
      <w:r w:rsidRPr="00E61A43">
        <w:rPr>
          <w:lang w:val="en-US"/>
        </w:rPr>
        <w:t xml:space="preserve"> </w:t>
      </w:r>
      <w:r w:rsidRPr="00E61A43">
        <w:rPr>
          <w:rFonts w:hint="eastAsia"/>
          <w:lang w:val="en-US"/>
        </w:rPr>
        <w:t>соот</w:t>
      </w:r>
      <w:r w:rsidRPr="00E61A43">
        <w:rPr>
          <w:lang w:val="en-US"/>
        </w:rPr>
        <w:t>-</w:t>
      </w:r>
      <w:r w:rsidRPr="00E61A43">
        <w:rPr>
          <w:rFonts w:hint="eastAsia"/>
          <w:lang w:val="en-US"/>
        </w:rPr>
        <w:t>ветствующего</w:t>
      </w:r>
      <w:r w:rsidRPr="00E61A43">
        <w:rPr>
          <w:lang w:val="en-US"/>
        </w:rPr>
        <w:t xml:space="preserve"> </w:t>
      </w:r>
      <w:r w:rsidRPr="00E61A43">
        <w:rPr>
          <w:rFonts w:hint="eastAsia"/>
          <w:lang w:val="en-US"/>
        </w:rPr>
        <w:t>контента</w:t>
      </w:r>
      <w:r w:rsidRPr="00E61A43">
        <w:rPr>
          <w:lang w:val="en-US"/>
        </w:rPr>
        <w:t xml:space="preserve"> </w:t>
      </w:r>
      <w:r w:rsidRPr="00E61A43">
        <w:rPr>
          <w:rFonts w:hint="eastAsia"/>
          <w:lang w:val="en-US"/>
        </w:rPr>
        <w:t>до</w:t>
      </w:r>
      <w:r w:rsidRPr="00E61A43">
        <w:rPr>
          <w:lang w:val="en-US"/>
        </w:rPr>
        <w:t xml:space="preserve"> </w:t>
      </w:r>
      <w:r w:rsidRPr="00E61A43">
        <w:rPr>
          <w:rFonts w:hint="eastAsia"/>
          <w:lang w:val="en-US"/>
        </w:rPr>
        <w:t>потенциальных</w:t>
      </w:r>
      <w:r w:rsidRPr="00E61A43">
        <w:rPr>
          <w:lang w:val="en-US"/>
        </w:rPr>
        <w:t xml:space="preserve"> </w:t>
      </w:r>
      <w:r w:rsidRPr="00E61A43">
        <w:rPr>
          <w:rFonts w:hint="eastAsia"/>
          <w:lang w:val="en-US"/>
        </w:rPr>
        <w:t>покупателей</w:t>
      </w:r>
      <w:r w:rsidRPr="00E61A43">
        <w:rPr>
          <w:lang w:val="en-US"/>
        </w:rPr>
        <w:t xml:space="preserve">, </w:t>
      </w:r>
      <w:r w:rsidRPr="00E61A43">
        <w:rPr>
          <w:rFonts w:hint="eastAsia"/>
          <w:lang w:val="en-US"/>
        </w:rPr>
        <w:t>пред</w:t>
      </w:r>
      <w:r w:rsidRPr="00E61A43">
        <w:rPr>
          <w:lang w:val="en-US"/>
        </w:rPr>
        <w:t xml:space="preserve"> - </w:t>
      </w:r>
      <w:r w:rsidRPr="00E61A43">
        <w:rPr>
          <w:rFonts w:hint="eastAsia"/>
          <w:lang w:val="en-US"/>
        </w:rPr>
        <w:t>и</w:t>
      </w:r>
      <w:r w:rsidRPr="00E61A43">
        <w:rPr>
          <w:lang w:val="en-US"/>
        </w:rPr>
        <w:t xml:space="preserve"> </w:t>
      </w:r>
      <w:r w:rsidRPr="00E61A43">
        <w:rPr>
          <w:rFonts w:hint="eastAsia"/>
          <w:lang w:val="en-US"/>
        </w:rPr>
        <w:t>послепро</w:t>
      </w:r>
      <w:r w:rsidRPr="00E61A43">
        <w:rPr>
          <w:lang w:val="en-US"/>
        </w:rPr>
        <w:t>-</w:t>
      </w:r>
      <w:r w:rsidRPr="00E61A43">
        <w:rPr>
          <w:rFonts w:hint="eastAsia"/>
          <w:lang w:val="en-US"/>
        </w:rPr>
        <w:t>дажный</w:t>
      </w:r>
      <w:r w:rsidRPr="00E61A43">
        <w:rPr>
          <w:lang w:val="en-US"/>
        </w:rPr>
        <w:t xml:space="preserve"> </w:t>
      </w:r>
      <w:r w:rsidRPr="00E61A43">
        <w:rPr>
          <w:rFonts w:hint="eastAsia"/>
          <w:lang w:val="en-US"/>
        </w:rPr>
        <w:t>сервис</w:t>
      </w:r>
      <w:r w:rsidRPr="00E61A43">
        <w:rPr>
          <w:lang w:val="en-US"/>
        </w:rPr>
        <w:t xml:space="preserve">, </w:t>
      </w:r>
      <w:r w:rsidRPr="00E61A43">
        <w:rPr>
          <w:rFonts w:hint="eastAsia"/>
          <w:lang w:val="en-US"/>
        </w:rPr>
        <w:t>а</w:t>
      </w:r>
      <w:r w:rsidRPr="00E61A43">
        <w:rPr>
          <w:lang w:val="en-US"/>
        </w:rPr>
        <w:t xml:space="preserve"> </w:t>
      </w:r>
      <w:r w:rsidRPr="00E61A43">
        <w:rPr>
          <w:rFonts w:hint="eastAsia"/>
          <w:lang w:val="en-US"/>
        </w:rPr>
        <w:t>также</w:t>
      </w:r>
      <w:r w:rsidRPr="00E61A43">
        <w:rPr>
          <w:lang w:val="en-US"/>
        </w:rPr>
        <w:t xml:space="preserve"> </w:t>
      </w:r>
      <w:r w:rsidRPr="00E61A43">
        <w:rPr>
          <w:rFonts w:hint="eastAsia"/>
          <w:lang w:val="en-US"/>
        </w:rPr>
        <w:t>анализ</w:t>
      </w:r>
      <w:r w:rsidRPr="00E61A43">
        <w:rPr>
          <w:lang w:val="en-US"/>
        </w:rPr>
        <w:t xml:space="preserve"> </w:t>
      </w:r>
      <w:r w:rsidRPr="00E61A43">
        <w:rPr>
          <w:rFonts w:hint="eastAsia"/>
          <w:lang w:val="en-US"/>
        </w:rPr>
        <w:t>обратной</w:t>
      </w:r>
      <w:r w:rsidRPr="00E61A43">
        <w:rPr>
          <w:lang w:val="en-US"/>
        </w:rPr>
        <w:t xml:space="preserve"> </w:t>
      </w:r>
      <w:r w:rsidRPr="00E61A43">
        <w:rPr>
          <w:rFonts w:hint="eastAsia"/>
          <w:lang w:val="en-US"/>
        </w:rPr>
        <w:t>связи</w:t>
      </w:r>
      <w:r w:rsidRPr="00E61A43">
        <w:rPr>
          <w:lang w:val="en-US"/>
        </w:rPr>
        <w:t xml:space="preserve"> </w:t>
      </w:r>
      <w:r w:rsidRPr="00E61A43">
        <w:rPr>
          <w:rFonts w:hint="eastAsia"/>
          <w:lang w:val="en-US"/>
        </w:rPr>
        <w:t>от</w:t>
      </w:r>
      <w:r w:rsidRPr="00E61A43">
        <w:rPr>
          <w:lang w:val="en-US"/>
        </w:rPr>
        <w:t xml:space="preserve"> </w:t>
      </w:r>
      <w:r w:rsidRPr="00E61A43">
        <w:rPr>
          <w:rFonts w:hint="eastAsia"/>
          <w:lang w:val="en-US"/>
        </w:rPr>
        <w:t>клиентов</w:t>
      </w:r>
      <w:r w:rsidRPr="00E61A43">
        <w:rPr>
          <w:lang w:val="en-US"/>
        </w:rPr>
        <w:t xml:space="preserve"> </w:t>
      </w:r>
      <w:r w:rsidRPr="00E61A43">
        <w:rPr>
          <w:rFonts w:hint="eastAsia"/>
          <w:lang w:val="en-US"/>
        </w:rPr>
        <w:t>предприятия</w:t>
      </w:r>
      <w:r w:rsidRPr="00E61A43">
        <w:rPr>
          <w:lang w:val="en-US"/>
        </w:rPr>
        <w:t xml:space="preserve">) </w:t>
      </w:r>
      <w:r w:rsidRPr="00E61A43">
        <w:rPr>
          <w:rFonts w:hint="eastAsia"/>
          <w:lang w:val="en-US"/>
        </w:rPr>
        <w:t>и</w:t>
      </w:r>
      <w:r w:rsidRPr="00E61A43">
        <w:rPr>
          <w:lang w:val="en-US"/>
        </w:rPr>
        <w:t xml:space="preserve"> </w:t>
      </w:r>
      <w:r w:rsidRPr="00E61A43">
        <w:rPr>
          <w:rFonts w:hint="eastAsia"/>
          <w:lang w:val="en-US"/>
        </w:rPr>
        <w:t>способные</w:t>
      </w:r>
      <w:r w:rsidRPr="00E61A43">
        <w:rPr>
          <w:lang w:val="en-US"/>
        </w:rPr>
        <w:t xml:space="preserve"> </w:t>
      </w:r>
      <w:r w:rsidRPr="00E61A43">
        <w:rPr>
          <w:rFonts w:hint="eastAsia"/>
          <w:lang w:val="en-US"/>
        </w:rPr>
        <w:t>обеспечить</w:t>
      </w:r>
      <w:r w:rsidRPr="00E61A43">
        <w:rPr>
          <w:lang w:val="en-US"/>
        </w:rPr>
        <w:t xml:space="preserve"> </w:t>
      </w:r>
      <w:r w:rsidRPr="00E61A43">
        <w:rPr>
          <w:rFonts w:hint="eastAsia"/>
          <w:lang w:val="en-US"/>
        </w:rPr>
        <w:t>рост</w:t>
      </w:r>
      <w:r w:rsidRPr="00E61A43">
        <w:rPr>
          <w:lang w:val="en-US"/>
        </w:rPr>
        <w:t xml:space="preserve"> </w:t>
      </w:r>
      <w:r w:rsidRPr="00E61A43">
        <w:rPr>
          <w:rFonts w:hint="eastAsia"/>
          <w:lang w:val="en-US"/>
        </w:rPr>
        <w:t>эффективности</w:t>
      </w:r>
      <w:r w:rsidRPr="00E61A43">
        <w:rPr>
          <w:lang w:val="en-US"/>
        </w:rPr>
        <w:t xml:space="preserve"> e-commerce.</w:t>
      </w:r>
    </w:p>
    <w:p w14:paraId="565DCCFB" w14:textId="77777777" w:rsidR="00E61A43" w:rsidRPr="00E61A43" w:rsidRDefault="00E61A43" w:rsidP="00E61A43">
      <w:pPr>
        <w:rPr>
          <w:lang w:val="en-US"/>
        </w:rPr>
      </w:pPr>
      <w:r w:rsidRPr="00E61A43">
        <w:rPr>
          <w:lang w:val="en-US"/>
        </w:rPr>
        <w:t>9.</w:t>
      </w:r>
      <w:r w:rsidRPr="00E61A43">
        <w:rPr>
          <w:lang w:val="en-US"/>
        </w:rPr>
        <w:tab/>
      </w:r>
      <w:r w:rsidRPr="00E61A43">
        <w:rPr>
          <w:rFonts w:hint="eastAsia"/>
          <w:lang w:val="en-US"/>
        </w:rPr>
        <w:t>Оценка</w:t>
      </w:r>
      <w:r w:rsidRPr="00E61A43">
        <w:rPr>
          <w:lang w:val="en-US"/>
        </w:rPr>
        <w:t xml:space="preserve"> </w:t>
      </w:r>
      <w:r w:rsidRPr="00E61A43">
        <w:rPr>
          <w:rFonts w:hint="eastAsia"/>
          <w:lang w:val="en-US"/>
        </w:rPr>
        <w:t>результативности</w:t>
      </w:r>
      <w:r w:rsidRPr="00E61A43">
        <w:rPr>
          <w:lang w:val="en-US"/>
        </w:rPr>
        <w:t xml:space="preserve"> </w:t>
      </w:r>
      <w:r w:rsidRPr="00E61A43">
        <w:rPr>
          <w:rFonts w:hint="eastAsia"/>
          <w:lang w:val="en-US"/>
        </w:rPr>
        <w:t>функционирования</w:t>
      </w:r>
      <w:r w:rsidRPr="00E61A43">
        <w:rPr>
          <w:lang w:val="en-US"/>
        </w:rPr>
        <w:t xml:space="preserve"> </w:t>
      </w:r>
      <w:r w:rsidRPr="00E61A43">
        <w:rPr>
          <w:rFonts w:hint="eastAsia"/>
          <w:lang w:val="en-US"/>
        </w:rPr>
        <w:t>МИС</w:t>
      </w:r>
      <w:r w:rsidRPr="00E61A43">
        <w:rPr>
          <w:lang w:val="en-US"/>
        </w:rPr>
        <w:t xml:space="preserve"> / </w:t>
      </w:r>
      <w:r w:rsidRPr="00E61A43">
        <w:rPr>
          <w:rFonts w:hint="eastAsia"/>
          <w:lang w:val="en-US"/>
        </w:rPr>
        <w:t>ИМИКС</w:t>
      </w:r>
      <w:r w:rsidRPr="00E61A43">
        <w:rPr>
          <w:lang w:val="en-US"/>
        </w:rPr>
        <w:t xml:space="preserve"> </w:t>
      </w:r>
      <w:r w:rsidRPr="00E61A43">
        <w:rPr>
          <w:rFonts w:hint="eastAsia"/>
          <w:lang w:val="en-US"/>
        </w:rPr>
        <w:t>ком</w:t>
      </w:r>
      <w:r w:rsidRPr="00E61A43">
        <w:rPr>
          <w:lang w:val="en-US"/>
        </w:rPr>
        <w:t>-</w:t>
      </w:r>
      <w:r w:rsidRPr="00E61A43">
        <w:rPr>
          <w:rFonts w:hint="eastAsia"/>
          <w:lang w:val="en-US"/>
        </w:rPr>
        <w:t>мерческой</w:t>
      </w:r>
      <w:r w:rsidRPr="00E61A43">
        <w:rPr>
          <w:lang w:val="en-US"/>
        </w:rPr>
        <w:t xml:space="preserve"> </w:t>
      </w:r>
      <w:r w:rsidRPr="00E61A43">
        <w:rPr>
          <w:rFonts w:hint="eastAsia"/>
          <w:lang w:val="en-US"/>
        </w:rPr>
        <w:t>организации</w:t>
      </w:r>
      <w:r w:rsidRPr="00E61A43">
        <w:rPr>
          <w:lang w:val="en-US"/>
        </w:rPr>
        <w:t xml:space="preserve"> </w:t>
      </w:r>
      <w:r w:rsidRPr="00E61A43">
        <w:rPr>
          <w:rFonts w:hint="eastAsia"/>
          <w:lang w:val="en-US"/>
        </w:rPr>
        <w:t>невозможна</w:t>
      </w:r>
      <w:r w:rsidRPr="00E61A43">
        <w:rPr>
          <w:lang w:val="en-US"/>
        </w:rPr>
        <w:t xml:space="preserve"> </w:t>
      </w:r>
      <w:r w:rsidRPr="00E61A43">
        <w:rPr>
          <w:rFonts w:hint="eastAsia"/>
          <w:lang w:val="en-US"/>
        </w:rPr>
        <w:t>без</w:t>
      </w:r>
      <w:r w:rsidRPr="00E61A43">
        <w:rPr>
          <w:lang w:val="en-US"/>
        </w:rPr>
        <w:t xml:space="preserve"> </w:t>
      </w:r>
      <w:r w:rsidRPr="00E61A43">
        <w:rPr>
          <w:rFonts w:hint="eastAsia"/>
          <w:lang w:val="en-US"/>
        </w:rPr>
        <w:t>соответствующего</w:t>
      </w:r>
      <w:r w:rsidRPr="00E61A43">
        <w:rPr>
          <w:lang w:val="en-US"/>
        </w:rPr>
        <w:t xml:space="preserve"> </w:t>
      </w:r>
      <w:r w:rsidRPr="00E61A43">
        <w:rPr>
          <w:rFonts w:hint="eastAsia"/>
          <w:lang w:val="en-US"/>
        </w:rPr>
        <w:t>набора</w:t>
      </w:r>
      <w:r w:rsidRPr="00E61A43">
        <w:rPr>
          <w:lang w:val="en-US"/>
        </w:rPr>
        <w:t xml:space="preserve"> </w:t>
      </w:r>
      <w:r w:rsidRPr="00E61A43">
        <w:rPr>
          <w:rFonts w:hint="eastAsia"/>
          <w:lang w:val="en-US"/>
        </w:rPr>
        <w:t>показате</w:t>
      </w:r>
      <w:r w:rsidRPr="00E61A43">
        <w:rPr>
          <w:lang w:val="en-US"/>
        </w:rPr>
        <w:t>-</w:t>
      </w:r>
      <w:r w:rsidRPr="00E61A43">
        <w:rPr>
          <w:rFonts w:hint="eastAsia"/>
          <w:lang w:val="en-US"/>
        </w:rPr>
        <w:t>лей</w:t>
      </w:r>
      <w:r w:rsidRPr="00E61A43">
        <w:rPr>
          <w:lang w:val="en-US"/>
        </w:rPr>
        <w:t xml:space="preserve">, </w:t>
      </w:r>
      <w:r w:rsidRPr="00E61A43">
        <w:rPr>
          <w:rFonts w:hint="eastAsia"/>
          <w:lang w:val="en-US"/>
        </w:rPr>
        <w:t>позволяющих</w:t>
      </w:r>
      <w:r w:rsidRPr="00E61A43">
        <w:rPr>
          <w:lang w:val="en-US"/>
        </w:rPr>
        <w:t xml:space="preserve"> </w:t>
      </w:r>
      <w:r w:rsidRPr="00E61A43">
        <w:rPr>
          <w:rFonts w:hint="eastAsia"/>
          <w:lang w:val="en-US"/>
        </w:rPr>
        <w:t>в</w:t>
      </w:r>
      <w:r w:rsidRPr="00E61A43">
        <w:rPr>
          <w:lang w:val="en-US"/>
        </w:rPr>
        <w:t xml:space="preserve"> </w:t>
      </w:r>
      <w:r w:rsidRPr="00E61A43">
        <w:rPr>
          <w:rFonts w:hint="eastAsia"/>
          <w:lang w:val="en-US"/>
        </w:rPr>
        <w:t>короткий</w:t>
      </w:r>
      <w:r w:rsidRPr="00E61A43">
        <w:rPr>
          <w:lang w:val="en-US"/>
        </w:rPr>
        <w:t xml:space="preserve"> </w:t>
      </w:r>
      <w:r w:rsidRPr="00E61A43">
        <w:rPr>
          <w:rFonts w:hint="eastAsia"/>
          <w:lang w:val="en-US"/>
        </w:rPr>
        <w:t>срок</w:t>
      </w:r>
      <w:r w:rsidRPr="00E61A43">
        <w:rPr>
          <w:lang w:val="en-US"/>
        </w:rPr>
        <w:t xml:space="preserve"> </w:t>
      </w:r>
      <w:r w:rsidRPr="00E61A43">
        <w:rPr>
          <w:rFonts w:hint="eastAsia"/>
          <w:lang w:val="en-US"/>
        </w:rPr>
        <w:t>дать</w:t>
      </w:r>
      <w:r w:rsidRPr="00E61A43">
        <w:rPr>
          <w:lang w:val="en-US"/>
        </w:rPr>
        <w:t xml:space="preserve"> </w:t>
      </w:r>
      <w:r w:rsidRPr="00E61A43">
        <w:rPr>
          <w:rFonts w:hint="eastAsia"/>
          <w:lang w:val="en-US"/>
        </w:rPr>
        <w:t>точную</w:t>
      </w:r>
      <w:r w:rsidRPr="00E61A43">
        <w:rPr>
          <w:lang w:val="en-US"/>
        </w:rPr>
        <w:t xml:space="preserve"> </w:t>
      </w:r>
      <w:r w:rsidRPr="00E61A43">
        <w:rPr>
          <w:rFonts w:hint="eastAsia"/>
          <w:lang w:val="en-US"/>
        </w:rPr>
        <w:t>количественную</w:t>
      </w:r>
      <w:r w:rsidRPr="00E61A43">
        <w:rPr>
          <w:lang w:val="en-US"/>
        </w:rPr>
        <w:t xml:space="preserve"> </w:t>
      </w:r>
      <w:r w:rsidRPr="00E61A43">
        <w:rPr>
          <w:rFonts w:hint="eastAsia"/>
          <w:lang w:val="en-US"/>
        </w:rPr>
        <w:t>характери</w:t>
      </w:r>
      <w:r w:rsidRPr="00E61A43">
        <w:rPr>
          <w:lang w:val="en-US"/>
        </w:rPr>
        <w:t>-</w:t>
      </w:r>
      <w:r w:rsidRPr="00E61A43">
        <w:rPr>
          <w:rFonts w:hint="eastAsia"/>
          <w:lang w:val="en-US"/>
        </w:rPr>
        <w:t>стику</w:t>
      </w:r>
      <w:r w:rsidRPr="00E61A43">
        <w:rPr>
          <w:lang w:val="en-US"/>
        </w:rPr>
        <w:t xml:space="preserve"> </w:t>
      </w:r>
      <w:r w:rsidRPr="00E61A43">
        <w:rPr>
          <w:rFonts w:hint="eastAsia"/>
          <w:lang w:val="en-US"/>
        </w:rPr>
        <w:t>итогов</w:t>
      </w:r>
      <w:r w:rsidRPr="00E61A43">
        <w:rPr>
          <w:lang w:val="en-US"/>
        </w:rPr>
        <w:t xml:space="preserve"> </w:t>
      </w:r>
      <w:r w:rsidRPr="00E61A43">
        <w:rPr>
          <w:rFonts w:hint="eastAsia"/>
          <w:lang w:val="en-US"/>
        </w:rPr>
        <w:t>работы</w:t>
      </w:r>
      <w:r w:rsidRPr="00E61A43">
        <w:rPr>
          <w:lang w:val="en-US"/>
        </w:rPr>
        <w:t xml:space="preserve"> </w:t>
      </w:r>
      <w:r w:rsidRPr="00E61A43">
        <w:rPr>
          <w:rFonts w:hint="eastAsia"/>
          <w:lang w:val="en-US"/>
        </w:rPr>
        <w:t>системы</w:t>
      </w:r>
      <w:r w:rsidRPr="00E61A43">
        <w:rPr>
          <w:lang w:val="en-US"/>
        </w:rPr>
        <w:t xml:space="preserve"> </w:t>
      </w:r>
      <w:r w:rsidRPr="00E61A43">
        <w:rPr>
          <w:rFonts w:hint="eastAsia"/>
          <w:lang w:val="en-US"/>
        </w:rPr>
        <w:t>информационного</w:t>
      </w:r>
      <w:r w:rsidRPr="00E61A43">
        <w:rPr>
          <w:lang w:val="en-US"/>
        </w:rPr>
        <w:t xml:space="preserve"> </w:t>
      </w:r>
      <w:r w:rsidRPr="00E61A43">
        <w:rPr>
          <w:rFonts w:hint="eastAsia"/>
          <w:lang w:val="en-US"/>
        </w:rPr>
        <w:t>обеспечения</w:t>
      </w:r>
      <w:r w:rsidRPr="00E61A43">
        <w:rPr>
          <w:lang w:val="en-US"/>
        </w:rPr>
        <w:t xml:space="preserve"> </w:t>
      </w:r>
      <w:r w:rsidRPr="00E61A43">
        <w:rPr>
          <w:rFonts w:hint="eastAsia"/>
          <w:lang w:val="en-US"/>
        </w:rPr>
        <w:t>и</w:t>
      </w:r>
      <w:r w:rsidRPr="00E61A43">
        <w:rPr>
          <w:lang w:val="en-US"/>
        </w:rPr>
        <w:t xml:space="preserve"> </w:t>
      </w:r>
      <w:r w:rsidRPr="00E61A43">
        <w:rPr>
          <w:rFonts w:hint="eastAsia"/>
          <w:lang w:val="en-US"/>
        </w:rPr>
        <w:t>коммуника</w:t>
      </w:r>
      <w:r w:rsidRPr="00E61A43">
        <w:rPr>
          <w:lang w:val="en-US"/>
        </w:rPr>
        <w:t>-</w:t>
      </w:r>
      <w:r w:rsidRPr="00E61A43">
        <w:rPr>
          <w:rFonts w:hint="eastAsia"/>
          <w:lang w:val="en-US"/>
        </w:rPr>
        <w:t>ционного</w:t>
      </w:r>
      <w:r w:rsidRPr="00E61A43">
        <w:rPr>
          <w:lang w:val="en-US"/>
        </w:rPr>
        <w:t xml:space="preserve"> </w:t>
      </w:r>
      <w:r w:rsidRPr="00E61A43">
        <w:rPr>
          <w:rFonts w:hint="eastAsia"/>
          <w:lang w:val="en-US"/>
        </w:rPr>
        <w:t>сопровождения</w:t>
      </w:r>
      <w:r w:rsidRPr="00E61A43">
        <w:rPr>
          <w:lang w:val="en-US"/>
        </w:rPr>
        <w:t xml:space="preserve"> </w:t>
      </w:r>
      <w:r w:rsidRPr="00E61A43">
        <w:rPr>
          <w:rFonts w:hint="eastAsia"/>
          <w:lang w:val="en-US"/>
        </w:rPr>
        <w:t>маркетинговой</w:t>
      </w:r>
      <w:r w:rsidRPr="00E61A43">
        <w:rPr>
          <w:lang w:val="en-US"/>
        </w:rPr>
        <w:t xml:space="preserve"> </w:t>
      </w:r>
      <w:r w:rsidRPr="00E61A43">
        <w:rPr>
          <w:rFonts w:hint="eastAsia"/>
          <w:lang w:val="en-US"/>
        </w:rPr>
        <w:t>деятельности</w:t>
      </w:r>
      <w:r w:rsidRPr="00E61A43">
        <w:rPr>
          <w:lang w:val="en-US"/>
        </w:rPr>
        <w:t xml:space="preserve"> </w:t>
      </w:r>
      <w:r w:rsidRPr="00E61A43">
        <w:rPr>
          <w:rFonts w:hint="eastAsia"/>
          <w:lang w:val="en-US"/>
        </w:rPr>
        <w:t>предприятия</w:t>
      </w:r>
      <w:r w:rsidRPr="00E61A43">
        <w:rPr>
          <w:lang w:val="en-US"/>
        </w:rPr>
        <w:t xml:space="preserve">. </w:t>
      </w:r>
      <w:r w:rsidRPr="00E61A43">
        <w:rPr>
          <w:rFonts w:hint="eastAsia"/>
          <w:lang w:val="en-US"/>
        </w:rPr>
        <w:t>Авто</w:t>
      </w:r>
      <w:r w:rsidRPr="00E61A43">
        <w:rPr>
          <w:lang w:val="en-US"/>
        </w:rPr>
        <w:t>-</w:t>
      </w:r>
      <w:r w:rsidRPr="00E61A43">
        <w:rPr>
          <w:rFonts w:hint="eastAsia"/>
          <w:lang w:val="en-US"/>
        </w:rPr>
        <w:t>ром</w:t>
      </w:r>
      <w:r w:rsidRPr="00E61A43">
        <w:rPr>
          <w:lang w:val="en-US"/>
        </w:rPr>
        <w:t xml:space="preserve"> </w:t>
      </w:r>
      <w:r w:rsidRPr="00E61A43">
        <w:rPr>
          <w:rFonts w:hint="eastAsia"/>
          <w:lang w:val="en-US"/>
        </w:rPr>
        <w:t>выделены</w:t>
      </w:r>
      <w:r w:rsidRPr="00E61A43">
        <w:rPr>
          <w:lang w:val="en-US"/>
        </w:rPr>
        <w:t xml:space="preserve"> </w:t>
      </w:r>
      <w:r w:rsidRPr="00E61A43">
        <w:rPr>
          <w:rFonts w:hint="eastAsia"/>
          <w:lang w:val="en-US"/>
        </w:rPr>
        <w:t>относительно</w:t>
      </w:r>
      <w:r w:rsidRPr="00E61A43">
        <w:rPr>
          <w:lang w:val="en-US"/>
        </w:rPr>
        <w:t xml:space="preserve"> </w:t>
      </w:r>
      <w:r w:rsidRPr="00E61A43">
        <w:rPr>
          <w:rFonts w:hint="eastAsia"/>
          <w:lang w:val="en-US"/>
        </w:rPr>
        <w:t>универсальные</w:t>
      </w:r>
      <w:r w:rsidRPr="00E61A43">
        <w:rPr>
          <w:lang w:val="en-US"/>
        </w:rPr>
        <w:t xml:space="preserve"> </w:t>
      </w:r>
      <w:r w:rsidRPr="00E61A43">
        <w:rPr>
          <w:rFonts w:hint="eastAsia"/>
          <w:lang w:val="en-US"/>
        </w:rPr>
        <w:t>веб</w:t>
      </w:r>
      <w:r w:rsidRPr="00E61A43">
        <w:rPr>
          <w:lang w:val="en-US"/>
        </w:rPr>
        <w:t>-</w:t>
      </w:r>
      <w:r w:rsidRPr="00E61A43">
        <w:rPr>
          <w:rFonts w:hint="eastAsia"/>
          <w:lang w:val="en-US"/>
        </w:rPr>
        <w:t>метрики</w:t>
      </w:r>
      <w:r w:rsidRPr="00E61A43">
        <w:rPr>
          <w:lang w:val="en-US"/>
        </w:rPr>
        <w:t xml:space="preserve"> </w:t>
      </w:r>
      <w:r w:rsidRPr="00E61A43">
        <w:rPr>
          <w:rFonts w:hint="eastAsia"/>
          <w:lang w:val="en-US"/>
        </w:rPr>
        <w:t>и</w:t>
      </w:r>
      <w:r w:rsidRPr="00E61A43">
        <w:rPr>
          <w:lang w:val="en-US"/>
        </w:rPr>
        <w:t xml:space="preserve"> </w:t>
      </w:r>
      <w:r w:rsidRPr="00E61A43">
        <w:rPr>
          <w:rFonts w:hint="eastAsia"/>
          <w:lang w:val="en-US"/>
        </w:rPr>
        <w:t>проведена</w:t>
      </w:r>
      <w:r w:rsidRPr="00E61A43">
        <w:rPr>
          <w:lang w:val="en-US"/>
        </w:rPr>
        <w:t xml:space="preserve"> </w:t>
      </w:r>
      <w:r w:rsidRPr="00E61A43">
        <w:rPr>
          <w:rFonts w:hint="eastAsia"/>
          <w:lang w:val="en-US"/>
        </w:rPr>
        <w:t>их</w:t>
      </w:r>
      <w:r w:rsidRPr="00E61A43">
        <w:rPr>
          <w:lang w:val="en-US"/>
        </w:rPr>
        <w:t xml:space="preserve"> </w:t>
      </w:r>
      <w:r w:rsidRPr="00E61A43">
        <w:rPr>
          <w:rFonts w:hint="eastAsia"/>
          <w:lang w:val="en-US"/>
        </w:rPr>
        <w:t>классификация</w:t>
      </w:r>
      <w:r w:rsidRPr="00E61A43">
        <w:rPr>
          <w:lang w:val="en-US"/>
        </w:rPr>
        <w:t xml:space="preserve"> </w:t>
      </w:r>
      <w:r w:rsidRPr="00E61A43">
        <w:rPr>
          <w:rFonts w:hint="eastAsia"/>
          <w:lang w:val="en-US"/>
        </w:rPr>
        <w:t>по</w:t>
      </w:r>
      <w:r w:rsidRPr="00E61A43">
        <w:rPr>
          <w:lang w:val="en-US"/>
        </w:rPr>
        <w:t xml:space="preserve"> </w:t>
      </w:r>
      <w:r w:rsidRPr="00E61A43">
        <w:rPr>
          <w:rFonts w:hint="eastAsia"/>
          <w:lang w:val="en-US"/>
        </w:rPr>
        <w:t>этапам</w:t>
      </w:r>
      <w:r w:rsidRPr="00E61A43">
        <w:rPr>
          <w:lang w:val="en-US"/>
        </w:rPr>
        <w:t xml:space="preserve"> </w:t>
      </w:r>
      <w:r w:rsidRPr="00E61A43">
        <w:rPr>
          <w:rFonts w:hint="eastAsia"/>
          <w:lang w:val="en-US"/>
        </w:rPr>
        <w:t>онлайн</w:t>
      </w:r>
      <w:r w:rsidRPr="00E61A43">
        <w:rPr>
          <w:lang w:val="en-US"/>
        </w:rPr>
        <w:t>-</w:t>
      </w:r>
      <w:r w:rsidRPr="00E61A43">
        <w:rPr>
          <w:rFonts w:hint="eastAsia"/>
          <w:lang w:val="en-US"/>
        </w:rPr>
        <w:t>взаимодействия</w:t>
      </w:r>
      <w:r w:rsidRPr="00E61A43">
        <w:rPr>
          <w:lang w:val="en-US"/>
        </w:rPr>
        <w:t xml:space="preserve"> </w:t>
      </w:r>
      <w:r w:rsidRPr="00E61A43">
        <w:rPr>
          <w:rFonts w:hint="eastAsia"/>
          <w:lang w:val="en-US"/>
        </w:rPr>
        <w:t>потребителя</w:t>
      </w:r>
      <w:r w:rsidRPr="00E61A43">
        <w:rPr>
          <w:lang w:val="en-US"/>
        </w:rPr>
        <w:t xml:space="preserve"> </w:t>
      </w:r>
      <w:r w:rsidRPr="00E61A43">
        <w:rPr>
          <w:rFonts w:hint="eastAsia"/>
          <w:lang w:val="en-US"/>
        </w:rPr>
        <w:t>с</w:t>
      </w:r>
      <w:r w:rsidRPr="00E61A43">
        <w:rPr>
          <w:lang w:val="en-US"/>
        </w:rPr>
        <w:t xml:space="preserve"> </w:t>
      </w:r>
      <w:r w:rsidRPr="00E61A43">
        <w:rPr>
          <w:rFonts w:hint="eastAsia"/>
          <w:lang w:val="en-US"/>
        </w:rPr>
        <w:t>предприяти</w:t>
      </w:r>
      <w:r w:rsidRPr="00E61A43">
        <w:rPr>
          <w:lang w:val="en-US"/>
        </w:rPr>
        <w:t>-</w:t>
      </w:r>
      <w:r w:rsidRPr="00E61A43">
        <w:rPr>
          <w:rFonts w:hint="eastAsia"/>
          <w:lang w:val="en-US"/>
        </w:rPr>
        <w:t>ем</w:t>
      </w:r>
      <w:r w:rsidRPr="00E61A43">
        <w:rPr>
          <w:lang w:val="en-US"/>
        </w:rPr>
        <w:t xml:space="preserve">. </w:t>
      </w:r>
      <w:r w:rsidRPr="00E61A43">
        <w:rPr>
          <w:rFonts w:hint="eastAsia"/>
          <w:lang w:val="en-US"/>
        </w:rPr>
        <w:t>Предложенная</w:t>
      </w:r>
      <w:r w:rsidRPr="00E61A43">
        <w:rPr>
          <w:lang w:val="en-US"/>
        </w:rPr>
        <w:t xml:space="preserve"> </w:t>
      </w:r>
      <w:r w:rsidRPr="00E61A43">
        <w:rPr>
          <w:rFonts w:hint="eastAsia"/>
          <w:lang w:val="en-US"/>
        </w:rPr>
        <w:t>классификация</w:t>
      </w:r>
      <w:r w:rsidRPr="00E61A43">
        <w:rPr>
          <w:lang w:val="en-US"/>
        </w:rPr>
        <w:t xml:space="preserve"> </w:t>
      </w:r>
      <w:r w:rsidRPr="00E61A43">
        <w:rPr>
          <w:rFonts w:hint="eastAsia"/>
          <w:lang w:val="en-US"/>
        </w:rPr>
        <w:t>позволяет</w:t>
      </w:r>
      <w:r w:rsidRPr="00E61A43">
        <w:rPr>
          <w:lang w:val="en-US"/>
        </w:rPr>
        <w:t xml:space="preserve"> </w:t>
      </w:r>
      <w:r w:rsidRPr="00E61A43">
        <w:rPr>
          <w:rFonts w:hint="eastAsia"/>
          <w:lang w:val="en-US"/>
        </w:rPr>
        <w:t>комплексно</w:t>
      </w:r>
      <w:r w:rsidRPr="00E61A43">
        <w:rPr>
          <w:lang w:val="en-US"/>
        </w:rPr>
        <w:t xml:space="preserve"> </w:t>
      </w:r>
      <w:r w:rsidRPr="00E61A43">
        <w:rPr>
          <w:rFonts w:hint="eastAsia"/>
          <w:lang w:val="en-US"/>
        </w:rPr>
        <w:t>отразить</w:t>
      </w:r>
      <w:r w:rsidRPr="00E61A43">
        <w:rPr>
          <w:lang w:val="en-US"/>
        </w:rPr>
        <w:t xml:space="preserve"> </w:t>
      </w:r>
      <w:r w:rsidRPr="00E61A43">
        <w:rPr>
          <w:rFonts w:hint="eastAsia"/>
          <w:lang w:val="en-US"/>
        </w:rPr>
        <w:t>аспекты</w:t>
      </w:r>
      <w:r w:rsidRPr="00E61A43">
        <w:rPr>
          <w:lang w:val="en-US"/>
        </w:rPr>
        <w:t xml:space="preserve"> </w:t>
      </w:r>
      <w:r w:rsidRPr="00E61A43">
        <w:rPr>
          <w:rFonts w:hint="eastAsia"/>
          <w:lang w:val="en-US"/>
        </w:rPr>
        <w:t>функционирования</w:t>
      </w:r>
      <w:r w:rsidRPr="00E61A43">
        <w:rPr>
          <w:lang w:val="en-US"/>
        </w:rPr>
        <w:t xml:space="preserve"> </w:t>
      </w:r>
      <w:r w:rsidRPr="00E61A43">
        <w:rPr>
          <w:rFonts w:hint="eastAsia"/>
          <w:lang w:val="en-US"/>
        </w:rPr>
        <w:t>МИС</w:t>
      </w:r>
      <w:r w:rsidRPr="00E61A43">
        <w:rPr>
          <w:lang w:val="en-US"/>
        </w:rPr>
        <w:t xml:space="preserve"> / </w:t>
      </w:r>
      <w:r w:rsidRPr="00E61A43">
        <w:rPr>
          <w:rFonts w:hint="eastAsia"/>
          <w:lang w:val="en-US"/>
        </w:rPr>
        <w:t>ИМИКС</w:t>
      </w:r>
      <w:r w:rsidRPr="00E61A43">
        <w:rPr>
          <w:lang w:val="en-US"/>
        </w:rPr>
        <w:t xml:space="preserve"> </w:t>
      </w:r>
      <w:r w:rsidRPr="00E61A43">
        <w:rPr>
          <w:rFonts w:hint="eastAsia"/>
          <w:lang w:val="en-US"/>
        </w:rPr>
        <w:t>экономического</w:t>
      </w:r>
      <w:r w:rsidRPr="00E61A43">
        <w:rPr>
          <w:lang w:val="en-US"/>
        </w:rPr>
        <w:t xml:space="preserve"> </w:t>
      </w:r>
      <w:r w:rsidRPr="00E61A43">
        <w:rPr>
          <w:rFonts w:hint="eastAsia"/>
          <w:lang w:val="en-US"/>
        </w:rPr>
        <w:t>субъекта</w:t>
      </w:r>
      <w:r w:rsidRPr="00E61A43">
        <w:rPr>
          <w:lang w:val="en-US"/>
        </w:rPr>
        <w:t xml:space="preserve"> </w:t>
      </w:r>
      <w:r w:rsidRPr="00E61A43">
        <w:rPr>
          <w:rFonts w:hint="eastAsia"/>
          <w:lang w:val="en-US"/>
        </w:rPr>
        <w:t>и</w:t>
      </w:r>
      <w:r w:rsidRPr="00E61A43">
        <w:rPr>
          <w:lang w:val="en-US"/>
        </w:rPr>
        <w:t xml:space="preserve"> </w:t>
      </w:r>
      <w:r w:rsidRPr="00E61A43">
        <w:rPr>
          <w:rFonts w:hint="eastAsia"/>
          <w:lang w:val="en-US"/>
        </w:rPr>
        <w:t>обеспечить</w:t>
      </w:r>
      <w:r w:rsidRPr="00E61A43">
        <w:rPr>
          <w:lang w:val="en-US"/>
        </w:rPr>
        <w:t xml:space="preserve"> </w:t>
      </w:r>
      <w:r w:rsidRPr="00E61A43">
        <w:rPr>
          <w:rFonts w:hint="eastAsia"/>
          <w:lang w:val="en-US"/>
        </w:rPr>
        <w:t>его</w:t>
      </w:r>
      <w:r w:rsidRPr="00E61A43">
        <w:rPr>
          <w:lang w:val="en-US"/>
        </w:rPr>
        <w:t xml:space="preserve"> </w:t>
      </w:r>
      <w:r w:rsidRPr="00E61A43">
        <w:rPr>
          <w:rFonts w:hint="eastAsia"/>
          <w:lang w:val="en-US"/>
        </w:rPr>
        <w:t>менеджмент</w:t>
      </w:r>
      <w:r w:rsidRPr="00E61A43">
        <w:rPr>
          <w:lang w:val="en-US"/>
        </w:rPr>
        <w:t xml:space="preserve"> </w:t>
      </w:r>
      <w:r w:rsidRPr="00E61A43">
        <w:rPr>
          <w:rFonts w:hint="eastAsia"/>
          <w:lang w:val="en-US"/>
        </w:rPr>
        <w:t>достоверными</w:t>
      </w:r>
      <w:r w:rsidRPr="00E61A43">
        <w:rPr>
          <w:lang w:val="en-US"/>
        </w:rPr>
        <w:t xml:space="preserve"> </w:t>
      </w:r>
      <w:r w:rsidRPr="00E61A43">
        <w:rPr>
          <w:rFonts w:hint="eastAsia"/>
          <w:lang w:val="en-US"/>
        </w:rPr>
        <w:t>сведениями</w:t>
      </w:r>
      <w:r w:rsidRPr="00E61A43">
        <w:rPr>
          <w:lang w:val="en-US"/>
        </w:rPr>
        <w:t xml:space="preserve"> </w:t>
      </w:r>
      <w:r w:rsidRPr="00E61A43">
        <w:rPr>
          <w:rFonts w:hint="eastAsia"/>
          <w:lang w:val="en-US"/>
        </w:rPr>
        <w:t>о</w:t>
      </w:r>
      <w:r w:rsidRPr="00E61A43">
        <w:rPr>
          <w:lang w:val="en-US"/>
        </w:rPr>
        <w:t xml:space="preserve"> </w:t>
      </w:r>
      <w:r w:rsidRPr="00E61A43">
        <w:rPr>
          <w:rFonts w:hint="eastAsia"/>
          <w:lang w:val="en-US"/>
        </w:rPr>
        <w:t>результатах</w:t>
      </w:r>
      <w:r w:rsidRPr="00E61A43">
        <w:rPr>
          <w:lang w:val="en-US"/>
        </w:rPr>
        <w:t xml:space="preserve"> </w:t>
      </w:r>
      <w:r w:rsidRPr="00E61A43">
        <w:rPr>
          <w:rFonts w:hint="eastAsia"/>
          <w:lang w:val="en-US"/>
        </w:rPr>
        <w:t>ее</w:t>
      </w:r>
      <w:r w:rsidRPr="00E61A43">
        <w:rPr>
          <w:lang w:val="en-US"/>
        </w:rPr>
        <w:t xml:space="preserve"> </w:t>
      </w:r>
      <w:r w:rsidRPr="00E61A43">
        <w:rPr>
          <w:rFonts w:hint="eastAsia"/>
          <w:lang w:val="en-US"/>
        </w:rPr>
        <w:t>работы</w:t>
      </w:r>
      <w:r w:rsidRPr="00E61A43">
        <w:rPr>
          <w:lang w:val="en-US"/>
        </w:rPr>
        <w:t>.</w:t>
      </w:r>
    </w:p>
    <w:p w14:paraId="678D9E43" w14:textId="77777777" w:rsidR="00E61A43" w:rsidRPr="00E61A43" w:rsidRDefault="00E61A43" w:rsidP="00E61A43">
      <w:pPr>
        <w:rPr>
          <w:lang w:val="en-US"/>
        </w:rPr>
      </w:pPr>
      <w:r w:rsidRPr="00E61A43">
        <w:rPr>
          <w:lang w:val="en-US"/>
        </w:rPr>
        <w:t>10.</w:t>
      </w:r>
      <w:r w:rsidRPr="00E61A43">
        <w:rPr>
          <w:lang w:val="en-US"/>
        </w:rPr>
        <w:tab/>
      </w:r>
      <w:r w:rsidRPr="00E61A43">
        <w:rPr>
          <w:rFonts w:hint="eastAsia"/>
          <w:lang w:val="en-US"/>
        </w:rPr>
        <w:t>С</w:t>
      </w:r>
      <w:r w:rsidRPr="00E61A43">
        <w:rPr>
          <w:lang w:val="en-US"/>
        </w:rPr>
        <w:t xml:space="preserve"> </w:t>
      </w:r>
      <w:r w:rsidRPr="00E61A43">
        <w:rPr>
          <w:rFonts w:hint="eastAsia"/>
          <w:lang w:val="en-US"/>
        </w:rPr>
        <w:t>использованием</w:t>
      </w:r>
      <w:r w:rsidRPr="00E61A43">
        <w:rPr>
          <w:lang w:val="en-US"/>
        </w:rPr>
        <w:t xml:space="preserve"> </w:t>
      </w:r>
      <w:r w:rsidRPr="00E61A43">
        <w:rPr>
          <w:rFonts w:hint="eastAsia"/>
          <w:lang w:val="en-US"/>
        </w:rPr>
        <w:t>выделенного</w:t>
      </w:r>
      <w:r w:rsidRPr="00E61A43">
        <w:rPr>
          <w:lang w:val="en-US"/>
        </w:rPr>
        <w:t xml:space="preserve"> </w:t>
      </w:r>
      <w:r w:rsidRPr="00E61A43">
        <w:rPr>
          <w:rFonts w:hint="eastAsia"/>
          <w:lang w:val="en-US"/>
        </w:rPr>
        <w:t>автором</w:t>
      </w:r>
      <w:r w:rsidRPr="00E61A43">
        <w:rPr>
          <w:lang w:val="en-US"/>
        </w:rPr>
        <w:t xml:space="preserve"> </w:t>
      </w:r>
      <w:r w:rsidRPr="00E61A43">
        <w:rPr>
          <w:rFonts w:hint="eastAsia"/>
          <w:lang w:val="en-US"/>
        </w:rPr>
        <w:t>перечня</w:t>
      </w:r>
      <w:r w:rsidRPr="00E61A43">
        <w:rPr>
          <w:lang w:val="en-US"/>
        </w:rPr>
        <w:t xml:space="preserve"> </w:t>
      </w:r>
      <w:r w:rsidRPr="00E61A43">
        <w:rPr>
          <w:rFonts w:hint="eastAsia"/>
          <w:lang w:val="en-US"/>
        </w:rPr>
        <w:t>базовых</w:t>
      </w:r>
      <w:r w:rsidRPr="00E61A43">
        <w:rPr>
          <w:lang w:val="en-US"/>
        </w:rPr>
        <w:t xml:space="preserve"> </w:t>
      </w:r>
      <w:r w:rsidRPr="00E61A43">
        <w:rPr>
          <w:rFonts w:hint="eastAsia"/>
          <w:lang w:val="en-US"/>
        </w:rPr>
        <w:t>веб</w:t>
      </w:r>
      <w:r w:rsidRPr="00E61A43">
        <w:rPr>
          <w:lang w:val="en-US"/>
        </w:rPr>
        <w:t>-</w:t>
      </w:r>
      <w:r w:rsidRPr="00E61A43">
        <w:rPr>
          <w:rFonts w:hint="eastAsia"/>
          <w:lang w:val="en-US"/>
        </w:rPr>
        <w:t>метрик</w:t>
      </w:r>
      <w:r w:rsidRPr="00E61A43">
        <w:rPr>
          <w:lang w:val="en-US"/>
        </w:rPr>
        <w:t xml:space="preserve"> </w:t>
      </w:r>
      <w:r w:rsidRPr="00E61A43">
        <w:rPr>
          <w:rFonts w:hint="eastAsia"/>
          <w:lang w:val="en-US"/>
        </w:rPr>
        <w:t>была</w:t>
      </w:r>
      <w:r w:rsidRPr="00E61A43">
        <w:rPr>
          <w:lang w:val="en-US"/>
        </w:rPr>
        <w:t xml:space="preserve"> </w:t>
      </w:r>
      <w:r w:rsidRPr="00E61A43">
        <w:rPr>
          <w:rFonts w:hint="eastAsia"/>
          <w:lang w:val="en-US"/>
        </w:rPr>
        <w:t>проведена</w:t>
      </w:r>
      <w:r w:rsidRPr="00E61A43">
        <w:rPr>
          <w:lang w:val="en-US"/>
        </w:rPr>
        <w:t xml:space="preserve"> </w:t>
      </w:r>
      <w:r w:rsidRPr="00E61A43">
        <w:rPr>
          <w:rFonts w:hint="eastAsia"/>
          <w:lang w:val="en-US"/>
        </w:rPr>
        <w:t>оценка</w:t>
      </w:r>
      <w:r w:rsidRPr="00E61A43">
        <w:rPr>
          <w:lang w:val="en-US"/>
        </w:rPr>
        <w:t xml:space="preserve"> </w:t>
      </w:r>
      <w:r w:rsidRPr="00E61A43">
        <w:rPr>
          <w:rFonts w:hint="eastAsia"/>
          <w:lang w:val="en-US"/>
        </w:rPr>
        <w:t>результатов</w:t>
      </w:r>
      <w:r w:rsidRPr="00E61A43">
        <w:rPr>
          <w:lang w:val="en-US"/>
        </w:rPr>
        <w:t xml:space="preserve"> </w:t>
      </w:r>
      <w:r w:rsidRPr="00E61A43">
        <w:rPr>
          <w:rFonts w:hint="eastAsia"/>
          <w:lang w:val="en-US"/>
        </w:rPr>
        <w:t>функционирования</w:t>
      </w:r>
      <w:r w:rsidRPr="00E61A43">
        <w:rPr>
          <w:lang w:val="en-US"/>
        </w:rPr>
        <w:t xml:space="preserve"> </w:t>
      </w:r>
      <w:r w:rsidRPr="00E61A43">
        <w:rPr>
          <w:rFonts w:hint="eastAsia"/>
          <w:lang w:val="en-US"/>
        </w:rPr>
        <w:t>МИС</w:t>
      </w:r>
      <w:r w:rsidRPr="00E61A43">
        <w:rPr>
          <w:lang w:val="en-US"/>
        </w:rPr>
        <w:t xml:space="preserve"> </w:t>
      </w:r>
      <w:r w:rsidRPr="00E61A43">
        <w:rPr>
          <w:rFonts w:hint="eastAsia"/>
          <w:lang w:val="en-US"/>
        </w:rPr>
        <w:t>и</w:t>
      </w:r>
      <w:r w:rsidRPr="00E61A43">
        <w:rPr>
          <w:lang w:val="en-US"/>
        </w:rPr>
        <w:t xml:space="preserve"> </w:t>
      </w:r>
      <w:r w:rsidRPr="00E61A43">
        <w:rPr>
          <w:rFonts w:hint="eastAsia"/>
          <w:lang w:val="en-US"/>
        </w:rPr>
        <w:t>впоследствии</w:t>
      </w:r>
      <w:r w:rsidRPr="00E61A43">
        <w:rPr>
          <w:lang w:val="en-US"/>
        </w:rPr>
        <w:t xml:space="preserve"> </w:t>
      </w:r>
      <w:r w:rsidRPr="00E61A43">
        <w:rPr>
          <w:rFonts w:hint="eastAsia"/>
          <w:lang w:val="en-US"/>
        </w:rPr>
        <w:t>пришедш</w:t>
      </w:r>
      <w:r w:rsidRPr="00E61A43">
        <w:rPr>
          <w:rFonts w:hint="eastAsia"/>
          <w:lang w:val="en-US"/>
        </w:rPr>
        <w:lastRenderedPageBreak/>
        <w:t>ей</w:t>
      </w:r>
      <w:r w:rsidRPr="00E61A43">
        <w:rPr>
          <w:lang w:val="en-US"/>
        </w:rPr>
        <w:t xml:space="preserve"> </w:t>
      </w:r>
      <w:r w:rsidRPr="00E61A43">
        <w:rPr>
          <w:rFonts w:hint="eastAsia"/>
          <w:lang w:val="en-US"/>
        </w:rPr>
        <w:t>ей</w:t>
      </w:r>
      <w:r w:rsidRPr="00E61A43">
        <w:rPr>
          <w:lang w:val="en-US"/>
        </w:rPr>
        <w:t xml:space="preserve"> </w:t>
      </w:r>
      <w:r w:rsidRPr="00E61A43">
        <w:rPr>
          <w:rFonts w:hint="eastAsia"/>
          <w:lang w:val="en-US"/>
        </w:rPr>
        <w:t>на</w:t>
      </w:r>
      <w:r w:rsidRPr="00E61A43">
        <w:rPr>
          <w:lang w:val="en-US"/>
        </w:rPr>
        <w:t xml:space="preserve"> </w:t>
      </w:r>
      <w:r w:rsidRPr="00E61A43">
        <w:rPr>
          <w:rFonts w:hint="eastAsia"/>
          <w:lang w:val="en-US"/>
        </w:rPr>
        <w:t>смену</w:t>
      </w:r>
      <w:r w:rsidRPr="00E61A43">
        <w:rPr>
          <w:lang w:val="en-US"/>
        </w:rPr>
        <w:t xml:space="preserve"> </w:t>
      </w:r>
      <w:r w:rsidRPr="00E61A43">
        <w:rPr>
          <w:rFonts w:hint="eastAsia"/>
          <w:lang w:val="en-US"/>
        </w:rPr>
        <w:t>ИМИКС</w:t>
      </w:r>
      <w:r w:rsidRPr="00E61A43">
        <w:rPr>
          <w:lang w:val="en-US"/>
        </w:rPr>
        <w:t xml:space="preserve"> </w:t>
      </w:r>
      <w:r w:rsidRPr="00E61A43">
        <w:rPr>
          <w:rFonts w:hint="eastAsia"/>
          <w:lang w:val="en-US"/>
        </w:rPr>
        <w:t>следующих</w:t>
      </w:r>
      <w:r w:rsidRPr="00E61A43">
        <w:rPr>
          <w:lang w:val="en-US"/>
        </w:rPr>
        <w:t xml:space="preserve"> </w:t>
      </w:r>
      <w:r w:rsidRPr="00E61A43">
        <w:rPr>
          <w:rFonts w:hint="eastAsia"/>
          <w:lang w:val="en-US"/>
        </w:rPr>
        <w:t>коммерческих</w:t>
      </w:r>
      <w:r w:rsidRPr="00E61A43">
        <w:rPr>
          <w:lang w:val="en-US"/>
        </w:rPr>
        <w:t xml:space="preserve"> </w:t>
      </w:r>
      <w:r w:rsidRPr="00E61A43">
        <w:rPr>
          <w:rFonts w:hint="eastAsia"/>
          <w:lang w:val="en-US"/>
        </w:rPr>
        <w:t>организаций</w:t>
      </w:r>
      <w:r w:rsidRPr="00E61A43">
        <w:rPr>
          <w:lang w:val="en-US"/>
        </w:rPr>
        <w:t xml:space="preserve"> </w:t>
      </w:r>
      <w:r w:rsidRPr="00E61A43">
        <w:rPr>
          <w:rFonts w:hint="eastAsia"/>
          <w:lang w:val="en-US"/>
        </w:rPr>
        <w:t>Краснодарского</w:t>
      </w:r>
      <w:r w:rsidRPr="00E61A43">
        <w:rPr>
          <w:lang w:val="en-US"/>
        </w:rPr>
        <w:t xml:space="preserve"> </w:t>
      </w:r>
      <w:r w:rsidRPr="00E61A43">
        <w:rPr>
          <w:rFonts w:hint="eastAsia"/>
          <w:lang w:val="en-US"/>
        </w:rPr>
        <w:t>края</w:t>
      </w:r>
      <w:r w:rsidRPr="00E61A43">
        <w:rPr>
          <w:lang w:val="en-US"/>
        </w:rPr>
        <w:t xml:space="preserve">, </w:t>
      </w:r>
      <w:r w:rsidRPr="00E61A43">
        <w:rPr>
          <w:rFonts w:hint="eastAsia"/>
          <w:lang w:val="en-US"/>
        </w:rPr>
        <w:t>осуществляющих</w:t>
      </w:r>
      <w:r w:rsidRPr="00E61A43">
        <w:rPr>
          <w:lang w:val="en-US"/>
        </w:rPr>
        <w:t xml:space="preserve"> </w:t>
      </w:r>
      <w:r w:rsidRPr="00E61A43">
        <w:rPr>
          <w:rFonts w:hint="eastAsia"/>
          <w:lang w:val="en-US"/>
        </w:rPr>
        <w:t>продвижение</w:t>
      </w:r>
      <w:r w:rsidRPr="00E61A43">
        <w:rPr>
          <w:lang w:val="en-US"/>
        </w:rPr>
        <w:t xml:space="preserve"> </w:t>
      </w:r>
      <w:r w:rsidRPr="00E61A43">
        <w:rPr>
          <w:rFonts w:hint="eastAsia"/>
          <w:lang w:val="en-US"/>
        </w:rPr>
        <w:t>товаров</w:t>
      </w:r>
      <w:r w:rsidRPr="00E61A43">
        <w:rPr>
          <w:lang w:val="en-US"/>
        </w:rPr>
        <w:t xml:space="preserve"> </w:t>
      </w:r>
      <w:r w:rsidRPr="00E61A43">
        <w:rPr>
          <w:rFonts w:hint="eastAsia"/>
          <w:lang w:val="en-US"/>
        </w:rPr>
        <w:t>и</w:t>
      </w:r>
      <w:r w:rsidRPr="00E61A43">
        <w:rPr>
          <w:lang w:val="en-US"/>
        </w:rPr>
        <w:t xml:space="preserve"> </w:t>
      </w:r>
      <w:r w:rsidRPr="00E61A43">
        <w:rPr>
          <w:rFonts w:hint="eastAsia"/>
          <w:lang w:val="en-US"/>
        </w:rPr>
        <w:t>услуг</w:t>
      </w:r>
      <w:r w:rsidRPr="00E61A43">
        <w:rPr>
          <w:lang w:val="en-US"/>
        </w:rPr>
        <w:t xml:space="preserve"> </w:t>
      </w:r>
      <w:r w:rsidRPr="00E61A43">
        <w:rPr>
          <w:rFonts w:hint="eastAsia"/>
          <w:lang w:val="en-US"/>
        </w:rPr>
        <w:t>в</w:t>
      </w:r>
      <w:r w:rsidRPr="00E61A43">
        <w:rPr>
          <w:lang w:val="en-US"/>
        </w:rPr>
        <w:t xml:space="preserve"> </w:t>
      </w:r>
      <w:r w:rsidRPr="00E61A43">
        <w:rPr>
          <w:rFonts w:hint="eastAsia"/>
          <w:lang w:val="en-US"/>
        </w:rPr>
        <w:t>сети</w:t>
      </w:r>
      <w:r w:rsidRPr="00E61A43">
        <w:rPr>
          <w:lang w:val="en-US"/>
        </w:rPr>
        <w:t xml:space="preserve"> </w:t>
      </w:r>
      <w:r w:rsidRPr="00E61A43">
        <w:rPr>
          <w:rFonts w:hint="eastAsia"/>
          <w:lang w:val="en-US"/>
        </w:rPr>
        <w:t>Интернет</w:t>
      </w:r>
      <w:r w:rsidRPr="00E61A43">
        <w:rPr>
          <w:lang w:val="en-US"/>
        </w:rPr>
        <w:t xml:space="preserve">: </w:t>
      </w:r>
      <w:r w:rsidRPr="00E61A43">
        <w:rPr>
          <w:rFonts w:hint="eastAsia"/>
          <w:lang w:val="en-US"/>
        </w:rPr>
        <w:t>ООО</w:t>
      </w:r>
      <w:r w:rsidRPr="00E61A43">
        <w:rPr>
          <w:lang w:val="en-US"/>
        </w:rPr>
        <w:t xml:space="preserve"> </w:t>
      </w:r>
      <w:r w:rsidRPr="00E61A43">
        <w:rPr>
          <w:rFonts w:hint="eastAsia"/>
          <w:lang w:val="en-US"/>
        </w:rPr>
        <w:t>«</w:t>
      </w:r>
      <w:r w:rsidRPr="00E61A43">
        <w:rPr>
          <w:rFonts w:hint="eastAsia"/>
          <w:lang w:val="en-US"/>
        </w:rPr>
        <w:t>КУБНЕТ</w:t>
      </w:r>
      <w:r w:rsidRPr="00E61A43">
        <w:rPr>
          <w:rFonts w:hint="eastAsia"/>
          <w:lang w:val="en-US"/>
        </w:rPr>
        <w:t>»</w:t>
      </w:r>
      <w:r w:rsidRPr="00E61A43">
        <w:rPr>
          <w:lang w:val="en-US"/>
        </w:rPr>
        <w:t xml:space="preserve">, </w:t>
      </w:r>
      <w:r w:rsidRPr="00E61A43">
        <w:rPr>
          <w:rFonts w:hint="eastAsia"/>
          <w:lang w:val="en-US"/>
        </w:rPr>
        <w:t>ООО</w:t>
      </w:r>
      <w:r w:rsidRPr="00E61A43">
        <w:rPr>
          <w:lang w:val="en-US"/>
        </w:rPr>
        <w:t xml:space="preserve"> </w:t>
      </w:r>
      <w:r w:rsidRPr="00E61A43">
        <w:rPr>
          <w:rFonts w:hint="eastAsia"/>
          <w:lang w:val="en-US"/>
        </w:rPr>
        <w:t>«</w:t>
      </w:r>
      <w:r w:rsidRPr="00E61A43">
        <w:rPr>
          <w:rFonts w:hint="eastAsia"/>
          <w:lang w:val="en-US"/>
        </w:rPr>
        <w:t>Топ</w:t>
      </w:r>
      <w:r w:rsidRPr="00E61A43">
        <w:rPr>
          <w:lang w:val="en-US"/>
        </w:rPr>
        <w:t xml:space="preserve"> </w:t>
      </w:r>
      <w:r w:rsidRPr="00E61A43">
        <w:rPr>
          <w:rFonts w:hint="eastAsia"/>
          <w:lang w:val="en-US"/>
        </w:rPr>
        <w:t>Медиа</w:t>
      </w:r>
      <w:r w:rsidRPr="00E61A43">
        <w:rPr>
          <w:rFonts w:hint="eastAsia"/>
          <w:lang w:val="en-US"/>
        </w:rPr>
        <w:t>»</w:t>
      </w:r>
      <w:r w:rsidRPr="00E61A43">
        <w:rPr>
          <w:lang w:val="en-US"/>
        </w:rPr>
        <w:t xml:space="preserve">, </w:t>
      </w:r>
      <w:r w:rsidRPr="00E61A43">
        <w:rPr>
          <w:rFonts w:hint="eastAsia"/>
          <w:lang w:val="en-US"/>
        </w:rPr>
        <w:t>ООО</w:t>
      </w:r>
      <w:r w:rsidRPr="00E61A43">
        <w:rPr>
          <w:lang w:val="en-US"/>
        </w:rPr>
        <w:t xml:space="preserve"> </w:t>
      </w:r>
      <w:r w:rsidRPr="00E61A43">
        <w:rPr>
          <w:rFonts w:hint="eastAsia"/>
          <w:lang w:val="en-US"/>
        </w:rPr>
        <w:t>«</w:t>
      </w:r>
      <w:r w:rsidRPr="00E61A43">
        <w:rPr>
          <w:rFonts w:hint="eastAsia"/>
          <w:lang w:val="en-US"/>
        </w:rPr>
        <w:t>Андата</w:t>
      </w:r>
      <w:r w:rsidRPr="00E61A43">
        <w:rPr>
          <w:rFonts w:hint="eastAsia"/>
          <w:lang w:val="en-US"/>
        </w:rPr>
        <w:t>»</w:t>
      </w:r>
      <w:r w:rsidRPr="00E61A43">
        <w:rPr>
          <w:lang w:val="en-US"/>
        </w:rPr>
        <w:t xml:space="preserve">. </w:t>
      </w:r>
      <w:r w:rsidRPr="00E61A43">
        <w:rPr>
          <w:rFonts w:hint="eastAsia"/>
          <w:lang w:val="en-US"/>
        </w:rPr>
        <w:t>По</w:t>
      </w:r>
      <w:r w:rsidRPr="00E61A43">
        <w:rPr>
          <w:lang w:val="en-US"/>
        </w:rPr>
        <w:t xml:space="preserve"> </w:t>
      </w:r>
      <w:r w:rsidRPr="00E61A43">
        <w:rPr>
          <w:rFonts w:hint="eastAsia"/>
          <w:lang w:val="en-US"/>
        </w:rPr>
        <w:t>итогам</w:t>
      </w:r>
      <w:r w:rsidRPr="00E61A43">
        <w:rPr>
          <w:lang w:val="en-US"/>
        </w:rPr>
        <w:t xml:space="preserve"> </w:t>
      </w:r>
      <w:r w:rsidRPr="00E61A43">
        <w:rPr>
          <w:rFonts w:hint="eastAsia"/>
          <w:lang w:val="en-US"/>
        </w:rPr>
        <w:t>анализа</w:t>
      </w:r>
      <w:r w:rsidRPr="00E61A43">
        <w:rPr>
          <w:lang w:val="en-US"/>
        </w:rPr>
        <w:t xml:space="preserve"> </w:t>
      </w:r>
      <w:r w:rsidRPr="00E61A43">
        <w:rPr>
          <w:rFonts w:hint="eastAsia"/>
          <w:lang w:val="en-US"/>
        </w:rPr>
        <w:t>результатов</w:t>
      </w:r>
      <w:r w:rsidRPr="00E61A43">
        <w:rPr>
          <w:lang w:val="en-US"/>
        </w:rPr>
        <w:t xml:space="preserve"> </w:t>
      </w:r>
      <w:r w:rsidRPr="00E61A43">
        <w:rPr>
          <w:rFonts w:hint="eastAsia"/>
          <w:lang w:val="en-US"/>
        </w:rPr>
        <w:t>оценки</w:t>
      </w:r>
      <w:r w:rsidRPr="00E61A43">
        <w:rPr>
          <w:lang w:val="en-US"/>
        </w:rPr>
        <w:t xml:space="preserve"> </w:t>
      </w:r>
      <w:r w:rsidRPr="00E61A43">
        <w:rPr>
          <w:rFonts w:hint="eastAsia"/>
          <w:lang w:val="en-US"/>
        </w:rPr>
        <w:t>было</w:t>
      </w:r>
      <w:r w:rsidRPr="00E61A43">
        <w:rPr>
          <w:lang w:val="en-US"/>
        </w:rPr>
        <w:t xml:space="preserve"> </w:t>
      </w:r>
      <w:r w:rsidRPr="00E61A43">
        <w:rPr>
          <w:rFonts w:hint="eastAsia"/>
          <w:lang w:val="en-US"/>
        </w:rPr>
        <w:t>установлено</w:t>
      </w:r>
      <w:r w:rsidRPr="00E61A43">
        <w:rPr>
          <w:lang w:val="en-US"/>
        </w:rPr>
        <w:t xml:space="preserve"> </w:t>
      </w:r>
      <w:r w:rsidRPr="00E61A43">
        <w:rPr>
          <w:rFonts w:hint="eastAsia"/>
          <w:lang w:val="en-US"/>
        </w:rPr>
        <w:t>существенное</w:t>
      </w:r>
      <w:r w:rsidRPr="00E61A43">
        <w:rPr>
          <w:lang w:val="en-US"/>
        </w:rPr>
        <w:t xml:space="preserve"> </w:t>
      </w:r>
      <w:r w:rsidRPr="00E61A43">
        <w:rPr>
          <w:rFonts w:hint="eastAsia"/>
          <w:lang w:val="en-US"/>
        </w:rPr>
        <w:t>приращение</w:t>
      </w:r>
      <w:r w:rsidRPr="00E61A43">
        <w:rPr>
          <w:lang w:val="en-US"/>
        </w:rPr>
        <w:t xml:space="preserve"> </w:t>
      </w:r>
      <w:r w:rsidRPr="00E61A43">
        <w:rPr>
          <w:rFonts w:hint="eastAsia"/>
          <w:lang w:val="en-US"/>
        </w:rPr>
        <w:t>эффективности</w:t>
      </w:r>
      <w:r w:rsidRPr="00E61A43">
        <w:rPr>
          <w:lang w:val="en-US"/>
        </w:rPr>
        <w:t xml:space="preserve"> </w:t>
      </w:r>
      <w:r w:rsidRPr="00E61A43">
        <w:rPr>
          <w:rFonts w:hint="eastAsia"/>
          <w:lang w:val="en-US"/>
        </w:rPr>
        <w:t>реализации</w:t>
      </w:r>
      <w:r w:rsidRPr="00E61A43">
        <w:rPr>
          <w:lang w:val="en-US"/>
        </w:rPr>
        <w:t xml:space="preserve"> </w:t>
      </w:r>
      <w:r w:rsidRPr="00E61A43">
        <w:rPr>
          <w:rFonts w:hint="eastAsia"/>
          <w:lang w:val="en-US"/>
        </w:rPr>
        <w:t>информационной</w:t>
      </w:r>
      <w:r w:rsidRPr="00E61A43">
        <w:rPr>
          <w:lang w:val="en-US"/>
        </w:rPr>
        <w:t xml:space="preserve"> </w:t>
      </w:r>
      <w:r w:rsidRPr="00E61A43">
        <w:rPr>
          <w:rFonts w:hint="eastAsia"/>
          <w:lang w:val="en-US"/>
        </w:rPr>
        <w:t>и</w:t>
      </w:r>
      <w:r w:rsidRPr="00E61A43">
        <w:rPr>
          <w:lang w:val="en-US"/>
        </w:rPr>
        <w:t xml:space="preserve"> </w:t>
      </w:r>
      <w:r w:rsidRPr="00E61A43">
        <w:rPr>
          <w:rFonts w:hint="eastAsia"/>
          <w:lang w:val="en-US"/>
        </w:rPr>
        <w:t>коммуникационной</w:t>
      </w:r>
      <w:r w:rsidRPr="00E61A43">
        <w:rPr>
          <w:lang w:val="en-US"/>
        </w:rPr>
        <w:t xml:space="preserve"> </w:t>
      </w:r>
      <w:r w:rsidRPr="00E61A43">
        <w:rPr>
          <w:rFonts w:hint="eastAsia"/>
          <w:lang w:val="en-US"/>
        </w:rPr>
        <w:t>функций</w:t>
      </w:r>
      <w:r w:rsidRPr="00E61A43">
        <w:rPr>
          <w:lang w:val="en-US"/>
        </w:rPr>
        <w:t xml:space="preserve"> </w:t>
      </w:r>
      <w:r w:rsidRPr="00E61A43">
        <w:rPr>
          <w:rFonts w:hint="eastAsia"/>
          <w:lang w:val="en-US"/>
        </w:rPr>
        <w:t>маркетинга</w:t>
      </w:r>
      <w:r w:rsidRPr="00E61A43">
        <w:rPr>
          <w:lang w:val="en-US"/>
        </w:rPr>
        <w:t xml:space="preserve"> </w:t>
      </w:r>
      <w:r w:rsidRPr="00E61A43">
        <w:rPr>
          <w:rFonts w:hint="eastAsia"/>
          <w:lang w:val="en-US"/>
        </w:rPr>
        <w:t>указанных</w:t>
      </w:r>
      <w:r w:rsidRPr="00E61A43">
        <w:rPr>
          <w:lang w:val="en-US"/>
        </w:rPr>
        <w:t xml:space="preserve"> </w:t>
      </w:r>
      <w:r w:rsidRPr="00E61A43">
        <w:rPr>
          <w:rFonts w:hint="eastAsia"/>
          <w:lang w:val="en-US"/>
        </w:rPr>
        <w:t>предприятий</w:t>
      </w:r>
      <w:r w:rsidRPr="00E61A43">
        <w:rPr>
          <w:lang w:val="en-US"/>
        </w:rPr>
        <w:t xml:space="preserve"> </w:t>
      </w:r>
      <w:r w:rsidRPr="00E61A43">
        <w:rPr>
          <w:rFonts w:hint="eastAsia"/>
          <w:lang w:val="en-US"/>
        </w:rPr>
        <w:t>в</w:t>
      </w:r>
      <w:r w:rsidRPr="00E61A43">
        <w:rPr>
          <w:lang w:val="en-US"/>
        </w:rPr>
        <w:t xml:space="preserve"> </w:t>
      </w:r>
      <w:r w:rsidRPr="00E61A43">
        <w:rPr>
          <w:rFonts w:hint="eastAsia"/>
          <w:lang w:val="en-US"/>
        </w:rPr>
        <w:t>сети</w:t>
      </w:r>
      <w:r w:rsidRPr="00E61A43">
        <w:rPr>
          <w:lang w:val="en-US"/>
        </w:rPr>
        <w:t xml:space="preserve"> </w:t>
      </w:r>
      <w:r w:rsidRPr="00E61A43">
        <w:rPr>
          <w:rFonts w:hint="eastAsia"/>
          <w:lang w:val="en-US"/>
        </w:rPr>
        <w:t>Интернет</w:t>
      </w:r>
      <w:r w:rsidRPr="00E61A43">
        <w:rPr>
          <w:lang w:val="en-US"/>
        </w:rPr>
        <w:t xml:space="preserve">, </w:t>
      </w:r>
      <w:r w:rsidRPr="00E61A43">
        <w:rPr>
          <w:rFonts w:hint="eastAsia"/>
          <w:lang w:val="en-US"/>
        </w:rPr>
        <w:t>вызванное</w:t>
      </w:r>
      <w:r w:rsidRPr="00E61A43">
        <w:rPr>
          <w:lang w:val="en-US"/>
        </w:rPr>
        <w:t xml:space="preserve"> </w:t>
      </w:r>
      <w:r w:rsidRPr="00E61A43">
        <w:rPr>
          <w:rFonts w:hint="eastAsia"/>
          <w:lang w:val="en-US"/>
        </w:rPr>
        <w:t>внедрением</w:t>
      </w:r>
      <w:r w:rsidRPr="00E61A43">
        <w:rPr>
          <w:lang w:val="en-US"/>
        </w:rPr>
        <w:t xml:space="preserve"> </w:t>
      </w:r>
      <w:r w:rsidRPr="00E61A43">
        <w:rPr>
          <w:rFonts w:hint="eastAsia"/>
          <w:lang w:val="en-US"/>
        </w:rPr>
        <w:t>в</w:t>
      </w:r>
      <w:r w:rsidRPr="00E61A43">
        <w:rPr>
          <w:lang w:val="en-US"/>
        </w:rPr>
        <w:t xml:space="preserve"> </w:t>
      </w:r>
      <w:r w:rsidRPr="00E61A43">
        <w:rPr>
          <w:rFonts w:hint="eastAsia"/>
          <w:lang w:val="en-US"/>
        </w:rPr>
        <w:t>их</w:t>
      </w:r>
      <w:r w:rsidRPr="00E61A43">
        <w:rPr>
          <w:lang w:val="en-US"/>
        </w:rPr>
        <w:t xml:space="preserve"> </w:t>
      </w:r>
      <w:r w:rsidRPr="00E61A43">
        <w:rPr>
          <w:rFonts w:hint="eastAsia"/>
          <w:lang w:val="en-US"/>
        </w:rPr>
        <w:t>деятельность</w:t>
      </w:r>
      <w:r w:rsidRPr="00E61A43">
        <w:rPr>
          <w:lang w:val="en-US"/>
        </w:rPr>
        <w:t xml:space="preserve"> </w:t>
      </w:r>
      <w:r w:rsidRPr="00E61A43">
        <w:rPr>
          <w:rFonts w:hint="eastAsia"/>
          <w:lang w:val="en-US"/>
        </w:rPr>
        <w:t>ИМИКС</w:t>
      </w:r>
      <w:r w:rsidRPr="00E61A43">
        <w:rPr>
          <w:lang w:val="en-US"/>
        </w:rPr>
        <w:t>.</w:t>
      </w:r>
    </w:p>
    <w:p w14:paraId="3EFD4B74" w14:textId="77777777" w:rsidR="00E61A43" w:rsidRPr="00E61A43" w:rsidRDefault="00E61A43" w:rsidP="00E61A43">
      <w:pPr>
        <w:rPr>
          <w:lang w:val="en-US"/>
        </w:rPr>
      </w:pPr>
      <w:r w:rsidRPr="00E61A43">
        <w:rPr>
          <w:lang w:val="en-US"/>
        </w:rPr>
        <w:t>11.</w:t>
      </w:r>
      <w:r w:rsidRPr="00E61A43">
        <w:rPr>
          <w:lang w:val="en-US"/>
        </w:rPr>
        <w:tab/>
      </w:r>
      <w:r w:rsidRPr="00E61A43">
        <w:rPr>
          <w:rFonts w:hint="eastAsia"/>
          <w:lang w:val="en-US"/>
        </w:rPr>
        <w:t>В</w:t>
      </w:r>
      <w:r w:rsidRPr="00E61A43">
        <w:rPr>
          <w:lang w:val="en-US"/>
        </w:rPr>
        <w:t xml:space="preserve"> </w:t>
      </w:r>
      <w:r w:rsidRPr="00E61A43">
        <w:rPr>
          <w:rFonts w:hint="eastAsia"/>
          <w:lang w:val="en-US"/>
        </w:rPr>
        <w:t>рамках</w:t>
      </w:r>
      <w:r w:rsidRPr="00E61A43">
        <w:rPr>
          <w:lang w:val="en-US"/>
        </w:rPr>
        <w:t xml:space="preserve"> </w:t>
      </w:r>
      <w:r w:rsidRPr="00E61A43">
        <w:rPr>
          <w:rFonts w:hint="eastAsia"/>
          <w:lang w:val="en-US"/>
        </w:rPr>
        <w:t>разработанной</w:t>
      </w:r>
      <w:r w:rsidRPr="00E61A43">
        <w:rPr>
          <w:lang w:val="en-US"/>
        </w:rPr>
        <w:t xml:space="preserve"> </w:t>
      </w:r>
      <w:r w:rsidRPr="00E61A43">
        <w:rPr>
          <w:rFonts w:hint="eastAsia"/>
          <w:lang w:val="en-US"/>
        </w:rPr>
        <w:t>автором</w:t>
      </w:r>
      <w:r w:rsidRPr="00E61A43">
        <w:rPr>
          <w:lang w:val="en-US"/>
        </w:rPr>
        <w:t xml:space="preserve"> </w:t>
      </w:r>
      <w:r w:rsidRPr="00E61A43">
        <w:rPr>
          <w:rFonts w:hint="eastAsia"/>
          <w:lang w:val="en-US"/>
        </w:rPr>
        <w:t>технологии</w:t>
      </w:r>
      <w:r w:rsidRPr="00E61A43">
        <w:rPr>
          <w:lang w:val="en-US"/>
        </w:rPr>
        <w:t xml:space="preserve"> </w:t>
      </w:r>
      <w:r w:rsidRPr="00E61A43">
        <w:rPr>
          <w:rFonts w:hint="eastAsia"/>
          <w:lang w:val="en-US"/>
        </w:rPr>
        <w:t>проектирования</w:t>
      </w:r>
      <w:r w:rsidRPr="00E61A43">
        <w:rPr>
          <w:lang w:val="en-US"/>
        </w:rPr>
        <w:t xml:space="preserve"> </w:t>
      </w:r>
      <w:r w:rsidRPr="00E61A43">
        <w:rPr>
          <w:rFonts w:hint="eastAsia"/>
          <w:lang w:val="en-US"/>
        </w:rPr>
        <w:t>и</w:t>
      </w:r>
      <w:r w:rsidRPr="00E61A43">
        <w:rPr>
          <w:lang w:val="en-US"/>
        </w:rPr>
        <w:t xml:space="preserve"> </w:t>
      </w:r>
      <w:r w:rsidRPr="00E61A43">
        <w:rPr>
          <w:rFonts w:hint="eastAsia"/>
          <w:lang w:val="en-US"/>
        </w:rPr>
        <w:t>внедрения</w:t>
      </w:r>
      <w:r w:rsidRPr="00E61A43">
        <w:rPr>
          <w:lang w:val="en-US"/>
        </w:rPr>
        <w:t xml:space="preserve"> </w:t>
      </w:r>
      <w:r w:rsidRPr="00E61A43">
        <w:rPr>
          <w:rFonts w:hint="eastAsia"/>
          <w:lang w:val="en-US"/>
        </w:rPr>
        <w:t>ИМИКС</w:t>
      </w:r>
      <w:r w:rsidRPr="00E61A43">
        <w:rPr>
          <w:lang w:val="en-US"/>
        </w:rPr>
        <w:t xml:space="preserve"> </w:t>
      </w:r>
      <w:r w:rsidRPr="00E61A43">
        <w:rPr>
          <w:rFonts w:hint="eastAsia"/>
          <w:lang w:val="en-US"/>
        </w:rPr>
        <w:t>коммерческой</w:t>
      </w:r>
      <w:r w:rsidRPr="00E61A43">
        <w:rPr>
          <w:lang w:val="en-US"/>
        </w:rPr>
        <w:t xml:space="preserve"> </w:t>
      </w:r>
      <w:r w:rsidRPr="00E61A43">
        <w:rPr>
          <w:rFonts w:hint="eastAsia"/>
          <w:lang w:val="en-US"/>
        </w:rPr>
        <w:t>организации</w:t>
      </w:r>
      <w:r w:rsidRPr="00E61A43">
        <w:rPr>
          <w:lang w:val="en-US"/>
        </w:rPr>
        <w:t xml:space="preserve"> </w:t>
      </w:r>
      <w:r w:rsidRPr="00E61A43">
        <w:rPr>
          <w:rFonts w:hint="eastAsia"/>
          <w:lang w:val="en-US"/>
        </w:rPr>
        <w:t>по</w:t>
      </w:r>
      <w:r w:rsidRPr="00E61A43">
        <w:rPr>
          <w:lang w:val="en-US"/>
        </w:rPr>
        <w:t xml:space="preserve"> </w:t>
      </w:r>
      <w:r w:rsidRPr="00E61A43">
        <w:rPr>
          <w:rFonts w:hint="eastAsia"/>
          <w:lang w:val="en-US"/>
        </w:rPr>
        <w:t>продвижению</w:t>
      </w:r>
      <w:r w:rsidRPr="00E61A43">
        <w:rPr>
          <w:lang w:val="en-US"/>
        </w:rPr>
        <w:t xml:space="preserve"> </w:t>
      </w:r>
      <w:r w:rsidRPr="00E61A43">
        <w:rPr>
          <w:rFonts w:hint="eastAsia"/>
          <w:lang w:val="en-US"/>
        </w:rPr>
        <w:t>товаров</w:t>
      </w:r>
      <w:r w:rsidRPr="00E61A43">
        <w:rPr>
          <w:lang w:val="en-US"/>
        </w:rPr>
        <w:t xml:space="preserve"> </w:t>
      </w:r>
      <w:r w:rsidRPr="00E61A43">
        <w:rPr>
          <w:rFonts w:hint="eastAsia"/>
          <w:lang w:val="en-US"/>
        </w:rPr>
        <w:t>и</w:t>
      </w:r>
      <w:r w:rsidRPr="00E61A43">
        <w:rPr>
          <w:lang w:val="en-US"/>
        </w:rPr>
        <w:t xml:space="preserve"> </w:t>
      </w:r>
      <w:r w:rsidRPr="00E61A43">
        <w:rPr>
          <w:rFonts w:hint="eastAsia"/>
          <w:lang w:val="en-US"/>
        </w:rPr>
        <w:t>услуг</w:t>
      </w:r>
      <w:r w:rsidRPr="00E61A43">
        <w:rPr>
          <w:lang w:val="en-US"/>
        </w:rPr>
        <w:t xml:space="preserve"> </w:t>
      </w:r>
      <w:r w:rsidRPr="00E61A43">
        <w:rPr>
          <w:rFonts w:hint="eastAsia"/>
          <w:lang w:val="en-US"/>
        </w:rPr>
        <w:t>в</w:t>
      </w:r>
      <w:r w:rsidRPr="00E61A43">
        <w:rPr>
          <w:lang w:val="en-US"/>
        </w:rPr>
        <w:t xml:space="preserve"> </w:t>
      </w:r>
      <w:r w:rsidRPr="00E61A43">
        <w:rPr>
          <w:rFonts w:hint="eastAsia"/>
          <w:lang w:val="en-US"/>
        </w:rPr>
        <w:t>сети</w:t>
      </w:r>
      <w:r w:rsidRPr="00E61A43">
        <w:rPr>
          <w:lang w:val="en-US"/>
        </w:rPr>
        <w:t xml:space="preserve"> </w:t>
      </w:r>
      <w:r w:rsidRPr="00E61A43">
        <w:rPr>
          <w:rFonts w:hint="eastAsia"/>
          <w:lang w:val="en-US"/>
        </w:rPr>
        <w:t>Интернет</w:t>
      </w:r>
      <w:r w:rsidRPr="00E61A43">
        <w:rPr>
          <w:lang w:val="en-US"/>
        </w:rPr>
        <w:t xml:space="preserve"> </w:t>
      </w:r>
      <w:r w:rsidRPr="00E61A43">
        <w:rPr>
          <w:rFonts w:hint="eastAsia"/>
          <w:lang w:val="en-US"/>
        </w:rPr>
        <w:t>блоки</w:t>
      </w:r>
      <w:r w:rsidRPr="00E61A43">
        <w:rPr>
          <w:lang w:val="en-US"/>
        </w:rPr>
        <w:t xml:space="preserve"> </w:t>
      </w:r>
      <w:r w:rsidRPr="00E61A43">
        <w:rPr>
          <w:rFonts w:hint="eastAsia"/>
          <w:lang w:val="en-US"/>
        </w:rPr>
        <w:t>действий</w:t>
      </w:r>
      <w:r w:rsidRPr="00E61A43">
        <w:rPr>
          <w:lang w:val="en-US"/>
        </w:rPr>
        <w:t xml:space="preserve"> </w:t>
      </w:r>
      <w:r w:rsidRPr="00E61A43">
        <w:rPr>
          <w:rFonts w:hint="eastAsia"/>
          <w:lang w:val="en-US"/>
        </w:rPr>
        <w:t>и</w:t>
      </w:r>
      <w:r w:rsidRPr="00E61A43">
        <w:rPr>
          <w:lang w:val="en-US"/>
        </w:rPr>
        <w:t xml:space="preserve"> </w:t>
      </w:r>
      <w:r w:rsidRPr="00E61A43">
        <w:rPr>
          <w:rFonts w:hint="eastAsia"/>
          <w:lang w:val="en-US"/>
        </w:rPr>
        <w:t>условий</w:t>
      </w:r>
      <w:r w:rsidRPr="00E61A43">
        <w:rPr>
          <w:lang w:val="en-US"/>
        </w:rPr>
        <w:t xml:space="preserve"> </w:t>
      </w:r>
      <w:r w:rsidRPr="00E61A43">
        <w:rPr>
          <w:rFonts w:hint="eastAsia"/>
          <w:lang w:val="en-US"/>
        </w:rPr>
        <w:t>взаимоувязаны</w:t>
      </w:r>
      <w:r w:rsidRPr="00E61A43">
        <w:rPr>
          <w:lang w:val="en-US"/>
        </w:rPr>
        <w:t xml:space="preserve"> </w:t>
      </w:r>
      <w:r w:rsidRPr="00E61A43">
        <w:rPr>
          <w:rFonts w:hint="eastAsia"/>
          <w:lang w:val="en-US"/>
        </w:rPr>
        <w:t>таким</w:t>
      </w:r>
      <w:r w:rsidRPr="00E61A43">
        <w:rPr>
          <w:lang w:val="en-US"/>
        </w:rPr>
        <w:t xml:space="preserve"> </w:t>
      </w:r>
      <w:r w:rsidRPr="00E61A43">
        <w:rPr>
          <w:rFonts w:hint="eastAsia"/>
          <w:lang w:val="en-US"/>
        </w:rPr>
        <w:t>обра</w:t>
      </w:r>
      <w:r w:rsidRPr="00E61A43">
        <w:rPr>
          <w:lang w:val="en-US"/>
        </w:rPr>
        <w:t>-</w:t>
      </w:r>
      <w:r w:rsidRPr="00E61A43">
        <w:rPr>
          <w:rFonts w:hint="eastAsia"/>
          <w:lang w:val="en-US"/>
        </w:rPr>
        <w:t>зом</w:t>
      </w:r>
      <w:r w:rsidRPr="00E61A43">
        <w:rPr>
          <w:lang w:val="en-US"/>
        </w:rPr>
        <w:t xml:space="preserve">, </w:t>
      </w:r>
      <w:r w:rsidRPr="00E61A43">
        <w:rPr>
          <w:rFonts w:hint="eastAsia"/>
          <w:lang w:val="en-US"/>
        </w:rPr>
        <w:t>что</w:t>
      </w:r>
      <w:r w:rsidRPr="00E61A43">
        <w:rPr>
          <w:lang w:val="en-US"/>
        </w:rPr>
        <w:t xml:space="preserve"> </w:t>
      </w:r>
      <w:r w:rsidRPr="00E61A43">
        <w:rPr>
          <w:rFonts w:hint="eastAsia"/>
          <w:lang w:val="en-US"/>
        </w:rPr>
        <w:t>позволяют</w:t>
      </w:r>
      <w:r w:rsidRPr="00E61A43">
        <w:rPr>
          <w:lang w:val="en-US"/>
        </w:rPr>
        <w:t xml:space="preserve"> </w:t>
      </w:r>
      <w:r w:rsidRPr="00E61A43">
        <w:rPr>
          <w:rFonts w:hint="eastAsia"/>
          <w:lang w:val="en-US"/>
        </w:rPr>
        <w:t>обеспечить</w:t>
      </w:r>
      <w:r w:rsidRPr="00E61A43">
        <w:rPr>
          <w:lang w:val="en-US"/>
        </w:rPr>
        <w:t xml:space="preserve"> </w:t>
      </w:r>
      <w:r w:rsidRPr="00E61A43">
        <w:rPr>
          <w:rFonts w:hint="eastAsia"/>
          <w:lang w:val="en-US"/>
        </w:rPr>
        <w:t>реализацию</w:t>
      </w:r>
      <w:r w:rsidRPr="00E61A43">
        <w:rPr>
          <w:lang w:val="en-US"/>
        </w:rPr>
        <w:t xml:space="preserve"> </w:t>
      </w:r>
      <w:r w:rsidRPr="00E61A43">
        <w:rPr>
          <w:rFonts w:hint="eastAsia"/>
          <w:lang w:val="en-US"/>
        </w:rPr>
        <w:t>комплексного</w:t>
      </w:r>
      <w:r w:rsidRPr="00E61A43">
        <w:rPr>
          <w:lang w:val="en-US"/>
        </w:rPr>
        <w:t xml:space="preserve"> </w:t>
      </w:r>
      <w:r w:rsidRPr="00E61A43">
        <w:rPr>
          <w:rFonts w:hint="eastAsia"/>
          <w:lang w:val="en-US"/>
        </w:rPr>
        <w:t>подхода</w:t>
      </w:r>
      <w:r w:rsidRPr="00E61A43">
        <w:rPr>
          <w:lang w:val="en-US"/>
        </w:rPr>
        <w:t xml:space="preserve"> </w:t>
      </w:r>
      <w:r w:rsidRPr="00E61A43">
        <w:rPr>
          <w:rFonts w:hint="eastAsia"/>
          <w:lang w:val="en-US"/>
        </w:rPr>
        <w:t>к</w:t>
      </w:r>
      <w:r w:rsidRPr="00E61A43">
        <w:rPr>
          <w:lang w:val="en-US"/>
        </w:rPr>
        <w:t xml:space="preserve"> </w:t>
      </w:r>
      <w:r w:rsidRPr="00E61A43">
        <w:rPr>
          <w:rFonts w:hint="eastAsia"/>
          <w:lang w:val="en-US"/>
        </w:rPr>
        <w:t>форми</w:t>
      </w:r>
      <w:r w:rsidRPr="00E61A43">
        <w:rPr>
          <w:lang w:val="en-US"/>
        </w:rPr>
        <w:t>-</w:t>
      </w:r>
      <w:r w:rsidRPr="00E61A43">
        <w:rPr>
          <w:rFonts w:hint="eastAsia"/>
          <w:lang w:val="en-US"/>
        </w:rPr>
        <w:t>рованию</w:t>
      </w:r>
      <w:r w:rsidRPr="00E61A43">
        <w:rPr>
          <w:lang w:val="en-US"/>
        </w:rPr>
        <w:t xml:space="preserve"> </w:t>
      </w:r>
      <w:r w:rsidRPr="00E61A43">
        <w:rPr>
          <w:rFonts w:hint="eastAsia"/>
          <w:lang w:val="en-US"/>
        </w:rPr>
        <w:t>и</w:t>
      </w:r>
      <w:r w:rsidRPr="00E61A43">
        <w:rPr>
          <w:lang w:val="en-US"/>
        </w:rPr>
        <w:t xml:space="preserve"> </w:t>
      </w:r>
      <w:r w:rsidRPr="00E61A43">
        <w:rPr>
          <w:rFonts w:hint="eastAsia"/>
          <w:lang w:val="en-US"/>
        </w:rPr>
        <w:t>использованию</w:t>
      </w:r>
      <w:r w:rsidRPr="00E61A43">
        <w:rPr>
          <w:lang w:val="en-US"/>
        </w:rPr>
        <w:t xml:space="preserve"> </w:t>
      </w:r>
      <w:r w:rsidRPr="00E61A43">
        <w:rPr>
          <w:rFonts w:hint="eastAsia"/>
          <w:lang w:val="en-US"/>
        </w:rPr>
        <w:t>системы</w:t>
      </w:r>
      <w:r w:rsidRPr="00E61A43">
        <w:rPr>
          <w:lang w:val="en-US"/>
        </w:rPr>
        <w:t xml:space="preserve"> </w:t>
      </w:r>
      <w:r w:rsidRPr="00E61A43">
        <w:rPr>
          <w:rFonts w:hint="eastAsia"/>
          <w:lang w:val="en-US"/>
        </w:rPr>
        <w:t>информационного</w:t>
      </w:r>
      <w:r w:rsidRPr="00E61A43">
        <w:rPr>
          <w:lang w:val="en-US"/>
        </w:rPr>
        <w:t xml:space="preserve"> </w:t>
      </w:r>
      <w:r w:rsidRPr="00E61A43">
        <w:rPr>
          <w:rFonts w:hint="eastAsia"/>
          <w:lang w:val="en-US"/>
        </w:rPr>
        <w:t>обеспечения</w:t>
      </w:r>
      <w:r w:rsidRPr="00E61A43">
        <w:rPr>
          <w:lang w:val="en-US"/>
        </w:rPr>
        <w:t xml:space="preserve"> </w:t>
      </w:r>
      <w:r w:rsidRPr="00E61A43">
        <w:rPr>
          <w:rFonts w:hint="eastAsia"/>
          <w:lang w:val="en-US"/>
        </w:rPr>
        <w:t>и</w:t>
      </w:r>
      <w:r w:rsidRPr="00E61A43">
        <w:rPr>
          <w:lang w:val="en-US"/>
        </w:rPr>
        <w:t xml:space="preserve"> </w:t>
      </w:r>
      <w:r w:rsidRPr="00E61A43">
        <w:rPr>
          <w:rFonts w:hint="eastAsia"/>
          <w:lang w:val="en-US"/>
        </w:rPr>
        <w:t>комму</w:t>
      </w:r>
      <w:r w:rsidRPr="00E61A43">
        <w:rPr>
          <w:lang w:val="en-US"/>
        </w:rPr>
        <w:t>-</w:t>
      </w:r>
      <w:r w:rsidRPr="00E61A43">
        <w:rPr>
          <w:rFonts w:hint="eastAsia"/>
          <w:lang w:val="en-US"/>
        </w:rPr>
        <w:t>никационного</w:t>
      </w:r>
      <w:r w:rsidRPr="00E61A43">
        <w:rPr>
          <w:lang w:val="en-US"/>
        </w:rPr>
        <w:t xml:space="preserve"> </w:t>
      </w:r>
      <w:r w:rsidRPr="00E61A43">
        <w:rPr>
          <w:rFonts w:hint="eastAsia"/>
          <w:lang w:val="en-US"/>
        </w:rPr>
        <w:t>сопровождения</w:t>
      </w:r>
      <w:r w:rsidRPr="00E61A43">
        <w:rPr>
          <w:lang w:val="en-US"/>
        </w:rPr>
        <w:t xml:space="preserve"> </w:t>
      </w:r>
      <w:r w:rsidRPr="00E61A43">
        <w:rPr>
          <w:rFonts w:hint="eastAsia"/>
          <w:lang w:val="en-US"/>
        </w:rPr>
        <w:t>управленческих</w:t>
      </w:r>
      <w:r w:rsidRPr="00E61A43">
        <w:rPr>
          <w:lang w:val="en-US"/>
        </w:rPr>
        <w:t xml:space="preserve"> </w:t>
      </w:r>
      <w:r w:rsidRPr="00E61A43">
        <w:rPr>
          <w:rFonts w:hint="eastAsia"/>
          <w:lang w:val="en-US"/>
        </w:rPr>
        <w:t>циклов</w:t>
      </w:r>
      <w:r w:rsidRPr="00E61A43">
        <w:rPr>
          <w:lang w:val="en-US"/>
        </w:rPr>
        <w:t xml:space="preserve"> </w:t>
      </w:r>
      <w:r w:rsidRPr="00E61A43">
        <w:rPr>
          <w:rFonts w:hint="eastAsia"/>
          <w:lang w:val="en-US"/>
        </w:rPr>
        <w:t>предприятия</w:t>
      </w:r>
      <w:r w:rsidRPr="00E61A43">
        <w:rPr>
          <w:lang w:val="en-US"/>
        </w:rPr>
        <w:t xml:space="preserve">. </w:t>
      </w:r>
      <w:r w:rsidRPr="00E61A43">
        <w:rPr>
          <w:rFonts w:hint="eastAsia"/>
          <w:lang w:val="en-US"/>
        </w:rPr>
        <w:t>Следо</w:t>
      </w:r>
      <w:r w:rsidRPr="00E61A43">
        <w:rPr>
          <w:lang w:val="en-US"/>
        </w:rPr>
        <w:t>-</w:t>
      </w:r>
      <w:r w:rsidRPr="00E61A43">
        <w:rPr>
          <w:rFonts w:hint="eastAsia"/>
          <w:lang w:val="en-US"/>
        </w:rPr>
        <w:t>вание</w:t>
      </w:r>
      <w:r w:rsidRPr="00E61A43">
        <w:rPr>
          <w:lang w:val="en-US"/>
        </w:rPr>
        <w:t xml:space="preserve"> </w:t>
      </w:r>
      <w:r w:rsidRPr="00E61A43">
        <w:rPr>
          <w:rFonts w:hint="eastAsia"/>
          <w:lang w:val="en-US"/>
        </w:rPr>
        <w:t>предложенной</w:t>
      </w:r>
      <w:r w:rsidRPr="00E61A43">
        <w:rPr>
          <w:lang w:val="en-US"/>
        </w:rPr>
        <w:t xml:space="preserve"> </w:t>
      </w:r>
      <w:r w:rsidRPr="00E61A43">
        <w:rPr>
          <w:rFonts w:hint="eastAsia"/>
          <w:lang w:val="en-US"/>
        </w:rPr>
        <w:t>технологии</w:t>
      </w:r>
      <w:r w:rsidRPr="00E61A43">
        <w:rPr>
          <w:lang w:val="en-US"/>
        </w:rPr>
        <w:t xml:space="preserve"> </w:t>
      </w:r>
      <w:r w:rsidRPr="00E61A43">
        <w:rPr>
          <w:rFonts w:hint="eastAsia"/>
          <w:lang w:val="en-US"/>
        </w:rPr>
        <w:t>создает</w:t>
      </w:r>
      <w:r w:rsidRPr="00E61A43">
        <w:rPr>
          <w:lang w:val="en-US"/>
        </w:rPr>
        <w:t xml:space="preserve"> </w:t>
      </w:r>
      <w:r w:rsidRPr="00E61A43">
        <w:rPr>
          <w:rFonts w:hint="eastAsia"/>
          <w:lang w:val="en-US"/>
        </w:rPr>
        <w:t>возможность</w:t>
      </w:r>
      <w:r w:rsidRPr="00E61A43">
        <w:rPr>
          <w:lang w:val="en-US"/>
        </w:rPr>
        <w:t xml:space="preserve"> </w:t>
      </w:r>
      <w:r w:rsidRPr="00E61A43">
        <w:rPr>
          <w:rFonts w:hint="eastAsia"/>
          <w:lang w:val="en-US"/>
        </w:rPr>
        <w:t>снизить</w:t>
      </w:r>
      <w:r w:rsidRPr="00E61A43">
        <w:rPr>
          <w:lang w:val="en-US"/>
        </w:rPr>
        <w:t xml:space="preserve"> </w:t>
      </w:r>
      <w:r w:rsidRPr="00E61A43">
        <w:rPr>
          <w:rFonts w:hint="eastAsia"/>
          <w:lang w:val="en-US"/>
        </w:rPr>
        <w:t>риск</w:t>
      </w:r>
      <w:r w:rsidRPr="00E61A43">
        <w:rPr>
          <w:lang w:val="en-US"/>
        </w:rPr>
        <w:t xml:space="preserve"> </w:t>
      </w:r>
      <w:r w:rsidRPr="00E61A43">
        <w:rPr>
          <w:rFonts w:hint="eastAsia"/>
          <w:lang w:val="en-US"/>
        </w:rPr>
        <w:t>допуще</w:t>
      </w:r>
      <w:r w:rsidRPr="00E61A43">
        <w:rPr>
          <w:lang w:val="en-US"/>
        </w:rPr>
        <w:t>-</w:t>
      </w:r>
      <w:r w:rsidRPr="00E61A43">
        <w:rPr>
          <w:rFonts w:hint="eastAsia"/>
          <w:lang w:val="en-US"/>
        </w:rPr>
        <w:t>ния</w:t>
      </w:r>
      <w:r w:rsidRPr="00E61A43">
        <w:rPr>
          <w:lang w:val="en-US"/>
        </w:rPr>
        <w:t xml:space="preserve"> </w:t>
      </w:r>
      <w:r w:rsidRPr="00E61A43">
        <w:rPr>
          <w:rFonts w:hint="eastAsia"/>
          <w:lang w:val="en-US"/>
        </w:rPr>
        <w:t>просчетов</w:t>
      </w:r>
      <w:r w:rsidRPr="00E61A43">
        <w:rPr>
          <w:lang w:val="en-US"/>
        </w:rPr>
        <w:t xml:space="preserve"> </w:t>
      </w:r>
      <w:r w:rsidRPr="00E61A43">
        <w:rPr>
          <w:rFonts w:hint="eastAsia"/>
          <w:lang w:val="en-US"/>
        </w:rPr>
        <w:t>при</w:t>
      </w:r>
      <w:r w:rsidRPr="00E61A43">
        <w:rPr>
          <w:lang w:val="en-US"/>
        </w:rPr>
        <w:t xml:space="preserve"> </w:t>
      </w:r>
      <w:r w:rsidRPr="00E61A43">
        <w:rPr>
          <w:rFonts w:hint="eastAsia"/>
          <w:lang w:val="en-US"/>
        </w:rPr>
        <w:t>построении</w:t>
      </w:r>
      <w:r w:rsidRPr="00E61A43">
        <w:rPr>
          <w:lang w:val="en-US"/>
        </w:rPr>
        <w:t xml:space="preserve"> </w:t>
      </w:r>
      <w:r w:rsidRPr="00E61A43">
        <w:rPr>
          <w:rFonts w:hint="eastAsia"/>
          <w:lang w:val="en-US"/>
        </w:rPr>
        <w:t>и</w:t>
      </w:r>
      <w:r w:rsidRPr="00E61A43">
        <w:rPr>
          <w:lang w:val="en-US"/>
        </w:rPr>
        <w:t xml:space="preserve"> </w:t>
      </w:r>
      <w:r w:rsidRPr="00E61A43">
        <w:rPr>
          <w:rFonts w:hint="eastAsia"/>
          <w:lang w:val="en-US"/>
        </w:rPr>
        <w:t>имплантации</w:t>
      </w:r>
      <w:r w:rsidRPr="00E61A43">
        <w:rPr>
          <w:lang w:val="en-US"/>
        </w:rPr>
        <w:t xml:space="preserve"> </w:t>
      </w:r>
      <w:r w:rsidRPr="00E61A43">
        <w:rPr>
          <w:rFonts w:hint="eastAsia"/>
          <w:lang w:val="en-US"/>
        </w:rPr>
        <w:t>ИМИКС</w:t>
      </w:r>
      <w:r w:rsidRPr="00E61A43">
        <w:rPr>
          <w:lang w:val="en-US"/>
        </w:rPr>
        <w:t xml:space="preserve"> </w:t>
      </w:r>
      <w:r w:rsidRPr="00E61A43">
        <w:rPr>
          <w:rFonts w:hint="eastAsia"/>
          <w:lang w:val="en-US"/>
        </w:rPr>
        <w:t>экономического</w:t>
      </w:r>
      <w:r w:rsidRPr="00E61A43">
        <w:rPr>
          <w:lang w:val="en-US"/>
        </w:rPr>
        <w:t xml:space="preserve"> </w:t>
      </w:r>
      <w:r w:rsidRPr="00E61A43">
        <w:rPr>
          <w:rFonts w:hint="eastAsia"/>
          <w:lang w:val="en-US"/>
        </w:rPr>
        <w:t>субъекта</w:t>
      </w:r>
      <w:r w:rsidRPr="00E61A43">
        <w:rPr>
          <w:lang w:val="en-US"/>
        </w:rPr>
        <w:t xml:space="preserve"> </w:t>
      </w:r>
      <w:r w:rsidRPr="00E61A43">
        <w:rPr>
          <w:rFonts w:hint="eastAsia"/>
          <w:lang w:val="en-US"/>
        </w:rPr>
        <w:t>и</w:t>
      </w:r>
      <w:r w:rsidRPr="00E61A43">
        <w:rPr>
          <w:lang w:val="en-US"/>
        </w:rPr>
        <w:t xml:space="preserve">, </w:t>
      </w:r>
      <w:r w:rsidRPr="00E61A43">
        <w:rPr>
          <w:rFonts w:hint="eastAsia"/>
          <w:lang w:val="en-US"/>
        </w:rPr>
        <w:t>как</w:t>
      </w:r>
      <w:r w:rsidRPr="00E61A43">
        <w:rPr>
          <w:lang w:val="en-US"/>
        </w:rPr>
        <w:t xml:space="preserve"> </w:t>
      </w:r>
      <w:r w:rsidRPr="00E61A43">
        <w:rPr>
          <w:rFonts w:hint="eastAsia"/>
          <w:lang w:val="en-US"/>
        </w:rPr>
        <w:t>следствие</w:t>
      </w:r>
      <w:r w:rsidRPr="00E61A43">
        <w:rPr>
          <w:lang w:val="en-US"/>
        </w:rPr>
        <w:t xml:space="preserve">, </w:t>
      </w:r>
      <w:r w:rsidRPr="00E61A43">
        <w:rPr>
          <w:rFonts w:hint="eastAsia"/>
          <w:lang w:val="en-US"/>
        </w:rPr>
        <w:t>достичь</w:t>
      </w:r>
      <w:r w:rsidRPr="00E61A43">
        <w:rPr>
          <w:lang w:val="en-US"/>
        </w:rPr>
        <w:t xml:space="preserve"> </w:t>
      </w:r>
      <w:r w:rsidRPr="00E61A43">
        <w:rPr>
          <w:rFonts w:hint="eastAsia"/>
          <w:lang w:val="en-US"/>
        </w:rPr>
        <w:t>эффективного</w:t>
      </w:r>
      <w:r w:rsidRPr="00E61A43">
        <w:rPr>
          <w:lang w:val="en-US"/>
        </w:rPr>
        <w:t xml:space="preserve"> </w:t>
      </w:r>
      <w:r w:rsidRPr="00E61A43">
        <w:rPr>
          <w:rFonts w:hint="eastAsia"/>
          <w:lang w:val="en-US"/>
        </w:rPr>
        <w:t>использования</w:t>
      </w:r>
      <w:r w:rsidRPr="00E61A43">
        <w:rPr>
          <w:lang w:val="en-US"/>
        </w:rPr>
        <w:t xml:space="preserve"> </w:t>
      </w:r>
      <w:r w:rsidRPr="00E61A43">
        <w:rPr>
          <w:rFonts w:hint="eastAsia"/>
          <w:lang w:val="en-US"/>
        </w:rPr>
        <w:t>направляе</w:t>
      </w:r>
      <w:r w:rsidRPr="00E61A43">
        <w:rPr>
          <w:lang w:val="en-US"/>
        </w:rPr>
        <w:t>-</w:t>
      </w:r>
      <w:r w:rsidRPr="00E61A43">
        <w:rPr>
          <w:rFonts w:hint="eastAsia"/>
          <w:lang w:val="en-US"/>
        </w:rPr>
        <w:t>мых</w:t>
      </w:r>
      <w:r w:rsidRPr="00E61A43">
        <w:rPr>
          <w:lang w:val="en-US"/>
        </w:rPr>
        <w:t xml:space="preserve"> </w:t>
      </w:r>
      <w:r w:rsidRPr="00E61A43">
        <w:rPr>
          <w:rFonts w:hint="eastAsia"/>
          <w:lang w:val="en-US"/>
        </w:rPr>
        <w:t>на</w:t>
      </w:r>
      <w:r w:rsidRPr="00E61A43">
        <w:rPr>
          <w:lang w:val="en-US"/>
        </w:rPr>
        <w:t xml:space="preserve"> </w:t>
      </w:r>
      <w:r w:rsidRPr="00E61A43">
        <w:rPr>
          <w:rFonts w:hint="eastAsia"/>
          <w:lang w:val="en-US"/>
        </w:rPr>
        <w:t>это</w:t>
      </w:r>
      <w:r w:rsidRPr="00E61A43">
        <w:rPr>
          <w:lang w:val="en-US"/>
        </w:rPr>
        <w:t xml:space="preserve"> </w:t>
      </w:r>
      <w:r w:rsidRPr="00E61A43">
        <w:rPr>
          <w:rFonts w:hint="eastAsia"/>
          <w:lang w:val="en-US"/>
        </w:rPr>
        <w:t>различных</w:t>
      </w:r>
      <w:r w:rsidRPr="00E61A43">
        <w:rPr>
          <w:lang w:val="en-US"/>
        </w:rPr>
        <w:t xml:space="preserve"> </w:t>
      </w:r>
      <w:r w:rsidRPr="00E61A43">
        <w:rPr>
          <w:rFonts w:hint="eastAsia"/>
          <w:lang w:val="en-US"/>
        </w:rPr>
        <w:t>видов</w:t>
      </w:r>
      <w:r w:rsidRPr="00E61A43">
        <w:rPr>
          <w:lang w:val="en-US"/>
        </w:rPr>
        <w:t xml:space="preserve"> </w:t>
      </w:r>
      <w:r w:rsidRPr="00E61A43">
        <w:rPr>
          <w:rFonts w:hint="eastAsia"/>
          <w:lang w:val="en-US"/>
        </w:rPr>
        <w:t>ресурсов</w:t>
      </w:r>
      <w:r w:rsidRPr="00E61A43">
        <w:rPr>
          <w:lang w:val="en-US"/>
        </w:rPr>
        <w:t>.</w:t>
      </w:r>
    </w:p>
    <w:p w14:paraId="16447630" w14:textId="77777777" w:rsidR="00E61A43" w:rsidRPr="00E61A43" w:rsidRDefault="00E61A43" w:rsidP="00E61A43">
      <w:pPr>
        <w:rPr>
          <w:lang w:val="en-US"/>
        </w:rPr>
      </w:pPr>
      <w:r w:rsidRPr="00E61A43">
        <w:rPr>
          <w:lang w:val="en-US"/>
        </w:rPr>
        <w:t>12.</w:t>
      </w:r>
      <w:r w:rsidRPr="00E61A43">
        <w:rPr>
          <w:lang w:val="en-US"/>
        </w:rPr>
        <w:tab/>
      </w:r>
      <w:r w:rsidRPr="00E61A43">
        <w:rPr>
          <w:rFonts w:hint="eastAsia"/>
          <w:lang w:val="en-US"/>
        </w:rPr>
        <w:t>Разработанная</w:t>
      </w:r>
      <w:r w:rsidRPr="00E61A43">
        <w:rPr>
          <w:lang w:val="en-US"/>
        </w:rPr>
        <w:t xml:space="preserve"> </w:t>
      </w:r>
      <w:r w:rsidRPr="00E61A43">
        <w:rPr>
          <w:rFonts w:hint="eastAsia"/>
          <w:lang w:val="en-US"/>
        </w:rPr>
        <w:t>автором</w:t>
      </w:r>
      <w:r w:rsidRPr="00E61A43">
        <w:rPr>
          <w:lang w:val="en-US"/>
        </w:rPr>
        <w:t xml:space="preserve"> </w:t>
      </w:r>
      <w:r w:rsidRPr="00E61A43">
        <w:rPr>
          <w:rFonts w:hint="eastAsia"/>
          <w:lang w:val="en-US"/>
        </w:rPr>
        <w:t>модель</w:t>
      </w:r>
      <w:r w:rsidRPr="00E61A43">
        <w:rPr>
          <w:lang w:val="en-US"/>
        </w:rPr>
        <w:t xml:space="preserve"> </w:t>
      </w:r>
      <w:r w:rsidRPr="00E61A43">
        <w:rPr>
          <w:rFonts w:hint="eastAsia"/>
          <w:lang w:val="en-US"/>
        </w:rPr>
        <w:t>ИМИКС</w:t>
      </w:r>
      <w:r w:rsidRPr="00E61A43">
        <w:rPr>
          <w:lang w:val="en-US"/>
        </w:rPr>
        <w:t xml:space="preserve"> </w:t>
      </w:r>
      <w:r w:rsidRPr="00E61A43">
        <w:rPr>
          <w:rFonts w:hint="eastAsia"/>
          <w:lang w:val="en-US"/>
        </w:rPr>
        <w:t>коммерческой</w:t>
      </w:r>
      <w:r w:rsidRPr="00E61A43">
        <w:rPr>
          <w:lang w:val="en-US"/>
        </w:rPr>
        <w:t xml:space="preserve"> </w:t>
      </w:r>
      <w:r w:rsidRPr="00E61A43">
        <w:rPr>
          <w:rFonts w:hint="eastAsia"/>
          <w:lang w:val="en-US"/>
        </w:rPr>
        <w:t>организации</w:t>
      </w:r>
      <w:r w:rsidRPr="00E61A43">
        <w:rPr>
          <w:lang w:val="en-US"/>
        </w:rPr>
        <w:t xml:space="preserve"> </w:t>
      </w:r>
      <w:r w:rsidRPr="00E61A43">
        <w:rPr>
          <w:rFonts w:hint="eastAsia"/>
          <w:lang w:val="en-US"/>
        </w:rPr>
        <w:t>устанавливает</w:t>
      </w:r>
      <w:r w:rsidRPr="00E61A43">
        <w:rPr>
          <w:lang w:val="en-US"/>
        </w:rPr>
        <w:t xml:space="preserve"> </w:t>
      </w:r>
      <w:r w:rsidRPr="00E61A43">
        <w:rPr>
          <w:rFonts w:hint="eastAsia"/>
          <w:lang w:val="en-US"/>
        </w:rPr>
        <w:t>связи</w:t>
      </w:r>
      <w:r w:rsidRPr="00E61A43">
        <w:rPr>
          <w:lang w:val="en-US"/>
        </w:rPr>
        <w:t xml:space="preserve"> </w:t>
      </w:r>
      <w:r w:rsidRPr="00E61A43">
        <w:rPr>
          <w:rFonts w:hint="eastAsia"/>
          <w:lang w:val="en-US"/>
        </w:rPr>
        <w:t>между</w:t>
      </w:r>
      <w:r w:rsidRPr="00E61A43">
        <w:rPr>
          <w:lang w:val="en-US"/>
        </w:rPr>
        <w:t xml:space="preserve"> </w:t>
      </w:r>
      <w:r w:rsidRPr="00E61A43">
        <w:rPr>
          <w:rFonts w:hint="eastAsia"/>
          <w:lang w:val="en-US"/>
        </w:rPr>
        <w:t>этапами</w:t>
      </w:r>
      <w:r w:rsidRPr="00E61A43">
        <w:rPr>
          <w:lang w:val="en-US"/>
        </w:rPr>
        <w:t xml:space="preserve"> </w:t>
      </w:r>
      <w:r w:rsidRPr="00E61A43">
        <w:rPr>
          <w:rFonts w:hint="eastAsia"/>
          <w:lang w:val="en-US"/>
        </w:rPr>
        <w:t>управленческого</w:t>
      </w:r>
      <w:r w:rsidRPr="00E61A43">
        <w:rPr>
          <w:lang w:val="en-US"/>
        </w:rPr>
        <w:t xml:space="preserve"> </w:t>
      </w:r>
      <w:r w:rsidRPr="00E61A43">
        <w:rPr>
          <w:rFonts w:hint="eastAsia"/>
          <w:lang w:val="en-US"/>
        </w:rPr>
        <w:t>цикла</w:t>
      </w:r>
      <w:r w:rsidRPr="00E61A43">
        <w:rPr>
          <w:lang w:val="en-US"/>
        </w:rPr>
        <w:t xml:space="preserve"> </w:t>
      </w:r>
      <w:r w:rsidRPr="00E61A43">
        <w:rPr>
          <w:rFonts w:hint="eastAsia"/>
          <w:lang w:val="en-US"/>
        </w:rPr>
        <w:t>предприятия</w:t>
      </w:r>
      <w:r w:rsidRPr="00E61A43">
        <w:rPr>
          <w:lang w:val="en-US"/>
        </w:rPr>
        <w:t xml:space="preserve">, </w:t>
      </w:r>
      <w:r w:rsidRPr="00E61A43">
        <w:rPr>
          <w:rFonts w:hint="eastAsia"/>
          <w:lang w:val="en-US"/>
        </w:rPr>
        <w:t>функциями</w:t>
      </w:r>
      <w:r w:rsidRPr="00E61A43">
        <w:rPr>
          <w:lang w:val="en-US"/>
        </w:rPr>
        <w:t xml:space="preserve"> </w:t>
      </w:r>
      <w:r w:rsidRPr="00E61A43">
        <w:rPr>
          <w:rFonts w:hint="eastAsia"/>
          <w:lang w:val="en-US"/>
        </w:rPr>
        <w:t>ИМИКС</w:t>
      </w:r>
      <w:r w:rsidRPr="00E61A43">
        <w:rPr>
          <w:lang w:val="en-US"/>
        </w:rPr>
        <w:t xml:space="preserve">, </w:t>
      </w:r>
      <w:r w:rsidRPr="00E61A43">
        <w:rPr>
          <w:rFonts w:hint="eastAsia"/>
          <w:lang w:val="en-US"/>
        </w:rPr>
        <w:t>участвующие</w:t>
      </w:r>
      <w:r w:rsidRPr="00E61A43">
        <w:rPr>
          <w:lang w:val="en-US"/>
        </w:rPr>
        <w:t xml:space="preserve"> </w:t>
      </w:r>
      <w:r w:rsidRPr="00E61A43">
        <w:rPr>
          <w:rFonts w:hint="eastAsia"/>
          <w:lang w:val="en-US"/>
        </w:rPr>
        <w:t>в</w:t>
      </w:r>
      <w:r w:rsidRPr="00E61A43">
        <w:rPr>
          <w:lang w:val="en-US"/>
        </w:rPr>
        <w:t xml:space="preserve"> </w:t>
      </w:r>
      <w:r w:rsidRPr="00E61A43">
        <w:rPr>
          <w:rFonts w:hint="eastAsia"/>
          <w:lang w:val="en-US"/>
        </w:rPr>
        <w:t>их</w:t>
      </w:r>
      <w:r w:rsidRPr="00E61A43">
        <w:rPr>
          <w:lang w:val="en-US"/>
        </w:rPr>
        <w:t xml:space="preserve"> </w:t>
      </w:r>
      <w:r w:rsidRPr="00E61A43">
        <w:rPr>
          <w:rFonts w:hint="eastAsia"/>
          <w:lang w:val="en-US"/>
        </w:rPr>
        <w:t>осуществлении</w:t>
      </w:r>
      <w:r w:rsidRPr="00E61A43">
        <w:rPr>
          <w:lang w:val="en-US"/>
        </w:rPr>
        <w:t xml:space="preserve">, </w:t>
      </w:r>
      <w:r w:rsidRPr="00E61A43">
        <w:rPr>
          <w:rFonts w:hint="eastAsia"/>
          <w:lang w:val="en-US"/>
        </w:rPr>
        <w:t>а</w:t>
      </w:r>
      <w:r w:rsidRPr="00E61A43">
        <w:rPr>
          <w:lang w:val="en-US"/>
        </w:rPr>
        <w:t xml:space="preserve"> </w:t>
      </w:r>
      <w:r w:rsidRPr="00E61A43">
        <w:rPr>
          <w:rFonts w:hint="eastAsia"/>
          <w:lang w:val="en-US"/>
        </w:rPr>
        <w:t>также</w:t>
      </w:r>
      <w:r w:rsidRPr="00E61A43">
        <w:rPr>
          <w:lang w:val="en-US"/>
        </w:rPr>
        <w:t xml:space="preserve"> </w:t>
      </w:r>
      <w:r w:rsidRPr="00E61A43">
        <w:rPr>
          <w:rFonts w:hint="eastAsia"/>
          <w:lang w:val="en-US"/>
        </w:rPr>
        <w:t>инструмен</w:t>
      </w:r>
      <w:r w:rsidRPr="00E61A43">
        <w:rPr>
          <w:lang w:val="en-US"/>
        </w:rPr>
        <w:t>-</w:t>
      </w:r>
      <w:r w:rsidRPr="00E61A43">
        <w:rPr>
          <w:rFonts w:hint="eastAsia"/>
          <w:lang w:val="en-US"/>
        </w:rPr>
        <w:t>тами</w:t>
      </w:r>
      <w:r w:rsidRPr="00E61A43">
        <w:rPr>
          <w:lang w:val="en-US"/>
        </w:rPr>
        <w:t xml:space="preserve"> </w:t>
      </w:r>
      <w:r w:rsidRPr="00E61A43">
        <w:rPr>
          <w:rFonts w:hint="eastAsia"/>
          <w:lang w:val="en-US"/>
        </w:rPr>
        <w:t>и</w:t>
      </w:r>
      <w:r w:rsidRPr="00E61A43">
        <w:rPr>
          <w:lang w:val="en-US"/>
        </w:rPr>
        <w:t xml:space="preserve"> </w:t>
      </w:r>
      <w:r w:rsidRPr="00E61A43">
        <w:rPr>
          <w:rFonts w:hint="eastAsia"/>
          <w:lang w:val="en-US"/>
        </w:rPr>
        <w:t>средствами</w:t>
      </w:r>
      <w:r w:rsidRPr="00E61A43">
        <w:rPr>
          <w:lang w:val="en-US"/>
        </w:rPr>
        <w:t xml:space="preserve"> </w:t>
      </w:r>
      <w:r w:rsidRPr="00E61A43">
        <w:rPr>
          <w:rFonts w:hint="eastAsia"/>
          <w:lang w:val="en-US"/>
        </w:rPr>
        <w:t>реализации</w:t>
      </w:r>
      <w:r w:rsidRPr="00E61A43">
        <w:rPr>
          <w:lang w:val="en-US"/>
        </w:rPr>
        <w:t xml:space="preserve"> </w:t>
      </w:r>
      <w:r w:rsidRPr="00E61A43">
        <w:rPr>
          <w:rFonts w:hint="eastAsia"/>
          <w:lang w:val="en-US"/>
        </w:rPr>
        <w:t>последних</w:t>
      </w:r>
      <w:r w:rsidRPr="00E61A43">
        <w:rPr>
          <w:lang w:val="en-US"/>
        </w:rPr>
        <w:t xml:space="preserve">. </w:t>
      </w:r>
      <w:r w:rsidRPr="00E61A43">
        <w:rPr>
          <w:rFonts w:hint="eastAsia"/>
          <w:lang w:val="en-US"/>
        </w:rPr>
        <w:t>В</w:t>
      </w:r>
      <w:r w:rsidRPr="00E61A43">
        <w:rPr>
          <w:lang w:val="en-US"/>
        </w:rPr>
        <w:t xml:space="preserve"> </w:t>
      </w:r>
      <w:r w:rsidRPr="00E61A43">
        <w:rPr>
          <w:rFonts w:hint="eastAsia"/>
          <w:lang w:val="en-US"/>
        </w:rPr>
        <w:t>предложенной</w:t>
      </w:r>
      <w:r w:rsidRPr="00E61A43">
        <w:rPr>
          <w:lang w:val="en-US"/>
        </w:rPr>
        <w:t xml:space="preserve"> </w:t>
      </w:r>
      <w:r w:rsidRPr="00E61A43">
        <w:rPr>
          <w:rFonts w:hint="eastAsia"/>
          <w:lang w:val="en-US"/>
        </w:rPr>
        <w:t>модели</w:t>
      </w:r>
      <w:r w:rsidRPr="00E61A43">
        <w:rPr>
          <w:lang w:val="en-US"/>
        </w:rPr>
        <w:t xml:space="preserve"> </w:t>
      </w:r>
      <w:r w:rsidRPr="00E61A43">
        <w:rPr>
          <w:rFonts w:hint="eastAsia"/>
          <w:lang w:val="en-US"/>
        </w:rPr>
        <w:t>ИМИКС</w:t>
      </w:r>
      <w:r w:rsidRPr="00E61A43">
        <w:rPr>
          <w:lang w:val="en-US"/>
        </w:rPr>
        <w:t xml:space="preserve"> </w:t>
      </w:r>
      <w:r w:rsidRPr="00E61A43">
        <w:rPr>
          <w:rFonts w:hint="eastAsia"/>
          <w:lang w:val="en-US"/>
        </w:rPr>
        <w:t>находят</w:t>
      </w:r>
      <w:r w:rsidRPr="00E61A43">
        <w:rPr>
          <w:lang w:val="en-US"/>
        </w:rPr>
        <w:t xml:space="preserve"> </w:t>
      </w:r>
      <w:r w:rsidRPr="00E61A43">
        <w:rPr>
          <w:rFonts w:hint="eastAsia"/>
          <w:lang w:val="en-US"/>
        </w:rPr>
        <w:t>отражение</w:t>
      </w:r>
      <w:r w:rsidRPr="00E61A43">
        <w:rPr>
          <w:lang w:val="en-US"/>
        </w:rPr>
        <w:t xml:space="preserve">: </w:t>
      </w:r>
      <w:r w:rsidRPr="00E61A43">
        <w:rPr>
          <w:rFonts w:hint="eastAsia"/>
          <w:lang w:val="en-US"/>
        </w:rPr>
        <w:t>а</w:t>
      </w:r>
      <w:r w:rsidRPr="00E61A43">
        <w:rPr>
          <w:lang w:val="en-US"/>
        </w:rPr>
        <w:t xml:space="preserve">) </w:t>
      </w:r>
      <w:r w:rsidRPr="00E61A43">
        <w:rPr>
          <w:rFonts w:hint="eastAsia"/>
          <w:lang w:val="en-US"/>
        </w:rPr>
        <w:t>ее</w:t>
      </w:r>
      <w:r w:rsidRPr="00E61A43">
        <w:rPr>
          <w:lang w:val="en-US"/>
        </w:rPr>
        <w:t xml:space="preserve"> </w:t>
      </w:r>
      <w:r w:rsidRPr="00E61A43">
        <w:rPr>
          <w:rFonts w:hint="eastAsia"/>
          <w:lang w:val="en-US"/>
        </w:rPr>
        <w:t>структура</w:t>
      </w:r>
      <w:r w:rsidRPr="00E61A43">
        <w:rPr>
          <w:lang w:val="en-US"/>
        </w:rPr>
        <w:t xml:space="preserve"> </w:t>
      </w:r>
      <w:r w:rsidRPr="00E61A43">
        <w:rPr>
          <w:rFonts w:hint="eastAsia"/>
          <w:lang w:val="en-US"/>
        </w:rPr>
        <w:t>и</w:t>
      </w:r>
      <w:r w:rsidRPr="00E61A43">
        <w:rPr>
          <w:lang w:val="en-US"/>
        </w:rPr>
        <w:t xml:space="preserve"> </w:t>
      </w:r>
      <w:r w:rsidRPr="00E61A43">
        <w:rPr>
          <w:rFonts w:hint="eastAsia"/>
          <w:lang w:val="en-US"/>
        </w:rPr>
        <w:t>совокупность</w:t>
      </w:r>
      <w:r w:rsidRPr="00E61A43">
        <w:rPr>
          <w:lang w:val="en-US"/>
        </w:rPr>
        <w:t xml:space="preserve"> </w:t>
      </w:r>
      <w:r w:rsidRPr="00E61A43">
        <w:rPr>
          <w:rFonts w:hint="eastAsia"/>
          <w:lang w:val="en-US"/>
        </w:rPr>
        <w:t>всех</w:t>
      </w:r>
      <w:r w:rsidRPr="00E61A43">
        <w:rPr>
          <w:lang w:val="en-US"/>
        </w:rPr>
        <w:t xml:space="preserve"> </w:t>
      </w:r>
      <w:r w:rsidRPr="00E61A43">
        <w:rPr>
          <w:rFonts w:hint="eastAsia"/>
          <w:lang w:val="en-US"/>
        </w:rPr>
        <w:t>элементов</w:t>
      </w:r>
      <w:r w:rsidRPr="00E61A43">
        <w:rPr>
          <w:lang w:val="en-US"/>
        </w:rPr>
        <w:t xml:space="preserve">; </w:t>
      </w:r>
      <w:r w:rsidRPr="00E61A43">
        <w:rPr>
          <w:rFonts w:hint="eastAsia"/>
          <w:lang w:val="en-US"/>
        </w:rPr>
        <w:t>б</w:t>
      </w:r>
      <w:r w:rsidRPr="00E61A43">
        <w:rPr>
          <w:lang w:val="en-US"/>
        </w:rPr>
        <w:t xml:space="preserve">) </w:t>
      </w:r>
      <w:r w:rsidRPr="00E61A43">
        <w:rPr>
          <w:rFonts w:hint="eastAsia"/>
          <w:lang w:val="en-US"/>
        </w:rPr>
        <w:t>пол</w:t>
      </w:r>
      <w:r w:rsidRPr="00E61A43">
        <w:rPr>
          <w:rFonts w:hint="eastAsia"/>
          <w:lang w:val="en-US"/>
        </w:rPr>
        <w:t>¬</w:t>
      </w:r>
      <w:r w:rsidRPr="00E61A43">
        <w:rPr>
          <w:rFonts w:hint="eastAsia"/>
          <w:lang w:val="en-US"/>
        </w:rPr>
        <w:t>ный</w:t>
      </w:r>
      <w:r w:rsidRPr="00E61A43">
        <w:rPr>
          <w:lang w:val="en-US"/>
        </w:rPr>
        <w:t xml:space="preserve"> </w:t>
      </w:r>
      <w:r w:rsidRPr="00E61A43">
        <w:rPr>
          <w:rFonts w:hint="eastAsia"/>
          <w:lang w:val="en-US"/>
        </w:rPr>
        <w:t>перечень</w:t>
      </w:r>
      <w:r w:rsidRPr="00E61A43">
        <w:rPr>
          <w:lang w:val="en-US"/>
        </w:rPr>
        <w:t xml:space="preserve"> </w:t>
      </w:r>
      <w:r w:rsidRPr="00E61A43">
        <w:rPr>
          <w:rFonts w:hint="eastAsia"/>
          <w:lang w:val="en-US"/>
        </w:rPr>
        <w:t>задач</w:t>
      </w:r>
      <w:r w:rsidRPr="00E61A43">
        <w:rPr>
          <w:lang w:val="en-US"/>
        </w:rPr>
        <w:t xml:space="preserve">, </w:t>
      </w:r>
      <w:r w:rsidRPr="00E61A43">
        <w:rPr>
          <w:rFonts w:hint="eastAsia"/>
          <w:lang w:val="en-US"/>
        </w:rPr>
        <w:t>выполняемых</w:t>
      </w:r>
      <w:r w:rsidRPr="00E61A43">
        <w:rPr>
          <w:lang w:val="en-US"/>
        </w:rPr>
        <w:t xml:space="preserve"> </w:t>
      </w:r>
      <w:r w:rsidRPr="00E61A43">
        <w:rPr>
          <w:rFonts w:hint="eastAsia"/>
          <w:lang w:val="en-US"/>
        </w:rPr>
        <w:t>ею</w:t>
      </w:r>
      <w:r w:rsidRPr="00E61A43">
        <w:rPr>
          <w:lang w:val="en-US"/>
        </w:rPr>
        <w:t xml:space="preserve">; </w:t>
      </w:r>
      <w:r w:rsidRPr="00E61A43">
        <w:rPr>
          <w:rFonts w:hint="eastAsia"/>
          <w:lang w:val="en-US"/>
        </w:rPr>
        <w:t>в</w:t>
      </w:r>
      <w:r w:rsidRPr="00E61A43">
        <w:rPr>
          <w:lang w:val="en-US"/>
        </w:rPr>
        <w:t xml:space="preserve">) </w:t>
      </w:r>
      <w:r w:rsidRPr="00E61A43">
        <w:rPr>
          <w:rFonts w:hint="eastAsia"/>
          <w:lang w:val="en-US"/>
        </w:rPr>
        <w:t>состояние</w:t>
      </w:r>
      <w:r w:rsidRPr="00E61A43">
        <w:rPr>
          <w:lang w:val="en-US"/>
        </w:rPr>
        <w:t xml:space="preserve"> </w:t>
      </w:r>
      <w:r w:rsidRPr="00E61A43">
        <w:rPr>
          <w:rFonts w:hint="eastAsia"/>
          <w:lang w:val="en-US"/>
        </w:rPr>
        <w:t>и</w:t>
      </w:r>
      <w:r w:rsidRPr="00E61A43">
        <w:rPr>
          <w:lang w:val="en-US"/>
        </w:rPr>
        <w:t xml:space="preserve"> </w:t>
      </w:r>
      <w:r w:rsidRPr="00E61A43">
        <w:rPr>
          <w:rFonts w:hint="eastAsia"/>
          <w:lang w:val="en-US"/>
        </w:rPr>
        <w:t>вовлеченность</w:t>
      </w:r>
      <w:r w:rsidRPr="00E61A43">
        <w:rPr>
          <w:lang w:val="en-US"/>
        </w:rPr>
        <w:t xml:space="preserve"> </w:t>
      </w:r>
      <w:r w:rsidRPr="00E61A43">
        <w:rPr>
          <w:rFonts w:hint="eastAsia"/>
          <w:lang w:val="en-US"/>
        </w:rPr>
        <w:t>в</w:t>
      </w:r>
      <w:r w:rsidRPr="00E61A43">
        <w:rPr>
          <w:lang w:val="en-US"/>
        </w:rPr>
        <w:t xml:space="preserve"> </w:t>
      </w:r>
      <w:r w:rsidRPr="00E61A43">
        <w:rPr>
          <w:rFonts w:hint="eastAsia"/>
          <w:lang w:val="en-US"/>
        </w:rPr>
        <w:t>инно</w:t>
      </w:r>
      <w:r w:rsidRPr="00E61A43">
        <w:rPr>
          <w:lang w:val="en-US"/>
        </w:rPr>
        <w:t>-</w:t>
      </w:r>
      <w:r w:rsidRPr="00E61A43">
        <w:rPr>
          <w:rFonts w:hint="eastAsia"/>
          <w:lang w:val="en-US"/>
        </w:rPr>
        <w:t>вационный</w:t>
      </w:r>
      <w:r w:rsidRPr="00E61A43">
        <w:rPr>
          <w:lang w:val="en-US"/>
        </w:rPr>
        <w:t xml:space="preserve"> </w:t>
      </w:r>
      <w:r w:rsidRPr="00E61A43">
        <w:rPr>
          <w:rFonts w:hint="eastAsia"/>
          <w:lang w:val="en-US"/>
        </w:rPr>
        <w:t>процесс</w:t>
      </w:r>
      <w:r w:rsidRPr="00E61A43">
        <w:rPr>
          <w:lang w:val="en-US"/>
        </w:rPr>
        <w:t xml:space="preserve"> </w:t>
      </w:r>
      <w:r w:rsidRPr="00E61A43">
        <w:rPr>
          <w:rFonts w:hint="eastAsia"/>
          <w:lang w:val="en-US"/>
        </w:rPr>
        <w:t>маркетингового</w:t>
      </w:r>
      <w:r w:rsidRPr="00E61A43">
        <w:rPr>
          <w:lang w:val="en-US"/>
        </w:rPr>
        <w:t xml:space="preserve"> </w:t>
      </w:r>
      <w:r w:rsidRPr="00E61A43">
        <w:rPr>
          <w:rFonts w:hint="eastAsia"/>
          <w:lang w:val="en-US"/>
        </w:rPr>
        <w:t>потенциала</w:t>
      </w:r>
      <w:r w:rsidRPr="00E61A43">
        <w:rPr>
          <w:lang w:val="en-US"/>
        </w:rPr>
        <w:t xml:space="preserve"> </w:t>
      </w:r>
      <w:r w:rsidRPr="00E61A43">
        <w:rPr>
          <w:rFonts w:hint="eastAsia"/>
          <w:lang w:val="en-US"/>
        </w:rPr>
        <w:t>экономического</w:t>
      </w:r>
      <w:r w:rsidRPr="00E61A43">
        <w:rPr>
          <w:lang w:val="en-US"/>
        </w:rPr>
        <w:t xml:space="preserve"> </w:t>
      </w:r>
      <w:r w:rsidRPr="00E61A43">
        <w:rPr>
          <w:rFonts w:hint="eastAsia"/>
          <w:lang w:val="en-US"/>
        </w:rPr>
        <w:t>агента</w:t>
      </w:r>
      <w:r w:rsidRPr="00E61A43">
        <w:rPr>
          <w:lang w:val="en-US"/>
        </w:rPr>
        <w:t>;</w:t>
      </w:r>
    </w:p>
    <w:p w14:paraId="5B76C922" w14:textId="77777777" w:rsidR="00E61A43" w:rsidRPr="00E61A43" w:rsidRDefault="00E61A43" w:rsidP="00E61A43">
      <w:pPr>
        <w:rPr>
          <w:lang w:val="en-US"/>
        </w:rPr>
      </w:pPr>
      <w:r w:rsidRPr="00E61A43">
        <w:rPr>
          <w:rFonts w:hint="eastAsia"/>
          <w:lang w:val="en-US"/>
        </w:rPr>
        <w:t>г</w:t>
      </w:r>
      <w:r w:rsidRPr="00E61A43">
        <w:rPr>
          <w:lang w:val="en-US"/>
        </w:rPr>
        <w:t>)</w:t>
      </w:r>
      <w:r w:rsidRPr="00E61A43">
        <w:rPr>
          <w:lang w:val="en-US"/>
        </w:rPr>
        <w:tab/>
      </w:r>
      <w:r w:rsidRPr="00E61A43">
        <w:rPr>
          <w:rFonts w:hint="eastAsia"/>
          <w:lang w:val="en-US"/>
        </w:rPr>
        <w:t>включенность</w:t>
      </w:r>
      <w:r w:rsidRPr="00E61A43">
        <w:rPr>
          <w:lang w:val="en-US"/>
        </w:rPr>
        <w:t xml:space="preserve"> </w:t>
      </w:r>
      <w:r w:rsidRPr="00E61A43">
        <w:rPr>
          <w:rFonts w:hint="eastAsia"/>
          <w:lang w:val="en-US"/>
        </w:rPr>
        <w:t>МИС</w:t>
      </w:r>
      <w:r w:rsidRPr="00E61A43">
        <w:rPr>
          <w:lang w:val="en-US"/>
        </w:rPr>
        <w:t xml:space="preserve"> </w:t>
      </w:r>
      <w:r w:rsidRPr="00E61A43">
        <w:rPr>
          <w:rFonts w:hint="eastAsia"/>
          <w:lang w:val="en-US"/>
        </w:rPr>
        <w:t>в</w:t>
      </w:r>
      <w:r w:rsidRPr="00E61A43">
        <w:rPr>
          <w:lang w:val="en-US"/>
        </w:rPr>
        <w:t xml:space="preserve"> </w:t>
      </w:r>
      <w:r w:rsidRPr="00E61A43">
        <w:rPr>
          <w:rFonts w:hint="eastAsia"/>
          <w:lang w:val="en-US"/>
        </w:rPr>
        <w:t>управленческий</w:t>
      </w:r>
      <w:r w:rsidRPr="00E61A43">
        <w:rPr>
          <w:lang w:val="en-US"/>
        </w:rPr>
        <w:t xml:space="preserve"> </w:t>
      </w:r>
      <w:r w:rsidRPr="00E61A43">
        <w:rPr>
          <w:rFonts w:hint="eastAsia"/>
          <w:lang w:val="en-US"/>
        </w:rPr>
        <w:t>цикл</w:t>
      </w:r>
      <w:r w:rsidRPr="00E61A43">
        <w:rPr>
          <w:lang w:val="en-US"/>
        </w:rPr>
        <w:t xml:space="preserve"> </w:t>
      </w:r>
      <w:r w:rsidRPr="00E61A43">
        <w:rPr>
          <w:rFonts w:hint="eastAsia"/>
          <w:lang w:val="en-US"/>
        </w:rPr>
        <w:t>коммерческой</w:t>
      </w:r>
      <w:r w:rsidRPr="00E61A43">
        <w:rPr>
          <w:lang w:val="en-US"/>
        </w:rPr>
        <w:t xml:space="preserve"> </w:t>
      </w:r>
      <w:r w:rsidRPr="00E61A43">
        <w:rPr>
          <w:rFonts w:hint="eastAsia"/>
          <w:lang w:val="en-US"/>
        </w:rPr>
        <w:t>организации</w:t>
      </w:r>
      <w:r w:rsidRPr="00E61A43">
        <w:rPr>
          <w:lang w:val="en-US"/>
        </w:rPr>
        <w:t>;</w:t>
      </w:r>
    </w:p>
    <w:p w14:paraId="770EF1F1" w14:textId="77777777" w:rsidR="00E61A43" w:rsidRPr="00E61A43" w:rsidRDefault="00E61A43" w:rsidP="00E61A43">
      <w:pPr>
        <w:rPr>
          <w:lang w:val="en-US"/>
        </w:rPr>
      </w:pPr>
      <w:r w:rsidRPr="00E61A43">
        <w:rPr>
          <w:rFonts w:hint="eastAsia"/>
          <w:lang w:val="en-US"/>
        </w:rPr>
        <w:t>д</w:t>
      </w:r>
      <w:r w:rsidRPr="00E61A43">
        <w:rPr>
          <w:lang w:val="en-US"/>
        </w:rPr>
        <w:t>)</w:t>
      </w:r>
      <w:r w:rsidRPr="00E61A43">
        <w:rPr>
          <w:lang w:val="en-US"/>
        </w:rPr>
        <w:tab/>
      </w:r>
      <w:r w:rsidRPr="00E61A43">
        <w:rPr>
          <w:rFonts w:hint="eastAsia"/>
          <w:lang w:val="en-US"/>
        </w:rPr>
        <w:t>сферы</w:t>
      </w:r>
      <w:r w:rsidRPr="00E61A43">
        <w:rPr>
          <w:lang w:val="en-US"/>
        </w:rPr>
        <w:t xml:space="preserve"> </w:t>
      </w:r>
      <w:r w:rsidRPr="00E61A43">
        <w:rPr>
          <w:rFonts w:hint="eastAsia"/>
          <w:lang w:val="en-US"/>
        </w:rPr>
        <w:t>потенциального</w:t>
      </w:r>
      <w:r w:rsidRPr="00E61A43">
        <w:rPr>
          <w:lang w:val="en-US"/>
        </w:rPr>
        <w:t xml:space="preserve"> </w:t>
      </w:r>
      <w:r w:rsidRPr="00E61A43">
        <w:rPr>
          <w:rFonts w:hint="eastAsia"/>
          <w:lang w:val="en-US"/>
        </w:rPr>
        <w:t>использования</w:t>
      </w:r>
      <w:r w:rsidRPr="00E61A43">
        <w:rPr>
          <w:lang w:val="en-US"/>
        </w:rPr>
        <w:t xml:space="preserve"> </w:t>
      </w:r>
      <w:r w:rsidRPr="00E61A43">
        <w:rPr>
          <w:rFonts w:hint="eastAsia"/>
          <w:lang w:val="en-US"/>
        </w:rPr>
        <w:t>аккумулируемой</w:t>
      </w:r>
      <w:r w:rsidRPr="00E61A43">
        <w:rPr>
          <w:lang w:val="en-US"/>
        </w:rPr>
        <w:t xml:space="preserve"> </w:t>
      </w:r>
      <w:r w:rsidRPr="00E61A43">
        <w:rPr>
          <w:rFonts w:hint="eastAsia"/>
          <w:lang w:val="en-US"/>
        </w:rPr>
        <w:t>в</w:t>
      </w:r>
      <w:r w:rsidRPr="00E61A43">
        <w:rPr>
          <w:lang w:val="en-US"/>
        </w:rPr>
        <w:t xml:space="preserve"> </w:t>
      </w:r>
      <w:r w:rsidRPr="00E61A43">
        <w:rPr>
          <w:rFonts w:hint="eastAsia"/>
          <w:lang w:val="en-US"/>
        </w:rPr>
        <w:t>ее</w:t>
      </w:r>
      <w:r w:rsidRPr="00E61A43">
        <w:rPr>
          <w:lang w:val="en-US"/>
        </w:rPr>
        <w:t xml:space="preserve"> </w:t>
      </w:r>
      <w:r w:rsidRPr="00E61A43">
        <w:rPr>
          <w:rFonts w:hint="eastAsia"/>
          <w:lang w:val="en-US"/>
        </w:rPr>
        <w:t>базах</w:t>
      </w:r>
      <w:r w:rsidRPr="00E61A43">
        <w:rPr>
          <w:lang w:val="en-US"/>
        </w:rPr>
        <w:t xml:space="preserve"> </w:t>
      </w:r>
      <w:r w:rsidRPr="00E61A43">
        <w:rPr>
          <w:rFonts w:hint="eastAsia"/>
          <w:lang w:val="en-US"/>
        </w:rPr>
        <w:t>инфор</w:t>
      </w:r>
      <w:r w:rsidRPr="00E61A43">
        <w:rPr>
          <w:lang w:val="en-US"/>
        </w:rPr>
        <w:t>-</w:t>
      </w:r>
      <w:r w:rsidRPr="00E61A43">
        <w:rPr>
          <w:rFonts w:hint="eastAsia"/>
          <w:lang w:val="en-US"/>
        </w:rPr>
        <w:t>мации</w:t>
      </w:r>
      <w:r w:rsidRPr="00E61A43">
        <w:rPr>
          <w:lang w:val="en-US"/>
        </w:rPr>
        <w:t>.</w:t>
      </w:r>
    </w:p>
    <w:p w14:paraId="1364AD87" w14:textId="77777777" w:rsidR="00E61A43" w:rsidRPr="00E61A43" w:rsidRDefault="00E61A43" w:rsidP="00E61A43">
      <w:pPr>
        <w:rPr>
          <w:lang w:val="en-US"/>
        </w:rPr>
      </w:pPr>
      <w:r w:rsidRPr="00E61A43">
        <w:rPr>
          <w:lang w:val="en-US"/>
        </w:rPr>
        <w:t>13.</w:t>
      </w:r>
      <w:r w:rsidRPr="00E61A43">
        <w:rPr>
          <w:lang w:val="en-US"/>
        </w:rPr>
        <w:tab/>
      </w:r>
      <w:r w:rsidRPr="00E61A43">
        <w:rPr>
          <w:rFonts w:hint="eastAsia"/>
          <w:lang w:val="en-US"/>
        </w:rPr>
        <w:t>Сформированный</w:t>
      </w:r>
      <w:r w:rsidRPr="00E61A43">
        <w:rPr>
          <w:lang w:val="en-US"/>
        </w:rPr>
        <w:t xml:space="preserve"> </w:t>
      </w:r>
      <w:r w:rsidRPr="00E61A43">
        <w:rPr>
          <w:rFonts w:hint="eastAsia"/>
          <w:lang w:val="en-US"/>
        </w:rPr>
        <w:t>автором</w:t>
      </w:r>
      <w:r w:rsidRPr="00E61A43">
        <w:rPr>
          <w:lang w:val="en-US"/>
        </w:rPr>
        <w:t xml:space="preserve"> </w:t>
      </w:r>
      <w:r w:rsidRPr="00E61A43">
        <w:rPr>
          <w:rFonts w:hint="eastAsia"/>
          <w:lang w:val="en-US"/>
        </w:rPr>
        <w:t>методический</w:t>
      </w:r>
      <w:r w:rsidRPr="00E61A43">
        <w:rPr>
          <w:lang w:val="en-US"/>
        </w:rPr>
        <w:t xml:space="preserve"> </w:t>
      </w:r>
      <w:r w:rsidRPr="00E61A43">
        <w:rPr>
          <w:rFonts w:hint="eastAsia"/>
          <w:lang w:val="en-US"/>
        </w:rPr>
        <w:t>подход</w:t>
      </w:r>
      <w:r w:rsidRPr="00E61A43">
        <w:rPr>
          <w:lang w:val="en-US"/>
        </w:rPr>
        <w:t xml:space="preserve"> </w:t>
      </w:r>
      <w:r w:rsidRPr="00E61A43">
        <w:rPr>
          <w:rFonts w:hint="eastAsia"/>
          <w:lang w:val="en-US"/>
        </w:rPr>
        <w:t>к</w:t>
      </w:r>
      <w:r w:rsidRPr="00E61A43">
        <w:rPr>
          <w:lang w:val="en-US"/>
        </w:rPr>
        <w:t xml:space="preserve"> </w:t>
      </w:r>
      <w:r w:rsidRPr="00E61A43">
        <w:rPr>
          <w:rFonts w:hint="eastAsia"/>
          <w:lang w:val="en-US"/>
        </w:rPr>
        <w:t>оценке</w:t>
      </w:r>
      <w:r w:rsidRPr="00E61A43">
        <w:rPr>
          <w:lang w:val="en-US"/>
        </w:rPr>
        <w:t xml:space="preserve"> </w:t>
      </w:r>
      <w:r w:rsidRPr="00E61A43">
        <w:rPr>
          <w:rFonts w:hint="eastAsia"/>
          <w:lang w:val="en-US"/>
        </w:rPr>
        <w:t>эффектив</w:t>
      </w:r>
      <w:r w:rsidRPr="00E61A43">
        <w:rPr>
          <w:lang w:val="en-US"/>
        </w:rPr>
        <w:t>-</w:t>
      </w:r>
      <w:r w:rsidRPr="00E61A43">
        <w:rPr>
          <w:rFonts w:hint="eastAsia"/>
          <w:lang w:val="en-US"/>
        </w:rPr>
        <w:t>ности</w:t>
      </w:r>
      <w:r w:rsidRPr="00E61A43">
        <w:rPr>
          <w:lang w:val="en-US"/>
        </w:rPr>
        <w:t xml:space="preserve"> </w:t>
      </w:r>
      <w:r w:rsidRPr="00E61A43">
        <w:rPr>
          <w:rFonts w:hint="eastAsia"/>
          <w:lang w:val="en-US"/>
        </w:rPr>
        <w:t>ИМИКС</w:t>
      </w:r>
      <w:r w:rsidRPr="00E61A43">
        <w:rPr>
          <w:lang w:val="en-US"/>
        </w:rPr>
        <w:t xml:space="preserve"> </w:t>
      </w:r>
      <w:r w:rsidRPr="00E61A43">
        <w:rPr>
          <w:rFonts w:hint="eastAsia"/>
          <w:lang w:val="en-US"/>
        </w:rPr>
        <w:t>предприятия</w:t>
      </w:r>
      <w:r w:rsidRPr="00E61A43">
        <w:rPr>
          <w:lang w:val="en-US"/>
        </w:rPr>
        <w:t xml:space="preserve"> </w:t>
      </w:r>
      <w:r w:rsidRPr="00E61A43">
        <w:rPr>
          <w:rFonts w:hint="eastAsia"/>
          <w:lang w:val="en-US"/>
        </w:rPr>
        <w:t>учитывает</w:t>
      </w:r>
      <w:r w:rsidRPr="00E61A43">
        <w:rPr>
          <w:lang w:val="en-US"/>
        </w:rPr>
        <w:t xml:space="preserve"> </w:t>
      </w:r>
      <w:r w:rsidRPr="00E61A43">
        <w:rPr>
          <w:rFonts w:hint="eastAsia"/>
          <w:lang w:val="en-US"/>
        </w:rPr>
        <w:t>расходную</w:t>
      </w:r>
      <w:r w:rsidRPr="00E61A43">
        <w:rPr>
          <w:lang w:val="en-US"/>
        </w:rPr>
        <w:t xml:space="preserve"> </w:t>
      </w:r>
      <w:r w:rsidRPr="00E61A43">
        <w:rPr>
          <w:rFonts w:hint="eastAsia"/>
          <w:lang w:val="en-US"/>
        </w:rPr>
        <w:t>и</w:t>
      </w:r>
      <w:r w:rsidRPr="00E61A43">
        <w:rPr>
          <w:lang w:val="en-US"/>
        </w:rPr>
        <w:t xml:space="preserve"> </w:t>
      </w:r>
      <w:r w:rsidRPr="00E61A43">
        <w:rPr>
          <w:rFonts w:hint="eastAsia"/>
          <w:lang w:val="en-US"/>
        </w:rPr>
        <w:t>доходную</w:t>
      </w:r>
      <w:r w:rsidRPr="00E61A43">
        <w:rPr>
          <w:lang w:val="en-US"/>
        </w:rPr>
        <w:t xml:space="preserve"> </w:t>
      </w:r>
      <w:r w:rsidRPr="00E61A43">
        <w:rPr>
          <w:rFonts w:hint="eastAsia"/>
          <w:lang w:val="en-US"/>
        </w:rPr>
        <w:t>составляю</w:t>
      </w:r>
      <w:r w:rsidRPr="00E61A43">
        <w:rPr>
          <w:lang w:val="en-US"/>
        </w:rPr>
        <w:t>-</w:t>
      </w:r>
      <w:r w:rsidRPr="00E61A43">
        <w:rPr>
          <w:rFonts w:hint="eastAsia"/>
          <w:lang w:val="en-US"/>
        </w:rPr>
        <w:t>щие</w:t>
      </w:r>
      <w:r w:rsidRPr="00E61A43">
        <w:rPr>
          <w:lang w:val="en-US"/>
        </w:rPr>
        <w:t xml:space="preserve"> </w:t>
      </w:r>
      <w:r w:rsidRPr="00E61A43">
        <w:rPr>
          <w:rFonts w:hint="eastAsia"/>
          <w:lang w:val="en-US"/>
        </w:rPr>
        <w:t>проектирования</w:t>
      </w:r>
      <w:r w:rsidRPr="00E61A43">
        <w:rPr>
          <w:lang w:val="en-US"/>
        </w:rPr>
        <w:t xml:space="preserve">, </w:t>
      </w:r>
      <w:r w:rsidRPr="00E61A43">
        <w:rPr>
          <w:rFonts w:hint="eastAsia"/>
          <w:lang w:val="en-US"/>
        </w:rPr>
        <w:t>внедрения</w:t>
      </w:r>
      <w:r w:rsidRPr="00E61A43">
        <w:rPr>
          <w:lang w:val="en-US"/>
        </w:rPr>
        <w:t xml:space="preserve"> </w:t>
      </w:r>
      <w:r w:rsidRPr="00E61A43">
        <w:rPr>
          <w:rFonts w:hint="eastAsia"/>
          <w:lang w:val="en-US"/>
        </w:rPr>
        <w:t>и</w:t>
      </w:r>
      <w:r w:rsidRPr="00E61A43">
        <w:rPr>
          <w:lang w:val="en-US"/>
        </w:rPr>
        <w:t xml:space="preserve"> </w:t>
      </w:r>
      <w:r w:rsidRPr="00E61A43">
        <w:rPr>
          <w:rFonts w:hint="eastAsia"/>
          <w:lang w:val="en-US"/>
        </w:rPr>
        <w:t>обеспечения</w:t>
      </w:r>
      <w:r w:rsidRPr="00E61A43">
        <w:rPr>
          <w:lang w:val="en-US"/>
        </w:rPr>
        <w:t xml:space="preserve"> </w:t>
      </w:r>
      <w:r w:rsidRPr="00E61A43">
        <w:rPr>
          <w:rFonts w:hint="eastAsia"/>
          <w:lang w:val="en-US"/>
        </w:rPr>
        <w:t>ее</w:t>
      </w:r>
      <w:r w:rsidRPr="00E61A43">
        <w:rPr>
          <w:lang w:val="en-US"/>
        </w:rPr>
        <w:t xml:space="preserve"> </w:t>
      </w:r>
      <w:r w:rsidRPr="00E61A43">
        <w:rPr>
          <w:rFonts w:hint="eastAsia"/>
          <w:lang w:val="en-US"/>
        </w:rPr>
        <w:t>функционирования</w:t>
      </w:r>
      <w:r w:rsidRPr="00E61A43">
        <w:rPr>
          <w:lang w:val="en-US"/>
        </w:rPr>
        <w:t xml:space="preserve">, </w:t>
      </w:r>
      <w:r w:rsidRPr="00E61A43">
        <w:rPr>
          <w:rFonts w:hint="eastAsia"/>
          <w:lang w:val="en-US"/>
        </w:rPr>
        <w:t>а</w:t>
      </w:r>
      <w:r w:rsidRPr="00E61A43">
        <w:rPr>
          <w:lang w:val="en-US"/>
        </w:rPr>
        <w:t xml:space="preserve"> </w:t>
      </w:r>
      <w:r w:rsidRPr="00E61A43">
        <w:rPr>
          <w:rFonts w:hint="eastAsia"/>
          <w:lang w:val="en-US"/>
        </w:rPr>
        <w:t>так</w:t>
      </w:r>
      <w:r w:rsidRPr="00E61A43">
        <w:rPr>
          <w:rFonts w:hint="eastAsia"/>
          <w:lang w:val="en-US"/>
        </w:rPr>
        <w:t>¬</w:t>
      </w:r>
      <w:r w:rsidRPr="00E61A43">
        <w:rPr>
          <w:rFonts w:hint="eastAsia"/>
          <w:lang w:val="en-US"/>
        </w:rPr>
        <w:t>же</w:t>
      </w:r>
      <w:r w:rsidRPr="00E61A43">
        <w:rPr>
          <w:lang w:val="en-US"/>
        </w:rPr>
        <w:t xml:space="preserve"> </w:t>
      </w:r>
      <w:r w:rsidRPr="00E61A43">
        <w:rPr>
          <w:rFonts w:hint="eastAsia"/>
          <w:lang w:val="en-US"/>
        </w:rPr>
        <w:t>количественные</w:t>
      </w:r>
      <w:r w:rsidRPr="00E61A43">
        <w:rPr>
          <w:lang w:val="en-US"/>
        </w:rPr>
        <w:t xml:space="preserve"> </w:t>
      </w:r>
      <w:r w:rsidRPr="00E61A43">
        <w:rPr>
          <w:rFonts w:hint="eastAsia"/>
          <w:lang w:val="en-US"/>
        </w:rPr>
        <w:t>и</w:t>
      </w:r>
      <w:r w:rsidRPr="00E61A43">
        <w:rPr>
          <w:lang w:val="en-US"/>
        </w:rPr>
        <w:t xml:space="preserve"> </w:t>
      </w:r>
      <w:r w:rsidRPr="00E61A43">
        <w:rPr>
          <w:rFonts w:hint="eastAsia"/>
          <w:lang w:val="en-US"/>
        </w:rPr>
        <w:t>качественные</w:t>
      </w:r>
      <w:r w:rsidRPr="00E61A43">
        <w:rPr>
          <w:lang w:val="en-US"/>
        </w:rPr>
        <w:t xml:space="preserve"> </w:t>
      </w:r>
      <w:r w:rsidRPr="00E61A43">
        <w:rPr>
          <w:rFonts w:hint="eastAsia"/>
          <w:lang w:val="en-US"/>
        </w:rPr>
        <w:t>выгоды</w:t>
      </w:r>
      <w:r w:rsidRPr="00E61A43">
        <w:rPr>
          <w:lang w:val="en-US"/>
        </w:rPr>
        <w:t xml:space="preserve">, </w:t>
      </w:r>
      <w:r w:rsidRPr="00E61A43">
        <w:rPr>
          <w:rFonts w:hint="eastAsia"/>
          <w:lang w:val="en-US"/>
        </w:rPr>
        <w:t>получаемые</w:t>
      </w:r>
      <w:r w:rsidRPr="00E61A43">
        <w:rPr>
          <w:lang w:val="en-US"/>
        </w:rPr>
        <w:t xml:space="preserve"> </w:t>
      </w:r>
      <w:r w:rsidRPr="00E61A43">
        <w:rPr>
          <w:rFonts w:hint="eastAsia"/>
          <w:lang w:val="en-US"/>
        </w:rPr>
        <w:t>коммерческой</w:t>
      </w:r>
      <w:r w:rsidRPr="00E61A43">
        <w:rPr>
          <w:lang w:val="en-US"/>
        </w:rPr>
        <w:t xml:space="preserve"> </w:t>
      </w:r>
      <w:r w:rsidRPr="00E61A43">
        <w:rPr>
          <w:rFonts w:hint="eastAsia"/>
          <w:lang w:val="en-US"/>
        </w:rPr>
        <w:t>орга</w:t>
      </w:r>
      <w:r w:rsidRPr="00E61A43">
        <w:rPr>
          <w:lang w:val="en-US"/>
        </w:rPr>
        <w:t>-</w:t>
      </w:r>
      <w:r w:rsidRPr="00E61A43">
        <w:rPr>
          <w:rFonts w:hint="eastAsia"/>
          <w:lang w:val="en-US"/>
        </w:rPr>
        <w:t>низацией</w:t>
      </w:r>
      <w:r w:rsidRPr="00E61A43">
        <w:rPr>
          <w:lang w:val="en-US"/>
        </w:rPr>
        <w:t xml:space="preserve"> </w:t>
      </w:r>
      <w:r w:rsidRPr="00E61A43">
        <w:rPr>
          <w:rFonts w:hint="eastAsia"/>
          <w:lang w:val="en-US"/>
        </w:rPr>
        <w:t>от</w:t>
      </w:r>
      <w:r w:rsidRPr="00E61A43">
        <w:rPr>
          <w:lang w:val="en-US"/>
        </w:rPr>
        <w:t xml:space="preserve"> </w:t>
      </w:r>
      <w:r w:rsidRPr="00E61A43">
        <w:rPr>
          <w:rFonts w:hint="eastAsia"/>
          <w:lang w:val="en-US"/>
        </w:rPr>
        <w:t>использования</w:t>
      </w:r>
      <w:r w:rsidRPr="00E61A43">
        <w:rPr>
          <w:lang w:val="en-US"/>
        </w:rPr>
        <w:t xml:space="preserve"> </w:t>
      </w:r>
      <w:r w:rsidRPr="00E61A43">
        <w:rPr>
          <w:rFonts w:hint="eastAsia"/>
          <w:lang w:val="en-US"/>
        </w:rPr>
        <w:t>ИМИКС</w:t>
      </w:r>
      <w:r w:rsidRPr="00E61A43">
        <w:rPr>
          <w:lang w:val="en-US"/>
        </w:rPr>
        <w:t xml:space="preserve"> </w:t>
      </w:r>
      <w:r w:rsidRPr="00E61A43">
        <w:rPr>
          <w:rFonts w:hint="eastAsia"/>
          <w:lang w:val="en-US"/>
        </w:rPr>
        <w:t>в</w:t>
      </w:r>
      <w:r w:rsidRPr="00E61A43">
        <w:rPr>
          <w:lang w:val="en-US"/>
        </w:rPr>
        <w:t xml:space="preserve"> </w:t>
      </w:r>
      <w:r w:rsidRPr="00E61A43">
        <w:rPr>
          <w:rFonts w:hint="eastAsia"/>
          <w:lang w:val="en-US"/>
        </w:rPr>
        <w:t>ее</w:t>
      </w:r>
      <w:r w:rsidRPr="00E61A43">
        <w:rPr>
          <w:lang w:val="en-US"/>
        </w:rPr>
        <w:t xml:space="preserve"> </w:t>
      </w:r>
      <w:r w:rsidRPr="00E61A43">
        <w:rPr>
          <w:rFonts w:hint="eastAsia"/>
          <w:lang w:val="en-US"/>
        </w:rPr>
        <w:t>маркетинговой</w:t>
      </w:r>
      <w:r w:rsidRPr="00E61A43">
        <w:rPr>
          <w:lang w:val="en-US"/>
        </w:rPr>
        <w:t xml:space="preserve"> </w:t>
      </w:r>
      <w:r w:rsidRPr="00E61A43">
        <w:rPr>
          <w:rFonts w:hint="eastAsia"/>
          <w:lang w:val="en-US"/>
        </w:rPr>
        <w:t>деятельности</w:t>
      </w:r>
      <w:r w:rsidRPr="00E61A43">
        <w:rPr>
          <w:lang w:val="en-US"/>
        </w:rPr>
        <w:t xml:space="preserve">. </w:t>
      </w:r>
      <w:r w:rsidRPr="00E61A43">
        <w:rPr>
          <w:rFonts w:hint="eastAsia"/>
          <w:lang w:val="en-US"/>
        </w:rPr>
        <w:t>Апро</w:t>
      </w:r>
      <w:r w:rsidRPr="00E61A43">
        <w:rPr>
          <w:lang w:val="en-US"/>
        </w:rPr>
        <w:t>-</w:t>
      </w:r>
      <w:r w:rsidRPr="00E61A43">
        <w:rPr>
          <w:rFonts w:hint="eastAsia"/>
          <w:lang w:val="en-US"/>
        </w:rPr>
        <w:t>бация</w:t>
      </w:r>
      <w:r w:rsidRPr="00E61A43">
        <w:rPr>
          <w:lang w:val="en-US"/>
        </w:rPr>
        <w:t xml:space="preserve"> </w:t>
      </w:r>
      <w:r w:rsidRPr="00E61A43">
        <w:rPr>
          <w:rFonts w:hint="eastAsia"/>
          <w:lang w:val="en-US"/>
        </w:rPr>
        <w:t>разработанного</w:t>
      </w:r>
      <w:r w:rsidRPr="00E61A43">
        <w:rPr>
          <w:lang w:val="en-US"/>
        </w:rPr>
        <w:t xml:space="preserve"> </w:t>
      </w:r>
      <w:r w:rsidRPr="00E61A43">
        <w:rPr>
          <w:rFonts w:hint="eastAsia"/>
          <w:lang w:val="en-US"/>
        </w:rPr>
        <w:t>методического</w:t>
      </w:r>
      <w:r w:rsidRPr="00E61A43">
        <w:rPr>
          <w:lang w:val="en-US"/>
        </w:rPr>
        <w:t xml:space="preserve"> </w:t>
      </w:r>
      <w:r w:rsidRPr="00E61A43">
        <w:rPr>
          <w:rFonts w:hint="eastAsia"/>
          <w:lang w:val="en-US"/>
        </w:rPr>
        <w:t>подхода</w:t>
      </w:r>
      <w:r w:rsidRPr="00E61A43">
        <w:rPr>
          <w:lang w:val="en-US"/>
        </w:rPr>
        <w:t xml:space="preserve"> </w:t>
      </w:r>
      <w:r w:rsidRPr="00E61A43">
        <w:rPr>
          <w:rFonts w:hint="eastAsia"/>
          <w:lang w:val="en-US"/>
        </w:rPr>
        <w:t>была</w:t>
      </w:r>
      <w:r w:rsidRPr="00E61A43">
        <w:rPr>
          <w:lang w:val="en-US"/>
        </w:rPr>
        <w:t xml:space="preserve"> </w:t>
      </w:r>
      <w:r w:rsidRPr="00E61A43">
        <w:rPr>
          <w:rFonts w:hint="eastAsia"/>
          <w:lang w:val="en-US"/>
        </w:rPr>
        <w:t>проведена</w:t>
      </w:r>
      <w:r w:rsidRPr="00E61A43">
        <w:rPr>
          <w:lang w:val="en-US"/>
        </w:rPr>
        <w:t xml:space="preserve"> </w:t>
      </w:r>
      <w:r w:rsidRPr="00E61A43">
        <w:rPr>
          <w:rFonts w:hint="eastAsia"/>
          <w:lang w:val="en-US"/>
        </w:rPr>
        <w:t>на</w:t>
      </w:r>
      <w:r w:rsidRPr="00E61A43">
        <w:rPr>
          <w:lang w:val="en-US"/>
        </w:rPr>
        <w:t xml:space="preserve"> </w:t>
      </w:r>
      <w:r w:rsidRPr="00E61A43">
        <w:rPr>
          <w:rFonts w:hint="eastAsia"/>
          <w:lang w:val="en-US"/>
        </w:rPr>
        <w:t>предприя</w:t>
      </w:r>
      <w:r w:rsidRPr="00E61A43">
        <w:rPr>
          <w:lang w:val="en-US"/>
        </w:rPr>
        <w:t>-</w:t>
      </w:r>
      <w:r w:rsidRPr="00E61A43">
        <w:rPr>
          <w:rFonts w:hint="eastAsia"/>
          <w:lang w:val="en-US"/>
        </w:rPr>
        <w:t>тиях</w:t>
      </w:r>
      <w:r w:rsidRPr="00E61A43">
        <w:rPr>
          <w:lang w:val="en-US"/>
        </w:rPr>
        <w:t xml:space="preserve"> </w:t>
      </w:r>
      <w:r w:rsidRPr="00E61A43">
        <w:rPr>
          <w:rFonts w:hint="eastAsia"/>
          <w:lang w:val="en-US"/>
        </w:rPr>
        <w:t>Краснодарского</w:t>
      </w:r>
      <w:r w:rsidRPr="00E61A43">
        <w:rPr>
          <w:lang w:val="en-US"/>
        </w:rPr>
        <w:t xml:space="preserve"> </w:t>
      </w:r>
      <w:r w:rsidRPr="00E61A43">
        <w:rPr>
          <w:rFonts w:hint="eastAsia"/>
          <w:lang w:val="en-US"/>
        </w:rPr>
        <w:t>края</w:t>
      </w:r>
      <w:r w:rsidRPr="00E61A43">
        <w:rPr>
          <w:lang w:val="en-US"/>
        </w:rPr>
        <w:t xml:space="preserve">, </w:t>
      </w:r>
      <w:r w:rsidRPr="00E61A43">
        <w:rPr>
          <w:rFonts w:hint="eastAsia"/>
          <w:lang w:val="en-US"/>
        </w:rPr>
        <w:t>внедряющих</w:t>
      </w:r>
      <w:r w:rsidRPr="00E61A43">
        <w:rPr>
          <w:lang w:val="en-US"/>
        </w:rPr>
        <w:t xml:space="preserve"> </w:t>
      </w:r>
      <w:r w:rsidRPr="00E61A43">
        <w:rPr>
          <w:rFonts w:hint="eastAsia"/>
          <w:lang w:val="en-US"/>
        </w:rPr>
        <w:t>ИМИКС</w:t>
      </w:r>
      <w:r w:rsidRPr="00E61A43">
        <w:rPr>
          <w:lang w:val="en-US"/>
        </w:rPr>
        <w:t xml:space="preserve"> </w:t>
      </w:r>
      <w:r w:rsidRPr="00E61A43">
        <w:rPr>
          <w:rFonts w:hint="eastAsia"/>
          <w:lang w:val="en-US"/>
        </w:rPr>
        <w:t>с</w:t>
      </w:r>
      <w:r w:rsidRPr="00E61A43">
        <w:rPr>
          <w:lang w:val="en-US"/>
        </w:rPr>
        <w:t xml:space="preserve"> </w:t>
      </w:r>
      <w:r w:rsidRPr="00E61A43">
        <w:rPr>
          <w:rFonts w:hint="eastAsia"/>
          <w:lang w:val="en-US"/>
        </w:rPr>
        <w:t>целью</w:t>
      </w:r>
      <w:r w:rsidRPr="00E61A43">
        <w:rPr>
          <w:lang w:val="en-US"/>
        </w:rPr>
        <w:t xml:space="preserve"> </w:t>
      </w:r>
      <w:r w:rsidRPr="00E61A43">
        <w:rPr>
          <w:rFonts w:hint="eastAsia"/>
          <w:lang w:val="en-US"/>
        </w:rPr>
        <w:t>повышения</w:t>
      </w:r>
      <w:r w:rsidRPr="00E61A43">
        <w:rPr>
          <w:lang w:val="en-US"/>
        </w:rPr>
        <w:t xml:space="preserve"> </w:t>
      </w:r>
      <w:r w:rsidRPr="00E61A43">
        <w:rPr>
          <w:rFonts w:hint="eastAsia"/>
          <w:lang w:val="en-US"/>
        </w:rPr>
        <w:t>эффек</w:t>
      </w:r>
      <w:r w:rsidRPr="00E61A43">
        <w:rPr>
          <w:lang w:val="en-US"/>
        </w:rPr>
        <w:t>-</w:t>
      </w:r>
      <w:r w:rsidRPr="00E61A43">
        <w:rPr>
          <w:rFonts w:hint="eastAsia"/>
          <w:lang w:val="en-US"/>
        </w:rPr>
        <w:t>тивности</w:t>
      </w:r>
      <w:r w:rsidRPr="00E61A43">
        <w:rPr>
          <w:lang w:val="en-US"/>
        </w:rPr>
        <w:t xml:space="preserve"> </w:t>
      </w:r>
      <w:r w:rsidRPr="00E61A43">
        <w:rPr>
          <w:rFonts w:hint="eastAsia"/>
          <w:lang w:val="en-US"/>
        </w:rPr>
        <w:t>продвижения</w:t>
      </w:r>
      <w:r w:rsidRPr="00E61A43">
        <w:rPr>
          <w:lang w:val="en-US"/>
        </w:rPr>
        <w:t xml:space="preserve"> </w:t>
      </w:r>
      <w:r w:rsidRPr="00E61A43">
        <w:rPr>
          <w:rFonts w:hint="eastAsia"/>
          <w:lang w:val="en-US"/>
        </w:rPr>
        <w:t>товаров</w:t>
      </w:r>
      <w:r w:rsidRPr="00E61A43">
        <w:rPr>
          <w:lang w:val="en-US"/>
        </w:rPr>
        <w:t xml:space="preserve"> </w:t>
      </w:r>
      <w:r w:rsidRPr="00E61A43">
        <w:rPr>
          <w:rFonts w:hint="eastAsia"/>
          <w:lang w:val="en-US"/>
        </w:rPr>
        <w:t>и</w:t>
      </w:r>
      <w:r w:rsidRPr="00E61A43">
        <w:rPr>
          <w:lang w:val="en-US"/>
        </w:rPr>
        <w:t xml:space="preserve"> </w:t>
      </w:r>
      <w:r w:rsidRPr="00E61A43">
        <w:rPr>
          <w:rFonts w:hint="eastAsia"/>
          <w:lang w:val="en-US"/>
        </w:rPr>
        <w:t>услуг</w:t>
      </w:r>
      <w:r w:rsidRPr="00E61A43">
        <w:rPr>
          <w:lang w:val="en-US"/>
        </w:rPr>
        <w:t xml:space="preserve"> </w:t>
      </w:r>
      <w:r w:rsidRPr="00E61A43">
        <w:rPr>
          <w:rFonts w:hint="eastAsia"/>
          <w:lang w:val="en-US"/>
        </w:rPr>
        <w:t>в</w:t>
      </w:r>
      <w:r w:rsidRPr="00E61A43">
        <w:rPr>
          <w:lang w:val="en-US"/>
        </w:rPr>
        <w:t xml:space="preserve"> </w:t>
      </w:r>
      <w:r w:rsidRPr="00E61A43">
        <w:rPr>
          <w:rFonts w:hint="eastAsia"/>
          <w:lang w:val="en-US"/>
        </w:rPr>
        <w:t>сети</w:t>
      </w:r>
      <w:r w:rsidRPr="00E61A43">
        <w:rPr>
          <w:lang w:val="en-US"/>
        </w:rPr>
        <w:t xml:space="preserve"> </w:t>
      </w:r>
      <w:r w:rsidRPr="00E61A43">
        <w:rPr>
          <w:rFonts w:hint="eastAsia"/>
          <w:lang w:val="en-US"/>
        </w:rPr>
        <w:t>Интернет</w:t>
      </w:r>
      <w:r w:rsidRPr="00E61A43">
        <w:rPr>
          <w:lang w:val="en-US"/>
        </w:rPr>
        <w:t>.</w:t>
      </w:r>
    </w:p>
    <w:p w14:paraId="4D0F837A" w14:textId="1861DB01" w:rsidR="00E61A43" w:rsidRPr="00E61A43" w:rsidRDefault="00E61A43" w:rsidP="00E61A43">
      <w:pPr>
        <w:rPr>
          <w:lang w:val="en-US"/>
        </w:rPr>
      </w:pPr>
      <w:r w:rsidRPr="00E61A43">
        <w:rPr>
          <w:rFonts w:hint="eastAsia"/>
          <w:lang w:val="en-US"/>
        </w:rPr>
        <w:t>Таким</w:t>
      </w:r>
      <w:r w:rsidRPr="00E61A43">
        <w:rPr>
          <w:lang w:val="en-US"/>
        </w:rPr>
        <w:t xml:space="preserve"> </w:t>
      </w:r>
      <w:r w:rsidRPr="00E61A43">
        <w:rPr>
          <w:rFonts w:hint="eastAsia"/>
          <w:lang w:val="en-US"/>
        </w:rPr>
        <w:t>образом</w:t>
      </w:r>
      <w:r w:rsidRPr="00E61A43">
        <w:rPr>
          <w:lang w:val="en-US"/>
        </w:rPr>
        <w:t xml:space="preserve">, </w:t>
      </w:r>
      <w:r w:rsidRPr="00E61A43">
        <w:rPr>
          <w:rFonts w:hint="eastAsia"/>
          <w:lang w:val="en-US"/>
        </w:rPr>
        <w:t>можно</w:t>
      </w:r>
      <w:r w:rsidRPr="00E61A43">
        <w:rPr>
          <w:lang w:val="en-US"/>
        </w:rPr>
        <w:t xml:space="preserve"> </w:t>
      </w:r>
      <w:r w:rsidRPr="00E61A43">
        <w:rPr>
          <w:rFonts w:hint="eastAsia"/>
          <w:lang w:val="en-US"/>
        </w:rPr>
        <w:t>сделать</w:t>
      </w:r>
      <w:r w:rsidRPr="00E61A43">
        <w:rPr>
          <w:lang w:val="en-US"/>
        </w:rPr>
        <w:t xml:space="preserve"> </w:t>
      </w:r>
      <w:r w:rsidRPr="00E61A43">
        <w:rPr>
          <w:rFonts w:hint="eastAsia"/>
          <w:lang w:val="en-US"/>
        </w:rPr>
        <w:t>вывод</w:t>
      </w:r>
      <w:r w:rsidRPr="00E61A43">
        <w:rPr>
          <w:lang w:val="en-US"/>
        </w:rPr>
        <w:t xml:space="preserve"> </w:t>
      </w:r>
      <w:r w:rsidRPr="00E61A43">
        <w:rPr>
          <w:rFonts w:hint="eastAsia"/>
          <w:lang w:val="en-US"/>
        </w:rPr>
        <w:t>об</w:t>
      </w:r>
      <w:r w:rsidRPr="00E61A43">
        <w:rPr>
          <w:lang w:val="en-US"/>
        </w:rPr>
        <w:t xml:space="preserve"> </w:t>
      </w:r>
      <w:r w:rsidRPr="00E61A43">
        <w:rPr>
          <w:rFonts w:hint="eastAsia"/>
          <w:lang w:val="en-US"/>
        </w:rPr>
        <w:t>обоснованн</w:t>
      </w:r>
      <w:r w:rsidRPr="00E61A43">
        <w:rPr>
          <w:rFonts w:hint="eastAsia"/>
          <w:lang w:val="en-US"/>
        </w:rPr>
        <w:lastRenderedPageBreak/>
        <w:t>ости</w:t>
      </w:r>
      <w:r w:rsidRPr="00E61A43">
        <w:rPr>
          <w:lang w:val="en-US"/>
        </w:rPr>
        <w:t xml:space="preserve"> </w:t>
      </w:r>
      <w:r w:rsidRPr="00E61A43">
        <w:rPr>
          <w:rFonts w:hint="eastAsia"/>
          <w:lang w:val="en-US"/>
        </w:rPr>
        <w:t>полученных</w:t>
      </w:r>
      <w:r w:rsidRPr="00E61A43">
        <w:rPr>
          <w:lang w:val="en-US"/>
        </w:rPr>
        <w:t xml:space="preserve"> </w:t>
      </w:r>
      <w:r w:rsidRPr="00E61A43">
        <w:rPr>
          <w:rFonts w:hint="eastAsia"/>
          <w:lang w:val="en-US"/>
        </w:rPr>
        <w:t>теоретических</w:t>
      </w:r>
      <w:r w:rsidRPr="00E61A43">
        <w:rPr>
          <w:lang w:val="en-US"/>
        </w:rPr>
        <w:t xml:space="preserve"> </w:t>
      </w:r>
      <w:r w:rsidRPr="00E61A43">
        <w:rPr>
          <w:rFonts w:hint="eastAsia"/>
          <w:lang w:val="en-US"/>
        </w:rPr>
        <w:t>рекомендаций</w:t>
      </w:r>
      <w:r w:rsidRPr="00E61A43">
        <w:rPr>
          <w:lang w:val="en-US"/>
        </w:rPr>
        <w:t xml:space="preserve"> </w:t>
      </w:r>
      <w:r w:rsidRPr="00E61A43">
        <w:rPr>
          <w:rFonts w:hint="eastAsia"/>
          <w:lang w:val="en-US"/>
        </w:rPr>
        <w:t>и</w:t>
      </w:r>
      <w:r w:rsidRPr="00E61A43">
        <w:rPr>
          <w:lang w:val="en-US"/>
        </w:rPr>
        <w:t xml:space="preserve"> </w:t>
      </w:r>
      <w:r w:rsidRPr="00E61A43">
        <w:rPr>
          <w:rFonts w:hint="eastAsia"/>
          <w:lang w:val="en-US"/>
        </w:rPr>
        <w:t>эффективности</w:t>
      </w:r>
      <w:r w:rsidRPr="00E61A43">
        <w:rPr>
          <w:lang w:val="en-US"/>
        </w:rPr>
        <w:t xml:space="preserve"> </w:t>
      </w:r>
      <w:r w:rsidRPr="00E61A43">
        <w:rPr>
          <w:rFonts w:hint="eastAsia"/>
          <w:lang w:val="en-US"/>
        </w:rPr>
        <w:t>практических</w:t>
      </w:r>
      <w:r w:rsidRPr="00E61A43">
        <w:rPr>
          <w:lang w:val="en-US"/>
        </w:rPr>
        <w:t xml:space="preserve"> </w:t>
      </w:r>
      <w:r w:rsidRPr="00E61A43">
        <w:rPr>
          <w:rFonts w:hint="eastAsia"/>
          <w:lang w:val="en-US"/>
        </w:rPr>
        <w:t>результатов</w:t>
      </w:r>
      <w:r w:rsidRPr="00E61A43">
        <w:rPr>
          <w:lang w:val="en-US"/>
        </w:rPr>
        <w:t xml:space="preserve"> </w:t>
      </w:r>
      <w:r w:rsidRPr="00E61A43">
        <w:rPr>
          <w:rFonts w:hint="eastAsia"/>
          <w:lang w:val="en-US"/>
        </w:rPr>
        <w:t>их</w:t>
      </w:r>
      <w:r w:rsidRPr="00E61A43">
        <w:rPr>
          <w:lang w:val="en-US"/>
        </w:rPr>
        <w:t xml:space="preserve"> </w:t>
      </w:r>
      <w:r w:rsidRPr="00E61A43">
        <w:rPr>
          <w:rFonts w:hint="eastAsia"/>
          <w:lang w:val="en-US"/>
        </w:rPr>
        <w:t>реализации</w:t>
      </w:r>
      <w:r w:rsidRPr="00E61A43">
        <w:rPr>
          <w:lang w:val="en-US"/>
        </w:rPr>
        <w:t xml:space="preserve"> </w:t>
      </w:r>
      <w:r w:rsidRPr="00E61A43">
        <w:rPr>
          <w:rFonts w:hint="eastAsia"/>
          <w:lang w:val="en-US"/>
        </w:rPr>
        <w:t>в</w:t>
      </w:r>
      <w:r w:rsidRPr="00E61A43">
        <w:rPr>
          <w:lang w:val="en-US"/>
        </w:rPr>
        <w:t xml:space="preserve"> </w:t>
      </w:r>
      <w:r w:rsidRPr="00E61A43">
        <w:rPr>
          <w:rFonts w:hint="eastAsia"/>
          <w:lang w:val="en-US"/>
        </w:rPr>
        <w:t>области</w:t>
      </w:r>
      <w:r w:rsidRPr="00E61A43">
        <w:rPr>
          <w:lang w:val="en-US"/>
        </w:rPr>
        <w:t xml:space="preserve"> </w:t>
      </w:r>
      <w:r w:rsidRPr="00E61A43">
        <w:rPr>
          <w:rFonts w:hint="eastAsia"/>
          <w:lang w:val="en-US"/>
        </w:rPr>
        <w:t>комплексного</w:t>
      </w:r>
      <w:r w:rsidRPr="00E61A43">
        <w:rPr>
          <w:lang w:val="en-US"/>
        </w:rPr>
        <w:t xml:space="preserve"> </w:t>
      </w:r>
      <w:r w:rsidRPr="00E61A43">
        <w:rPr>
          <w:rFonts w:hint="eastAsia"/>
          <w:lang w:val="en-US"/>
        </w:rPr>
        <w:t>информационного</w:t>
      </w:r>
      <w:r w:rsidRPr="00E61A43">
        <w:rPr>
          <w:lang w:val="en-US"/>
        </w:rPr>
        <w:t xml:space="preserve"> </w:t>
      </w:r>
      <w:r w:rsidRPr="00E61A43">
        <w:rPr>
          <w:rFonts w:hint="eastAsia"/>
          <w:lang w:val="en-US"/>
        </w:rPr>
        <w:t>обеспечения</w:t>
      </w:r>
      <w:r w:rsidRPr="00E61A43">
        <w:rPr>
          <w:lang w:val="en-US"/>
        </w:rPr>
        <w:t xml:space="preserve"> </w:t>
      </w:r>
      <w:r w:rsidRPr="00E61A43">
        <w:rPr>
          <w:rFonts w:hint="eastAsia"/>
          <w:lang w:val="en-US"/>
        </w:rPr>
        <w:t>и</w:t>
      </w:r>
      <w:r w:rsidRPr="00E61A43">
        <w:rPr>
          <w:lang w:val="en-US"/>
        </w:rPr>
        <w:t xml:space="preserve"> </w:t>
      </w:r>
      <w:r w:rsidRPr="00E61A43">
        <w:rPr>
          <w:rFonts w:hint="eastAsia"/>
          <w:lang w:val="en-US"/>
        </w:rPr>
        <w:t>ком</w:t>
      </w:r>
      <w:r w:rsidRPr="00E61A43">
        <w:rPr>
          <w:lang w:val="en-US"/>
        </w:rPr>
        <w:t>-</w:t>
      </w:r>
      <w:r w:rsidRPr="00E61A43">
        <w:rPr>
          <w:rFonts w:hint="eastAsia"/>
          <w:lang w:val="en-US"/>
        </w:rPr>
        <w:t>муникационного</w:t>
      </w:r>
      <w:r w:rsidRPr="00E61A43">
        <w:rPr>
          <w:lang w:val="en-US"/>
        </w:rPr>
        <w:t xml:space="preserve"> </w:t>
      </w:r>
      <w:r w:rsidRPr="00E61A43">
        <w:rPr>
          <w:rFonts w:hint="eastAsia"/>
          <w:lang w:val="en-US"/>
        </w:rPr>
        <w:t>сопровождения</w:t>
      </w:r>
      <w:r w:rsidRPr="00E61A43">
        <w:rPr>
          <w:lang w:val="en-US"/>
        </w:rPr>
        <w:t xml:space="preserve"> </w:t>
      </w:r>
      <w:r w:rsidRPr="00E61A43">
        <w:rPr>
          <w:rFonts w:hint="eastAsia"/>
          <w:lang w:val="en-US"/>
        </w:rPr>
        <w:t>управленческих</w:t>
      </w:r>
      <w:r w:rsidRPr="00E61A43">
        <w:rPr>
          <w:lang w:val="en-US"/>
        </w:rPr>
        <w:t xml:space="preserve"> </w:t>
      </w:r>
      <w:r w:rsidRPr="00E61A43">
        <w:rPr>
          <w:rFonts w:hint="eastAsia"/>
          <w:lang w:val="en-US"/>
        </w:rPr>
        <w:t>циклов</w:t>
      </w:r>
      <w:r w:rsidRPr="00E61A43">
        <w:rPr>
          <w:lang w:val="en-US"/>
        </w:rPr>
        <w:t xml:space="preserve"> </w:t>
      </w:r>
      <w:r w:rsidRPr="00E61A43">
        <w:rPr>
          <w:rFonts w:hint="eastAsia"/>
          <w:lang w:val="en-US"/>
        </w:rPr>
        <w:t>предприятия</w:t>
      </w:r>
      <w:r w:rsidRPr="00E61A43">
        <w:rPr>
          <w:lang w:val="en-US"/>
        </w:rPr>
        <w:t xml:space="preserve">, </w:t>
      </w:r>
      <w:r w:rsidRPr="00E61A43">
        <w:rPr>
          <w:rFonts w:hint="eastAsia"/>
          <w:lang w:val="en-US"/>
        </w:rPr>
        <w:t>спо</w:t>
      </w:r>
      <w:r w:rsidRPr="00E61A43">
        <w:rPr>
          <w:lang w:val="en-US"/>
        </w:rPr>
        <w:t>-</w:t>
      </w:r>
      <w:r w:rsidRPr="00E61A43">
        <w:rPr>
          <w:rFonts w:hint="eastAsia"/>
          <w:lang w:val="en-US"/>
        </w:rPr>
        <w:t>собного</w:t>
      </w:r>
      <w:r w:rsidRPr="00E61A43">
        <w:rPr>
          <w:lang w:val="en-US"/>
        </w:rPr>
        <w:t xml:space="preserve"> </w:t>
      </w:r>
      <w:r w:rsidRPr="00E61A43">
        <w:rPr>
          <w:rFonts w:hint="eastAsia"/>
          <w:lang w:val="en-US"/>
        </w:rPr>
        <w:t>повысить</w:t>
      </w:r>
      <w:r w:rsidRPr="00E61A43">
        <w:rPr>
          <w:lang w:val="en-US"/>
        </w:rPr>
        <w:t xml:space="preserve"> </w:t>
      </w:r>
      <w:r w:rsidRPr="00E61A43">
        <w:rPr>
          <w:rFonts w:hint="eastAsia"/>
          <w:lang w:val="en-US"/>
        </w:rPr>
        <w:t>уровень</w:t>
      </w:r>
      <w:r w:rsidRPr="00E61A43">
        <w:rPr>
          <w:lang w:val="en-US"/>
        </w:rPr>
        <w:t xml:space="preserve"> </w:t>
      </w:r>
      <w:r w:rsidRPr="00E61A43">
        <w:rPr>
          <w:rFonts w:hint="eastAsia"/>
          <w:lang w:val="en-US"/>
        </w:rPr>
        <w:t>и</w:t>
      </w:r>
      <w:r w:rsidRPr="00E61A43">
        <w:rPr>
          <w:lang w:val="en-US"/>
        </w:rPr>
        <w:t xml:space="preserve"> </w:t>
      </w:r>
      <w:r w:rsidRPr="00E61A43">
        <w:rPr>
          <w:rFonts w:hint="eastAsia"/>
          <w:lang w:val="en-US"/>
        </w:rPr>
        <w:t>степень</w:t>
      </w:r>
      <w:r w:rsidRPr="00E61A43">
        <w:rPr>
          <w:lang w:val="en-US"/>
        </w:rPr>
        <w:t xml:space="preserve"> </w:t>
      </w:r>
      <w:r w:rsidRPr="00E61A43">
        <w:rPr>
          <w:rFonts w:hint="eastAsia"/>
          <w:lang w:val="en-US"/>
        </w:rPr>
        <w:t>раскрытия</w:t>
      </w:r>
      <w:r w:rsidRPr="00E61A43">
        <w:rPr>
          <w:lang w:val="en-US"/>
        </w:rPr>
        <w:t xml:space="preserve"> </w:t>
      </w:r>
      <w:r w:rsidRPr="00E61A43">
        <w:rPr>
          <w:rFonts w:hint="eastAsia"/>
          <w:lang w:val="en-US"/>
        </w:rPr>
        <w:t>его</w:t>
      </w:r>
      <w:r w:rsidRPr="00E61A43">
        <w:rPr>
          <w:lang w:val="en-US"/>
        </w:rPr>
        <w:t xml:space="preserve"> </w:t>
      </w:r>
      <w:r w:rsidRPr="00E61A43">
        <w:rPr>
          <w:rFonts w:hint="eastAsia"/>
          <w:lang w:val="en-US"/>
        </w:rPr>
        <w:t>маркетингового</w:t>
      </w:r>
      <w:r w:rsidRPr="00E61A43">
        <w:rPr>
          <w:lang w:val="en-US"/>
        </w:rPr>
        <w:t xml:space="preserve"> </w:t>
      </w:r>
      <w:r w:rsidRPr="00E61A43">
        <w:rPr>
          <w:rFonts w:hint="eastAsia"/>
          <w:lang w:val="en-US"/>
        </w:rPr>
        <w:t>потенци</w:t>
      </w:r>
      <w:r w:rsidRPr="00E61A43">
        <w:rPr>
          <w:lang w:val="en-US"/>
        </w:rPr>
        <w:t>-</w:t>
      </w:r>
      <w:r w:rsidRPr="00E61A43">
        <w:rPr>
          <w:rFonts w:hint="eastAsia"/>
          <w:lang w:val="en-US"/>
        </w:rPr>
        <w:t>ала</w:t>
      </w:r>
      <w:r w:rsidRPr="00E61A43">
        <w:rPr>
          <w:lang w:val="en-US"/>
        </w:rPr>
        <w:t xml:space="preserve"> </w:t>
      </w:r>
      <w:r w:rsidRPr="00E61A43">
        <w:rPr>
          <w:rFonts w:hint="eastAsia"/>
          <w:lang w:val="en-US"/>
        </w:rPr>
        <w:t>как</w:t>
      </w:r>
      <w:r w:rsidRPr="00E61A43">
        <w:rPr>
          <w:lang w:val="en-US"/>
        </w:rPr>
        <w:t xml:space="preserve"> </w:t>
      </w:r>
      <w:r w:rsidRPr="00E61A43">
        <w:rPr>
          <w:rFonts w:hint="eastAsia"/>
          <w:lang w:val="en-US"/>
        </w:rPr>
        <w:t>важнейшего</w:t>
      </w:r>
      <w:r w:rsidRPr="00E61A43">
        <w:rPr>
          <w:lang w:val="en-US"/>
        </w:rPr>
        <w:t xml:space="preserve"> </w:t>
      </w:r>
      <w:r w:rsidRPr="00E61A43">
        <w:rPr>
          <w:rFonts w:hint="eastAsia"/>
          <w:lang w:val="en-US"/>
        </w:rPr>
        <w:t>фактора</w:t>
      </w:r>
      <w:r w:rsidRPr="00E61A43">
        <w:rPr>
          <w:lang w:val="en-US"/>
        </w:rPr>
        <w:t xml:space="preserve"> </w:t>
      </w:r>
      <w:r w:rsidRPr="00E61A43">
        <w:rPr>
          <w:rFonts w:hint="eastAsia"/>
          <w:lang w:val="en-US"/>
        </w:rPr>
        <w:t>конкурентоспособности</w:t>
      </w:r>
      <w:r w:rsidRPr="00E61A43">
        <w:rPr>
          <w:lang w:val="en-US"/>
        </w:rPr>
        <w:t xml:space="preserve"> </w:t>
      </w:r>
      <w:r w:rsidRPr="00E61A43">
        <w:rPr>
          <w:rFonts w:hint="eastAsia"/>
          <w:lang w:val="en-US"/>
        </w:rPr>
        <w:t>коммерческой</w:t>
      </w:r>
      <w:r w:rsidRPr="00E61A43">
        <w:rPr>
          <w:lang w:val="en-US"/>
        </w:rPr>
        <w:t xml:space="preserve"> </w:t>
      </w:r>
      <w:r w:rsidRPr="00E61A43">
        <w:rPr>
          <w:rFonts w:hint="eastAsia"/>
          <w:lang w:val="en-US"/>
        </w:rPr>
        <w:t>органи</w:t>
      </w:r>
      <w:r w:rsidRPr="00E61A43">
        <w:rPr>
          <w:lang w:val="en-US"/>
        </w:rPr>
        <w:t>-</w:t>
      </w:r>
      <w:r w:rsidRPr="00E61A43">
        <w:rPr>
          <w:rFonts w:hint="eastAsia"/>
          <w:lang w:val="en-US"/>
        </w:rPr>
        <w:t>зации</w:t>
      </w:r>
      <w:r w:rsidRPr="00E61A43">
        <w:rPr>
          <w:lang w:val="en-US"/>
        </w:rPr>
        <w:t>.</w:t>
      </w:r>
    </w:p>
    <w:sectPr w:rsidR="00E61A43" w:rsidRPr="00E61A43"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4404B" w14:textId="77777777" w:rsidR="00B03CAD" w:rsidRPr="008D1934" w:rsidRDefault="00B03CAD">
      <w:pPr>
        <w:spacing w:after="0" w:line="240" w:lineRule="auto"/>
      </w:pPr>
      <w:r w:rsidRPr="008D1934">
        <w:separator/>
      </w:r>
    </w:p>
  </w:endnote>
  <w:endnote w:type="continuationSeparator" w:id="0">
    <w:p w14:paraId="697016ED" w14:textId="77777777" w:rsidR="00B03CAD" w:rsidRPr="008D1934" w:rsidRDefault="00B03CAD">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DACF7" w14:textId="77777777" w:rsidR="00B03CAD" w:rsidRPr="008D1934" w:rsidRDefault="00B03CAD"/>
    <w:p w14:paraId="28C169FB" w14:textId="77777777" w:rsidR="00B03CAD" w:rsidRPr="008D1934" w:rsidRDefault="00B03CAD"/>
    <w:p w14:paraId="1F0B8B64" w14:textId="77777777" w:rsidR="00B03CAD" w:rsidRPr="008D1934" w:rsidRDefault="00B03CAD"/>
    <w:p w14:paraId="18EF4091" w14:textId="77777777" w:rsidR="00B03CAD" w:rsidRPr="008D1934" w:rsidRDefault="00B03CAD"/>
    <w:p w14:paraId="2D8CA7DC" w14:textId="77777777" w:rsidR="00B03CAD" w:rsidRPr="008D1934" w:rsidRDefault="00B03CAD"/>
    <w:p w14:paraId="08106AB5" w14:textId="77777777" w:rsidR="00B03CAD" w:rsidRPr="008D1934" w:rsidRDefault="00B03CAD"/>
    <w:p w14:paraId="78DA55AD" w14:textId="77777777" w:rsidR="00B03CAD" w:rsidRPr="008D1934" w:rsidRDefault="00B03CAD">
      <w:pPr>
        <w:rPr>
          <w:sz w:val="2"/>
          <w:szCs w:val="2"/>
        </w:rPr>
      </w:pPr>
      <w:r>
        <w:rPr>
          <w:noProof/>
        </w:rPr>
        <mc:AlternateContent>
          <mc:Choice Requires="wps">
            <w:drawing>
              <wp:anchor distT="0" distB="0" distL="63500" distR="63500" simplePos="0" relativeHeight="251660288" behindDoc="1" locked="0" layoutInCell="1" allowOverlap="1" wp14:anchorId="485ACC39" wp14:editId="5E5985A4">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6372D15" w14:textId="77777777" w:rsidR="00B03CAD" w:rsidRPr="008D1934" w:rsidRDefault="00B03CA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5ACC39"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6372D15" w14:textId="77777777" w:rsidR="00B03CAD" w:rsidRPr="008D1934" w:rsidRDefault="00B03CA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B15C954" w14:textId="77777777" w:rsidR="00B03CAD" w:rsidRPr="008D1934" w:rsidRDefault="00B03CAD"/>
    <w:p w14:paraId="3DD9828B" w14:textId="77777777" w:rsidR="00B03CAD" w:rsidRPr="008D1934" w:rsidRDefault="00B03CAD"/>
    <w:p w14:paraId="5C71DF0B" w14:textId="77777777" w:rsidR="00B03CAD" w:rsidRPr="008D1934" w:rsidRDefault="00B03CAD">
      <w:pPr>
        <w:rPr>
          <w:sz w:val="2"/>
          <w:szCs w:val="2"/>
        </w:rPr>
      </w:pPr>
      <w:r>
        <w:rPr>
          <w:noProof/>
        </w:rPr>
        <mc:AlternateContent>
          <mc:Choice Requires="wps">
            <w:drawing>
              <wp:anchor distT="0" distB="0" distL="63500" distR="63500" simplePos="0" relativeHeight="251659264" behindDoc="1" locked="0" layoutInCell="1" allowOverlap="1" wp14:anchorId="2B68C3BD" wp14:editId="6D29F75C">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D2C099A" w14:textId="77777777" w:rsidR="00B03CAD" w:rsidRPr="008D1934" w:rsidRDefault="00B03CA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68C3BD"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D2C099A" w14:textId="77777777" w:rsidR="00B03CAD" w:rsidRPr="008D1934" w:rsidRDefault="00B03CA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7868CF4" w14:textId="77777777" w:rsidR="00B03CAD" w:rsidRPr="008D1934" w:rsidRDefault="00B03CAD"/>
    <w:p w14:paraId="1FDA2BF5" w14:textId="77777777" w:rsidR="00B03CAD" w:rsidRPr="008D1934" w:rsidRDefault="00B03CAD">
      <w:pPr>
        <w:rPr>
          <w:sz w:val="2"/>
          <w:szCs w:val="2"/>
        </w:rPr>
      </w:pPr>
    </w:p>
    <w:p w14:paraId="0FD51C24" w14:textId="77777777" w:rsidR="00B03CAD" w:rsidRPr="008D1934" w:rsidRDefault="00B03CAD"/>
    <w:p w14:paraId="7DA54526" w14:textId="77777777" w:rsidR="00B03CAD" w:rsidRPr="008D1934" w:rsidRDefault="00B03CAD">
      <w:pPr>
        <w:spacing w:after="0" w:line="240" w:lineRule="auto"/>
      </w:pPr>
    </w:p>
  </w:footnote>
  <w:footnote w:type="continuationSeparator" w:id="0">
    <w:p w14:paraId="6457CA16" w14:textId="77777777" w:rsidR="00B03CAD" w:rsidRPr="008D1934" w:rsidRDefault="00B03CAD">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A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7</Pages>
  <Words>1795</Words>
  <Characters>10233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12004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30</cp:revision>
  <cp:lastPrinted>2024-05-12T14:21:00Z</cp:lastPrinted>
  <dcterms:created xsi:type="dcterms:W3CDTF">2024-05-20T07:52:00Z</dcterms:created>
  <dcterms:modified xsi:type="dcterms:W3CDTF">2024-05-20T13:40:00Z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