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EB33"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Баулин</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Евгений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Федорович</w:t>
      </w:r>
      <w:r w:rsidRPr="005B590F">
        <w:rPr>
          <w:rFonts w:ascii="Helvetica" w:hAnsi="Helvetica" w:cs="Helvetica"/>
          <w:b/>
          <w:bCs/>
          <w:color w:val="222222"/>
          <w:sz w:val="21"/>
          <w:szCs w:val="21"/>
        </w:rPr>
        <w:t>.</w:t>
      </w:r>
    </w:p>
    <w:p w14:paraId="31BBC072"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Классификация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идентификация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мотивов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r w:rsidRPr="005B590F">
        <w:rPr>
          <w:rFonts w:ascii="Helvetica" w:hAnsi="Helvetica" w:cs="Helvetica"/>
          <w:b/>
          <w:bCs/>
          <w:color w:val="222222"/>
          <w:sz w:val="21"/>
          <w:szCs w:val="21"/>
        </w:rPr>
        <w:t xml:space="preserve"> : </w:t>
      </w:r>
      <w:r w:rsidRPr="005B590F">
        <w:rPr>
          <w:rFonts w:ascii="Helvetica" w:hAnsi="Helvetica" w:cs="Helvetica" w:hint="eastAsia"/>
          <w:b/>
          <w:bCs/>
          <w:color w:val="222222"/>
          <w:sz w:val="21"/>
          <w:szCs w:val="21"/>
        </w:rPr>
        <w:t>диссертация</w:t>
      </w:r>
      <w:r w:rsidRPr="005B590F">
        <w:rPr>
          <w:rFonts w:ascii="Helvetica" w:hAnsi="Helvetica" w:cs="Helvetica"/>
          <w:b/>
          <w:bCs/>
          <w:color w:val="222222"/>
          <w:sz w:val="21"/>
          <w:szCs w:val="21"/>
        </w:rPr>
        <w:t xml:space="preserve"> ... </w:t>
      </w:r>
      <w:r w:rsidRPr="005B590F">
        <w:rPr>
          <w:rFonts w:ascii="Helvetica" w:hAnsi="Helvetica" w:cs="Helvetica" w:hint="eastAsia"/>
          <w:b/>
          <w:bCs/>
          <w:color w:val="222222"/>
          <w:sz w:val="21"/>
          <w:szCs w:val="21"/>
        </w:rPr>
        <w:t>кандидата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биологических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наук</w:t>
      </w:r>
      <w:r w:rsidRPr="005B590F">
        <w:rPr>
          <w:rFonts w:ascii="Helvetica" w:hAnsi="Helvetica" w:cs="Helvetica"/>
          <w:b/>
          <w:bCs/>
          <w:color w:val="222222"/>
          <w:sz w:val="21"/>
          <w:szCs w:val="21"/>
        </w:rPr>
        <w:t xml:space="preserve"> : 03.01.09 / </w:t>
      </w:r>
      <w:r w:rsidRPr="005B590F">
        <w:rPr>
          <w:rFonts w:ascii="Helvetica" w:hAnsi="Helvetica" w:cs="Helvetica" w:hint="eastAsia"/>
          <w:b/>
          <w:bCs/>
          <w:color w:val="222222"/>
          <w:sz w:val="21"/>
          <w:szCs w:val="21"/>
        </w:rPr>
        <w:t>Баулин</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Евгений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Федорович</w:t>
      </w:r>
      <w:r w:rsidRPr="005B590F">
        <w:rPr>
          <w:rFonts w:ascii="Helvetica" w:hAnsi="Helvetica" w:cs="Helvetica"/>
          <w:b/>
          <w:bCs/>
          <w:color w:val="222222"/>
          <w:sz w:val="21"/>
          <w:szCs w:val="21"/>
        </w:rPr>
        <w:t>; [</w:t>
      </w:r>
      <w:r w:rsidRPr="005B590F">
        <w:rPr>
          <w:rFonts w:ascii="Helvetica" w:hAnsi="Helvetica" w:cs="Helvetica" w:hint="eastAsia"/>
          <w:b/>
          <w:bCs/>
          <w:color w:val="222222"/>
          <w:sz w:val="21"/>
          <w:szCs w:val="21"/>
        </w:rPr>
        <w:t>Место</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защиты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ФГАОУ</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ВО</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w:t>
      </w:r>
      <w:r w:rsidRPr="005B590F">
        <w:rPr>
          <w:rFonts w:ascii="Helvetica" w:hAnsi="Helvetica" w:cs="Helvetica" w:hint="eastAsia"/>
          <w:b/>
          <w:bCs/>
          <w:color w:val="222222"/>
          <w:sz w:val="21"/>
          <w:szCs w:val="21"/>
        </w:rPr>
        <w:t>Московский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физико</w:t>
      </w:r>
      <w:r w:rsidRPr="005B590F">
        <w:rPr>
          <w:rFonts w:ascii="Helvetica" w:hAnsi="Helvetica" w:cs="Helvetica"/>
          <w:b/>
          <w:bCs/>
          <w:color w:val="222222"/>
          <w:sz w:val="21"/>
          <w:szCs w:val="21"/>
        </w:rPr>
        <w:t>-</w:t>
      </w:r>
      <w:r w:rsidRPr="005B590F">
        <w:rPr>
          <w:rFonts w:ascii="Helvetica" w:hAnsi="Helvetica" w:cs="Helvetica" w:hint="eastAsia"/>
          <w:b/>
          <w:bCs/>
          <w:color w:val="222222"/>
          <w:sz w:val="21"/>
          <w:szCs w:val="21"/>
        </w:rPr>
        <w:t>технический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институт</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национальный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исследовательский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университет</w:t>
      </w:r>
      <w:r w:rsidRPr="005B590F">
        <w:rPr>
          <w:rFonts w:ascii="Helvetica" w:hAnsi="Helvetica" w:cs="Helvetica"/>
          <w:b/>
          <w:bCs/>
          <w:color w:val="222222"/>
          <w:sz w:val="21"/>
          <w:szCs w:val="21"/>
        </w:rPr>
        <w:t>)</w:t>
      </w:r>
      <w:r w:rsidRPr="005B590F">
        <w:rPr>
          <w:rFonts w:ascii="Helvetica" w:hAnsi="Helvetica" w:cs="Helvetica" w:hint="eastAsia"/>
          <w:b/>
          <w:bCs/>
          <w:color w:val="222222"/>
          <w:sz w:val="21"/>
          <w:szCs w:val="21"/>
        </w:rPr>
        <w:t>»</w:t>
      </w:r>
      <w:r w:rsidRPr="005B590F">
        <w:rPr>
          <w:rFonts w:ascii="Helvetica" w:hAnsi="Helvetica" w:cs="Helvetica"/>
          <w:b/>
          <w:bCs/>
          <w:color w:val="222222"/>
          <w:sz w:val="21"/>
          <w:szCs w:val="21"/>
        </w:rPr>
        <w:t xml:space="preserve">]. - </w:t>
      </w:r>
      <w:r w:rsidRPr="005B590F">
        <w:rPr>
          <w:rFonts w:ascii="Helvetica" w:hAnsi="Helvetica" w:cs="Helvetica" w:hint="eastAsia"/>
          <w:b/>
          <w:bCs/>
          <w:color w:val="222222"/>
          <w:sz w:val="21"/>
          <w:szCs w:val="21"/>
        </w:rPr>
        <w:t>Пущино</w:t>
      </w:r>
      <w:r w:rsidRPr="005B590F">
        <w:rPr>
          <w:rFonts w:ascii="Helvetica" w:hAnsi="Helvetica" w:cs="Helvetica"/>
          <w:b/>
          <w:bCs/>
          <w:color w:val="222222"/>
          <w:sz w:val="21"/>
          <w:szCs w:val="21"/>
        </w:rPr>
        <w:t xml:space="preserve">, 2021. - 134 </w:t>
      </w:r>
      <w:r w:rsidRPr="005B590F">
        <w:rPr>
          <w:rFonts w:ascii="Helvetica" w:hAnsi="Helvetica" w:cs="Helvetica" w:hint="eastAsia"/>
          <w:b/>
          <w:bCs/>
          <w:color w:val="222222"/>
          <w:sz w:val="21"/>
          <w:szCs w:val="21"/>
        </w:rPr>
        <w:t>с</w:t>
      </w:r>
      <w:r w:rsidRPr="005B590F">
        <w:rPr>
          <w:rFonts w:ascii="Helvetica" w:hAnsi="Helvetica" w:cs="Helvetica"/>
          <w:b/>
          <w:bCs/>
          <w:color w:val="222222"/>
          <w:sz w:val="21"/>
          <w:szCs w:val="21"/>
        </w:rPr>
        <w:t xml:space="preserve">. : </w:t>
      </w:r>
      <w:r w:rsidRPr="005B590F">
        <w:rPr>
          <w:rFonts w:ascii="Helvetica" w:hAnsi="Helvetica" w:cs="Helvetica" w:hint="eastAsia"/>
          <w:b/>
          <w:bCs/>
          <w:color w:val="222222"/>
          <w:sz w:val="21"/>
          <w:szCs w:val="21"/>
        </w:rPr>
        <w:t>ил</w:t>
      </w:r>
      <w:r w:rsidRPr="005B590F">
        <w:rPr>
          <w:rFonts w:ascii="Helvetica" w:hAnsi="Helvetica" w:cs="Helvetica"/>
          <w:b/>
          <w:bCs/>
          <w:color w:val="222222"/>
          <w:sz w:val="21"/>
          <w:szCs w:val="21"/>
        </w:rPr>
        <w:t>.</w:t>
      </w:r>
    </w:p>
    <w:p w14:paraId="0AD2A2BE"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больше</w:t>
      </w:r>
    </w:p>
    <w:p w14:paraId="4DBA17E2"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Цитаты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из</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текста</w:t>
      </w:r>
      <w:r w:rsidRPr="005B590F">
        <w:rPr>
          <w:rFonts w:ascii="Helvetica" w:hAnsi="Helvetica" w:cs="Helvetica"/>
          <w:b/>
          <w:bCs/>
          <w:color w:val="222222"/>
          <w:sz w:val="21"/>
          <w:szCs w:val="21"/>
        </w:rPr>
        <w:t>:</w:t>
      </w:r>
    </w:p>
    <w:p w14:paraId="7733102A"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стр</w:t>
      </w:r>
      <w:r w:rsidRPr="005B590F">
        <w:rPr>
          <w:rFonts w:ascii="Helvetica" w:hAnsi="Helvetica" w:cs="Helvetica"/>
          <w:b/>
          <w:bCs/>
          <w:color w:val="222222"/>
          <w:sz w:val="21"/>
          <w:szCs w:val="21"/>
        </w:rPr>
        <w:t>. 1</w:t>
      </w:r>
    </w:p>
    <w:p w14:paraId="7D001E01"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прикладной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математики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им</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w:t>
      </w:r>
      <w:r w:rsidRPr="005B590F">
        <w:rPr>
          <w:rFonts w:ascii="Helvetica" w:hAnsi="Helvetica" w:cs="Helvetica"/>
          <w:b/>
          <w:bCs/>
          <w:color w:val="222222"/>
          <w:sz w:val="21"/>
          <w:szCs w:val="21"/>
        </w:rPr>
        <w:t>.</w:t>
      </w:r>
      <w:r w:rsidRPr="005B590F">
        <w:rPr>
          <w:rFonts w:ascii="Helvetica" w:hAnsi="Helvetica" w:cs="Helvetica" w:hint="eastAsia"/>
          <w:b/>
          <w:bCs/>
          <w:color w:val="222222"/>
          <w:sz w:val="21"/>
          <w:szCs w:val="21"/>
        </w:rPr>
        <w:t>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Келдыша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Российской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академии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наук</w:t>
      </w:r>
      <w:r w:rsidRPr="005B590F">
        <w:rPr>
          <w:rFonts w:ascii="Helvetica" w:hAnsi="Helvetica" w:cs="Helvetica" w:hint="eastAsia"/>
          <w:b/>
          <w:bCs/>
          <w:color w:val="222222"/>
          <w:sz w:val="21"/>
          <w:szCs w:val="21"/>
        </w:rPr>
        <w:t>»</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На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правах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рукописи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Баулин</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Евгений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Федорович</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Классификация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идентификация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мотивов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r w:rsidRPr="005B590F">
        <w:rPr>
          <w:rFonts w:ascii="Helvetica" w:hAnsi="Helvetica" w:cs="Helvetica"/>
          <w:b/>
          <w:bCs/>
          <w:color w:val="222222"/>
          <w:sz w:val="21"/>
          <w:szCs w:val="21"/>
        </w:rPr>
        <w:t xml:space="preserve"> 03.01.09 </w:t>
      </w:r>
      <w:r w:rsidRPr="005B590F">
        <w:rPr>
          <w:rFonts w:ascii="Helvetica" w:hAnsi="Helvetica" w:cs="Helvetica" w:hint="eastAsia"/>
          <w:b/>
          <w:bCs/>
          <w:color w:val="222222"/>
          <w:sz w:val="21"/>
          <w:szCs w:val="21"/>
        </w:rPr>
        <w:t>–</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математическая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биология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биоинформатика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Диссертация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на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соискание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ученой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степени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кандидата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биологических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наук</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Научные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руководители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д</w:t>
      </w:r>
      <w:r w:rsidRPr="005B590F">
        <w:rPr>
          <w:rFonts w:ascii="Helvetica" w:hAnsi="Helvetica" w:cs="Helvetica"/>
          <w:b/>
          <w:bCs/>
          <w:color w:val="222222"/>
          <w:sz w:val="21"/>
          <w:szCs w:val="21"/>
        </w:rPr>
        <w:t>.</w:t>
      </w:r>
      <w:r w:rsidRPr="005B590F">
        <w:rPr>
          <w:rFonts w:ascii="Helvetica" w:hAnsi="Helvetica" w:cs="Helvetica" w:hint="eastAsia"/>
          <w:b/>
          <w:bCs/>
          <w:color w:val="222222"/>
          <w:sz w:val="21"/>
          <w:szCs w:val="21"/>
        </w:rPr>
        <w:t>ф</w:t>
      </w:r>
      <w:r w:rsidRPr="005B590F">
        <w:rPr>
          <w:rFonts w:ascii="Helvetica" w:hAnsi="Helvetica" w:cs="Helvetica"/>
          <w:b/>
          <w:bCs/>
          <w:color w:val="222222"/>
          <w:sz w:val="21"/>
          <w:szCs w:val="21"/>
        </w:rPr>
        <w:t>.-</w:t>
      </w:r>
      <w:r w:rsidRPr="005B590F">
        <w:rPr>
          <w:rFonts w:ascii="Helvetica" w:hAnsi="Helvetica" w:cs="Helvetica" w:hint="eastAsia"/>
          <w:b/>
          <w:bCs/>
          <w:color w:val="222222"/>
          <w:sz w:val="21"/>
          <w:szCs w:val="21"/>
        </w:rPr>
        <w:t>м</w:t>
      </w:r>
      <w:r w:rsidRPr="005B590F">
        <w:rPr>
          <w:rFonts w:ascii="Helvetica" w:hAnsi="Helvetica" w:cs="Helvetica"/>
          <w:b/>
          <w:bCs/>
          <w:color w:val="222222"/>
          <w:sz w:val="21"/>
          <w:szCs w:val="21"/>
        </w:rPr>
        <w:t>.</w:t>
      </w:r>
      <w:r w:rsidRPr="005B590F">
        <w:rPr>
          <w:rFonts w:ascii="Helvetica" w:hAnsi="Helvetica" w:cs="Helvetica" w:hint="eastAsia"/>
          <w:b/>
          <w:bCs/>
          <w:color w:val="222222"/>
          <w:sz w:val="21"/>
          <w:szCs w:val="21"/>
        </w:rPr>
        <w:t>н</w:t>
      </w:r>
      <w:r w:rsidRPr="005B590F">
        <w:rPr>
          <w:rFonts w:ascii="Helvetica" w:hAnsi="Helvetica" w:cs="Helvetica"/>
          <w:b/>
          <w:bCs/>
          <w:color w:val="222222"/>
          <w:sz w:val="21"/>
          <w:szCs w:val="21"/>
        </w:rPr>
        <w:t>.</w:t>
      </w:r>
    </w:p>
    <w:p w14:paraId="088C0B38"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стр</w:t>
      </w:r>
      <w:r w:rsidRPr="005B590F">
        <w:rPr>
          <w:rFonts w:ascii="Helvetica" w:hAnsi="Helvetica" w:cs="Helvetica"/>
          <w:b/>
          <w:bCs/>
          <w:color w:val="222222"/>
          <w:sz w:val="21"/>
          <w:szCs w:val="21"/>
        </w:rPr>
        <w:t>. 8</w:t>
      </w:r>
    </w:p>
    <w:p w14:paraId="7F972ABF"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структуры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остается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слабо</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изученной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работе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впервые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предложена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классификация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третичных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мотивов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объединяющая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локальные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дальнодействием</w:t>
      </w:r>
      <w:r w:rsidRPr="005B590F">
        <w:rPr>
          <w:rFonts w:ascii="Helvetica" w:hAnsi="Helvetica" w:cs="Helvetica"/>
          <w:b/>
          <w:bCs/>
          <w:color w:val="222222"/>
          <w:sz w:val="21"/>
          <w:szCs w:val="21"/>
        </w:rPr>
        <w:t>.</w:t>
      </w:r>
    </w:p>
    <w:p w14:paraId="654FE58F"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стр</w:t>
      </w:r>
      <w:r w:rsidRPr="005B590F">
        <w:rPr>
          <w:rFonts w:ascii="Helvetica" w:hAnsi="Helvetica" w:cs="Helvetica"/>
          <w:b/>
          <w:bCs/>
          <w:color w:val="222222"/>
          <w:sz w:val="21"/>
          <w:szCs w:val="21"/>
        </w:rPr>
        <w:t>. 10</w:t>
      </w:r>
    </w:p>
    <w:p w14:paraId="452688AC"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разработана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новая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структурная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классификация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третичных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мотивов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объединяющая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локальные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w:t>
      </w:r>
      <w:r w:rsidRPr="005B590F">
        <w:rPr>
          <w:rFonts w:ascii="Helvetica" w:hAnsi="Helvetica" w:cs="Helvetica"/>
          <w:b/>
          <w:bCs/>
          <w:color w:val="222222"/>
          <w:sz w:val="21"/>
          <w:szCs w:val="21"/>
        </w:rPr>
        <w:t xml:space="preserve"> 11 </w:t>
      </w:r>
      <w:r w:rsidRPr="005B590F">
        <w:rPr>
          <w:rFonts w:ascii="Helvetica" w:hAnsi="Helvetica" w:cs="Helvetica" w:hint="eastAsia"/>
          <w:b/>
          <w:bCs/>
          <w:color w:val="222222"/>
          <w:sz w:val="21"/>
          <w:szCs w:val="21"/>
        </w:rPr>
        <w:t>дальнодействием</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Разработанная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классификация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позволила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выявить</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строгую</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зависимость</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между</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структурным</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окружением</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его</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функцией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Описаны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новые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типы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функциональных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мотивов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выявлены</w:t>
      </w:r>
    </w:p>
    <w:p w14:paraId="725613A3" w14:textId="77777777" w:rsidR="005B590F" w:rsidRPr="005B590F" w:rsidRDefault="005B590F" w:rsidP="005B590F">
      <w:pPr>
        <w:rPr>
          <w:rFonts w:ascii="Helvetica" w:hAnsi="Helvetica" w:cs="Helvetica"/>
          <w:b/>
          <w:bCs/>
          <w:color w:val="222222"/>
          <w:sz w:val="21"/>
          <w:szCs w:val="21"/>
        </w:rPr>
      </w:pPr>
    </w:p>
    <w:p w14:paraId="6B3C364B"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Оглавление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диссертации</w:t>
      </w:r>
    </w:p>
    <w:p w14:paraId="7FFBD29A"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кандидат</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наук</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Баулин</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Евгений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Федорович</w:t>
      </w:r>
    </w:p>
    <w:p w14:paraId="7ACB6BC8"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lastRenderedPageBreak/>
        <w:t>Введение</w:t>
      </w:r>
    </w:p>
    <w:p w14:paraId="68F2D203" w14:textId="77777777" w:rsidR="005B590F" w:rsidRPr="005B590F" w:rsidRDefault="005B590F" w:rsidP="005B590F">
      <w:pPr>
        <w:rPr>
          <w:rFonts w:ascii="Helvetica" w:hAnsi="Helvetica" w:cs="Helvetica"/>
          <w:b/>
          <w:bCs/>
          <w:color w:val="222222"/>
          <w:sz w:val="21"/>
          <w:szCs w:val="21"/>
        </w:rPr>
      </w:pPr>
    </w:p>
    <w:p w14:paraId="466FAEC2"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Глава</w:t>
      </w:r>
      <w:r w:rsidRPr="005B590F">
        <w:rPr>
          <w:rFonts w:ascii="Helvetica" w:hAnsi="Helvetica" w:cs="Helvetica"/>
          <w:b/>
          <w:bCs/>
          <w:color w:val="222222"/>
          <w:sz w:val="21"/>
          <w:szCs w:val="21"/>
        </w:rPr>
        <w:t xml:space="preserve"> 1. </w:t>
      </w:r>
      <w:r w:rsidRPr="005B590F">
        <w:rPr>
          <w:rFonts w:ascii="Helvetica" w:hAnsi="Helvetica" w:cs="Helvetica" w:hint="eastAsia"/>
          <w:b/>
          <w:bCs/>
          <w:color w:val="222222"/>
          <w:sz w:val="21"/>
          <w:szCs w:val="21"/>
        </w:rPr>
        <w:t>Обзор</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литературы</w:t>
      </w:r>
    </w:p>
    <w:p w14:paraId="45901102" w14:textId="77777777" w:rsidR="005B590F" w:rsidRPr="005B590F" w:rsidRDefault="005B590F" w:rsidP="005B590F">
      <w:pPr>
        <w:rPr>
          <w:rFonts w:ascii="Helvetica" w:hAnsi="Helvetica" w:cs="Helvetica"/>
          <w:b/>
          <w:bCs/>
          <w:color w:val="222222"/>
          <w:sz w:val="21"/>
          <w:szCs w:val="21"/>
        </w:rPr>
      </w:pPr>
    </w:p>
    <w:p w14:paraId="42E94CF9"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1.1 </w:t>
      </w:r>
      <w:r w:rsidRPr="005B590F">
        <w:rPr>
          <w:rFonts w:ascii="Helvetica" w:hAnsi="Helvetica" w:cs="Helvetica" w:hint="eastAsia"/>
          <w:b/>
          <w:bCs/>
          <w:color w:val="222222"/>
          <w:sz w:val="21"/>
          <w:szCs w:val="21"/>
        </w:rPr>
        <w:t>Экспериментальные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методы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определения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p>
    <w:p w14:paraId="0B3ABEBB" w14:textId="77777777" w:rsidR="005B590F" w:rsidRPr="005B590F" w:rsidRDefault="005B590F" w:rsidP="005B590F">
      <w:pPr>
        <w:rPr>
          <w:rFonts w:ascii="Helvetica" w:hAnsi="Helvetica" w:cs="Helvetica"/>
          <w:b/>
          <w:bCs/>
          <w:color w:val="222222"/>
          <w:sz w:val="21"/>
          <w:szCs w:val="21"/>
        </w:rPr>
      </w:pPr>
    </w:p>
    <w:p w14:paraId="67B3D057"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1.2 </w:t>
      </w:r>
      <w:r w:rsidRPr="005B590F">
        <w:rPr>
          <w:rFonts w:ascii="Helvetica" w:hAnsi="Helvetica" w:cs="Helvetica" w:hint="eastAsia"/>
          <w:b/>
          <w:bCs/>
          <w:color w:val="222222"/>
          <w:sz w:val="21"/>
          <w:szCs w:val="21"/>
        </w:rPr>
        <w:t>Методы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представления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вторичных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p>
    <w:p w14:paraId="784C9396" w14:textId="77777777" w:rsidR="005B590F" w:rsidRPr="005B590F" w:rsidRDefault="005B590F" w:rsidP="005B590F">
      <w:pPr>
        <w:rPr>
          <w:rFonts w:ascii="Helvetica" w:hAnsi="Helvetica" w:cs="Helvetica"/>
          <w:b/>
          <w:bCs/>
          <w:color w:val="222222"/>
          <w:sz w:val="21"/>
          <w:szCs w:val="21"/>
        </w:rPr>
      </w:pPr>
    </w:p>
    <w:p w14:paraId="2CC6D69B"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1.3 </w:t>
      </w:r>
      <w:r w:rsidRPr="005B590F">
        <w:rPr>
          <w:rFonts w:ascii="Helvetica" w:hAnsi="Helvetica" w:cs="Helvetica" w:hint="eastAsia"/>
          <w:b/>
          <w:bCs/>
          <w:color w:val="222222"/>
          <w:sz w:val="21"/>
          <w:szCs w:val="21"/>
        </w:rPr>
        <w:t>Анализ</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экспериментально</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определённых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пространственных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p>
    <w:p w14:paraId="6323CE8D" w14:textId="77777777" w:rsidR="005B590F" w:rsidRPr="005B590F" w:rsidRDefault="005B590F" w:rsidP="005B590F">
      <w:pPr>
        <w:rPr>
          <w:rFonts w:ascii="Helvetica" w:hAnsi="Helvetica" w:cs="Helvetica"/>
          <w:b/>
          <w:bCs/>
          <w:color w:val="222222"/>
          <w:sz w:val="21"/>
          <w:szCs w:val="21"/>
        </w:rPr>
      </w:pPr>
    </w:p>
    <w:p w14:paraId="6FB7D3AE"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1.3.1 </w:t>
      </w:r>
      <w:r w:rsidRPr="005B590F">
        <w:rPr>
          <w:rFonts w:ascii="Helvetica" w:hAnsi="Helvetica" w:cs="Helvetica" w:hint="eastAsia"/>
          <w:b/>
          <w:bCs/>
          <w:color w:val="222222"/>
          <w:sz w:val="21"/>
          <w:szCs w:val="21"/>
        </w:rPr>
        <w:t>Рекуррентные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третичные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p>
    <w:p w14:paraId="7A40BFF4" w14:textId="77777777" w:rsidR="005B590F" w:rsidRPr="005B590F" w:rsidRDefault="005B590F" w:rsidP="005B590F">
      <w:pPr>
        <w:rPr>
          <w:rFonts w:ascii="Helvetica" w:hAnsi="Helvetica" w:cs="Helvetica"/>
          <w:b/>
          <w:bCs/>
          <w:color w:val="222222"/>
          <w:sz w:val="21"/>
          <w:szCs w:val="21"/>
        </w:rPr>
      </w:pPr>
    </w:p>
    <w:p w14:paraId="2110FCB0"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1.3.1.1 </w:t>
      </w:r>
      <w:r w:rsidRPr="005B590F">
        <w:rPr>
          <w:rFonts w:ascii="Helvetica" w:hAnsi="Helvetica" w:cs="Helvetica" w:hint="eastAsia"/>
          <w:b/>
          <w:bCs/>
          <w:color w:val="222222"/>
          <w:sz w:val="21"/>
          <w:szCs w:val="21"/>
        </w:rPr>
        <w:t>Мотив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А</w:t>
      </w:r>
      <w:r w:rsidRPr="005B590F">
        <w:rPr>
          <w:rFonts w:ascii="Helvetica" w:hAnsi="Helvetica" w:cs="Helvetica"/>
          <w:b/>
          <w:bCs/>
          <w:color w:val="222222"/>
          <w:sz w:val="21"/>
          <w:szCs w:val="21"/>
        </w:rPr>
        <w:t>-</w:t>
      </w:r>
      <w:r w:rsidRPr="005B590F">
        <w:rPr>
          <w:rFonts w:ascii="Helvetica" w:hAnsi="Helvetica" w:cs="Helvetica" w:hint="eastAsia"/>
          <w:b/>
          <w:bCs/>
          <w:color w:val="222222"/>
          <w:sz w:val="21"/>
          <w:szCs w:val="21"/>
        </w:rPr>
        <w:t>минор</w:t>
      </w:r>
    </w:p>
    <w:p w14:paraId="23BAA7F5" w14:textId="77777777" w:rsidR="005B590F" w:rsidRPr="005B590F" w:rsidRDefault="005B590F" w:rsidP="005B590F">
      <w:pPr>
        <w:rPr>
          <w:rFonts w:ascii="Helvetica" w:hAnsi="Helvetica" w:cs="Helvetica"/>
          <w:b/>
          <w:bCs/>
          <w:color w:val="222222"/>
          <w:sz w:val="21"/>
          <w:szCs w:val="21"/>
        </w:rPr>
      </w:pPr>
    </w:p>
    <w:p w14:paraId="4ACA2870"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1.3.1.2 </w:t>
      </w:r>
      <w:r w:rsidRPr="005B590F">
        <w:rPr>
          <w:rFonts w:ascii="Helvetica" w:hAnsi="Helvetica" w:cs="Helvetica" w:hint="eastAsia"/>
          <w:b/>
          <w:bCs/>
          <w:color w:val="222222"/>
          <w:sz w:val="21"/>
          <w:szCs w:val="21"/>
        </w:rPr>
        <w:t>Мотивы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интеркалированным</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основанием</w:t>
      </w:r>
    </w:p>
    <w:p w14:paraId="487E20A3" w14:textId="77777777" w:rsidR="005B590F" w:rsidRPr="005B590F" w:rsidRDefault="005B590F" w:rsidP="005B590F">
      <w:pPr>
        <w:rPr>
          <w:rFonts w:ascii="Helvetica" w:hAnsi="Helvetica" w:cs="Helvetica"/>
          <w:b/>
          <w:bCs/>
          <w:color w:val="222222"/>
          <w:sz w:val="21"/>
          <w:szCs w:val="21"/>
        </w:rPr>
      </w:pPr>
    </w:p>
    <w:p w14:paraId="29B6DFCA"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1.3.2 </w:t>
      </w:r>
      <w:r w:rsidRPr="005B590F">
        <w:rPr>
          <w:rFonts w:ascii="Helvetica" w:hAnsi="Helvetica" w:cs="Helvetica" w:hint="eastAsia"/>
          <w:b/>
          <w:bCs/>
          <w:color w:val="222222"/>
          <w:sz w:val="21"/>
          <w:szCs w:val="21"/>
        </w:rPr>
        <w:t>Базы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данных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пространственных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p>
    <w:p w14:paraId="67B4024D" w14:textId="77777777" w:rsidR="005B590F" w:rsidRPr="005B590F" w:rsidRDefault="005B590F" w:rsidP="005B590F">
      <w:pPr>
        <w:rPr>
          <w:rFonts w:ascii="Helvetica" w:hAnsi="Helvetica" w:cs="Helvetica"/>
          <w:b/>
          <w:bCs/>
          <w:color w:val="222222"/>
          <w:sz w:val="21"/>
          <w:szCs w:val="21"/>
        </w:rPr>
      </w:pPr>
    </w:p>
    <w:p w14:paraId="7FC92D78"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1.4 </w:t>
      </w:r>
      <w:r w:rsidRPr="005B590F">
        <w:rPr>
          <w:rFonts w:ascii="Helvetica" w:hAnsi="Helvetica" w:cs="Helvetica" w:hint="eastAsia"/>
          <w:b/>
          <w:bCs/>
          <w:color w:val="222222"/>
          <w:sz w:val="21"/>
          <w:szCs w:val="21"/>
        </w:rPr>
        <w:t>Вычислительные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методы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определения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p>
    <w:p w14:paraId="63E24B34" w14:textId="77777777" w:rsidR="005B590F" w:rsidRPr="005B590F" w:rsidRDefault="005B590F" w:rsidP="005B590F">
      <w:pPr>
        <w:rPr>
          <w:rFonts w:ascii="Helvetica" w:hAnsi="Helvetica" w:cs="Helvetica"/>
          <w:b/>
          <w:bCs/>
          <w:color w:val="222222"/>
          <w:sz w:val="21"/>
          <w:szCs w:val="21"/>
        </w:rPr>
      </w:pPr>
    </w:p>
    <w:p w14:paraId="7B6BF868"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1.4.1 </w:t>
      </w:r>
      <w:r w:rsidRPr="005B590F">
        <w:rPr>
          <w:rFonts w:ascii="Helvetica" w:hAnsi="Helvetica" w:cs="Helvetica" w:hint="eastAsia"/>
          <w:b/>
          <w:bCs/>
          <w:color w:val="222222"/>
          <w:sz w:val="21"/>
          <w:szCs w:val="21"/>
        </w:rPr>
        <w:t>Алгоритмы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предсказания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вторичной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p>
    <w:p w14:paraId="7825AAE9" w14:textId="77777777" w:rsidR="005B590F" w:rsidRPr="005B590F" w:rsidRDefault="005B590F" w:rsidP="005B590F">
      <w:pPr>
        <w:rPr>
          <w:rFonts w:ascii="Helvetica" w:hAnsi="Helvetica" w:cs="Helvetica"/>
          <w:b/>
          <w:bCs/>
          <w:color w:val="222222"/>
          <w:sz w:val="21"/>
          <w:szCs w:val="21"/>
        </w:rPr>
      </w:pPr>
    </w:p>
    <w:p w14:paraId="581A93AB"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1.4.1.1 </w:t>
      </w:r>
      <w:r w:rsidRPr="005B590F">
        <w:rPr>
          <w:rFonts w:ascii="Helvetica" w:hAnsi="Helvetica" w:cs="Helvetica" w:hint="eastAsia"/>
          <w:b/>
          <w:bCs/>
          <w:color w:val="222222"/>
          <w:sz w:val="21"/>
          <w:szCs w:val="21"/>
        </w:rPr>
        <w:t>Ковариационный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анализ</w:t>
      </w:r>
    </w:p>
    <w:p w14:paraId="0E9FFE09" w14:textId="77777777" w:rsidR="005B590F" w:rsidRPr="005B590F" w:rsidRDefault="005B590F" w:rsidP="005B590F">
      <w:pPr>
        <w:rPr>
          <w:rFonts w:ascii="Helvetica" w:hAnsi="Helvetica" w:cs="Helvetica"/>
          <w:b/>
          <w:bCs/>
          <w:color w:val="222222"/>
          <w:sz w:val="21"/>
          <w:szCs w:val="21"/>
        </w:rPr>
      </w:pPr>
    </w:p>
    <w:p w14:paraId="2AE15CDD"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lastRenderedPageBreak/>
        <w:t xml:space="preserve">1.4.1.2 </w:t>
      </w:r>
      <w:r w:rsidRPr="005B590F">
        <w:rPr>
          <w:rFonts w:ascii="Helvetica" w:hAnsi="Helvetica" w:cs="Helvetica" w:hint="eastAsia"/>
          <w:b/>
          <w:bCs/>
          <w:color w:val="222222"/>
          <w:sz w:val="21"/>
          <w:szCs w:val="21"/>
        </w:rPr>
        <w:t>Метод</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минимизации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свободной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энергии</w:t>
      </w:r>
    </w:p>
    <w:p w14:paraId="22B4499A" w14:textId="77777777" w:rsidR="005B590F" w:rsidRPr="005B590F" w:rsidRDefault="005B590F" w:rsidP="005B590F">
      <w:pPr>
        <w:rPr>
          <w:rFonts w:ascii="Helvetica" w:hAnsi="Helvetica" w:cs="Helvetica"/>
          <w:b/>
          <w:bCs/>
          <w:color w:val="222222"/>
          <w:sz w:val="21"/>
          <w:szCs w:val="21"/>
        </w:rPr>
      </w:pPr>
    </w:p>
    <w:p w14:paraId="79785F13"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1.4.1.3 </w:t>
      </w:r>
      <w:r w:rsidRPr="005B590F">
        <w:rPr>
          <w:rFonts w:ascii="Helvetica" w:hAnsi="Helvetica" w:cs="Helvetica" w:hint="eastAsia"/>
          <w:b/>
          <w:bCs/>
          <w:color w:val="222222"/>
          <w:sz w:val="21"/>
          <w:szCs w:val="21"/>
        </w:rPr>
        <w:t>Алгоритмы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предсказания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псевдоузловых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w:t>
      </w:r>
    </w:p>
    <w:p w14:paraId="19E45CB5" w14:textId="77777777" w:rsidR="005B590F" w:rsidRPr="005B590F" w:rsidRDefault="005B590F" w:rsidP="005B590F">
      <w:pPr>
        <w:rPr>
          <w:rFonts w:ascii="Helvetica" w:hAnsi="Helvetica" w:cs="Helvetica"/>
          <w:b/>
          <w:bCs/>
          <w:color w:val="222222"/>
          <w:sz w:val="21"/>
          <w:szCs w:val="21"/>
        </w:rPr>
      </w:pPr>
    </w:p>
    <w:p w14:paraId="68C54885"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1.4.2 </w:t>
      </w:r>
      <w:r w:rsidRPr="005B590F">
        <w:rPr>
          <w:rFonts w:ascii="Helvetica" w:hAnsi="Helvetica" w:cs="Helvetica" w:hint="eastAsia"/>
          <w:b/>
          <w:bCs/>
          <w:color w:val="222222"/>
          <w:sz w:val="21"/>
          <w:szCs w:val="21"/>
        </w:rPr>
        <w:t>Алгоритмы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поиска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генов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некодирующих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p>
    <w:p w14:paraId="737BFC11" w14:textId="77777777" w:rsidR="005B590F" w:rsidRPr="005B590F" w:rsidRDefault="005B590F" w:rsidP="005B590F">
      <w:pPr>
        <w:rPr>
          <w:rFonts w:ascii="Helvetica" w:hAnsi="Helvetica" w:cs="Helvetica"/>
          <w:b/>
          <w:bCs/>
          <w:color w:val="222222"/>
          <w:sz w:val="21"/>
          <w:szCs w:val="21"/>
        </w:rPr>
      </w:pPr>
    </w:p>
    <w:p w14:paraId="76820BA3"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1.4.3 </w:t>
      </w:r>
      <w:r w:rsidRPr="005B590F">
        <w:rPr>
          <w:rFonts w:ascii="Helvetica" w:hAnsi="Helvetica" w:cs="Helvetica" w:hint="eastAsia"/>
          <w:b/>
          <w:bCs/>
          <w:color w:val="222222"/>
          <w:sz w:val="21"/>
          <w:szCs w:val="21"/>
        </w:rPr>
        <w:t>Алгоритмы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предсказания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пространственной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p>
    <w:p w14:paraId="760568F8" w14:textId="77777777" w:rsidR="005B590F" w:rsidRPr="005B590F" w:rsidRDefault="005B590F" w:rsidP="005B590F">
      <w:pPr>
        <w:rPr>
          <w:rFonts w:ascii="Helvetica" w:hAnsi="Helvetica" w:cs="Helvetica"/>
          <w:b/>
          <w:bCs/>
          <w:color w:val="222222"/>
          <w:sz w:val="21"/>
          <w:szCs w:val="21"/>
        </w:rPr>
      </w:pPr>
    </w:p>
    <w:p w14:paraId="4898DC91"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1.4.4 </w:t>
      </w:r>
      <w:r w:rsidRPr="005B590F">
        <w:rPr>
          <w:rFonts w:ascii="Helvetica" w:hAnsi="Helvetica" w:cs="Helvetica" w:hint="eastAsia"/>
          <w:b/>
          <w:bCs/>
          <w:color w:val="222222"/>
          <w:sz w:val="21"/>
          <w:szCs w:val="21"/>
        </w:rPr>
        <w:t>Алгоритмы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предсказания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внутри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межмолекулярных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взаимодействий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p>
    <w:p w14:paraId="2B5284DD" w14:textId="77777777" w:rsidR="005B590F" w:rsidRPr="005B590F" w:rsidRDefault="005B590F" w:rsidP="005B590F">
      <w:pPr>
        <w:rPr>
          <w:rFonts w:ascii="Helvetica" w:hAnsi="Helvetica" w:cs="Helvetica"/>
          <w:b/>
          <w:bCs/>
          <w:color w:val="222222"/>
          <w:sz w:val="21"/>
          <w:szCs w:val="21"/>
        </w:rPr>
      </w:pPr>
    </w:p>
    <w:p w14:paraId="17BFD220"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1.4.4.1 </w:t>
      </w:r>
      <w:r w:rsidRPr="005B590F">
        <w:rPr>
          <w:rFonts w:ascii="Helvetica" w:hAnsi="Helvetica" w:cs="Helvetica" w:hint="eastAsia"/>
          <w:b/>
          <w:bCs/>
          <w:color w:val="222222"/>
          <w:sz w:val="21"/>
          <w:szCs w:val="21"/>
        </w:rPr>
        <w:t>Внутримолекулярные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взаимодействия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мотивы</w:t>
      </w:r>
    </w:p>
    <w:p w14:paraId="34ECE62D" w14:textId="77777777" w:rsidR="005B590F" w:rsidRPr="005B590F" w:rsidRDefault="005B590F" w:rsidP="005B590F">
      <w:pPr>
        <w:rPr>
          <w:rFonts w:ascii="Helvetica" w:hAnsi="Helvetica" w:cs="Helvetica"/>
          <w:b/>
          <w:bCs/>
          <w:color w:val="222222"/>
          <w:sz w:val="21"/>
          <w:szCs w:val="21"/>
        </w:rPr>
      </w:pPr>
    </w:p>
    <w:p w14:paraId="7F4709EF"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1.4.4.2 </w:t>
      </w:r>
      <w:r w:rsidRPr="005B590F">
        <w:rPr>
          <w:rFonts w:ascii="Helvetica" w:hAnsi="Helvetica" w:cs="Helvetica" w:hint="eastAsia"/>
          <w:b/>
          <w:bCs/>
          <w:color w:val="222222"/>
          <w:sz w:val="21"/>
          <w:szCs w:val="21"/>
        </w:rPr>
        <w:t>Межмолекулярные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взаимодействия</w:t>
      </w:r>
    </w:p>
    <w:p w14:paraId="635521DD" w14:textId="77777777" w:rsidR="005B590F" w:rsidRPr="005B590F" w:rsidRDefault="005B590F" w:rsidP="005B590F">
      <w:pPr>
        <w:rPr>
          <w:rFonts w:ascii="Helvetica" w:hAnsi="Helvetica" w:cs="Helvetica"/>
          <w:b/>
          <w:bCs/>
          <w:color w:val="222222"/>
          <w:sz w:val="21"/>
          <w:szCs w:val="21"/>
        </w:rPr>
      </w:pPr>
    </w:p>
    <w:p w14:paraId="540107DB"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1.5 </w:t>
      </w:r>
      <w:r w:rsidRPr="005B590F">
        <w:rPr>
          <w:rFonts w:ascii="Helvetica" w:hAnsi="Helvetica" w:cs="Helvetica" w:hint="eastAsia"/>
          <w:b/>
          <w:bCs/>
          <w:color w:val="222222"/>
          <w:sz w:val="21"/>
          <w:szCs w:val="21"/>
        </w:rPr>
        <w:t>Заключение</w:t>
      </w:r>
    </w:p>
    <w:p w14:paraId="46973DF7" w14:textId="77777777" w:rsidR="005B590F" w:rsidRPr="005B590F" w:rsidRDefault="005B590F" w:rsidP="005B590F">
      <w:pPr>
        <w:rPr>
          <w:rFonts w:ascii="Helvetica" w:hAnsi="Helvetica" w:cs="Helvetica"/>
          <w:b/>
          <w:bCs/>
          <w:color w:val="222222"/>
          <w:sz w:val="21"/>
          <w:szCs w:val="21"/>
        </w:rPr>
      </w:pPr>
    </w:p>
    <w:p w14:paraId="33310BAA"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Глава</w:t>
      </w:r>
      <w:r w:rsidRPr="005B590F">
        <w:rPr>
          <w:rFonts w:ascii="Helvetica" w:hAnsi="Helvetica" w:cs="Helvetica"/>
          <w:b/>
          <w:bCs/>
          <w:color w:val="222222"/>
          <w:sz w:val="21"/>
          <w:szCs w:val="21"/>
        </w:rPr>
        <w:t xml:space="preserve"> 2. </w:t>
      </w:r>
      <w:r w:rsidRPr="005B590F">
        <w:rPr>
          <w:rFonts w:ascii="Helvetica" w:hAnsi="Helvetica" w:cs="Helvetica" w:hint="eastAsia"/>
          <w:b/>
          <w:bCs/>
          <w:color w:val="222222"/>
          <w:sz w:val="21"/>
          <w:szCs w:val="21"/>
        </w:rPr>
        <w:t>Материалы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методы</w:t>
      </w:r>
    </w:p>
    <w:p w14:paraId="7B9957EA" w14:textId="77777777" w:rsidR="005B590F" w:rsidRPr="005B590F" w:rsidRDefault="005B590F" w:rsidP="005B590F">
      <w:pPr>
        <w:rPr>
          <w:rFonts w:ascii="Helvetica" w:hAnsi="Helvetica" w:cs="Helvetica"/>
          <w:b/>
          <w:bCs/>
          <w:color w:val="222222"/>
          <w:sz w:val="21"/>
          <w:szCs w:val="21"/>
        </w:rPr>
      </w:pPr>
    </w:p>
    <w:p w14:paraId="44CEA012"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2.1 </w:t>
      </w:r>
      <w:r w:rsidRPr="005B590F">
        <w:rPr>
          <w:rFonts w:ascii="Helvetica" w:hAnsi="Helvetica" w:cs="Helvetica" w:hint="eastAsia"/>
          <w:b/>
          <w:bCs/>
          <w:color w:val="222222"/>
          <w:sz w:val="21"/>
          <w:szCs w:val="21"/>
        </w:rPr>
        <w:t>Модель</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описания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вторичной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p>
    <w:p w14:paraId="45DFBA51" w14:textId="77777777" w:rsidR="005B590F" w:rsidRPr="005B590F" w:rsidRDefault="005B590F" w:rsidP="005B590F">
      <w:pPr>
        <w:rPr>
          <w:rFonts w:ascii="Helvetica" w:hAnsi="Helvetica" w:cs="Helvetica"/>
          <w:b/>
          <w:bCs/>
          <w:color w:val="222222"/>
          <w:sz w:val="21"/>
          <w:szCs w:val="21"/>
        </w:rPr>
      </w:pPr>
    </w:p>
    <w:p w14:paraId="32FB7EDB"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2.1.1 </w:t>
      </w:r>
      <w:r w:rsidRPr="005B590F">
        <w:rPr>
          <w:rFonts w:ascii="Helvetica" w:hAnsi="Helvetica" w:cs="Helvetica" w:hint="eastAsia"/>
          <w:b/>
          <w:bCs/>
          <w:color w:val="222222"/>
          <w:sz w:val="21"/>
          <w:szCs w:val="21"/>
        </w:rPr>
        <w:t>Основные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определения</w:t>
      </w:r>
    </w:p>
    <w:p w14:paraId="753E71B2" w14:textId="77777777" w:rsidR="005B590F" w:rsidRPr="005B590F" w:rsidRDefault="005B590F" w:rsidP="005B590F">
      <w:pPr>
        <w:rPr>
          <w:rFonts w:ascii="Helvetica" w:hAnsi="Helvetica" w:cs="Helvetica"/>
          <w:b/>
          <w:bCs/>
          <w:color w:val="222222"/>
          <w:sz w:val="21"/>
          <w:szCs w:val="21"/>
        </w:rPr>
      </w:pPr>
    </w:p>
    <w:p w14:paraId="779CA735"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2.1.2 </w:t>
      </w:r>
      <w:r w:rsidRPr="005B590F">
        <w:rPr>
          <w:rFonts w:ascii="Helvetica" w:hAnsi="Helvetica" w:cs="Helvetica" w:hint="eastAsia"/>
          <w:b/>
          <w:bCs/>
          <w:color w:val="222222"/>
          <w:sz w:val="21"/>
          <w:szCs w:val="21"/>
        </w:rPr>
        <w:t>Стемы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петли</w:t>
      </w:r>
    </w:p>
    <w:p w14:paraId="4FC78BAC" w14:textId="77777777" w:rsidR="005B590F" w:rsidRPr="005B590F" w:rsidRDefault="005B590F" w:rsidP="005B590F">
      <w:pPr>
        <w:rPr>
          <w:rFonts w:ascii="Helvetica" w:hAnsi="Helvetica" w:cs="Helvetica"/>
          <w:b/>
          <w:bCs/>
          <w:color w:val="222222"/>
          <w:sz w:val="21"/>
          <w:szCs w:val="21"/>
        </w:rPr>
      </w:pPr>
    </w:p>
    <w:p w14:paraId="35462338"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lastRenderedPageBreak/>
        <w:t xml:space="preserve">2.1.3 </w:t>
      </w:r>
      <w:r w:rsidRPr="005B590F">
        <w:rPr>
          <w:rFonts w:ascii="Helvetica" w:hAnsi="Helvetica" w:cs="Helvetica" w:hint="eastAsia"/>
          <w:b/>
          <w:bCs/>
          <w:color w:val="222222"/>
          <w:sz w:val="21"/>
          <w:szCs w:val="21"/>
        </w:rPr>
        <w:t>Структура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петель</w:t>
      </w:r>
    </w:p>
    <w:p w14:paraId="5EC1FE19" w14:textId="77777777" w:rsidR="005B590F" w:rsidRPr="005B590F" w:rsidRDefault="005B590F" w:rsidP="005B590F">
      <w:pPr>
        <w:rPr>
          <w:rFonts w:ascii="Helvetica" w:hAnsi="Helvetica" w:cs="Helvetica"/>
          <w:b/>
          <w:bCs/>
          <w:color w:val="222222"/>
          <w:sz w:val="21"/>
          <w:szCs w:val="21"/>
        </w:rPr>
      </w:pPr>
    </w:p>
    <w:p w14:paraId="533DEE5B"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2.1.4 </w:t>
      </w:r>
      <w:r w:rsidRPr="005B590F">
        <w:rPr>
          <w:rFonts w:ascii="Helvetica" w:hAnsi="Helvetica" w:cs="Helvetica" w:hint="eastAsia"/>
          <w:b/>
          <w:bCs/>
          <w:color w:val="222222"/>
          <w:sz w:val="21"/>
          <w:szCs w:val="21"/>
        </w:rPr>
        <w:t>Псевдоузлы</w:t>
      </w:r>
    </w:p>
    <w:p w14:paraId="09EDFAC5" w14:textId="77777777" w:rsidR="005B590F" w:rsidRPr="005B590F" w:rsidRDefault="005B590F" w:rsidP="005B590F">
      <w:pPr>
        <w:rPr>
          <w:rFonts w:ascii="Helvetica" w:hAnsi="Helvetica" w:cs="Helvetica"/>
          <w:b/>
          <w:bCs/>
          <w:color w:val="222222"/>
          <w:sz w:val="21"/>
          <w:szCs w:val="21"/>
        </w:rPr>
      </w:pPr>
    </w:p>
    <w:p w14:paraId="09BA05A7"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2.2 </w:t>
      </w:r>
      <w:r w:rsidRPr="005B590F">
        <w:rPr>
          <w:rFonts w:ascii="Helvetica" w:hAnsi="Helvetica" w:cs="Helvetica" w:hint="eastAsia"/>
          <w:b/>
          <w:bCs/>
          <w:color w:val="222222"/>
          <w:sz w:val="21"/>
          <w:szCs w:val="21"/>
        </w:rPr>
        <w:t>Классификация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третичных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мотивов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p>
    <w:p w14:paraId="40777FFB" w14:textId="77777777" w:rsidR="005B590F" w:rsidRPr="005B590F" w:rsidRDefault="005B590F" w:rsidP="005B590F">
      <w:pPr>
        <w:rPr>
          <w:rFonts w:ascii="Helvetica" w:hAnsi="Helvetica" w:cs="Helvetica"/>
          <w:b/>
          <w:bCs/>
          <w:color w:val="222222"/>
          <w:sz w:val="21"/>
          <w:szCs w:val="21"/>
        </w:rPr>
      </w:pPr>
    </w:p>
    <w:p w14:paraId="43758F62"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2.2.1 </w:t>
      </w:r>
      <w:r w:rsidRPr="005B590F">
        <w:rPr>
          <w:rFonts w:ascii="Helvetica" w:hAnsi="Helvetica" w:cs="Helvetica" w:hint="eastAsia"/>
          <w:b/>
          <w:bCs/>
          <w:color w:val="222222"/>
          <w:sz w:val="21"/>
          <w:szCs w:val="21"/>
        </w:rPr>
        <w:t>Мотив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А</w:t>
      </w:r>
      <w:r w:rsidRPr="005B590F">
        <w:rPr>
          <w:rFonts w:ascii="Helvetica" w:hAnsi="Helvetica" w:cs="Helvetica"/>
          <w:b/>
          <w:bCs/>
          <w:color w:val="222222"/>
          <w:sz w:val="21"/>
          <w:szCs w:val="21"/>
        </w:rPr>
        <w:t>-</w:t>
      </w:r>
      <w:r w:rsidRPr="005B590F">
        <w:rPr>
          <w:rFonts w:ascii="Helvetica" w:hAnsi="Helvetica" w:cs="Helvetica" w:hint="eastAsia"/>
          <w:b/>
          <w:bCs/>
          <w:color w:val="222222"/>
          <w:sz w:val="21"/>
          <w:szCs w:val="21"/>
        </w:rPr>
        <w:t>минор</w:t>
      </w:r>
    </w:p>
    <w:p w14:paraId="100A7C38" w14:textId="77777777" w:rsidR="005B590F" w:rsidRPr="005B590F" w:rsidRDefault="005B590F" w:rsidP="005B590F">
      <w:pPr>
        <w:rPr>
          <w:rFonts w:ascii="Helvetica" w:hAnsi="Helvetica" w:cs="Helvetica"/>
          <w:b/>
          <w:bCs/>
          <w:color w:val="222222"/>
          <w:sz w:val="21"/>
          <w:szCs w:val="21"/>
        </w:rPr>
      </w:pPr>
    </w:p>
    <w:p w14:paraId="7D4C2D1B"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2.2.2 </w:t>
      </w:r>
      <w:r w:rsidRPr="005B590F">
        <w:rPr>
          <w:rFonts w:ascii="Helvetica" w:hAnsi="Helvetica" w:cs="Helvetica" w:hint="eastAsia"/>
          <w:b/>
          <w:bCs/>
          <w:color w:val="222222"/>
          <w:sz w:val="21"/>
          <w:szCs w:val="21"/>
        </w:rPr>
        <w:t>Мотивы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w:t>
      </w:r>
      <w:r w:rsidRPr="005B590F">
        <w:rPr>
          <w:rFonts w:ascii="Helvetica" w:hAnsi="Helvetica" w:cs="Helvetica"/>
          <w:b/>
          <w:bCs/>
          <w:color w:val="222222"/>
          <w:sz w:val="21"/>
          <w:szCs w:val="21"/>
        </w:rPr>
        <w:t>1</w:t>
      </w:r>
      <w:r w:rsidRPr="005B590F">
        <w:rPr>
          <w:rFonts w:ascii="Helvetica" w:hAnsi="Helvetica" w:cs="Helvetica" w:hint="eastAsia"/>
          <w:b/>
          <w:bCs/>
          <w:color w:val="222222"/>
          <w:sz w:val="21"/>
          <w:szCs w:val="21"/>
        </w:rPr>
        <w:t>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BWE</w:t>
      </w:r>
    </w:p>
    <w:p w14:paraId="6E6B70EC" w14:textId="77777777" w:rsidR="005B590F" w:rsidRPr="005B590F" w:rsidRDefault="005B590F" w:rsidP="005B590F">
      <w:pPr>
        <w:rPr>
          <w:rFonts w:ascii="Helvetica" w:hAnsi="Helvetica" w:cs="Helvetica"/>
          <w:b/>
          <w:bCs/>
          <w:color w:val="222222"/>
          <w:sz w:val="21"/>
          <w:szCs w:val="21"/>
        </w:rPr>
      </w:pPr>
    </w:p>
    <w:p w14:paraId="2AD8015A"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2.3 </w:t>
      </w:r>
      <w:r w:rsidRPr="005B590F">
        <w:rPr>
          <w:rFonts w:ascii="Helvetica" w:hAnsi="Helvetica" w:cs="Helvetica" w:hint="eastAsia"/>
          <w:b/>
          <w:bCs/>
          <w:color w:val="222222"/>
          <w:sz w:val="21"/>
          <w:szCs w:val="21"/>
        </w:rPr>
        <w:t>База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данных</w:t>
      </w:r>
    </w:p>
    <w:p w14:paraId="3BB897A9" w14:textId="77777777" w:rsidR="005B590F" w:rsidRPr="005B590F" w:rsidRDefault="005B590F" w:rsidP="005B590F">
      <w:pPr>
        <w:rPr>
          <w:rFonts w:ascii="Helvetica" w:hAnsi="Helvetica" w:cs="Helvetica"/>
          <w:b/>
          <w:bCs/>
          <w:color w:val="222222"/>
          <w:sz w:val="21"/>
          <w:szCs w:val="21"/>
        </w:rPr>
      </w:pPr>
    </w:p>
    <w:p w14:paraId="339F108D"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2.3.1 </w:t>
      </w:r>
      <w:r w:rsidRPr="005B590F">
        <w:rPr>
          <w:rFonts w:ascii="Helvetica" w:hAnsi="Helvetica" w:cs="Helvetica" w:hint="eastAsia"/>
          <w:b/>
          <w:bCs/>
          <w:color w:val="222222"/>
          <w:sz w:val="21"/>
          <w:szCs w:val="21"/>
        </w:rPr>
        <w:t>Детали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реализации</w:t>
      </w:r>
    </w:p>
    <w:p w14:paraId="784AC91C" w14:textId="77777777" w:rsidR="005B590F" w:rsidRPr="005B590F" w:rsidRDefault="005B590F" w:rsidP="005B590F">
      <w:pPr>
        <w:rPr>
          <w:rFonts w:ascii="Helvetica" w:hAnsi="Helvetica" w:cs="Helvetica"/>
          <w:b/>
          <w:bCs/>
          <w:color w:val="222222"/>
          <w:sz w:val="21"/>
          <w:szCs w:val="21"/>
        </w:rPr>
      </w:pPr>
    </w:p>
    <w:p w14:paraId="681239D8"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2.3.2 </w:t>
      </w:r>
      <w:r w:rsidRPr="005B590F">
        <w:rPr>
          <w:rFonts w:ascii="Helvetica" w:hAnsi="Helvetica" w:cs="Helvetica" w:hint="eastAsia"/>
          <w:b/>
          <w:bCs/>
          <w:color w:val="222222"/>
          <w:sz w:val="21"/>
          <w:szCs w:val="21"/>
        </w:rPr>
        <w:t>Веб</w:t>
      </w:r>
      <w:r w:rsidRPr="005B590F">
        <w:rPr>
          <w:rFonts w:ascii="Helvetica" w:hAnsi="Helvetica" w:cs="Helvetica"/>
          <w:b/>
          <w:bCs/>
          <w:color w:val="222222"/>
          <w:sz w:val="21"/>
          <w:szCs w:val="21"/>
        </w:rPr>
        <w:t>-</w:t>
      </w:r>
      <w:r w:rsidRPr="005B590F">
        <w:rPr>
          <w:rFonts w:ascii="Helvetica" w:hAnsi="Helvetica" w:cs="Helvetica" w:hint="eastAsia"/>
          <w:b/>
          <w:bCs/>
          <w:color w:val="222222"/>
          <w:sz w:val="21"/>
          <w:szCs w:val="21"/>
        </w:rPr>
        <w:t>интерфейс</w:t>
      </w:r>
    </w:p>
    <w:p w14:paraId="1E420B48" w14:textId="77777777" w:rsidR="005B590F" w:rsidRPr="005B590F" w:rsidRDefault="005B590F" w:rsidP="005B590F">
      <w:pPr>
        <w:rPr>
          <w:rFonts w:ascii="Helvetica" w:hAnsi="Helvetica" w:cs="Helvetica"/>
          <w:b/>
          <w:bCs/>
          <w:color w:val="222222"/>
          <w:sz w:val="21"/>
          <w:szCs w:val="21"/>
        </w:rPr>
      </w:pPr>
    </w:p>
    <w:p w14:paraId="66B78DA4"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2.4 </w:t>
      </w:r>
      <w:r w:rsidRPr="005B590F">
        <w:rPr>
          <w:rFonts w:ascii="Helvetica" w:hAnsi="Helvetica" w:cs="Helvetica" w:hint="eastAsia"/>
          <w:b/>
          <w:bCs/>
          <w:color w:val="222222"/>
          <w:sz w:val="21"/>
          <w:szCs w:val="21"/>
        </w:rPr>
        <w:t>Методы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машинного</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обучения</w:t>
      </w:r>
    </w:p>
    <w:p w14:paraId="2AC1A72B" w14:textId="77777777" w:rsidR="005B590F" w:rsidRPr="005B590F" w:rsidRDefault="005B590F" w:rsidP="005B590F">
      <w:pPr>
        <w:rPr>
          <w:rFonts w:ascii="Helvetica" w:hAnsi="Helvetica" w:cs="Helvetica"/>
          <w:b/>
          <w:bCs/>
          <w:color w:val="222222"/>
          <w:sz w:val="21"/>
          <w:szCs w:val="21"/>
        </w:rPr>
      </w:pPr>
    </w:p>
    <w:p w14:paraId="6236E73F"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2.4.1 </w:t>
      </w:r>
      <w:r w:rsidRPr="005B590F">
        <w:rPr>
          <w:rFonts w:ascii="Helvetica" w:hAnsi="Helvetica" w:cs="Helvetica" w:hint="eastAsia"/>
          <w:b/>
          <w:bCs/>
          <w:color w:val="222222"/>
          <w:sz w:val="21"/>
          <w:szCs w:val="21"/>
        </w:rPr>
        <w:t>Задачи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классификации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выборки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данных</w:t>
      </w:r>
    </w:p>
    <w:p w14:paraId="6F5258CA" w14:textId="77777777" w:rsidR="005B590F" w:rsidRPr="005B590F" w:rsidRDefault="005B590F" w:rsidP="005B590F">
      <w:pPr>
        <w:rPr>
          <w:rFonts w:ascii="Helvetica" w:hAnsi="Helvetica" w:cs="Helvetica"/>
          <w:b/>
          <w:bCs/>
          <w:color w:val="222222"/>
          <w:sz w:val="21"/>
          <w:szCs w:val="21"/>
        </w:rPr>
      </w:pPr>
    </w:p>
    <w:p w14:paraId="452535B8"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2.4.2 </w:t>
      </w:r>
      <w:r w:rsidRPr="005B590F">
        <w:rPr>
          <w:rFonts w:ascii="Helvetica" w:hAnsi="Helvetica" w:cs="Helvetica" w:hint="eastAsia"/>
          <w:b/>
          <w:bCs/>
          <w:color w:val="222222"/>
          <w:sz w:val="21"/>
          <w:szCs w:val="21"/>
        </w:rPr>
        <w:t>Используемые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модели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параметры</w:t>
      </w:r>
    </w:p>
    <w:p w14:paraId="3F8AA2E5" w14:textId="77777777" w:rsidR="005B590F" w:rsidRPr="005B590F" w:rsidRDefault="005B590F" w:rsidP="005B590F">
      <w:pPr>
        <w:rPr>
          <w:rFonts w:ascii="Helvetica" w:hAnsi="Helvetica" w:cs="Helvetica"/>
          <w:b/>
          <w:bCs/>
          <w:color w:val="222222"/>
          <w:sz w:val="21"/>
          <w:szCs w:val="21"/>
        </w:rPr>
      </w:pPr>
    </w:p>
    <w:p w14:paraId="4497F6DE"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2.4.3 </w:t>
      </w:r>
      <w:r w:rsidRPr="005B590F">
        <w:rPr>
          <w:rFonts w:ascii="Helvetica" w:hAnsi="Helvetica" w:cs="Helvetica" w:hint="eastAsia"/>
          <w:b/>
          <w:bCs/>
          <w:color w:val="222222"/>
          <w:sz w:val="21"/>
          <w:szCs w:val="21"/>
        </w:rPr>
        <w:t>Метрики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качества</w:t>
      </w:r>
    </w:p>
    <w:p w14:paraId="14E68E06" w14:textId="77777777" w:rsidR="005B590F" w:rsidRPr="005B590F" w:rsidRDefault="005B590F" w:rsidP="005B590F">
      <w:pPr>
        <w:rPr>
          <w:rFonts w:ascii="Helvetica" w:hAnsi="Helvetica" w:cs="Helvetica"/>
          <w:b/>
          <w:bCs/>
          <w:color w:val="222222"/>
          <w:sz w:val="21"/>
          <w:szCs w:val="21"/>
        </w:rPr>
      </w:pPr>
    </w:p>
    <w:p w14:paraId="6BE33AD1"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Глава</w:t>
      </w:r>
      <w:r w:rsidRPr="005B590F">
        <w:rPr>
          <w:rFonts w:ascii="Helvetica" w:hAnsi="Helvetica" w:cs="Helvetica"/>
          <w:b/>
          <w:bCs/>
          <w:color w:val="222222"/>
          <w:sz w:val="21"/>
          <w:szCs w:val="21"/>
        </w:rPr>
        <w:t xml:space="preserve"> 3. </w:t>
      </w:r>
      <w:r w:rsidRPr="005B590F">
        <w:rPr>
          <w:rFonts w:ascii="Helvetica" w:hAnsi="Helvetica" w:cs="Helvetica" w:hint="eastAsia"/>
          <w:b/>
          <w:bCs/>
          <w:color w:val="222222"/>
          <w:sz w:val="21"/>
          <w:szCs w:val="21"/>
        </w:rPr>
        <w:t>Результаты</w:t>
      </w:r>
    </w:p>
    <w:p w14:paraId="07545E70" w14:textId="77777777" w:rsidR="005B590F" w:rsidRPr="005B590F" w:rsidRDefault="005B590F" w:rsidP="005B590F">
      <w:pPr>
        <w:rPr>
          <w:rFonts w:ascii="Helvetica" w:hAnsi="Helvetica" w:cs="Helvetica"/>
          <w:b/>
          <w:bCs/>
          <w:color w:val="222222"/>
          <w:sz w:val="21"/>
          <w:szCs w:val="21"/>
        </w:rPr>
      </w:pPr>
    </w:p>
    <w:p w14:paraId="4AB7A190"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3.1 </w:t>
      </w:r>
      <w:r w:rsidRPr="005B590F">
        <w:rPr>
          <w:rFonts w:ascii="Helvetica" w:hAnsi="Helvetica" w:cs="Helvetica" w:hint="eastAsia"/>
          <w:b/>
          <w:bCs/>
          <w:color w:val="222222"/>
          <w:sz w:val="21"/>
          <w:szCs w:val="21"/>
        </w:rPr>
        <w:t>База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данных</w:t>
      </w:r>
      <w:r w:rsidRPr="005B590F">
        <w:rPr>
          <w:rFonts w:ascii="Helvetica" w:hAnsi="Helvetica" w:cs="Helvetica"/>
          <w:b/>
          <w:bCs/>
          <w:color w:val="222222"/>
          <w:sz w:val="21"/>
          <w:szCs w:val="21"/>
        </w:rPr>
        <w:t xml:space="preserve"> URSDB</w:t>
      </w:r>
    </w:p>
    <w:p w14:paraId="01BDF7F8" w14:textId="77777777" w:rsidR="005B590F" w:rsidRPr="005B590F" w:rsidRDefault="005B590F" w:rsidP="005B590F">
      <w:pPr>
        <w:rPr>
          <w:rFonts w:ascii="Helvetica" w:hAnsi="Helvetica" w:cs="Helvetica"/>
          <w:b/>
          <w:bCs/>
          <w:color w:val="222222"/>
          <w:sz w:val="21"/>
          <w:szCs w:val="21"/>
        </w:rPr>
      </w:pPr>
    </w:p>
    <w:p w14:paraId="6FDE92B9"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3.1.1 </w:t>
      </w:r>
      <w:r w:rsidRPr="005B590F">
        <w:rPr>
          <w:rFonts w:ascii="Helvetica" w:hAnsi="Helvetica" w:cs="Helvetica" w:hint="eastAsia"/>
          <w:b/>
          <w:bCs/>
          <w:color w:val="222222"/>
          <w:sz w:val="21"/>
          <w:szCs w:val="21"/>
        </w:rPr>
        <w:t>Общие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сведения</w:t>
      </w:r>
    </w:p>
    <w:p w14:paraId="48AFB4CD" w14:textId="77777777" w:rsidR="005B590F" w:rsidRPr="005B590F" w:rsidRDefault="005B590F" w:rsidP="005B590F">
      <w:pPr>
        <w:rPr>
          <w:rFonts w:ascii="Helvetica" w:hAnsi="Helvetica" w:cs="Helvetica"/>
          <w:b/>
          <w:bCs/>
          <w:color w:val="222222"/>
          <w:sz w:val="21"/>
          <w:szCs w:val="21"/>
        </w:rPr>
      </w:pPr>
    </w:p>
    <w:p w14:paraId="17B7F51E"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3.1.2 </w:t>
      </w:r>
      <w:r w:rsidRPr="005B590F">
        <w:rPr>
          <w:rFonts w:ascii="Helvetica" w:hAnsi="Helvetica" w:cs="Helvetica" w:hint="eastAsia"/>
          <w:b/>
          <w:bCs/>
          <w:color w:val="222222"/>
          <w:sz w:val="21"/>
          <w:szCs w:val="21"/>
        </w:rPr>
        <w:t>Веб</w:t>
      </w:r>
      <w:r w:rsidRPr="005B590F">
        <w:rPr>
          <w:rFonts w:ascii="Helvetica" w:hAnsi="Helvetica" w:cs="Helvetica"/>
          <w:b/>
          <w:bCs/>
          <w:color w:val="222222"/>
          <w:sz w:val="21"/>
          <w:szCs w:val="21"/>
        </w:rPr>
        <w:t>-</w:t>
      </w:r>
      <w:r w:rsidRPr="005B590F">
        <w:rPr>
          <w:rFonts w:ascii="Helvetica" w:hAnsi="Helvetica" w:cs="Helvetica" w:hint="eastAsia"/>
          <w:b/>
          <w:bCs/>
          <w:color w:val="222222"/>
          <w:sz w:val="21"/>
          <w:szCs w:val="21"/>
        </w:rPr>
        <w:t>интерфейс</w:t>
      </w:r>
    </w:p>
    <w:p w14:paraId="07432ECF" w14:textId="77777777" w:rsidR="005B590F" w:rsidRPr="005B590F" w:rsidRDefault="005B590F" w:rsidP="005B590F">
      <w:pPr>
        <w:rPr>
          <w:rFonts w:ascii="Helvetica" w:hAnsi="Helvetica" w:cs="Helvetica"/>
          <w:b/>
          <w:bCs/>
          <w:color w:val="222222"/>
          <w:sz w:val="21"/>
          <w:szCs w:val="21"/>
        </w:rPr>
      </w:pPr>
    </w:p>
    <w:p w14:paraId="37676370"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3.2 </w:t>
      </w:r>
      <w:r w:rsidRPr="005B590F">
        <w:rPr>
          <w:rFonts w:ascii="Helvetica" w:hAnsi="Helvetica" w:cs="Helvetica" w:hint="eastAsia"/>
          <w:b/>
          <w:bCs/>
          <w:color w:val="222222"/>
          <w:sz w:val="21"/>
          <w:szCs w:val="21"/>
        </w:rPr>
        <w:t>Анализ</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неканонических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спариваний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оснований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p>
    <w:p w14:paraId="145E87EC" w14:textId="77777777" w:rsidR="005B590F" w:rsidRPr="005B590F" w:rsidRDefault="005B590F" w:rsidP="005B590F">
      <w:pPr>
        <w:rPr>
          <w:rFonts w:ascii="Helvetica" w:hAnsi="Helvetica" w:cs="Helvetica"/>
          <w:b/>
          <w:bCs/>
          <w:color w:val="222222"/>
          <w:sz w:val="21"/>
          <w:szCs w:val="21"/>
        </w:rPr>
      </w:pPr>
    </w:p>
    <w:p w14:paraId="0991201C"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3.3 </w:t>
      </w:r>
      <w:r w:rsidRPr="005B590F">
        <w:rPr>
          <w:rFonts w:ascii="Helvetica" w:hAnsi="Helvetica" w:cs="Helvetica" w:hint="eastAsia"/>
          <w:b/>
          <w:bCs/>
          <w:color w:val="222222"/>
          <w:sz w:val="21"/>
          <w:szCs w:val="21"/>
        </w:rPr>
        <w:t>Короткие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стемы</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псевдоузловых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структурах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p>
    <w:p w14:paraId="1F898E91" w14:textId="77777777" w:rsidR="005B590F" w:rsidRPr="005B590F" w:rsidRDefault="005B590F" w:rsidP="005B590F">
      <w:pPr>
        <w:rPr>
          <w:rFonts w:ascii="Helvetica" w:hAnsi="Helvetica" w:cs="Helvetica"/>
          <w:b/>
          <w:bCs/>
          <w:color w:val="222222"/>
          <w:sz w:val="21"/>
          <w:szCs w:val="21"/>
        </w:rPr>
      </w:pPr>
    </w:p>
    <w:p w14:paraId="7B2F1395"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3.4 </w:t>
      </w:r>
      <w:r w:rsidRPr="005B590F">
        <w:rPr>
          <w:rFonts w:ascii="Helvetica" w:hAnsi="Helvetica" w:cs="Helvetica" w:hint="eastAsia"/>
          <w:b/>
          <w:bCs/>
          <w:color w:val="222222"/>
          <w:sz w:val="21"/>
          <w:szCs w:val="21"/>
        </w:rPr>
        <w:t>Классификация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третичных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мотивов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типа</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А</w:t>
      </w:r>
      <w:r w:rsidRPr="005B590F">
        <w:rPr>
          <w:rFonts w:ascii="Helvetica" w:hAnsi="Helvetica" w:cs="Helvetica"/>
          <w:b/>
          <w:bCs/>
          <w:color w:val="222222"/>
          <w:sz w:val="21"/>
          <w:szCs w:val="21"/>
        </w:rPr>
        <w:t>-</w:t>
      </w:r>
      <w:r w:rsidRPr="005B590F">
        <w:rPr>
          <w:rFonts w:ascii="Helvetica" w:hAnsi="Helvetica" w:cs="Helvetica" w:hint="eastAsia"/>
          <w:b/>
          <w:bCs/>
          <w:color w:val="222222"/>
          <w:sz w:val="21"/>
          <w:szCs w:val="21"/>
        </w:rPr>
        <w:t>минор</w:t>
      </w:r>
    </w:p>
    <w:p w14:paraId="580F4333" w14:textId="77777777" w:rsidR="005B590F" w:rsidRPr="005B590F" w:rsidRDefault="005B590F" w:rsidP="005B590F">
      <w:pPr>
        <w:rPr>
          <w:rFonts w:ascii="Helvetica" w:hAnsi="Helvetica" w:cs="Helvetica"/>
          <w:b/>
          <w:bCs/>
          <w:color w:val="222222"/>
          <w:sz w:val="21"/>
          <w:szCs w:val="21"/>
        </w:rPr>
      </w:pPr>
    </w:p>
    <w:p w14:paraId="5C91CFF8"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3.4.1 </w:t>
      </w:r>
      <w:r w:rsidRPr="005B590F">
        <w:rPr>
          <w:rFonts w:ascii="Helvetica" w:hAnsi="Helvetica" w:cs="Helvetica" w:hint="eastAsia"/>
          <w:b/>
          <w:bCs/>
          <w:color w:val="222222"/>
          <w:sz w:val="21"/>
          <w:szCs w:val="21"/>
        </w:rPr>
        <w:t>Соответствие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полученных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классов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выполняемых</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функций</w:t>
      </w:r>
    </w:p>
    <w:p w14:paraId="60E45221" w14:textId="77777777" w:rsidR="005B590F" w:rsidRPr="005B590F" w:rsidRDefault="005B590F" w:rsidP="005B590F">
      <w:pPr>
        <w:rPr>
          <w:rFonts w:ascii="Helvetica" w:hAnsi="Helvetica" w:cs="Helvetica"/>
          <w:b/>
          <w:bCs/>
          <w:color w:val="222222"/>
          <w:sz w:val="21"/>
          <w:szCs w:val="21"/>
        </w:rPr>
      </w:pPr>
    </w:p>
    <w:p w14:paraId="322FB18D"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3.4.2 </w:t>
      </w:r>
      <w:r w:rsidRPr="005B590F">
        <w:rPr>
          <w:rFonts w:ascii="Helvetica" w:hAnsi="Helvetica" w:cs="Helvetica" w:hint="eastAsia"/>
          <w:b/>
          <w:bCs/>
          <w:color w:val="222222"/>
          <w:sz w:val="21"/>
          <w:szCs w:val="21"/>
        </w:rPr>
        <w:t>Новый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третичный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РНК</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содержащий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А</w:t>
      </w:r>
      <w:r w:rsidRPr="005B590F">
        <w:rPr>
          <w:rFonts w:ascii="Helvetica" w:hAnsi="Helvetica" w:cs="Helvetica"/>
          <w:b/>
          <w:bCs/>
          <w:color w:val="222222"/>
          <w:sz w:val="21"/>
          <w:szCs w:val="21"/>
        </w:rPr>
        <w:t>-</w:t>
      </w:r>
      <w:r w:rsidRPr="005B590F">
        <w:rPr>
          <w:rFonts w:ascii="Helvetica" w:hAnsi="Helvetica" w:cs="Helvetica" w:hint="eastAsia"/>
          <w:b/>
          <w:bCs/>
          <w:color w:val="222222"/>
          <w:sz w:val="21"/>
          <w:szCs w:val="21"/>
        </w:rPr>
        <w:t>миноры</w:t>
      </w:r>
    </w:p>
    <w:p w14:paraId="6ABB47D6" w14:textId="77777777" w:rsidR="005B590F" w:rsidRPr="005B590F" w:rsidRDefault="005B590F" w:rsidP="005B590F">
      <w:pPr>
        <w:rPr>
          <w:rFonts w:ascii="Helvetica" w:hAnsi="Helvetica" w:cs="Helvetica"/>
          <w:b/>
          <w:bCs/>
          <w:color w:val="222222"/>
          <w:sz w:val="21"/>
          <w:szCs w:val="21"/>
        </w:rPr>
      </w:pPr>
    </w:p>
    <w:p w14:paraId="2DBFBFE0"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3.4.3 </w:t>
      </w:r>
      <w:r w:rsidRPr="005B590F">
        <w:rPr>
          <w:rFonts w:ascii="Helvetica" w:hAnsi="Helvetica" w:cs="Helvetica" w:hint="eastAsia"/>
          <w:b/>
          <w:bCs/>
          <w:color w:val="222222"/>
          <w:sz w:val="21"/>
          <w:szCs w:val="21"/>
        </w:rPr>
        <w:t>Анализ</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кластеров</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А</w:t>
      </w:r>
      <w:r w:rsidRPr="005B590F">
        <w:rPr>
          <w:rFonts w:ascii="Helvetica" w:hAnsi="Helvetica" w:cs="Helvetica"/>
          <w:b/>
          <w:bCs/>
          <w:color w:val="222222"/>
          <w:sz w:val="21"/>
          <w:szCs w:val="21"/>
        </w:rPr>
        <w:t>-</w:t>
      </w:r>
      <w:r w:rsidRPr="005B590F">
        <w:rPr>
          <w:rFonts w:ascii="Helvetica" w:hAnsi="Helvetica" w:cs="Helvetica" w:hint="eastAsia"/>
          <w:b/>
          <w:bCs/>
          <w:color w:val="222222"/>
          <w:sz w:val="21"/>
          <w:szCs w:val="21"/>
        </w:rPr>
        <w:t>миноров</w:t>
      </w:r>
    </w:p>
    <w:p w14:paraId="3030B3C4" w14:textId="77777777" w:rsidR="005B590F" w:rsidRPr="005B590F" w:rsidRDefault="005B590F" w:rsidP="005B590F">
      <w:pPr>
        <w:rPr>
          <w:rFonts w:ascii="Helvetica" w:hAnsi="Helvetica" w:cs="Helvetica"/>
          <w:b/>
          <w:bCs/>
          <w:color w:val="222222"/>
          <w:sz w:val="21"/>
          <w:szCs w:val="21"/>
        </w:rPr>
      </w:pPr>
    </w:p>
    <w:p w14:paraId="576D334E"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3.4.4 </w:t>
      </w:r>
      <w:r w:rsidRPr="005B590F">
        <w:rPr>
          <w:rFonts w:ascii="Helvetica" w:hAnsi="Helvetica" w:cs="Helvetica" w:hint="eastAsia"/>
          <w:b/>
          <w:bCs/>
          <w:color w:val="222222"/>
          <w:sz w:val="21"/>
          <w:szCs w:val="21"/>
        </w:rPr>
        <w:t>Идентификация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А</w:t>
      </w:r>
      <w:r w:rsidRPr="005B590F">
        <w:rPr>
          <w:rFonts w:ascii="Helvetica" w:hAnsi="Helvetica" w:cs="Helvetica"/>
          <w:b/>
          <w:bCs/>
          <w:color w:val="222222"/>
          <w:sz w:val="21"/>
          <w:szCs w:val="21"/>
        </w:rPr>
        <w:t>-</w:t>
      </w:r>
      <w:r w:rsidRPr="005B590F">
        <w:rPr>
          <w:rFonts w:ascii="Helvetica" w:hAnsi="Helvetica" w:cs="Helvetica" w:hint="eastAsia"/>
          <w:b/>
          <w:bCs/>
          <w:color w:val="222222"/>
          <w:sz w:val="21"/>
          <w:szCs w:val="21"/>
        </w:rPr>
        <w:t>стемов</w:t>
      </w:r>
    </w:p>
    <w:p w14:paraId="13560DA8" w14:textId="77777777" w:rsidR="005B590F" w:rsidRPr="005B590F" w:rsidRDefault="005B590F" w:rsidP="005B590F">
      <w:pPr>
        <w:rPr>
          <w:rFonts w:ascii="Helvetica" w:hAnsi="Helvetica" w:cs="Helvetica"/>
          <w:b/>
          <w:bCs/>
          <w:color w:val="222222"/>
          <w:sz w:val="21"/>
          <w:szCs w:val="21"/>
        </w:rPr>
      </w:pPr>
    </w:p>
    <w:p w14:paraId="6756A319"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3.5 </w:t>
      </w:r>
      <w:r w:rsidRPr="005B590F">
        <w:rPr>
          <w:rFonts w:ascii="Helvetica" w:hAnsi="Helvetica" w:cs="Helvetica" w:hint="eastAsia"/>
          <w:b/>
          <w:bCs/>
          <w:color w:val="222222"/>
          <w:sz w:val="21"/>
          <w:szCs w:val="21"/>
        </w:rPr>
        <w:t>Аннотация</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анализ</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мотивов</w:t>
      </w:r>
      <w:r w:rsidRPr="005B590F">
        <w:rPr>
          <w:rFonts w:ascii="Helvetica" w:hAnsi="Helvetica" w:cs="Helvetica"/>
          <w:b/>
          <w:bCs/>
          <w:color w:val="222222"/>
          <w:sz w:val="21"/>
          <w:szCs w:val="21"/>
        </w:rPr>
        <w:t xml:space="preserve"> BIE </w:t>
      </w:r>
      <w:r w:rsidRPr="005B590F">
        <w:rPr>
          <w:rFonts w:ascii="Helvetica" w:hAnsi="Helvetica" w:cs="Helvetica" w:hint="eastAsia"/>
          <w:b/>
          <w:bCs/>
          <w:color w:val="222222"/>
          <w:sz w:val="21"/>
          <w:szCs w:val="21"/>
        </w:rPr>
        <w:t>и</w:t>
      </w:r>
      <w:r w:rsidRPr="005B590F">
        <w:rPr>
          <w:rFonts w:ascii="Helvetica" w:hAnsi="Helvetica" w:cs="Helvetica"/>
          <w:b/>
          <w:bCs/>
          <w:color w:val="222222"/>
          <w:sz w:val="21"/>
          <w:szCs w:val="21"/>
        </w:rPr>
        <w:t xml:space="preserve"> BWE</w:t>
      </w:r>
    </w:p>
    <w:p w14:paraId="01BBD159" w14:textId="77777777" w:rsidR="005B590F" w:rsidRPr="005B590F" w:rsidRDefault="005B590F" w:rsidP="005B590F">
      <w:pPr>
        <w:rPr>
          <w:rFonts w:ascii="Helvetica" w:hAnsi="Helvetica" w:cs="Helvetica"/>
          <w:b/>
          <w:bCs/>
          <w:color w:val="222222"/>
          <w:sz w:val="21"/>
          <w:szCs w:val="21"/>
        </w:rPr>
      </w:pPr>
    </w:p>
    <w:p w14:paraId="1D5AFFF4"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b/>
          <w:bCs/>
          <w:color w:val="222222"/>
          <w:sz w:val="21"/>
          <w:szCs w:val="21"/>
        </w:rPr>
        <w:t xml:space="preserve">3.6 </w:t>
      </w:r>
      <w:r w:rsidRPr="005B590F">
        <w:rPr>
          <w:rFonts w:ascii="Helvetica" w:hAnsi="Helvetica" w:cs="Helvetica" w:hint="eastAsia"/>
          <w:b/>
          <w:bCs/>
          <w:color w:val="222222"/>
          <w:sz w:val="21"/>
          <w:szCs w:val="21"/>
        </w:rPr>
        <w:t>Резюме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результатов</w:t>
      </w:r>
    </w:p>
    <w:p w14:paraId="4719E518" w14:textId="77777777" w:rsidR="005B590F" w:rsidRPr="005B590F" w:rsidRDefault="005B590F" w:rsidP="005B590F">
      <w:pPr>
        <w:rPr>
          <w:rFonts w:ascii="Helvetica" w:hAnsi="Helvetica" w:cs="Helvetica"/>
          <w:b/>
          <w:bCs/>
          <w:color w:val="222222"/>
          <w:sz w:val="21"/>
          <w:szCs w:val="21"/>
        </w:rPr>
      </w:pPr>
    </w:p>
    <w:p w14:paraId="4776B611"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Заключение</w:t>
      </w:r>
    </w:p>
    <w:p w14:paraId="303376AE" w14:textId="77777777" w:rsidR="005B590F" w:rsidRPr="005B590F" w:rsidRDefault="005B590F" w:rsidP="005B590F">
      <w:pPr>
        <w:rPr>
          <w:rFonts w:ascii="Helvetica" w:hAnsi="Helvetica" w:cs="Helvetica"/>
          <w:b/>
          <w:bCs/>
          <w:color w:val="222222"/>
          <w:sz w:val="21"/>
          <w:szCs w:val="21"/>
        </w:rPr>
      </w:pPr>
    </w:p>
    <w:p w14:paraId="415CB625"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Выводы</w:t>
      </w:r>
    </w:p>
    <w:p w14:paraId="1CC4877B" w14:textId="77777777" w:rsidR="005B590F" w:rsidRPr="005B590F" w:rsidRDefault="005B590F" w:rsidP="005B590F">
      <w:pPr>
        <w:rPr>
          <w:rFonts w:ascii="Helvetica" w:hAnsi="Helvetica" w:cs="Helvetica"/>
          <w:b/>
          <w:bCs/>
          <w:color w:val="222222"/>
          <w:sz w:val="21"/>
          <w:szCs w:val="21"/>
        </w:rPr>
      </w:pPr>
    </w:p>
    <w:p w14:paraId="3A8E2B96"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Список</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публикаций</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по</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теме</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диссертации</w:t>
      </w:r>
    </w:p>
    <w:p w14:paraId="7B2AF247" w14:textId="77777777" w:rsidR="005B590F" w:rsidRPr="005B590F" w:rsidRDefault="005B590F" w:rsidP="005B590F">
      <w:pPr>
        <w:rPr>
          <w:rFonts w:ascii="Helvetica" w:hAnsi="Helvetica" w:cs="Helvetica"/>
          <w:b/>
          <w:bCs/>
          <w:color w:val="222222"/>
          <w:sz w:val="21"/>
          <w:szCs w:val="21"/>
        </w:rPr>
      </w:pPr>
    </w:p>
    <w:p w14:paraId="399D975D" w14:textId="77777777" w:rsidR="005B590F" w:rsidRPr="005B590F" w:rsidRDefault="005B590F" w:rsidP="005B590F">
      <w:pPr>
        <w:rPr>
          <w:rFonts w:ascii="Helvetica" w:hAnsi="Helvetica" w:cs="Helvetica"/>
          <w:b/>
          <w:bCs/>
          <w:color w:val="222222"/>
          <w:sz w:val="21"/>
          <w:szCs w:val="21"/>
        </w:rPr>
      </w:pPr>
      <w:r w:rsidRPr="005B590F">
        <w:rPr>
          <w:rFonts w:ascii="Helvetica" w:hAnsi="Helvetica" w:cs="Helvetica" w:hint="eastAsia"/>
          <w:b/>
          <w:bCs/>
          <w:color w:val="222222"/>
          <w:sz w:val="21"/>
          <w:szCs w:val="21"/>
        </w:rPr>
        <w:t>Список</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сокращений</w:t>
      </w:r>
    </w:p>
    <w:p w14:paraId="6DC49124" w14:textId="77777777" w:rsidR="005B590F" w:rsidRPr="005B590F" w:rsidRDefault="005B590F" w:rsidP="005B590F">
      <w:pPr>
        <w:rPr>
          <w:rFonts w:ascii="Helvetica" w:hAnsi="Helvetica" w:cs="Helvetica"/>
          <w:b/>
          <w:bCs/>
          <w:color w:val="222222"/>
          <w:sz w:val="21"/>
          <w:szCs w:val="21"/>
        </w:rPr>
      </w:pPr>
    </w:p>
    <w:p w14:paraId="4A7ADEAA" w14:textId="2901016C" w:rsidR="00967B66" w:rsidRPr="005B590F" w:rsidRDefault="005B590F" w:rsidP="005B590F">
      <w:r w:rsidRPr="005B590F">
        <w:rPr>
          <w:rFonts w:ascii="Helvetica" w:hAnsi="Helvetica" w:cs="Helvetica" w:hint="eastAsia"/>
          <w:b/>
          <w:bCs/>
          <w:color w:val="222222"/>
          <w:sz w:val="21"/>
          <w:szCs w:val="21"/>
        </w:rPr>
        <w:t>Список</w:t>
      </w:r>
      <w:r w:rsidRPr="005B590F">
        <w:rPr>
          <w:rFonts w:ascii="Helvetica" w:hAnsi="Helvetica" w:cs="Helvetica"/>
          <w:b/>
          <w:bCs/>
          <w:color w:val="222222"/>
          <w:sz w:val="21"/>
          <w:szCs w:val="21"/>
        </w:rPr>
        <w:t xml:space="preserve"> </w:t>
      </w:r>
      <w:r w:rsidRPr="005B590F">
        <w:rPr>
          <w:rFonts w:ascii="Helvetica" w:hAnsi="Helvetica" w:cs="Helvetica" w:hint="eastAsia"/>
          <w:b/>
          <w:bCs/>
          <w:color w:val="222222"/>
          <w:sz w:val="21"/>
          <w:szCs w:val="21"/>
        </w:rPr>
        <w:t>литературы</w:t>
      </w:r>
    </w:p>
    <w:sectPr w:rsidR="00967B66" w:rsidRPr="005B59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DE07" w14:textId="77777777" w:rsidR="003066B0" w:rsidRDefault="003066B0">
      <w:pPr>
        <w:spacing w:after="0" w:line="240" w:lineRule="auto"/>
      </w:pPr>
      <w:r>
        <w:separator/>
      </w:r>
    </w:p>
  </w:endnote>
  <w:endnote w:type="continuationSeparator" w:id="0">
    <w:p w14:paraId="2D0B128F" w14:textId="77777777" w:rsidR="003066B0" w:rsidRDefault="0030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69E4" w14:textId="77777777" w:rsidR="003066B0" w:rsidRDefault="003066B0"/>
    <w:p w14:paraId="33A412AA" w14:textId="77777777" w:rsidR="003066B0" w:rsidRDefault="003066B0"/>
    <w:p w14:paraId="386CDE7F" w14:textId="77777777" w:rsidR="003066B0" w:rsidRDefault="003066B0"/>
    <w:p w14:paraId="43A086B4" w14:textId="77777777" w:rsidR="003066B0" w:rsidRDefault="003066B0"/>
    <w:p w14:paraId="005C75B2" w14:textId="77777777" w:rsidR="003066B0" w:rsidRDefault="003066B0"/>
    <w:p w14:paraId="761BDA05" w14:textId="77777777" w:rsidR="003066B0" w:rsidRDefault="003066B0"/>
    <w:p w14:paraId="2587E00A" w14:textId="77777777" w:rsidR="003066B0" w:rsidRDefault="003066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D5F79E" wp14:editId="488948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F7A33" w14:textId="77777777" w:rsidR="003066B0" w:rsidRDefault="003066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D5F7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2F7A33" w14:textId="77777777" w:rsidR="003066B0" w:rsidRDefault="003066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AAA8FC" w14:textId="77777777" w:rsidR="003066B0" w:rsidRDefault="003066B0"/>
    <w:p w14:paraId="7621C514" w14:textId="77777777" w:rsidR="003066B0" w:rsidRDefault="003066B0"/>
    <w:p w14:paraId="089281F0" w14:textId="77777777" w:rsidR="003066B0" w:rsidRDefault="003066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BEC452" wp14:editId="127E68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AE28F" w14:textId="77777777" w:rsidR="003066B0" w:rsidRDefault="003066B0"/>
                          <w:p w14:paraId="6EC237C0" w14:textId="77777777" w:rsidR="003066B0" w:rsidRDefault="003066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EC4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AAE28F" w14:textId="77777777" w:rsidR="003066B0" w:rsidRDefault="003066B0"/>
                    <w:p w14:paraId="6EC237C0" w14:textId="77777777" w:rsidR="003066B0" w:rsidRDefault="003066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8F766D" w14:textId="77777777" w:rsidR="003066B0" w:rsidRDefault="003066B0"/>
    <w:p w14:paraId="55BF342C" w14:textId="77777777" w:rsidR="003066B0" w:rsidRDefault="003066B0">
      <w:pPr>
        <w:rPr>
          <w:sz w:val="2"/>
          <w:szCs w:val="2"/>
        </w:rPr>
      </w:pPr>
    </w:p>
    <w:p w14:paraId="23417080" w14:textId="77777777" w:rsidR="003066B0" w:rsidRDefault="003066B0"/>
    <w:p w14:paraId="2085A349" w14:textId="77777777" w:rsidR="003066B0" w:rsidRDefault="003066B0">
      <w:pPr>
        <w:spacing w:after="0" w:line="240" w:lineRule="auto"/>
      </w:pPr>
    </w:p>
  </w:footnote>
  <w:footnote w:type="continuationSeparator" w:id="0">
    <w:p w14:paraId="7E14CD56" w14:textId="77777777" w:rsidR="003066B0" w:rsidRDefault="0030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B0"/>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38015</TotalTime>
  <Pages>6</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2030</cp:revision>
  <cp:lastPrinted>2009-02-06T05:36:00Z</cp:lastPrinted>
  <dcterms:created xsi:type="dcterms:W3CDTF">2025-11-25T20:19:00Z</dcterms:created>
  <dcterms:modified xsi:type="dcterms:W3CDTF">2026-01-12T16:39:00Z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