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1CD4" w14:textId="06B15789" w:rsidR="009E3A44" w:rsidRPr="00DD5EBA" w:rsidRDefault="00DD5EBA" w:rsidP="00DD5EBA">
      <w:pPr>
        <w:rPr>
          <w:lang w:val="ru-RU"/>
        </w:rPr>
      </w:pPr>
      <w:r w:rsidRPr="00DD5EBA">
        <w:rPr>
          <w:rFonts w:hint="eastAsia"/>
          <w:lang w:val="ru-RU"/>
        </w:rPr>
        <w:t>ПУТИ</w:t>
      </w:r>
      <w:r w:rsidRPr="00DD5EBA">
        <w:rPr>
          <w:lang w:val="ru-RU"/>
        </w:rPr>
        <w:t xml:space="preserve"> </w:t>
      </w:r>
      <w:r w:rsidRPr="00DD5EBA">
        <w:rPr>
          <w:rFonts w:hint="eastAsia"/>
          <w:lang w:val="ru-RU"/>
        </w:rPr>
        <w:t>СОВЕРШЕНСТВОВАНИЯ</w:t>
      </w:r>
      <w:r w:rsidRPr="00DD5EBA">
        <w:rPr>
          <w:lang w:val="ru-RU"/>
        </w:rPr>
        <w:t xml:space="preserve"> </w:t>
      </w:r>
      <w:r w:rsidRPr="00DD5EBA">
        <w:rPr>
          <w:rFonts w:hint="eastAsia"/>
          <w:lang w:val="ru-RU"/>
        </w:rPr>
        <w:t>ОРГАНИЗАЦИИ</w:t>
      </w:r>
      <w:r w:rsidRPr="00DD5EBA">
        <w:rPr>
          <w:lang w:val="ru-RU"/>
        </w:rPr>
        <w:t xml:space="preserve"> </w:t>
      </w:r>
      <w:r w:rsidRPr="00DD5EBA">
        <w:rPr>
          <w:rFonts w:hint="eastAsia"/>
          <w:lang w:val="ru-RU"/>
        </w:rPr>
        <w:t>МЕДИЦИНСКОГО</w:t>
      </w:r>
      <w:r w:rsidRPr="00DD5EBA">
        <w:rPr>
          <w:lang w:val="ru-RU"/>
        </w:rPr>
        <w:t xml:space="preserve"> </w:t>
      </w:r>
      <w:r w:rsidRPr="00DD5EBA">
        <w:rPr>
          <w:rFonts w:hint="eastAsia"/>
          <w:lang w:val="ru-RU"/>
        </w:rPr>
        <w:t>ОБЕСПЕЧЕНИЯ</w:t>
      </w:r>
      <w:r w:rsidRPr="00DD5EBA">
        <w:rPr>
          <w:lang w:val="ru-RU"/>
        </w:rPr>
        <w:t xml:space="preserve"> </w:t>
      </w:r>
      <w:r w:rsidRPr="00DD5EBA">
        <w:rPr>
          <w:rFonts w:hint="eastAsia"/>
          <w:lang w:val="ru-RU"/>
        </w:rPr>
        <w:t>СОТРУДНИКОВ</w:t>
      </w:r>
      <w:r w:rsidRPr="00DD5EBA">
        <w:rPr>
          <w:lang w:val="ru-RU"/>
        </w:rPr>
        <w:t xml:space="preserve"> </w:t>
      </w:r>
      <w:r w:rsidRPr="00DD5EBA">
        <w:rPr>
          <w:rFonts w:hint="eastAsia"/>
          <w:lang w:val="ru-RU"/>
        </w:rPr>
        <w:t>ПРАВООХРАНИТЕЛЬНЫХ</w:t>
      </w:r>
      <w:r w:rsidRPr="00DD5EBA">
        <w:rPr>
          <w:lang w:val="ru-RU"/>
        </w:rPr>
        <w:t xml:space="preserve"> </w:t>
      </w:r>
      <w:r w:rsidRPr="00DD5EBA">
        <w:rPr>
          <w:rFonts w:hint="eastAsia"/>
          <w:lang w:val="ru-RU"/>
        </w:rPr>
        <w:t>ОРГАНОВ</w:t>
      </w:r>
      <w:r w:rsidRPr="00DD5EBA">
        <w:rPr>
          <w:lang w:val="ru-RU"/>
        </w:rPr>
        <w:t xml:space="preserve"> </w:t>
      </w:r>
      <w:r w:rsidRPr="00DD5EBA">
        <w:rPr>
          <w:rFonts w:hint="eastAsia"/>
          <w:lang w:val="ru-RU"/>
        </w:rPr>
        <w:t>С</w:t>
      </w:r>
      <w:r w:rsidRPr="00DD5EBA">
        <w:rPr>
          <w:lang w:val="ru-RU"/>
        </w:rPr>
        <w:t xml:space="preserve"> </w:t>
      </w:r>
      <w:r w:rsidRPr="00DD5EBA">
        <w:rPr>
          <w:rFonts w:hint="eastAsia"/>
          <w:lang w:val="ru-RU"/>
        </w:rPr>
        <w:t>ПРИМЕНЕНИЕМ</w:t>
      </w:r>
      <w:r w:rsidRPr="00DD5EBA">
        <w:rPr>
          <w:lang w:val="ru-RU"/>
        </w:rPr>
        <w:t xml:space="preserve"> </w:t>
      </w:r>
      <w:r w:rsidRPr="00DD5EBA">
        <w:rPr>
          <w:rFonts w:hint="eastAsia"/>
          <w:lang w:val="ru-RU"/>
        </w:rPr>
        <w:t>ИНФОРМАЦИОННЫХ</w:t>
      </w:r>
      <w:r w:rsidRPr="00DD5EBA">
        <w:rPr>
          <w:lang w:val="ru-RU"/>
        </w:rPr>
        <w:t xml:space="preserve"> </w:t>
      </w:r>
      <w:r w:rsidRPr="00DD5EBA">
        <w:rPr>
          <w:rFonts w:hint="eastAsia"/>
          <w:lang w:val="ru-RU"/>
        </w:rPr>
        <w:t>ТЕХНОЛОГИЙ</w:t>
      </w:r>
      <w:r>
        <w:rPr>
          <w:lang w:val="en-US"/>
        </w:rPr>
        <w:t xml:space="preserve"> </w:t>
      </w:r>
      <w:r w:rsidRPr="00DD5EBA">
        <w:rPr>
          <w:rFonts w:hint="eastAsia"/>
          <w:lang w:val="ru-RU"/>
        </w:rPr>
        <w:t>Тамойкин</w:t>
      </w:r>
      <w:r w:rsidRPr="00DD5EBA">
        <w:rPr>
          <w:lang w:val="en-US"/>
        </w:rPr>
        <w:t xml:space="preserve">, </w:t>
      </w:r>
      <w:r w:rsidRPr="00DD5EBA">
        <w:rPr>
          <w:rFonts w:hint="eastAsia"/>
          <w:lang w:val="ru-RU"/>
        </w:rPr>
        <w:t>Андрей</w:t>
      </w:r>
      <w:r w:rsidRPr="00DD5EBA">
        <w:rPr>
          <w:lang w:val="en-US"/>
        </w:rPr>
        <w:t xml:space="preserve"> </w:t>
      </w:r>
      <w:r w:rsidRPr="00DD5EBA">
        <w:rPr>
          <w:rFonts w:hint="eastAsia"/>
          <w:lang w:val="ru-RU"/>
        </w:rPr>
        <w:t>Владиславович</w:t>
      </w:r>
    </w:p>
    <w:p w14:paraId="688E10C6" w14:textId="77777777" w:rsidR="00DD5EBA" w:rsidRPr="00DD5EBA" w:rsidRDefault="00DD5EBA" w:rsidP="00DD5EBA">
      <w:pPr>
        <w:rPr>
          <w:lang w:val="ru-RU"/>
        </w:rPr>
      </w:pPr>
      <w:r w:rsidRPr="00DD5EBA">
        <w:rPr>
          <w:rFonts w:hint="eastAsia"/>
          <w:lang w:val="ru-RU"/>
        </w:rPr>
        <w:t>ОГЛАВЛЕНИЕ</w:t>
      </w:r>
      <w:r w:rsidRPr="00DD5EBA">
        <w:rPr>
          <w:lang w:val="ru-RU"/>
        </w:rPr>
        <w:t xml:space="preserve"> </w:t>
      </w:r>
      <w:r w:rsidRPr="00DD5EBA">
        <w:rPr>
          <w:rFonts w:hint="eastAsia"/>
          <w:lang w:val="ru-RU"/>
        </w:rPr>
        <w:t>ДИССЕРТАЦИИ</w:t>
      </w:r>
    </w:p>
    <w:p w14:paraId="2D2672C4" w14:textId="77777777" w:rsidR="00DD5EBA" w:rsidRPr="00DD5EBA" w:rsidRDefault="00DD5EBA" w:rsidP="00DD5EBA">
      <w:pPr>
        <w:rPr>
          <w:lang w:val="ru-RU"/>
        </w:rPr>
      </w:pPr>
      <w:r w:rsidRPr="00DD5EBA">
        <w:rPr>
          <w:rFonts w:hint="eastAsia"/>
          <w:lang w:val="ru-RU"/>
        </w:rPr>
        <w:t>кандидат</w:t>
      </w:r>
      <w:r w:rsidRPr="00DD5EBA">
        <w:rPr>
          <w:lang w:val="ru-RU"/>
        </w:rPr>
        <w:t xml:space="preserve"> </w:t>
      </w:r>
      <w:r w:rsidRPr="00DD5EBA">
        <w:rPr>
          <w:rFonts w:hint="eastAsia"/>
          <w:lang w:val="ru-RU"/>
        </w:rPr>
        <w:t>медицинских</w:t>
      </w:r>
      <w:r w:rsidRPr="00DD5EBA">
        <w:rPr>
          <w:lang w:val="ru-RU"/>
        </w:rPr>
        <w:t xml:space="preserve"> </w:t>
      </w:r>
      <w:r w:rsidRPr="00DD5EBA">
        <w:rPr>
          <w:rFonts w:hint="eastAsia"/>
          <w:lang w:val="ru-RU"/>
        </w:rPr>
        <w:t>наук</w:t>
      </w:r>
      <w:r w:rsidRPr="00DD5EBA">
        <w:rPr>
          <w:lang w:val="ru-RU"/>
        </w:rPr>
        <w:t xml:space="preserve"> </w:t>
      </w:r>
      <w:r w:rsidRPr="00DD5EBA">
        <w:rPr>
          <w:rFonts w:hint="eastAsia"/>
          <w:lang w:val="ru-RU"/>
        </w:rPr>
        <w:t>Тамойкин</w:t>
      </w:r>
      <w:r w:rsidRPr="00DD5EBA">
        <w:rPr>
          <w:lang w:val="ru-RU"/>
        </w:rPr>
        <w:t xml:space="preserve">, </w:t>
      </w:r>
      <w:r w:rsidRPr="00DD5EBA">
        <w:rPr>
          <w:rFonts w:hint="eastAsia"/>
          <w:lang w:val="ru-RU"/>
        </w:rPr>
        <w:t>Андрей</w:t>
      </w:r>
      <w:r w:rsidRPr="00DD5EBA">
        <w:rPr>
          <w:lang w:val="ru-RU"/>
        </w:rPr>
        <w:t xml:space="preserve"> </w:t>
      </w:r>
      <w:r w:rsidRPr="00DD5EBA">
        <w:rPr>
          <w:rFonts w:hint="eastAsia"/>
          <w:lang w:val="ru-RU"/>
        </w:rPr>
        <w:t>Владиславович</w:t>
      </w:r>
    </w:p>
    <w:p w14:paraId="370DA631" w14:textId="77777777" w:rsidR="00DD5EBA" w:rsidRPr="00DD5EBA" w:rsidRDefault="00DD5EBA" w:rsidP="00DD5EBA">
      <w:pPr>
        <w:rPr>
          <w:lang w:val="ru-RU"/>
        </w:rPr>
      </w:pPr>
      <w:r w:rsidRPr="00DD5EBA">
        <w:rPr>
          <w:rFonts w:hint="eastAsia"/>
          <w:lang w:val="ru-RU"/>
        </w:rPr>
        <w:t>СОДЕРЖАНИЕ</w:t>
      </w:r>
    </w:p>
    <w:p w14:paraId="21AD693D" w14:textId="77777777" w:rsidR="00DD5EBA" w:rsidRPr="00DD5EBA" w:rsidRDefault="00DD5EBA" w:rsidP="00DD5EBA">
      <w:pPr>
        <w:rPr>
          <w:lang w:val="ru-RU"/>
        </w:rPr>
      </w:pPr>
    </w:p>
    <w:p w14:paraId="14AB0EEC" w14:textId="77777777" w:rsidR="00DD5EBA" w:rsidRPr="00DD5EBA" w:rsidRDefault="00DD5EBA" w:rsidP="00DD5EBA">
      <w:pPr>
        <w:rPr>
          <w:lang w:val="ru-RU"/>
        </w:rPr>
      </w:pPr>
      <w:r w:rsidRPr="00DD5EBA">
        <w:rPr>
          <w:rFonts w:hint="eastAsia"/>
          <w:lang w:val="ru-RU"/>
        </w:rPr>
        <w:t>Список</w:t>
      </w:r>
      <w:r w:rsidRPr="00DD5EBA">
        <w:rPr>
          <w:lang w:val="ru-RU"/>
        </w:rPr>
        <w:t xml:space="preserve"> </w:t>
      </w:r>
      <w:r w:rsidRPr="00DD5EBA">
        <w:rPr>
          <w:rFonts w:hint="eastAsia"/>
          <w:lang w:val="ru-RU"/>
        </w:rPr>
        <w:t>сокращений</w:t>
      </w:r>
    </w:p>
    <w:p w14:paraId="01682B56" w14:textId="77777777" w:rsidR="00DD5EBA" w:rsidRPr="00DD5EBA" w:rsidRDefault="00DD5EBA" w:rsidP="00DD5EBA">
      <w:pPr>
        <w:rPr>
          <w:lang w:val="ru-RU"/>
        </w:rPr>
      </w:pPr>
    </w:p>
    <w:p w14:paraId="14532D2E" w14:textId="77777777" w:rsidR="00DD5EBA" w:rsidRPr="00DD5EBA" w:rsidRDefault="00DD5EBA" w:rsidP="00DD5EBA">
      <w:pPr>
        <w:rPr>
          <w:lang w:val="ru-RU"/>
        </w:rPr>
      </w:pPr>
      <w:r w:rsidRPr="00DD5EBA">
        <w:rPr>
          <w:rFonts w:hint="eastAsia"/>
          <w:lang w:val="ru-RU"/>
        </w:rPr>
        <w:t>Введение</w:t>
      </w:r>
    </w:p>
    <w:p w14:paraId="55F8F442" w14:textId="77777777" w:rsidR="00DD5EBA" w:rsidRPr="00DD5EBA" w:rsidRDefault="00DD5EBA" w:rsidP="00DD5EBA">
      <w:pPr>
        <w:rPr>
          <w:lang w:val="ru-RU"/>
        </w:rPr>
      </w:pPr>
    </w:p>
    <w:p w14:paraId="4ABF764F" w14:textId="77777777" w:rsidR="00DD5EBA" w:rsidRPr="00DD5EBA" w:rsidRDefault="00DD5EBA" w:rsidP="00DD5EBA">
      <w:pPr>
        <w:rPr>
          <w:lang w:val="ru-RU"/>
        </w:rPr>
      </w:pPr>
      <w:r w:rsidRPr="00DD5EBA">
        <w:rPr>
          <w:rFonts w:hint="eastAsia"/>
          <w:lang w:val="ru-RU"/>
        </w:rPr>
        <w:t>Глава</w:t>
      </w:r>
      <w:r w:rsidRPr="00DD5EBA">
        <w:rPr>
          <w:lang w:val="ru-RU"/>
        </w:rPr>
        <w:t xml:space="preserve"> 1. </w:t>
      </w:r>
      <w:r w:rsidRPr="00DD5EBA">
        <w:rPr>
          <w:rFonts w:hint="eastAsia"/>
          <w:lang w:val="ru-RU"/>
        </w:rPr>
        <w:t>Современные</w:t>
      </w:r>
      <w:r w:rsidRPr="00DD5EBA">
        <w:rPr>
          <w:lang w:val="ru-RU"/>
        </w:rPr>
        <w:t xml:space="preserve"> </w:t>
      </w:r>
      <w:r w:rsidRPr="00DD5EBA">
        <w:rPr>
          <w:rFonts w:hint="eastAsia"/>
          <w:lang w:val="ru-RU"/>
        </w:rPr>
        <w:t>проблемы</w:t>
      </w:r>
      <w:r w:rsidRPr="00DD5EBA">
        <w:rPr>
          <w:lang w:val="ru-RU"/>
        </w:rPr>
        <w:t xml:space="preserve"> </w:t>
      </w:r>
      <w:r w:rsidRPr="00DD5EBA">
        <w:rPr>
          <w:rFonts w:hint="eastAsia"/>
          <w:lang w:val="ru-RU"/>
        </w:rPr>
        <w:t>организации</w:t>
      </w:r>
      <w:r w:rsidRPr="00DD5EBA">
        <w:rPr>
          <w:lang w:val="ru-RU"/>
        </w:rPr>
        <w:t xml:space="preserve"> </w:t>
      </w:r>
      <w:r w:rsidRPr="00DD5EBA">
        <w:rPr>
          <w:rFonts w:hint="eastAsia"/>
          <w:lang w:val="ru-RU"/>
        </w:rPr>
        <w:t>медицинской</w:t>
      </w:r>
      <w:r w:rsidRPr="00DD5EBA">
        <w:rPr>
          <w:lang w:val="ru-RU"/>
        </w:rPr>
        <w:t xml:space="preserve"> </w:t>
      </w:r>
      <w:r w:rsidRPr="00DD5EBA">
        <w:rPr>
          <w:rFonts w:hint="eastAsia"/>
          <w:lang w:val="ru-RU"/>
        </w:rPr>
        <w:t>помощи</w:t>
      </w:r>
      <w:r w:rsidRPr="00DD5EBA">
        <w:rPr>
          <w:lang w:val="ru-RU"/>
        </w:rPr>
        <w:t xml:space="preserve"> </w:t>
      </w:r>
      <w:r w:rsidRPr="00DD5EBA">
        <w:rPr>
          <w:rFonts w:hint="eastAsia"/>
          <w:lang w:val="ru-RU"/>
        </w:rPr>
        <w:t>сотрудникам</w:t>
      </w:r>
      <w:r w:rsidRPr="00DD5EBA">
        <w:rPr>
          <w:lang w:val="ru-RU"/>
        </w:rPr>
        <w:t xml:space="preserve"> </w:t>
      </w:r>
      <w:r w:rsidRPr="00DD5EBA">
        <w:rPr>
          <w:rFonts w:hint="eastAsia"/>
          <w:lang w:val="ru-RU"/>
        </w:rPr>
        <w:t>Министерства</w:t>
      </w:r>
      <w:r w:rsidRPr="00DD5EBA">
        <w:rPr>
          <w:lang w:val="ru-RU"/>
        </w:rPr>
        <w:t xml:space="preserve"> </w:t>
      </w:r>
      <w:r w:rsidRPr="00DD5EBA">
        <w:rPr>
          <w:rFonts w:hint="eastAsia"/>
          <w:lang w:val="ru-RU"/>
        </w:rPr>
        <w:t>внутренних</w:t>
      </w:r>
      <w:r w:rsidRPr="00DD5EBA">
        <w:rPr>
          <w:lang w:val="ru-RU"/>
        </w:rPr>
        <w:t xml:space="preserve"> </w:t>
      </w:r>
      <w:r w:rsidRPr="00DD5EBA">
        <w:rPr>
          <w:rFonts w:hint="eastAsia"/>
          <w:lang w:val="ru-RU"/>
        </w:rPr>
        <w:t>дел</w:t>
      </w:r>
      <w:r w:rsidRPr="00DD5EBA">
        <w:rPr>
          <w:lang w:val="ru-RU"/>
        </w:rPr>
        <w:t xml:space="preserve"> </w:t>
      </w:r>
      <w:r w:rsidRPr="00DD5EBA">
        <w:rPr>
          <w:rFonts w:hint="eastAsia"/>
          <w:lang w:val="ru-RU"/>
        </w:rPr>
        <w:t>РФ</w:t>
      </w:r>
      <w:r w:rsidRPr="00DD5EBA">
        <w:rPr>
          <w:lang w:val="ru-RU"/>
        </w:rPr>
        <w:t xml:space="preserve"> (</w:t>
      </w:r>
      <w:r w:rsidRPr="00DD5EBA">
        <w:rPr>
          <w:rFonts w:hint="eastAsia"/>
          <w:lang w:val="ru-RU"/>
        </w:rPr>
        <w:t>Аналитический</w:t>
      </w:r>
      <w:r w:rsidRPr="00DD5EBA">
        <w:rPr>
          <w:lang w:val="ru-RU"/>
        </w:rPr>
        <w:t xml:space="preserve"> </w:t>
      </w:r>
      <w:r w:rsidRPr="00DD5EBA">
        <w:rPr>
          <w:rFonts w:hint="eastAsia"/>
          <w:lang w:val="ru-RU"/>
        </w:rPr>
        <w:t>обзор</w:t>
      </w:r>
      <w:r w:rsidRPr="00DD5EBA">
        <w:rPr>
          <w:lang w:val="ru-RU"/>
        </w:rPr>
        <w:t xml:space="preserve"> </w:t>
      </w:r>
      <w:r w:rsidRPr="00DD5EBA">
        <w:rPr>
          <w:rFonts w:hint="eastAsia"/>
          <w:lang w:val="ru-RU"/>
        </w:rPr>
        <w:t>литературы</w:t>
      </w:r>
      <w:r w:rsidRPr="00DD5EBA">
        <w:rPr>
          <w:lang w:val="ru-RU"/>
        </w:rPr>
        <w:t>)</w:t>
      </w:r>
    </w:p>
    <w:p w14:paraId="2E2A8D44" w14:textId="77777777" w:rsidR="00DD5EBA" w:rsidRPr="00DD5EBA" w:rsidRDefault="00DD5EBA" w:rsidP="00DD5EBA">
      <w:pPr>
        <w:rPr>
          <w:lang w:val="ru-RU"/>
        </w:rPr>
      </w:pPr>
    </w:p>
    <w:p w14:paraId="317A3801" w14:textId="77777777" w:rsidR="00DD5EBA" w:rsidRPr="00DD5EBA" w:rsidRDefault="00DD5EBA" w:rsidP="00DD5EBA">
      <w:pPr>
        <w:rPr>
          <w:lang w:val="ru-RU"/>
        </w:rPr>
      </w:pPr>
      <w:r w:rsidRPr="00DD5EBA">
        <w:rPr>
          <w:lang w:val="ru-RU"/>
        </w:rPr>
        <w:t xml:space="preserve">1.1. </w:t>
      </w:r>
      <w:r w:rsidRPr="00DD5EBA">
        <w:rPr>
          <w:rFonts w:hint="eastAsia"/>
          <w:lang w:val="ru-RU"/>
        </w:rPr>
        <w:t>История</w:t>
      </w:r>
      <w:r w:rsidRPr="00DD5EBA">
        <w:rPr>
          <w:lang w:val="ru-RU"/>
        </w:rPr>
        <w:t xml:space="preserve"> </w:t>
      </w:r>
      <w:r w:rsidRPr="00DD5EBA">
        <w:rPr>
          <w:rFonts w:hint="eastAsia"/>
          <w:lang w:val="ru-RU"/>
        </w:rPr>
        <w:t>и</w:t>
      </w:r>
      <w:r w:rsidRPr="00DD5EBA">
        <w:rPr>
          <w:lang w:val="ru-RU"/>
        </w:rPr>
        <w:t xml:space="preserve"> </w:t>
      </w:r>
      <w:r w:rsidRPr="00DD5EBA">
        <w:rPr>
          <w:rFonts w:hint="eastAsia"/>
          <w:lang w:val="ru-RU"/>
        </w:rPr>
        <w:t>современная</w:t>
      </w:r>
      <w:r w:rsidRPr="00DD5EBA">
        <w:rPr>
          <w:lang w:val="ru-RU"/>
        </w:rPr>
        <w:t xml:space="preserve"> </w:t>
      </w:r>
      <w:r w:rsidRPr="00DD5EBA">
        <w:rPr>
          <w:rFonts w:hint="eastAsia"/>
          <w:lang w:val="ru-RU"/>
        </w:rPr>
        <w:t>организация</w:t>
      </w:r>
      <w:r w:rsidRPr="00DD5EBA">
        <w:rPr>
          <w:lang w:val="ru-RU"/>
        </w:rPr>
        <w:t xml:space="preserve"> </w:t>
      </w:r>
      <w:r w:rsidRPr="00DD5EBA">
        <w:rPr>
          <w:rFonts w:hint="eastAsia"/>
          <w:lang w:val="ru-RU"/>
        </w:rPr>
        <w:t>медицинского</w:t>
      </w:r>
      <w:r w:rsidRPr="00DD5EBA">
        <w:rPr>
          <w:lang w:val="ru-RU"/>
        </w:rPr>
        <w:t xml:space="preserve"> </w:t>
      </w:r>
      <w:r w:rsidRPr="00DD5EBA">
        <w:rPr>
          <w:rFonts w:hint="eastAsia"/>
          <w:lang w:val="ru-RU"/>
        </w:rPr>
        <w:t>обеспечения</w:t>
      </w:r>
      <w:r w:rsidRPr="00DD5EBA">
        <w:rPr>
          <w:lang w:val="ru-RU"/>
        </w:rPr>
        <w:t xml:space="preserve"> </w:t>
      </w:r>
      <w:r w:rsidRPr="00DD5EBA">
        <w:rPr>
          <w:rFonts w:hint="eastAsia"/>
          <w:lang w:val="ru-RU"/>
        </w:rPr>
        <w:t>сотрудников</w:t>
      </w:r>
      <w:r w:rsidRPr="00DD5EBA">
        <w:rPr>
          <w:lang w:val="ru-RU"/>
        </w:rPr>
        <w:t xml:space="preserve"> </w:t>
      </w:r>
      <w:r w:rsidRPr="00DD5EBA">
        <w:rPr>
          <w:rFonts w:hint="eastAsia"/>
          <w:lang w:val="ru-RU"/>
        </w:rPr>
        <w:t>МВД</w:t>
      </w:r>
      <w:r w:rsidRPr="00DD5EBA">
        <w:rPr>
          <w:lang w:val="ru-RU"/>
        </w:rPr>
        <w:t xml:space="preserve"> </w:t>
      </w:r>
      <w:r w:rsidRPr="00DD5EBA">
        <w:rPr>
          <w:rFonts w:hint="eastAsia"/>
          <w:lang w:val="ru-RU"/>
        </w:rPr>
        <w:t>РФ</w:t>
      </w:r>
    </w:p>
    <w:p w14:paraId="38C35116" w14:textId="77777777" w:rsidR="00DD5EBA" w:rsidRPr="00DD5EBA" w:rsidRDefault="00DD5EBA" w:rsidP="00DD5EBA">
      <w:pPr>
        <w:rPr>
          <w:lang w:val="ru-RU"/>
        </w:rPr>
      </w:pPr>
    </w:p>
    <w:p w14:paraId="380A80D9" w14:textId="77777777" w:rsidR="00DD5EBA" w:rsidRPr="00DD5EBA" w:rsidRDefault="00DD5EBA" w:rsidP="00DD5EBA">
      <w:pPr>
        <w:rPr>
          <w:lang w:val="ru-RU"/>
        </w:rPr>
      </w:pPr>
      <w:r w:rsidRPr="00DD5EBA">
        <w:rPr>
          <w:lang w:val="ru-RU"/>
        </w:rPr>
        <w:t xml:space="preserve">1.2. </w:t>
      </w:r>
      <w:r w:rsidRPr="00DD5EBA">
        <w:rPr>
          <w:rFonts w:hint="eastAsia"/>
          <w:lang w:val="ru-RU"/>
        </w:rPr>
        <w:t>Актуальные</w:t>
      </w:r>
      <w:r w:rsidRPr="00DD5EBA">
        <w:rPr>
          <w:lang w:val="ru-RU"/>
        </w:rPr>
        <w:t xml:space="preserve"> </w:t>
      </w:r>
      <w:r w:rsidRPr="00DD5EBA">
        <w:rPr>
          <w:rFonts w:hint="eastAsia"/>
          <w:lang w:val="ru-RU"/>
        </w:rPr>
        <w:t>проблемы</w:t>
      </w:r>
      <w:r w:rsidRPr="00DD5EBA">
        <w:rPr>
          <w:lang w:val="ru-RU"/>
        </w:rPr>
        <w:t xml:space="preserve"> </w:t>
      </w:r>
      <w:r w:rsidRPr="00DD5EBA">
        <w:rPr>
          <w:rFonts w:hint="eastAsia"/>
          <w:lang w:val="ru-RU"/>
        </w:rPr>
        <w:t>организации</w:t>
      </w:r>
      <w:r w:rsidRPr="00DD5EBA">
        <w:rPr>
          <w:lang w:val="ru-RU"/>
        </w:rPr>
        <w:t xml:space="preserve"> </w:t>
      </w:r>
      <w:r w:rsidRPr="00DD5EBA">
        <w:rPr>
          <w:rFonts w:hint="eastAsia"/>
          <w:lang w:val="ru-RU"/>
        </w:rPr>
        <w:t>медицинского</w:t>
      </w:r>
      <w:r w:rsidRPr="00DD5EBA">
        <w:rPr>
          <w:lang w:val="ru-RU"/>
        </w:rPr>
        <w:t xml:space="preserve"> </w:t>
      </w:r>
      <w:r w:rsidRPr="00DD5EBA">
        <w:rPr>
          <w:rFonts w:hint="eastAsia"/>
          <w:lang w:val="ru-RU"/>
        </w:rPr>
        <w:t>обеспечения</w:t>
      </w:r>
      <w:r w:rsidRPr="00DD5EBA">
        <w:rPr>
          <w:lang w:val="ru-RU"/>
        </w:rPr>
        <w:t xml:space="preserve"> </w:t>
      </w:r>
      <w:r w:rsidRPr="00DD5EBA">
        <w:rPr>
          <w:rFonts w:hint="eastAsia"/>
          <w:lang w:val="ru-RU"/>
        </w:rPr>
        <w:t>сотрудников</w:t>
      </w:r>
      <w:r w:rsidRPr="00DD5EBA">
        <w:rPr>
          <w:lang w:val="ru-RU"/>
        </w:rPr>
        <w:t xml:space="preserve"> </w:t>
      </w:r>
      <w:r w:rsidRPr="00DD5EBA">
        <w:rPr>
          <w:rFonts w:hint="eastAsia"/>
          <w:lang w:val="ru-RU"/>
        </w:rPr>
        <w:t>правоохранительных</w:t>
      </w:r>
      <w:r w:rsidRPr="00DD5EBA">
        <w:rPr>
          <w:lang w:val="ru-RU"/>
        </w:rPr>
        <w:t xml:space="preserve"> </w:t>
      </w:r>
      <w:r w:rsidRPr="00DD5EBA">
        <w:rPr>
          <w:rFonts w:hint="eastAsia"/>
          <w:lang w:val="ru-RU"/>
        </w:rPr>
        <w:t>органов</w:t>
      </w:r>
    </w:p>
    <w:p w14:paraId="05FDE618" w14:textId="77777777" w:rsidR="00DD5EBA" w:rsidRPr="00DD5EBA" w:rsidRDefault="00DD5EBA" w:rsidP="00DD5EBA">
      <w:pPr>
        <w:rPr>
          <w:lang w:val="ru-RU"/>
        </w:rPr>
      </w:pPr>
    </w:p>
    <w:p w14:paraId="7870D15A" w14:textId="77777777" w:rsidR="00DD5EBA" w:rsidRPr="00DD5EBA" w:rsidRDefault="00DD5EBA" w:rsidP="00DD5EBA">
      <w:pPr>
        <w:rPr>
          <w:lang w:val="ru-RU"/>
        </w:rPr>
      </w:pPr>
      <w:r w:rsidRPr="00DD5EBA">
        <w:rPr>
          <w:lang w:val="ru-RU"/>
        </w:rPr>
        <w:t xml:space="preserve">1.3. </w:t>
      </w:r>
      <w:r w:rsidRPr="00DD5EBA">
        <w:rPr>
          <w:rFonts w:hint="eastAsia"/>
          <w:lang w:val="ru-RU"/>
        </w:rPr>
        <w:t>Вопросы</w:t>
      </w:r>
      <w:r w:rsidRPr="00DD5EBA">
        <w:rPr>
          <w:lang w:val="ru-RU"/>
        </w:rPr>
        <w:t xml:space="preserve"> </w:t>
      </w:r>
      <w:r w:rsidRPr="00DD5EBA">
        <w:rPr>
          <w:rFonts w:hint="eastAsia"/>
          <w:lang w:val="ru-RU"/>
        </w:rPr>
        <w:t>организации</w:t>
      </w:r>
      <w:r w:rsidRPr="00DD5EBA">
        <w:rPr>
          <w:lang w:val="ru-RU"/>
        </w:rPr>
        <w:t xml:space="preserve"> </w:t>
      </w:r>
      <w:r w:rsidRPr="00DD5EBA">
        <w:rPr>
          <w:rFonts w:hint="eastAsia"/>
          <w:lang w:val="ru-RU"/>
        </w:rPr>
        <w:t>медико</w:t>
      </w:r>
      <w:r w:rsidRPr="00DD5EBA">
        <w:rPr>
          <w:lang w:val="ru-RU"/>
        </w:rPr>
        <w:t>-</w:t>
      </w:r>
      <w:r w:rsidRPr="00DD5EBA">
        <w:rPr>
          <w:rFonts w:hint="eastAsia"/>
          <w:lang w:val="ru-RU"/>
        </w:rPr>
        <w:t>психологической</w:t>
      </w:r>
      <w:r w:rsidRPr="00DD5EBA">
        <w:rPr>
          <w:lang w:val="ru-RU"/>
        </w:rPr>
        <w:t xml:space="preserve"> </w:t>
      </w:r>
      <w:r w:rsidRPr="00DD5EBA">
        <w:rPr>
          <w:rFonts w:hint="eastAsia"/>
          <w:lang w:val="ru-RU"/>
        </w:rPr>
        <w:t>помощи</w:t>
      </w:r>
      <w:r w:rsidRPr="00DD5EBA">
        <w:rPr>
          <w:lang w:val="ru-RU"/>
        </w:rPr>
        <w:t xml:space="preserve"> </w:t>
      </w:r>
      <w:r w:rsidRPr="00DD5EBA">
        <w:rPr>
          <w:rFonts w:hint="eastAsia"/>
          <w:lang w:val="ru-RU"/>
        </w:rPr>
        <w:t>участникам</w:t>
      </w:r>
      <w:r w:rsidRPr="00DD5EBA">
        <w:rPr>
          <w:lang w:val="ru-RU"/>
        </w:rPr>
        <w:t xml:space="preserve"> </w:t>
      </w:r>
      <w:r w:rsidRPr="00DD5EBA">
        <w:rPr>
          <w:rFonts w:hint="eastAsia"/>
          <w:lang w:val="ru-RU"/>
        </w:rPr>
        <w:t>боевых</w:t>
      </w:r>
      <w:r w:rsidRPr="00DD5EBA">
        <w:rPr>
          <w:lang w:val="ru-RU"/>
        </w:rPr>
        <w:t xml:space="preserve"> </w:t>
      </w:r>
      <w:r w:rsidRPr="00DD5EBA">
        <w:rPr>
          <w:rFonts w:hint="eastAsia"/>
          <w:lang w:val="ru-RU"/>
        </w:rPr>
        <w:t>действий</w:t>
      </w:r>
      <w:r w:rsidRPr="00DD5EBA">
        <w:rPr>
          <w:lang w:val="ru-RU"/>
        </w:rPr>
        <w:t xml:space="preserve"> </w:t>
      </w:r>
      <w:r w:rsidRPr="00DD5EBA">
        <w:rPr>
          <w:rFonts w:hint="eastAsia"/>
          <w:lang w:val="ru-RU"/>
        </w:rPr>
        <w:t>в</w:t>
      </w:r>
      <w:r w:rsidRPr="00DD5EBA">
        <w:rPr>
          <w:lang w:val="ru-RU"/>
        </w:rPr>
        <w:t xml:space="preserve"> </w:t>
      </w:r>
      <w:r w:rsidRPr="00DD5EBA">
        <w:rPr>
          <w:rFonts w:hint="eastAsia"/>
          <w:lang w:val="ru-RU"/>
        </w:rPr>
        <w:t>зоне</w:t>
      </w:r>
      <w:r w:rsidRPr="00DD5EBA">
        <w:rPr>
          <w:lang w:val="ru-RU"/>
        </w:rPr>
        <w:t xml:space="preserve"> </w:t>
      </w:r>
      <w:r w:rsidRPr="00DD5EBA">
        <w:rPr>
          <w:rFonts w:hint="eastAsia"/>
          <w:lang w:val="ru-RU"/>
        </w:rPr>
        <w:t>чрезвычайных</w:t>
      </w:r>
      <w:r w:rsidRPr="00DD5EBA">
        <w:rPr>
          <w:lang w:val="ru-RU"/>
        </w:rPr>
        <w:t xml:space="preserve"> </w:t>
      </w:r>
      <w:r w:rsidRPr="00DD5EBA">
        <w:rPr>
          <w:rFonts w:hint="eastAsia"/>
          <w:lang w:val="ru-RU"/>
        </w:rPr>
        <w:t>ситуаций</w:t>
      </w:r>
    </w:p>
    <w:p w14:paraId="1B1C5119" w14:textId="77777777" w:rsidR="00DD5EBA" w:rsidRPr="00DD5EBA" w:rsidRDefault="00DD5EBA" w:rsidP="00DD5EBA">
      <w:pPr>
        <w:rPr>
          <w:lang w:val="ru-RU"/>
        </w:rPr>
      </w:pPr>
    </w:p>
    <w:p w14:paraId="285FF909" w14:textId="77777777" w:rsidR="00DD5EBA" w:rsidRPr="00DD5EBA" w:rsidRDefault="00DD5EBA" w:rsidP="00DD5EBA">
      <w:pPr>
        <w:rPr>
          <w:lang w:val="ru-RU"/>
        </w:rPr>
      </w:pPr>
      <w:r w:rsidRPr="00DD5EBA">
        <w:rPr>
          <w:lang w:val="ru-RU"/>
        </w:rPr>
        <w:t xml:space="preserve">1.4. </w:t>
      </w:r>
      <w:r w:rsidRPr="00DD5EBA">
        <w:rPr>
          <w:rFonts w:hint="eastAsia"/>
          <w:lang w:val="ru-RU"/>
        </w:rPr>
        <w:t>Информационное</w:t>
      </w:r>
      <w:r w:rsidRPr="00DD5EBA">
        <w:rPr>
          <w:lang w:val="ru-RU"/>
        </w:rPr>
        <w:t xml:space="preserve"> </w:t>
      </w:r>
      <w:r w:rsidRPr="00DD5EBA">
        <w:rPr>
          <w:rFonts w:hint="eastAsia"/>
          <w:lang w:val="ru-RU"/>
        </w:rPr>
        <w:t>обеспечение</w:t>
      </w:r>
      <w:r w:rsidRPr="00DD5EBA">
        <w:rPr>
          <w:lang w:val="ru-RU"/>
        </w:rPr>
        <w:t xml:space="preserve"> </w:t>
      </w:r>
      <w:r w:rsidRPr="00DD5EBA">
        <w:rPr>
          <w:rFonts w:hint="eastAsia"/>
          <w:lang w:val="ru-RU"/>
        </w:rPr>
        <w:t>системы</w:t>
      </w:r>
      <w:r w:rsidRPr="00DD5EBA">
        <w:rPr>
          <w:lang w:val="ru-RU"/>
        </w:rPr>
        <w:t xml:space="preserve"> </w:t>
      </w:r>
      <w:r w:rsidRPr="00DD5EBA">
        <w:rPr>
          <w:rFonts w:hint="eastAsia"/>
          <w:lang w:val="ru-RU"/>
        </w:rPr>
        <w:t>медицинского</w:t>
      </w:r>
      <w:r w:rsidRPr="00DD5EBA">
        <w:rPr>
          <w:lang w:val="ru-RU"/>
        </w:rPr>
        <w:t xml:space="preserve"> </w:t>
      </w:r>
      <w:r w:rsidRPr="00DD5EBA">
        <w:rPr>
          <w:rFonts w:hint="eastAsia"/>
          <w:lang w:val="ru-RU"/>
        </w:rPr>
        <w:t>обеспечения</w:t>
      </w:r>
      <w:r w:rsidRPr="00DD5EBA">
        <w:rPr>
          <w:lang w:val="ru-RU"/>
        </w:rPr>
        <w:t xml:space="preserve"> </w:t>
      </w:r>
      <w:r w:rsidRPr="00DD5EBA">
        <w:rPr>
          <w:rFonts w:hint="eastAsia"/>
          <w:lang w:val="ru-RU"/>
        </w:rPr>
        <w:t>военнослужащих</w:t>
      </w:r>
      <w:r w:rsidRPr="00DD5EBA">
        <w:rPr>
          <w:lang w:val="ru-RU"/>
        </w:rPr>
        <w:t xml:space="preserve"> </w:t>
      </w:r>
      <w:r w:rsidRPr="00DD5EBA">
        <w:rPr>
          <w:rFonts w:hint="eastAsia"/>
          <w:lang w:val="ru-RU"/>
        </w:rPr>
        <w:t>в</w:t>
      </w:r>
      <w:r w:rsidRPr="00DD5EBA">
        <w:rPr>
          <w:lang w:val="ru-RU"/>
        </w:rPr>
        <w:t xml:space="preserve"> </w:t>
      </w:r>
      <w:r w:rsidRPr="00DD5EBA">
        <w:rPr>
          <w:rFonts w:hint="eastAsia"/>
          <w:lang w:val="ru-RU"/>
        </w:rPr>
        <w:t>системе</w:t>
      </w:r>
      <w:r w:rsidRPr="00DD5EBA">
        <w:rPr>
          <w:lang w:val="ru-RU"/>
        </w:rPr>
        <w:t xml:space="preserve"> </w:t>
      </w:r>
      <w:r w:rsidRPr="00DD5EBA">
        <w:rPr>
          <w:rFonts w:hint="eastAsia"/>
          <w:lang w:val="ru-RU"/>
        </w:rPr>
        <w:t>ведомственного</w:t>
      </w:r>
      <w:r w:rsidRPr="00DD5EBA">
        <w:rPr>
          <w:lang w:val="ru-RU"/>
        </w:rPr>
        <w:t xml:space="preserve"> </w:t>
      </w:r>
      <w:r w:rsidRPr="00DD5EBA">
        <w:rPr>
          <w:rFonts w:hint="eastAsia"/>
          <w:lang w:val="ru-RU"/>
        </w:rPr>
        <w:t>здравоохранения</w:t>
      </w:r>
    </w:p>
    <w:p w14:paraId="04E196A7" w14:textId="77777777" w:rsidR="00DD5EBA" w:rsidRPr="00DD5EBA" w:rsidRDefault="00DD5EBA" w:rsidP="00DD5EBA">
      <w:pPr>
        <w:rPr>
          <w:lang w:val="ru-RU"/>
        </w:rPr>
      </w:pPr>
    </w:p>
    <w:p w14:paraId="5D5D49FA" w14:textId="77777777" w:rsidR="00DD5EBA" w:rsidRPr="00DD5EBA" w:rsidRDefault="00DD5EBA" w:rsidP="00DD5EBA">
      <w:pPr>
        <w:rPr>
          <w:lang w:val="ru-RU"/>
        </w:rPr>
      </w:pPr>
      <w:r w:rsidRPr="00DD5EBA">
        <w:rPr>
          <w:lang w:val="ru-RU"/>
        </w:rPr>
        <w:t xml:space="preserve">1.5. </w:t>
      </w:r>
      <w:r w:rsidRPr="00DD5EBA">
        <w:rPr>
          <w:rFonts w:hint="eastAsia"/>
          <w:lang w:val="ru-RU"/>
        </w:rPr>
        <w:t>Организационно</w:t>
      </w:r>
      <w:r w:rsidRPr="00DD5EBA">
        <w:rPr>
          <w:lang w:val="ru-RU"/>
        </w:rPr>
        <w:t>-</w:t>
      </w:r>
      <w:r w:rsidRPr="00DD5EBA">
        <w:rPr>
          <w:rFonts w:hint="eastAsia"/>
          <w:lang w:val="ru-RU"/>
        </w:rPr>
        <w:t>методические</w:t>
      </w:r>
      <w:r w:rsidRPr="00DD5EBA">
        <w:rPr>
          <w:lang w:val="ru-RU"/>
        </w:rPr>
        <w:t xml:space="preserve"> </w:t>
      </w:r>
      <w:r w:rsidRPr="00DD5EBA">
        <w:rPr>
          <w:rFonts w:hint="eastAsia"/>
          <w:lang w:val="ru-RU"/>
        </w:rPr>
        <w:t>проблемы</w:t>
      </w:r>
      <w:r w:rsidRPr="00DD5EBA">
        <w:rPr>
          <w:lang w:val="ru-RU"/>
        </w:rPr>
        <w:t xml:space="preserve"> </w:t>
      </w:r>
      <w:r w:rsidRPr="00DD5EBA">
        <w:rPr>
          <w:rFonts w:hint="eastAsia"/>
          <w:lang w:val="ru-RU"/>
        </w:rPr>
        <w:t>преемственности</w:t>
      </w:r>
      <w:r w:rsidRPr="00DD5EBA">
        <w:rPr>
          <w:lang w:val="ru-RU"/>
        </w:rPr>
        <w:t xml:space="preserve"> </w:t>
      </w:r>
      <w:r w:rsidRPr="00DD5EBA">
        <w:rPr>
          <w:rFonts w:hint="eastAsia"/>
          <w:lang w:val="ru-RU"/>
        </w:rPr>
        <w:t>медицинской</w:t>
      </w:r>
      <w:r w:rsidRPr="00DD5EBA">
        <w:rPr>
          <w:lang w:val="ru-RU"/>
        </w:rPr>
        <w:t xml:space="preserve"> </w:t>
      </w:r>
      <w:r w:rsidRPr="00DD5EBA">
        <w:rPr>
          <w:rFonts w:hint="eastAsia"/>
          <w:lang w:val="ru-RU"/>
        </w:rPr>
        <w:t>информации</w:t>
      </w:r>
      <w:r w:rsidRPr="00DD5EBA">
        <w:rPr>
          <w:lang w:val="ru-RU"/>
        </w:rPr>
        <w:t xml:space="preserve"> </w:t>
      </w:r>
      <w:r w:rsidRPr="00DD5EBA">
        <w:rPr>
          <w:rFonts w:hint="eastAsia"/>
          <w:lang w:val="ru-RU"/>
        </w:rPr>
        <w:t>в</w:t>
      </w:r>
      <w:r w:rsidRPr="00DD5EBA">
        <w:rPr>
          <w:lang w:val="ru-RU"/>
        </w:rPr>
        <w:t xml:space="preserve"> </w:t>
      </w:r>
      <w:r w:rsidRPr="00DD5EBA">
        <w:rPr>
          <w:rFonts w:hint="eastAsia"/>
          <w:lang w:val="ru-RU"/>
        </w:rPr>
        <w:t>системе</w:t>
      </w:r>
      <w:r w:rsidRPr="00DD5EBA">
        <w:rPr>
          <w:lang w:val="ru-RU"/>
        </w:rPr>
        <w:t xml:space="preserve"> </w:t>
      </w:r>
      <w:r w:rsidRPr="00DD5EBA">
        <w:rPr>
          <w:rFonts w:hint="eastAsia"/>
          <w:lang w:val="ru-RU"/>
        </w:rPr>
        <w:t>медицинского</w:t>
      </w:r>
      <w:r w:rsidRPr="00DD5EBA">
        <w:rPr>
          <w:lang w:val="ru-RU"/>
        </w:rPr>
        <w:t xml:space="preserve"> </w:t>
      </w:r>
      <w:r w:rsidRPr="00DD5EBA">
        <w:rPr>
          <w:rFonts w:hint="eastAsia"/>
          <w:lang w:val="ru-RU"/>
        </w:rPr>
        <w:t>обеспечения</w:t>
      </w:r>
      <w:r w:rsidRPr="00DD5EBA">
        <w:rPr>
          <w:lang w:val="ru-RU"/>
        </w:rPr>
        <w:t xml:space="preserve"> </w:t>
      </w:r>
      <w:r w:rsidRPr="00DD5EBA">
        <w:rPr>
          <w:rFonts w:hint="eastAsia"/>
          <w:lang w:val="ru-RU"/>
        </w:rPr>
        <w:t>комбатантов</w:t>
      </w:r>
      <w:r w:rsidRPr="00DD5EBA">
        <w:rPr>
          <w:lang w:val="ru-RU"/>
        </w:rPr>
        <w:t xml:space="preserve"> 42 </w:t>
      </w:r>
      <w:r w:rsidRPr="00DD5EBA">
        <w:rPr>
          <w:rFonts w:hint="eastAsia"/>
          <w:lang w:val="ru-RU"/>
        </w:rPr>
        <w:t>Глава</w:t>
      </w:r>
      <w:r w:rsidRPr="00DD5EBA">
        <w:rPr>
          <w:lang w:val="ru-RU"/>
        </w:rPr>
        <w:t xml:space="preserve"> 2. </w:t>
      </w:r>
      <w:r w:rsidRPr="00DD5EBA">
        <w:rPr>
          <w:rFonts w:hint="eastAsia"/>
          <w:lang w:val="ru-RU"/>
        </w:rPr>
        <w:t>Программа</w:t>
      </w:r>
      <w:r w:rsidRPr="00DD5EBA">
        <w:rPr>
          <w:lang w:val="ru-RU"/>
        </w:rPr>
        <w:t xml:space="preserve">, </w:t>
      </w:r>
      <w:r w:rsidRPr="00DD5EBA">
        <w:rPr>
          <w:rFonts w:hint="eastAsia"/>
          <w:lang w:val="ru-RU"/>
        </w:rPr>
        <w:t>материал</w:t>
      </w:r>
      <w:r w:rsidRPr="00DD5EBA">
        <w:rPr>
          <w:lang w:val="ru-RU"/>
        </w:rPr>
        <w:t xml:space="preserve">, </w:t>
      </w:r>
      <w:r w:rsidRPr="00DD5EBA">
        <w:rPr>
          <w:rFonts w:hint="eastAsia"/>
          <w:lang w:val="ru-RU"/>
        </w:rPr>
        <w:t>методы</w:t>
      </w:r>
      <w:r w:rsidRPr="00DD5EBA">
        <w:rPr>
          <w:lang w:val="ru-RU"/>
        </w:rPr>
        <w:t xml:space="preserve"> </w:t>
      </w:r>
      <w:r w:rsidRPr="00DD5EBA">
        <w:rPr>
          <w:rFonts w:hint="eastAsia"/>
          <w:lang w:val="ru-RU"/>
        </w:rPr>
        <w:t>и</w:t>
      </w:r>
      <w:r w:rsidRPr="00DD5EBA">
        <w:rPr>
          <w:lang w:val="ru-RU"/>
        </w:rPr>
        <w:t xml:space="preserve"> </w:t>
      </w:r>
      <w:r w:rsidRPr="00DD5EBA">
        <w:rPr>
          <w:rFonts w:hint="eastAsia"/>
          <w:lang w:val="ru-RU"/>
        </w:rPr>
        <w:t>организация</w:t>
      </w:r>
      <w:r w:rsidRPr="00DD5EBA">
        <w:rPr>
          <w:lang w:val="ru-RU"/>
        </w:rPr>
        <w:t xml:space="preserve"> </w:t>
      </w:r>
      <w:r w:rsidRPr="00DD5EBA">
        <w:rPr>
          <w:rFonts w:hint="eastAsia"/>
          <w:lang w:val="ru-RU"/>
        </w:rPr>
        <w:t>исследования</w:t>
      </w:r>
    </w:p>
    <w:p w14:paraId="5EEBD655" w14:textId="77777777" w:rsidR="00DD5EBA" w:rsidRPr="00DD5EBA" w:rsidRDefault="00DD5EBA" w:rsidP="00DD5EBA">
      <w:pPr>
        <w:rPr>
          <w:lang w:val="ru-RU"/>
        </w:rPr>
      </w:pPr>
    </w:p>
    <w:p w14:paraId="188A64E8" w14:textId="77777777" w:rsidR="00DD5EBA" w:rsidRPr="00DD5EBA" w:rsidRDefault="00DD5EBA" w:rsidP="00DD5EBA">
      <w:pPr>
        <w:rPr>
          <w:lang w:val="ru-RU"/>
        </w:rPr>
      </w:pPr>
      <w:r w:rsidRPr="00DD5EBA">
        <w:rPr>
          <w:lang w:val="ru-RU"/>
        </w:rPr>
        <w:lastRenderedPageBreak/>
        <w:t xml:space="preserve">2.1 </w:t>
      </w:r>
      <w:r w:rsidRPr="00DD5EBA">
        <w:rPr>
          <w:rFonts w:hint="eastAsia"/>
          <w:lang w:val="ru-RU"/>
        </w:rPr>
        <w:t>Организация</w:t>
      </w:r>
      <w:r w:rsidRPr="00DD5EBA">
        <w:rPr>
          <w:lang w:val="ru-RU"/>
        </w:rPr>
        <w:t xml:space="preserve">, </w:t>
      </w:r>
      <w:r w:rsidRPr="00DD5EBA">
        <w:rPr>
          <w:rFonts w:hint="eastAsia"/>
          <w:lang w:val="ru-RU"/>
        </w:rPr>
        <w:t>база</w:t>
      </w:r>
      <w:r w:rsidRPr="00DD5EBA">
        <w:rPr>
          <w:lang w:val="ru-RU"/>
        </w:rPr>
        <w:t xml:space="preserve"> </w:t>
      </w:r>
      <w:r w:rsidRPr="00DD5EBA">
        <w:rPr>
          <w:rFonts w:hint="eastAsia"/>
          <w:lang w:val="ru-RU"/>
        </w:rPr>
        <w:t>и</w:t>
      </w:r>
      <w:r w:rsidRPr="00DD5EBA">
        <w:rPr>
          <w:lang w:val="ru-RU"/>
        </w:rPr>
        <w:t xml:space="preserve"> </w:t>
      </w:r>
      <w:r w:rsidRPr="00DD5EBA">
        <w:rPr>
          <w:rFonts w:hint="eastAsia"/>
          <w:lang w:val="ru-RU"/>
        </w:rPr>
        <w:t>дизайн</w:t>
      </w:r>
      <w:r w:rsidRPr="00DD5EBA">
        <w:rPr>
          <w:lang w:val="ru-RU"/>
        </w:rPr>
        <w:t xml:space="preserve"> </w:t>
      </w:r>
      <w:r w:rsidRPr="00DD5EBA">
        <w:rPr>
          <w:rFonts w:hint="eastAsia"/>
          <w:lang w:val="ru-RU"/>
        </w:rPr>
        <w:t>исследования</w:t>
      </w:r>
    </w:p>
    <w:p w14:paraId="104DCC96" w14:textId="77777777" w:rsidR="00DD5EBA" w:rsidRPr="00DD5EBA" w:rsidRDefault="00DD5EBA" w:rsidP="00DD5EBA">
      <w:pPr>
        <w:rPr>
          <w:lang w:val="ru-RU"/>
        </w:rPr>
      </w:pPr>
    </w:p>
    <w:p w14:paraId="13AE41BB" w14:textId="77777777" w:rsidR="00DD5EBA" w:rsidRPr="00DD5EBA" w:rsidRDefault="00DD5EBA" w:rsidP="00DD5EBA">
      <w:pPr>
        <w:rPr>
          <w:lang w:val="ru-RU"/>
        </w:rPr>
      </w:pPr>
      <w:r w:rsidRPr="00DD5EBA">
        <w:rPr>
          <w:lang w:val="ru-RU"/>
        </w:rPr>
        <w:t xml:space="preserve">2.2 </w:t>
      </w:r>
      <w:r w:rsidRPr="00DD5EBA">
        <w:rPr>
          <w:rFonts w:hint="eastAsia"/>
          <w:lang w:val="ru-RU"/>
        </w:rPr>
        <w:t>Программа</w:t>
      </w:r>
      <w:r w:rsidRPr="00DD5EBA">
        <w:rPr>
          <w:lang w:val="ru-RU"/>
        </w:rPr>
        <w:t xml:space="preserve">, </w:t>
      </w:r>
      <w:r w:rsidRPr="00DD5EBA">
        <w:rPr>
          <w:rFonts w:hint="eastAsia"/>
          <w:lang w:val="ru-RU"/>
        </w:rPr>
        <w:t>материалы</w:t>
      </w:r>
      <w:r w:rsidRPr="00DD5EBA">
        <w:rPr>
          <w:lang w:val="ru-RU"/>
        </w:rPr>
        <w:t xml:space="preserve">, </w:t>
      </w:r>
      <w:r w:rsidRPr="00DD5EBA">
        <w:rPr>
          <w:rFonts w:hint="eastAsia"/>
          <w:lang w:val="ru-RU"/>
        </w:rPr>
        <w:t>этапы</w:t>
      </w:r>
      <w:r w:rsidRPr="00DD5EBA">
        <w:rPr>
          <w:lang w:val="ru-RU"/>
        </w:rPr>
        <w:t xml:space="preserve"> </w:t>
      </w:r>
      <w:r w:rsidRPr="00DD5EBA">
        <w:rPr>
          <w:rFonts w:hint="eastAsia"/>
          <w:lang w:val="ru-RU"/>
        </w:rPr>
        <w:t>и</w:t>
      </w:r>
      <w:r w:rsidRPr="00DD5EBA">
        <w:rPr>
          <w:lang w:val="ru-RU"/>
        </w:rPr>
        <w:t xml:space="preserve"> </w:t>
      </w:r>
      <w:r w:rsidRPr="00DD5EBA">
        <w:rPr>
          <w:rFonts w:hint="eastAsia"/>
          <w:lang w:val="ru-RU"/>
        </w:rPr>
        <w:t>объем</w:t>
      </w:r>
      <w:r w:rsidRPr="00DD5EBA">
        <w:rPr>
          <w:lang w:val="ru-RU"/>
        </w:rPr>
        <w:t xml:space="preserve"> </w:t>
      </w:r>
      <w:r w:rsidRPr="00DD5EBA">
        <w:rPr>
          <w:rFonts w:hint="eastAsia"/>
          <w:lang w:val="ru-RU"/>
        </w:rPr>
        <w:t>исследования</w:t>
      </w:r>
      <w:r w:rsidRPr="00DD5EBA">
        <w:rPr>
          <w:lang w:val="ru-RU"/>
        </w:rPr>
        <w:t xml:space="preserve"> 51 2.3. </w:t>
      </w:r>
      <w:r w:rsidRPr="00DD5EBA">
        <w:rPr>
          <w:rFonts w:hint="eastAsia"/>
          <w:lang w:val="ru-RU"/>
        </w:rPr>
        <w:t>Методическое</w:t>
      </w:r>
      <w:r w:rsidRPr="00DD5EBA">
        <w:rPr>
          <w:lang w:val="ru-RU"/>
        </w:rPr>
        <w:t xml:space="preserve"> </w:t>
      </w:r>
      <w:r w:rsidRPr="00DD5EBA">
        <w:rPr>
          <w:rFonts w:hint="eastAsia"/>
          <w:lang w:val="ru-RU"/>
        </w:rPr>
        <w:t>обеспечение</w:t>
      </w:r>
      <w:r w:rsidRPr="00DD5EBA">
        <w:rPr>
          <w:lang w:val="ru-RU"/>
        </w:rPr>
        <w:t xml:space="preserve"> </w:t>
      </w:r>
      <w:r w:rsidRPr="00DD5EBA">
        <w:rPr>
          <w:rFonts w:hint="eastAsia"/>
          <w:lang w:val="ru-RU"/>
        </w:rPr>
        <w:t>исследования</w:t>
      </w:r>
      <w:r w:rsidRPr="00DD5EBA">
        <w:rPr>
          <w:lang w:val="ru-RU"/>
        </w:rPr>
        <w:t xml:space="preserve"> 54 </w:t>
      </w:r>
      <w:r w:rsidRPr="00DD5EBA">
        <w:rPr>
          <w:rFonts w:hint="eastAsia"/>
          <w:lang w:val="ru-RU"/>
        </w:rPr>
        <w:t>Глава</w:t>
      </w:r>
      <w:r w:rsidRPr="00DD5EBA">
        <w:rPr>
          <w:lang w:val="ru-RU"/>
        </w:rPr>
        <w:t xml:space="preserve"> 3. </w:t>
      </w:r>
      <w:r w:rsidRPr="00DD5EBA">
        <w:rPr>
          <w:rFonts w:hint="eastAsia"/>
          <w:lang w:val="ru-RU"/>
        </w:rPr>
        <w:t>Основные</w:t>
      </w:r>
      <w:r w:rsidRPr="00DD5EBA">
        <w:rPr>
          <w:lang w:val="ru-RU"/>
        </w:rPr>
        <w:t xml:space="preserve"> </w:t>
      </w:r>
      <w:r w:rsidRPr="00DD5EBA">
        <w:rPr>
          <w:rFonts w:hint="eastAsia"/>
          <w:lang w:val="ru-RU"/>
        </w:rPr>
        <w:t>тенденции</w:t>
      </w:r>
      <w:r w:rsidRPr="00DD5EBA">
        <w:rPr>
          <w:lang w:val="ru-RU"/>
        </w:rPr>
        <w:t xml:space="preserve"> </w:t>
      </w:r>
      <w:r w:rsidRPr="00DD5EBA">
        <w:rPr>
          <w:rFonts w:hint="eastAsia"/>
          <w:lang w:val="ru-RU"/>
        </w:rPr>
        <w:t>в</w:t>
      </w:r>
      <w:r w:rsidRPr="00DD5EBA">
        <w:rPr>
          <w:lang w:val="ru-RU"/>
        </w:rPr>
        <w:t xml:space="preserve"> </w:t>
      </w:r>
      <w:r w:rsidRPr="00DD5EBA">
        <w:rPr>
          <w:rFonts w:hint="eastAsia"/>
          <w:lang w:val="ru-RU"/>
        </w:rPr>
        <w:t>состоянии</w:t>
      </w:r>
      <w:r w:rsidRPr="00DD5EBA">
        <w:rPr>
          <w:lang w:val="ru-RU"/>
        </w:rPr>
        <w:t xml:space="preserve"> </w:t>
      </w:r>
      <w:r w:rsidRPr="00DD5EBA">
        <w:rPr>
          <w:rFonts w:hint="eastAsia"/>
          <w:lang w:val="ru-RU"/>
        </w:rPr>
        <w:t>соматического</w:t>
      </w:r>
      <w:r w:rsidRPr="00DD5EBA">
        <w:rPr>
          <w:lang w:val="ru-RU"/>
        </w:rPr>
        <w:t xml:space="preserve"> </w:t>
      </w:r>
      <w:r w:rsidRPr="00DD5EBA">
        <w:rPr>
          <w:rFonts w:hint="eastAsia"/>
          <w:lang w:val="ru-RU"/>
        </w:rPr>
        <w:t>здоровья</w:t>
      </w:r>
      <w:r w:rsidRPr="00DD5EBA">
        <w:rPr>
          <w:lang w:val="ru-RU"/>
        </w:rPr>
        <w:t xml:space="preserve"> </w:t>
      </w:r>
      <w:r w:rsidRPr="00DD5EBA">
        <w:rPr>
          <w:rFonts w:hint="eastAsia"/>
          <w:lang w:val="ru-RU"/>
        </w:rPr>
        <w:t>сотрудников</w:t>
      </w:r>
      <w:r w:rsidRPr="00DD5EBA">
        <w:rPr>
          <w:lang w:val="ru-RU"/>
        </w:rPr>
        <w:t xml:space="preserve"> </w:t>
      </w:r>
      <w:r w:rsidRPr="00DD5EBA">
        <w:rPr>
          <w:rFonts w:hint="eastAsia"/>
          <w:lang w:val="ru-RU"/>
        </w:rPr>
        <w:t>правоохранительных</w:t>
      </w:r>
      <w:r w:rsidRPr="00DD5EBA">
        <w:rPr>
          <w:lang w:val="ru-RU"/>
        </w:rPr>
        <w:t xml:space="preserve"> </w:t>
      </w:r>
      <w:r w:rsidRPr="00DD5EBA">
        <w:rPr>
          <w:rFonts w:hint="eastAsia"/>
          <w:lang w:val="ru-RU"/>
        </w:rPr>
        <w:t>органов</w:t>
      </w:r>
    </w:p>
    <w:p w14:paraId="1F1C4EFE" w14:textId="77777777" w:rsidR="00DD5EBA" w:rsidRPr="00DD5EBA" w:rsidRDefault="00DD5EBA" w:rsidP="00DD5EBA">
      <w:pPr>
        <w:rPr>
          <w:lang w:val="ru-RU"/>
        </w:rPr>
      </w:pPr>
    </w:p>
    <w:p w14:paraId="1C0F389F" w14:textId="77777777" w:rsidR="00DD5EBA" w:rsidRPr="00DD5EBA" w:rsidRDefault="00DD5EBA" w:rsidP="00DD5EBA">
      <w:pPr>
        <w:rPr>
          <w:lang w:val="ru-RU"/>
        </w:rPr>
      </w:pPr>
      <w:r w:rsidRPr="00DD5EBA">
        <w:rPr>
          <w:lang w:val="ru-RU"/>
        </w:rPr>
        <w:t xml:space="preserve">3.1. </w:t>
      </w:r>
      <w:r w:rsidRPr="00DD5EBA">
        <w:rPr>
          <w:rFonts w:hint="eastAsia"/>
          <w:lang w:val="ru-RU"/>
        </w:rPr>
        <w:t>Особенности</w:t>
      </w:r>
      <w:r w:rsidRPr="00DD5EBA">
        <w:rPr>
          <w:lang w:val="ru-RU"/>
        </w:rPr>
        <w:t xml:space="preserve"> </w:t>
      </w:r>
      <w:r w:rsidRPr="00DD5EBA">
        <w:rPr>
          <w:rFonts w:hint="eastAsia"/>
          <w:lang w:val="ru-RU"/>
        </w:rPr>
        <w:t>современных</w:t>
      </w:r>
      <w:r w:rsidRPr="00DD5EBA">
        <w:rPr>
          <w:lang w:val="ru-RU"/>
        </w:rPr>
        <w:t xml:space="preserve"> </w:t>
      </w:r>
      <w:r w:rsidRPr="00DD5EBA">
        <w:rPr>
          <w:rFonts w:hint="eastAsia"/>
          <w:lang w:val="ru-RU"/>
        </w:rPr>
        <w:t>вооруженных</w:t>
      </w:r>
      <w:r w:rsidRPr="00DD5EBA">
        <w:rPr>
          <w:lang w:val="ru-RU"/>
        </w:rPr>
        <w:t xml:space="preserve"> </w:t>
      </w:r>
      <w:r w:rsidRPr="00DD5EBA">
        <w:rPr>
          <w:rFonts w:hint="eastAsia"/>
          <w:lang w:val="ru-RU"/>
        </w:rPr>
        <w:t>конфликтов</w:t>
      </w:r>
      <w:r w:rsidRPr="00DD5EBA">
        <w:rPr>
          <w:lang w:val="ru-RU"/>
        </w:rPr>
        <w:t xml:space="preserve"> </w:t>
      </w:r>
      <w:r w:rsidRPr="00DD5EBA">
        <w:rPr>
          <w:rFonts w:hint="eastAsia"/>
          <w:lang w:val="ru-RU"/>
        </w:rPr>
        <w:t>и</w:t>
      </w:r>
      <w:r w:rsidRPr="00DD5EBA">
        <w:rPr>
          <w:lang w:val="ru-RU"/>
        </w:rPr>
        <w:t xml:space="preserve"> </w:t>
      </w:r>
      <w:r w:rsidRPr="00DD5EBA">
        <w:rPr>
          <w:rFonts w:hint="eastAsia"/>
          <w:lang w:val="ru-RU"/>
        </w:rPr>
        <w:t>оперативной</w:t>
      </w:r>
      <w:r w:rsidRPr="00DD5EBA">
        <w:rPr>
          <w:lang w:val="ru-RU"/>
        </w:rPr>
        <w:t xml:space="preserve"> </w:t>
      </w:r>
      <w:r w:rsidRPr="00DD5EBA">
        <w:rPr>
          <w:rFonts w:hint="eastAsia"/>
          <w:lang w:val="ru-RU"/>
        </w:rPr>
        <w:t>и</w:t>
      </w:r>
      <w:r w:rsidRPr="00DD5EBA">
        <w:rPr>
          <w:lang w:val="ru-RU"/>
        </w:rPr>
        <w:t xml:space="preserve"> </w:t>
      </w:r>
      <w:r w:rsidRPr="00DD5EBA">
        <w:rPr>
          <w:rFonts w:hint="eastAsia"/>
          <w:lang w:val="ru-RU"/>
        </w:rPr>
        <w:t>служебно</w:t>
      </w:r>
      <w:r w:rsidRPr="00DD5EBA">
        <w:rPr>
          <w:lang w:val="ru-RU"/>
        </w:rPr>
        <w:t>-</w:t>
      </w:r>
      <w:r w:rsidRPr="00DD5EBA">
        <w:rPr>
          <w:rFonts w:hint="eastAsia"/>
          <w:lang w:val="ru-RU"/>
        </w:rPr>
        <w:t>боевой</w:t>
      </w:r>
      <w:r w:rsidRPr="00DD5EBA">
        <w:rPr>
          <w:lang w:val="ru-RU"/>
        </w:rPr>
        <w:t xml:space="preserve"> </w:t>
      </w:r>
      <w:r w:rsidRPr="00DD5EBA">
        <w:rPr>
          <w:rFonts w:hint="eastAsia"/>
          <w:lang w:val="ru-RU"/>
        </w:rPr>
        <w:t>деятельности</w:t>
      </w:r>
      <w:r w:rsidRPr="00DD5EBA">
        <w:rPr>
          <w:lang w:val="ru-RU"/>
        </w:rPr>
        <w:t xml:space="preserve"> </w:t>
      </w:r>
      <w:r w:rsidRPr="00DD5EBA">
        <w:rPr>
          <w:rFonts w:hint="eastAsia"/>
          <w:lang w:val="ru-RU"/>
        </w:rPr>
        <w:t>сотрудников</w:t>
      </w:r>
      <w:r w:rsidRPr="00DD5EBA">
        <w:rPr>
          <w:lang w:val="ru-RU"/>
        </w:rPr>
        <w:t xml:space="preserve"> </w:t>
      </w:r>
      <w:r w:rsidRPr="00DD5EBA">
        <w:rPr>
          <w:rFonts w:hint="eastAsia"/>
          <w:lang w:val="ru-RU"/>
        </w:rPr>
        <w:t>внутренних</w:t>
      </w:r>
      <w:r w:rsidRPr="00DD5EBA">
        <w:rPr>
          <w:lang w:val="ru-RU"/>
        </w:rPr>
        <w:t xml:space="preserve"> </w:t>
      </w:r>
      <w:r w:rsidRPr="00DD5EBA">
        <w:rPr>
          <w:rFonts w:hint="eastAsia"/>
          <w:lang w:val="ru-RU"/>
        </w:rPr>
        <w:t>дел</w:t>
      </w:r>
    </w:p>
    <w:p w14:paraId="0EFBF725" w14:textId="77777777" w:rsidR="00DD5EBA" w:rsidRPr="00DD5EBA" w:rsidRDefault="00DD5EBA" w:rsidP="00DD5EBA">
      <w:pPr>
        <w:rPr>
          <w:lang w:val="ru-RU"/>
        </w:rPr>
      </w:pPr>
    </w:p>
    <w:p w14:paraId="7344EF93" w14:textId="77777777" w:rsidR="00DD5EBA" w:rsidRPr="00DD5EBA" w:rsidRDefault="00DD5EBA" w:rsidP="00DD5EBA">
      <w:pPr>
        <w:rPr>
          <w:lang w:val="ru-RU"/>
        </w:rPr>
      </w:pPr>
      <w:r w:rsidRPr="00DD5EBA">
        <w:rPr>
          <w:lang w:val="ru-RU"/>
        </w:rPr>
        <w:t xml:space="preserve">3.2. </w:t>
      </w:r>
      <w:r w:rsidRPr="00DD5EBA">
        <w:rPr>
          <w:rFonts w:hint="eastAsia"/>
          <w:lang w:val="ru-RU"/>
        </w:rPr>
        <w:t>Характеристика</w:t>
      </w:r>
      <w:r w:rsidRPr="00DD5EBA">
        <w:rPr>
          <w:lang w:val="ru-RU"/>
        </w:rPr>
        <w:t xml:space="preserve"> </w:t>
      </w:r>
      <w:r w:rsidRPr="00DD5EBA">
        <w:rPr>
          <w:rFonts w:hint="eastAsia"/>
          <w:lang w:val="ru-RU"/>
        </w:rPr>
        <w:t>заболеваемости</w:t>
      </w:r>
      <w:r w:rsidRPr="00DD5EBA">
        <w:rPr>
          <w:lang w:val="ru-RU"/>
        </w:rPr>
        <w:t xml:space="preserve"> </w:t>
      </w:r>
      <w:r w:rsidRPr="00DD5EBA">
        <w:rPr>
          <w:rFonts w:hint="eastAsia"/>
          <w:lang w:val="ru-RU"/>
        </w:rPr>
        <w:t>по</w:t>
      </w:r>
      <w:r w:rsidRPr="00DD5EBA">
        <w:rPr>
          <w:lang w:val="ru-RU"/>
        </w:rPr>
        <w:t xml:space="preserve"> </w:t>
      </w:r>
      <w:r w:rsidRPr="00DD5EBA">
        <w:rPr>
          <w:rFonts w:hint="eastAsia"/>
          <w:lang w:val="ru-RU"/>
        </w:rPr>
        <w:t>обращаемости</w:t>
      </w:r>
    </w:p>
    <w:p w14:paraId="36A7CFE4" w14:textId="77777777" w:rsidR="00DD5EBA" w:rsidRPr="00DD5EBA" w:rsidRDefault="00DD5EBA" w:rsidP="00DD5EBA">
      <w:pPr>
        <w:rPr>
          <w:lang w:val="ru-RU"/>
        </w:rPr>
      </w:pPr>
    </w:p>
    <w:p w14:paraId="5EDF3079" w14:textId="77777777" w:rsidR="00DD5EBA" w:rsidRPr="00DD5EBA" w:rsidRDefault="00DD5EBA" w:rsidP="00DD5EBA">
      <w:pPr>
        <w:rPr>
          <w:lang w:val="ru-RU"/>
        </w:rPr>
      </w:pPr>
      <w:r w:rsidRPr="00DD5EBA">
        <w:rPr>
          <w:rFonts w:hint="eastAsia"/>
          <w:lang w:val="ru-RU"/>
        </w:rPr>
        <w:t>за</w:t>
      </w:r>
      <w:r w:rsidRPr="00DD5EBA">
        <w:rPr>
          <w:lang w:val="ru-RU"/>
        </w:rPr>
        <w:t xml:space="preserve"> </w:t>
      </w:r>
      <w:r w:rsidRPr="00DD5EBA">
        <w:rPr>
          <w:rFonts w:hint="eastAsia"/>
          <w:lang w:val="ru-RU"/>
        </w:rPr>
        <w:t>медицинской</w:t>
      </w:r>
      <w:r w:rsidRPr="00DD5EBA">
        <w:rPr>
          <w:lang w:val="ru-RU"/>
        </w:rPr>
        <w:t xml:space="preserve"> </w:t>
      </w:r>
      <w:r w:rsidRPr="00DD5EBA">
        <w:rPr>
          <w:rFonts w:hint="eastAsia"/>
          <w:lang w:val="ru-RU"/>
        </w:rPr>
        <w:t>помощью</w:t>
      </w:r>
    </w:p>
    <w:p w14:paraId="33537936" w14:textId="77777777" w:rsidR="00DD5EBA" w:rsidRPr="00DD5EBA" w:rsidRDefault="00DD5EBA" w:rsidP="00DD5EBA">
      <w:pPr>
        <w:rPr>
          <w:lang w:val="ru-RU"/>
        </w:rPr>
      </w:pPr>
    </w:p>
    <w:p w14:paraId="245DCBA2" w14:textId="77777777" w:rsidR="00DD5EBA" w:rsidRPr="00DD5EBA" w:rsidRDefault="00DD5EBA" w:rsidP="00DD5EBA">
      <w:pPr>
        <w:rPr>
          <w:lang w:val="ru-RU"/>
        </w:rPr>
      </w:pPr>
      <w:r w:rsidRPr="00DD5EBA">
        <w:rPr>
          <w:rFonts w:hint="eastAsia"/>
          <w:lang w:val="ru-RU"/>
        </w:rPr>
        <w:t>Глава</w:t>
      </w:r>
      <w:r w:rsidRPr="00DD5EBA">
        <w:rPr>
          <w:lang w:val="ru-RU"/>
        </w:rPr>
        <w:t xml:space="preserve"> 4. </w:t>
      </w:r>
      <w:r w:rsidRPr="00DD5EBA">
        <w:rPr>
          <w:rFonts w:hint="eastAsia"/>
          <w:lang w:val="ru-RU"/>
        </w:rPr>
        <w:t>Результаты</w:t>
      </w:r>
      <w:r w:rsidRPr="00DD5EBA">
        <w:rPr>
          <w:lang w:val="ru-RU"/>
        </w:rPr>
        <w:t xml:space="preserve"> </w:t>
      </w:r>
      <w:r w:rsidRPr="00DD5EBA">
        <w:rPr>
          <w:rFonts w:hint="eastAsia"/>
          <w:lang w:val="ru-RU"/>
        </w:rPr>
        <w:t>медико</w:t>
      </w:r>
      <w:r w:rsidRPr="00DD5EBA">
        <w:rPr>
          <w:lang w:val="ru-RU"/>
        </w:rPr>
        <w:t>-</w:t>
      </w:r>
      <w:r w:rsidRPr="00DD5EBA">
        <w:rPr>
          <w:rFonts w:hint="eastAsia"/>
          <w:lang w:val="ru-RU"/>
        </w:rPr>
        <w:t>психологического</w:t>
      </w:r>
      <w:r w:rsidRPr="00DD5EBA">
        <w:rPr>
          <w:lang w:val="ru-RU"/>
        </w:rPr>
        <w:t xml:space="preserve"> </w:t>
      </w:r>
      <w:r w:rsidRPr="00DD5EBA">
        <w:rPr>
          <w:rFonts w:hint="eastAsia"/>
          <w:lang w:val="ru-RU"/>
        </w:rPr>
        <w:t>обследования</w:t>
      </w:r>
      <w:r w:rsidRPr="00DD5EBA">
        <w:rPr>
          <w:lang w:val="ru-RU"/>
        </w:rPr>
        <w:t xml:space="preserve"> </w:t>
      </w:r>
      <w:r w:rsidRPr="00DD5EBA">
        <w:rPr>
          <w:rFonts w:hint="eastAsia"/>
          <w:lang w:val="ru-RU"/>
        </w:rPr>
        <w:t>и</w:t>
      </w:r>
      <w:r w:rsidRPr="00DD5EBA">
        <w:rPr>
          <w:lang w:val="ru-RU"/>
        </w:rPr>
        <w:t xml:space="preserve"> </w:t>
      </w:r>
      <w:r w:rsidRPr="00DD5EBA">
        <w:rPr>
          <w:rFonts w:hint="eastAsia"/>
          <w:lang w:val="ru-RU"/>
        </w:rPr>
        <w:t>качество</w:t>
      </w:r>
      <w:r w:rsidRPr="00DD5EBA">
        <w:rPr>
          <w:lang w:val="ru-RU"/>
        </w:rPr>
        <w:t xml:space="preserve"> </w:t>
      </w:r>
      <w:r w:rsidRPr="00DD5EBA">
        <w:rPr>
          <w:rFonts w:hint="eastAsia"/>
          <w:lang w:val="ru-RU"/>
        </w:rPr>
        <w:t>жизни</w:t>
      </w:r>
      <w:r w:rsidRPr="00DD5EBA">
        <w:rPr>
          <w:lang w:val="ru-RU"/>
        </w:rPr>
        <w:t xml:space="preserve"> </w:t>
      </w:r>
      <w:r w:rsidRPr="00DD5EBA">
        <w:rPr>
          <w:rFonts w:hint="eastAsia"/>
          <w:lang w:val="ru-RU"/>
        </w:rPr>
        <w:t>сотрудников</w:t>
      </w:r>
      <w:r w:rsidRPr="00DD5EBA">
        <w:rPr>
          <w:lang w:val="ru-RU"/>
        </w:rPr>
        <w:t xml:space="preserve"> </w:t>
      </w:r>
      <w:r w:rsidRPr="00DD5EBA">
        <w:rPr>
          <w:rFonts w:hint="eastAsia"/>
          <w:lang w:val="ru-RU"/>
        </w:rPr>
        <w:t>правоохранительных</w:t>
      </w:r>
      <w:r w:rsidRPr="00DD5EBA">
        <w:rPr>
          <w:lang w:val="ru-RU"/>
        </w:rPr>
        <w:t xml:space="preserve"> </w:t>
      </w:r>
      <w:r w:rsidRPr="00DD5EBA">
        <w:rPr>
          <w:rFonts w:hint="eastAsia"/>
          <w:lang w:val="ru-RU"/>
        </w:rPr>
        <w:t>органов</w:t>
      </w:r>
    </w:p>
    <w:p w14:paraId="3D59D67A" w14:textId="77777777" w:rsidR="00DD5EBA" w:rsidRPr="00DD5EBA" w:rsidRDefault="00DD5EBA" w:rsidP="00DD5EBA">
      <w:pPr>
        <w:rPr>
          <w:lang w:val="ru-RU"/>
        </w:rPr>
      </w:pPr>
    </w:p>
    <w:p w14:paraId="3A85CAE1" w14:textId="77777777" w:rsidR="00DD5EBA" w:rsidRPr="00DD5EBA" w:rsidRDefault="00DD5EBA" w:rsidP="00DD5EBA">
      <w:pPr>
        <w:rPr>
          <w:lang w:val="ru-RU"/>
        </w:rPr>
      </w:pPr>
      <w:r w:rsidRPr="00DD5EBA">
        <w:rPr>
          <w:lang w:val="ru-RU"/>
        </w:rPr>
        <w:t xml:space="preserve">4.1. </w:t>
      </w:r>
      <w:r w:rsidRPr="00DD5EBA">
        <w:rPr>
          <w:rFonts w:hint="eastAsia"/>
          <w:lang w:val="ru-RU"/>
        </w:rPr>
        <w:t>Результаты</w:t>
      </w:r>
      <w:r w:rsidRPr="00DD5EBA">
        <w:rPr>
          <w:lang w:val="ru-RU"/>
        </w:rPr>
        <w:t xml:space="preserve"> </w:t>
      </w:r>
      <w:r w:rsidRPr="00DD5EBA">
        <w:rPr>
          <w:rFonts w:hint="eastAsia"/>
          <w:lang w:val="ru-RU"/>
        </w:rPr>
        <w:t>медико</w:t>
      </w:r>
      <w:r w:rsidRPr="00DD5EBA">
        <w:rPr>
          <w:lang w:val="ru-RU"/>
        </w:rPr>
        <w:t>-</w:t>
      </w:r>
      <w:r w:rsidRPr="00DD5EBA">
        <w:rPr>
          <w:rFonts w:hint="eastAsia"/>
          <w:lang w:val="ru-RU"/>
        </w:rPr>
        <w:t>психологического</w:t>
      </w:r>
      <w:r w:rsidRPr="00DD5EBA">
        <w:rPr>
          <w:lang w:val="ru-RU"/>
        </w:rPr>
        <w:t xml:space="preserve"> </w:t>
      </w:r>
      <w:r w:rsidRPr="00DD5EBA">
        <w:rPr>
          <w:rFonts w:hint="eastAsia"/>
          <w:lang w:val="ru-RU"/>
        </w:rPr>
        <w:t>обследования</w:t>
      </w:r>
    </w:p>
    <w:p w14:paraId="39C4FB4C" w14:textId="77777777" w:rsidR="00DD5EBA" w:rsidRPr="00DD5EBA" w:rsidRDefault="00DD5EBA" w:rsidP="00DD5EBA">
      <w:pPr>
        <w:rPr>
          <w:lang w:val="ru-RU"/>
        </w:rPr>
      </w:pPr>
    </w:p>
    <w:p w14:paraId="54E9591E" w14:textId="77777777" w:rsidR="00DD5EBA" w:rsidRPr="00DD5EBA" w:rsidRDefault="00DD5EBA" w:rsidP="00DD5EBA">
      <w:pPr>
        <w:rPr>
          <w:lang w:val="ru-RU"/>
        </w:rPr>
      </w:pPr>
      <w:r w:rsidRPr="00DD5EBA">
        <w:rPr>
          <w:rFonts w:hint="eastAsia"/>
          <w:lang w:val="ru-RU"/>
        </w:rPr>
        <w:t>участников</w:t>
      </w:r>
      <w:r w:rsidRPr="00DD5EBA">
        <w:rPr>
          <w:lang w:val="ru-RU"/>
        </w:rPr>
        <w:t xml:space="preserve"> </w:t>
      </w:r>
      <w:r w:rsidRPr="00DD5EBA">
        <w:rPr>
          <w:rFonts w:hint="eastAsia"/>
          <w:lang w:val="ru-RU"/>
        </w:rPr>
        <w:t>боевых</w:t>
      </w:r>
      <w:r w:rsidRPr="00DD5EBA">
        <w:rPr>
          <w:lang w:val="ru-RU"/>
        </w:rPr>
        <w:t xml:space="preserve"> </w:t>
      </w:r>
      <w:r w:rsidRPr="00DD5EBA">
        <w:rPr>
          <w:rFonts w:hint="eastAsia"/>
          <w:lang w:val="ru-RU"/>
        </w:rPr>
        <w:t>действий</w:t>
      </w:r>
      <w:r w:rsidRPr="00DD5EBA">
        <w:rPr>
          <w:lang w:val="ru-RU"/>
        </w:rPr>
        <w:t xml:space="preserve"> </w:t>
      </w:r>
      <w:r w:rsidRPr="00DD5EBA">
        <w:rPr>
          <w:rFonts w:hint="eastAsia"/>
          <w:lang w:val="ru-RU"/>
        </w:rPr>
        <w:t>в</w:t>
      </w:r>
      <w:r w:rsidRPr="00DD5EBA">
        <w:rPr>
          <w:lang w:val="ru-RU"/>
        </w:rPr>
        <w:t xml:space="preserve"> </w:t>
      </w:r>
      <w:r w:rsidRPr="00DD5EBA">
        <w:rPr>
          <w:rFonts w:hint="eastAsia"/>
          <w:lang w:val="ru-RU"/>
        </w:rPr>
        <w:t>зоне</w:t>
      </w:r>
      <w:r w:rsidRPr="00DD5EBA">
        <w:rPr>
          <w:lang w:val="ru-RU"/>
        </w:rPr>
        <w:t xml:space="preserve"> </w:t>
      </w:r>
      <w:r w:rsidRPr="00DD5EBA">
        <w:rPr>
          <w:rFonts w:hint="eastAsia"/>
          <w:lang w:val="ru-RU"/>
        </w:rPr>
        <w:t>чрезвычайных</w:t>
      </w:r>
      <w:r w:rsidRPr="00DD5EBA">
        <w:rPr>
          <w:lang w:val="ru-RU"/>
        </w:rPr>
        <w:t xml:space="preserve"> </w:t>
      </w:r>
      <w:r w:rsidRPr="00DD5EBA">
        <w:rPr>
          <w:rFonts w:hint="eastAsia"/>
          <w:lang w:val="ru-RU"/>
        </w:rPr>
        <w:t>ситуаций</w:t>
      </w:r>
    </w:p>
    <w:p w14:paraId="170CAAD1" w14:textId="77777777" w:rsidR="00DD5EBA" w:rsidRPr="00DD5EBA" w:rsidRDefault="00DD5EBA" w:rsidP="00DD5EBA">
      <w:pPr>
        <w:rPr>
          <w:lang w:val="ru-RU"/>
        </w:rPr>
      </w:pPr>
    </w:p>
    <w:p w14:paraId="5C01E260" w14:textId="77777777" w:rsidR="00DD5EBA" w:rsidRPr="00DD5EBA" w:rsidRDefault="00DD5EBA" w:rsidP="00DD5EBA">
      <w:pPr>
        <w:rPr>
          <w:lang w:val="ru-RU"/>
        </w:rPr>
      </w:pPr>
      <w:r w:rsidRPr="00DD5EBA">
        <w:rPr>
          <w:lang w:val="ru-RU"/>
        </w:rPr>
        <w:t xml:space="preserve">4.2. </w:t>
      </w:r>
      <w:r w:rsidRPr="00DD5EBA">
        <w:rPr>
          <w:rFonts w:hint="eastAsia"/>
          <w:lang w:val="ru-RU"/>
        </w:rPr>
        <w:t>Оценка</w:t>
      </w:r>
      <w:r w:rsidRPr="00DD5EBA">
        <w:rPr>
          <w:lang w:val="ru-RU"/>
        </w:rPr>
        <w:t xml:space="preserve"> </w:t>
      </w:r>
      <w:r w:rsidRPr="00DD5EBA">
        <w:rPr>
          <w:rFonts w:hint="eastAsia"/>
          <w:lang w:val="ru-RU"/>
        </w:rPr>
        <w:t>качества</w:t>
      </w:r>
      <w:r w:rsidRPr="00DD5EBA">
        <w:rPr>
          <w:lang w:val="ru-RU"/>
        </w:rPr>
        <w:t xml:space="preserve"> </w:t>
      </w:r>
      <w:r w:rsidRPr="00DD5EBA">
        <w:rPr>
          <w:rFonts w:hint="eastAsia"/>
          <w:lang w:val="ru-RU"/>
        </w:rPr>
        <w:t>жизни</w:t>
      </w:r>
      <w:r w:rsidRPr="00DD5EBA">
        <w:rPr>
          <w:lang w:val="ru-RU"/>
        </w:rPr>
        <w:t xml:space="preserve"> </w:t>
      </w:r>
      <w:r w:rsidRPr="00DD5EBA">
        <w:rPr>
          <w:rFonts w:hint="eastAsia"/>
          <w:lang w:val="ru-RU"/>
        </w:rPr>
        <w:t>комбатантов</w:t>
      </w:r>
      <w:r w:rsidRPr="00DD5EBA">
        <w:rPr>
          <w:lang w:val="ru-RU"/>
        </w:rPr>
        <w:t xml:space="preserve"> 90 </w:t>
      </w:r>
      <w:r w:rsidRPr="00DD5EBA">
        <w:rPr>
          <w:rFonts w:hint="eastAsia"/>
          <w:lang w:val="ru-RU"/>
        </w:rPr>
        <w:t>Глава</w:t>
      </w:r>
      <w:r w:rsidRPr="00DD5EBA">
        <w:rPr>
          <w:lang w:val="ru-RU"/>
        </w:rPr>
        <w:t xml:space="preserve"> 5. </w:t>
      </w:r>
      <w:r w:rsidRPr="00DD5EBA">
        <w:rPr>
          <w:rFonts w:hint="eastAsia"/>
          <w:lang w:val="ru-RU"/>
        </w:rPr>
        <w:t>Организационные</w:t>
      </w:r>
      <w:r w:rsidRPr="00DD5EBA">
        <w:rPr>
          <w:lang w:val="ru-RU"/>
        </w:rPr>
        <w:t xml:space="preserve"> </w:t>
      </w:r>
      <w:r w:rsidRPr="00DD5EBA">
        <w:rPr>
          <w:rFonts w:hint="eastAsia"/>
          <w:lang w:val="ru-RU"/>
        </w:rPr>
        <w:t>основы</w:t>
      </w:r>
      <w:r w:rsidRPr="00DD5EBA">
        <w:rPr>
          <w:lang w:val="ru-RU"/>
        </w:rPr>
        <w:t xml:space="preserve"> </w:t>
      </w:r>
      <w:r w:rsidRPr="00DD5EBA">
        <w:rPr>
          <w:rFonts w:hint="eastAsia"/>
          <w:lang w:val="ru-RU"/>
        </w:rPr>
        <w:t>преемственности</w:t>
      </w:r>
      <w:r w:rsidRPr="00DD5EBA">
        <w:rPr>
          <w:lang w:val="ru-RU"/>
        </w:rPr>
        <w:t xml:space="preserve"> </w:t>
      </w:r>
      <w:r w:rsidRPr="00DD5EBA">
        <w:rPr>
          <w:rFonts w:hint="eastAsia"/>
          <w:lang w:val="ru-RU"/>
        </w:rPr>
        <w:t>в</w:t>
      </w:r>
      <w:r w:rsidRPr="00DD5EBA">
        <w:rPr>
          <w:lang w:val="ru-RU"/>
        </w:rPr>
        <w:t xml:space="preserve"> </w:t>
      </w:r>
      <w:r w:rsidRPr="00DD5EBA">
        <w:rPr>
          <w:rFonts w:hint="eastAsia"/>
          <w:lang w:val="ru-RU"/>
        </w:rPr>
        <w:t>системе</w:t>
      </w:r>
      <w:r w:rsidRPr="00DD5EBA">
        <w:rPr>
          <w:lang w:val="ru-RU"/>
        </w:rPr>
        <w:t xml:space="preserve"> </w:t>
      </w:r>
      <w:r w:rsidRPr="00DD5EBA">
        <w:rPr>
          <w:rFonts w:hint="eastAsia"/>
          <w:lang w:val="ru-RU"/>
        </w:rPr>
        <w:t>медицинского</w:t>
      </w:r>
      <w:r w:rsidRPr="00DD5EBA">
        <w:rPr>
          <w:lang w:val="ru-RU"/>
        </w:rPr>
        <w:t xml:space="preserve"> </w:t>
      </w:r>
      <w:r w:rsidRPr="00DD5EBA">
        <w:rPr>
          <w:rFonts w:hint="eastAsia"/>
          <w:lang w:val="ru-RU"/>
        </w:rPr>
        <w:t>обеспечения</w:t>
      </w:r>
      <w:r w:rsidRPr="00DD5EBA">
        <w:rPr>
          <w:lang w:val="ru-RU"/>
        </w:rPr>
        <w:t xml:space="preserve"> </w:t>
      </w:r>
      <w:r w:rsidRPr="00DD5EBA">
        <w:rPr>
          <w:rFonts w:hint="eastAsia"/>
          <w:lang w:val="ru-RU"/>
        </w:rPr>
        <w:t>сотрудникам</w:t>
      </w:r>
      <w:r w:rsidRPr="00DD5EBA">
        <w:rPr>
          <w:lang w:val="ru-RU"/>
        </w:rPr>
        <w:t xml:space="preserve"> </w:t>
      </w:r>
      <w:r w:rsidRPr="00DD5EBA">
        <w:rPr>
          <w:rFonts w:hint="eastAsia"/>
          <w:lang w:val="ru-RU"/>
        </w:rPr>
        <w:t>правоохранительных</w:t>
      </w:r>
      <w:r w:rsidRPr="00DD5EBA">
        <w:rPr>
          <w:lang w:val="ru-RU"/>
        </w:rPr>
        <w:t xml:space="preserve"> </w:t>
      </w:r>
      <w:r w:rsidRPr="00DD5EBA">
        <w:rPr>
          <w:rFonts w:hint="eastAsia"/>
          <w:lang w:val="ru-RU"/>
        </w:rPr>
        <w:t>органов</w:t>
      </w:r>
    </w:p>
    <w:p w14:paraId="4F565D88" w14:textId="77777777" w:rsidR="00DD5EBA" w:rsidRPr="00DD5EBA" w:rsidRDefault="00DD5EBA" w:rsidP="00DD5EBA">
      <w:pPr>
        <w:rPr>
          <w:lang w:val="ru-RU"/>
        </w:rPr>
      </w:pPr>
    </w:p>
    <w:p w14:paraId="3F4F1062" w14:textId="77777777" w:rsidR="00DD5EBA" w:rsidRPr="00DD5EBA" w:rsidRDefault="00DD5EBA" w:rsidP="00DD5EBA">
      <w:pPr>
        <w:rPr>
          <w:lang w:val="ru-RU"/>
        </w:rPr>
      </w:pPr>
      <w:r w:rsidRPr="00DD5EBA">
        <w:rPr>
          <w:lang w:val="ru-RU"/>
        </w:rPr>
        <w:t xml:space="preserve">5.1. </w:t>
      </w:r>
      <w:r w:rsidRPr="00DD5EBA">
        <w:rPr>
          <w:rFonts w:hint="eastAsia"/>
          <w:lang w:val="ru-RU"/>
        </w:rPr>
        <w:t>Особенности</w:t>
      </w:r>
      <w:r w:rsidRPr="00DD5EBA">
        <w:rPr>
          <w:lang w:val="ru-RU"/>
        </w:rPr>
        <w:t xml:space="preserve"> </w:t>
      </w:r>
      <w:r w:rsidRPr="00DD5EBA">
        <w:rPr>
          <w:rFonts w:hint="eastAsia"/>
          <w:lang w:val="ru-RU"/>
        </w:rPr>
        <w:t>организации</w:t>
      </w:r>
      <w:r w:rsidRPr="00DD5EBA">
        <w:rPr>
          <w:lang w:val="ru-RU"/>
        </w:rPr>
        <w:t xml:space="preserve"> </w:t>
      </w:r>
      <w:r w:rsidRPr="00DD5EBA">
        <w:rPr>
          <w:rFonts w:hint="eastAsia"/>
          <w:lang w:val="ru-RU"/>
        </w:rPr>
        <w:t>системы</w:t>
      </w:r>
      <w:r w:rsidRPr="00DD5EBA">
        <w:rPr>
          <w:lang w:val="ru-RU"/>
        </w:rPr>
        <w:t xml:space="preserve"> </w:t>
      </w:r>
      <w:r w:rsidRPr="00DD5EBA">
        <w:rPr>
          <w:rFonts w:hint="eastAsia"/>
          <w:lang w:val="ru-RU"/>
        </w:rPr>
        <w:t>медицинского</w:t>
      </w:r>
      <w:r w:rsidRPr="00DD5EBA">
        <w:rPr>
          <w:lang w:val="ru-RU"/>
        </w:rPr>
        <w:t xml:space="preserve"> </w:t>
      </w:r>
      <w:r w:rsidRPr="00DD5EBA">
        <w:rPr>
          <w:rFonts w:hint="eastAsia"/>
          <w:lang w:val="ru-RU"/>
        </w:rPr>
        <w:t>обеспечения</w:t>
      </w:r>
      <w:r w:rsidRPr="00DD5EBA">
        <w:rPr>
          <w:lang w:val="ru-RU"/>
        </w:rPr>
        <w:t xml:space="preserve"> </w:t>
      </w:r>
      <w:r w:rsidRPr="00DD5EBA">
        <w:rPr>
          <w:rFonts w:hint="eastAsia"/>
          <w:lang w:val="ru-RU"/>
        </w:rPr>
        <w:t>сотрудников</w:t>
      </w:r>
      <w:r w:rsidRPr="00DD5EBA">
        <w:rPr>
          <w:lang w:val="ru-RU"/>
        </w:rPr>
        <w:t xml:space="preserve"> </w:t>
      </w:r>
      <w:r w:rsidRPr="00DD5EBA">
        <w:rPr>
          <w:rFonts w:hint="eastAsia"/>
          <w:lang w:val="ru-RU"/>
        </w:rPr>
        <w:t>правоохранительных</w:t>
      </w:r>
      <w:r w:rsidRPr="00DD5EBA">
        <w:rPr>
          <w:lang w:val="ru-RU"/>
        </w:rPr>
        <w:t xml:space="preserve"> </w:t>
      </w:r>
      <w:r w:rsidRPr="00DD5EBA">
        <w:rPr>
          <w:rFonts w:hint="eastAsia"/>
          <w:lang w:val="ru-RU"/>
        </w:rPr>
        <w:t>органов</w:t>
      </w:r>
    </w:p>
    <w:p w14:paraId="5734619B" w14:textId="77777777" w:rsidR="00DD5EBA" w:rsidRPr="00DD5EBA" w:rsidRDefault="00DD5EBA" w:rsidP="00DD5EBA">
      <w:pPr>
        <w:rPr>
          <w:lang w:val="ru-RU"/>
        </w:rPr>
      </w:pPr>
    </w:p>
    <w:p w14:paraId="0F9167A1" w14:textId="77777777" w:rsidR="00DD5EBA" w:rsidRPr="00DD5EBA" w:rsidRDefault="00DD5EBA" w:rsidP="00DD5EBA">
      <w:pPr>
        <w:rPr>
          <w:lang w:val="ru-RU"/>
        </w:rPr>
      </w:pPr>
      <w:r w:rsidRPr="00DD5EBA">
        <w:rPr>
          <w:lang w:val="ru-RU"/>
        </w:rPr>
        <w:t xml:space="preserve">5.2. </w:t>
      </w:r>
      <w:r w:rsidRPr="00DD5EBA">
        <w:rPr>
          <w:rFonts w:hint="eastAsia"/>
          <w:lang w:val="ru-RU"/>
        </w:rPr>
        <w:t>Организационно</w:t>
      </w:r>
      <w:r w:rsidRPr="00DD5EBA">
        <w:rPr>
          <w:lang w:val="ru-RU"/>
        </w:rPr>
        <w:t>-</w:t>
      </w:r>
      <w:r w:rsidRPr="00DD5EBA">
        <w:rPr>
          <w:rFonts w:hint="eastAsia"/>
          <w:lang w:val="ru-RU"/>
        </w:rPr>
        <w:t>функциональная</w:t>
      </w:r>
      <w:r w:rsidRPr="00DD5EBA">
        <w:rPr>
          <w:lang w:val="ru-RU"/>
        </w:rPr>
        <w:t xml:space="preserve"> </w:t>
      </w:r>
      <w:r w:rsidRPr="00DD5EBA">
        <w:rPr>
          <w:rFonts w:hint="eastAsia"/>
          <w:lang w:val="ru-RU"/>
        </w:rPr>
        <w:t>модель</w:t>
      </w:r>
      <w:r w:rsidRPr="00DD5EBA">
        <w:rPr>
          <w:lang w:val="ru-RU"/>
        </w:rPr>
        <w:t xml:space="preserve"> </w:t>
      </w:r>
      <w:r w:rsidRPr="00DD5EBA">
        <w:rPr>
          <w:rFonts w:hint="eastAsia"/>
          <w:lang w:val="ru-RU"/>
        </w:rPr>
        <w:t>системы</w:t>
      </w:r>
      <w:r w:rsidRPr="00DD5EBA">
        <w:rPr>
          <w:lang w:val="ru-RU"/>
        </w:rPr>
        <w:t xml:space="preserve"> </w:t>
      </w:r>
      <w:r w:rsidRPr="00DD5EBA">
        <w:rPr>
          <w:rFonts w:hint="eastAsia"/>
          <w:lang w:val="ru-RU"/>
        </w:rPr>
        <w:t>преемственности</w:t>
      </w:r>
      <w:r w:rsidRPr="00DD5EBA">
        <w:rPr>
          <w:lang w:val="ru-RU"/>
        </w:rPr>
        <w:t xml:space="preserve"> </w:t>
      </w:r>
      <w:r w:rsidRPr="00DD5EBA">
        <w:rPr>
          <w:rFonts w:hint="eastAsia"/>
          <w:lang w:val="ru-RU"/>
        </w:rPr>
        <w:t>медицинской</w:t>
      </w:r>
      <w:r w:rsidRPr="00DD5EBA">
        <w:rPr>
          <w:lang w:val="ru-RU"/>
        </w:rPr>
        <w:t xml:space="preserve"> </w:t>
      </w:r>
      <w:r w:rsidRPr="00DD5EBA">
        <w:rPr>
          <w:rFonts w:hint="eastAsia"/>
          <w:lang w:val="ru-RU"/>
        </w:rPr>
        <w:t>информации</w:t>
      </w:r>
      <w:r w:rsidRPr="00DD5EBA">
        <w:rPr>
          <w:lang w:val="ru-RU"/>
        </w:rPr>
        <w:t xml:space="preserve"> </w:t>
      </w:r>
      <w:r w:rsidRPr="00DD5EBA">
        <w:rPr>
          <w:rFonts w:hint="eastAsia"/>
          <w:lang w:val="ru-RU"/>
        </w:rPr>
        <w:t>в</w:t>
      </w:r>
      <w:r w:rsidRPr="00DD5EBA">
        <w:rPr>
          <w:lang w:val="ru-RU"/>
        </w:rPr>
        <w:t xml:space="preserve"> </w:t>
      </w:r>
      <w:r w:rsidRPr="00DD5EBA">
        <w:rPr>
          <w:rFonts w:hint="eastAsia"/>
          <w:lang w:val="ru-RU"/>
        </w:rPr>
        <w:t>услови</w:t>
      </w:r>
      <w:r w:rsidRPr="00DD5EBA">
        <w:rPr>
          <w:rFonts w:hint="eastAsia"/>
          <w:lang w:val="ru-RU"/>
        </w:rPr>
        <w:lastRenderedPageBreak/>
        <w:t>ях</w:t>
      </w:r>
      <w:r w:rsidRPr="00DD5EBA">
        <w:rPr>
          <w:lang w:val="ru-RU"/>
        </w:rPr>
        <w:t xml:space="preserve"> </w:t>
      </w:r>
      <w:r w:rsidRPr="00DD5EBA">
        <w:rPr>
          <w:rFonts w:hint="eastAsia"/>
          <w:lang w:val="ru-RU"/>
        </w:rPr>
        <w:t>тылового</w:t>
      </w:r>
      <w:r w:rsidRPr="00DD5EBA">
        <w:rPr>
          <w:lang w:val="ru-RU"/>
        </w:rPr>
        <w:t xml:space="preserve"> </w:t>
      </w:r>
      <w:r w:rsidRPr="00DD5EBA">
        <w:rPr>
          <w:rFonts w:hint="eastAsia"/>
          <w:lang w:val="ru-RU"/>
        </w:rPr>
        <w:t>военного</w:t>
      </w:r>
      <w:r w:rsidRPr="00DD5EBA">
        <w:rPr>
          <w:lang w:val="ru-RU"/>
        </w:rPr>
        <w:t xml:space="preserve"> </w:t>
      </w:r>
      <w:r w:rsidRPr="00DD5EBA">
        <w:rPr>
          <w:rFonts w:hint="eastAsia"/>
          <w:lang w:val="ru-RU"/>
        </w:rPr>
        <w:t>госпиталя</w:t>
      </w:r>
    </w:p>
    <w:p w14:paraId="584149AD" w14:textId="77777777" w:rsidR="00DD5EBA" w:rsidRPr="00DD5EBA" w:rsidRDefault="00DD5EBA" w:rsidP="00DD5EBA">
      <w:pPr>
        <w:rPr>
          <w:lang w:val="ru-RU"/>
        </w:rPr>
      </w:pPr>
    </w:p>
    <w:p w14:paraId="5BB468E8" w14:textId="77777777" w:rsidR="00DD5EBA" w:rsidRPr="00DD5EBA" w:rsidRDefault="00DD5EBA" w:rsidP="00DD5EBA">
      <w:pPr>
        <w:rPr>
          <w:lang w:val="ru-RU"/>
        </w:rPr>
      </w:pPr>
      <w:r w:rsidRPr="00DD5EBA">
        <w:rPr>
          <w:lang w:val="ru-RU"/>
        </w:rPr>
        <w:t>5.3.</w:t>
      </w:r>
      <w:r w:rsidRPr="00DD5EBA">
        <w:rPr>
          <w:rFonts w:hint="eastAsia"/>
          <w:lang w:val="ru-RU"/>
        </w:rPr>
        <w:t>Модульная</w:t>
      </w:r>
      <w:r w:rsidRPr="00DD5EBA">
        <w:rPr>
          <w:lang w:val="ru-RU"/>
        </w:rPr>
        <w:t xml:space="preserve"> </w:t>
      </w:r>
      <w:r w:rsidRPr="00DD5EBA">
        <w:rPr>
          <w:rFonts w:hint="eastAsia"/>
          <w:lang w:val="ru-RU"/>
        </w:rPr>
        <w:t>система</w:t>
      </w:r>
      <w:r w:rsidRPr="00DD5EBA">
        <w:rPr>
          <w:lang w:val="ru-RU"/>
        </w:rPr>
        <w:t xml:space="preserve"> </w:t>
      </w:r>
      <w:r w:rsidRPr="00DD5EBA">
        <w:rPr>
          <w:rFonts w:hint="eastAsia"/>
          <w:lang w:val="ru-RU"/>
        </w:rPr>
        <w:t>мониторинга</w:t>
      </w:r>
      <w:r w:rsidRPr="00DD5EBA">
        <w:rPr>
          <w:lang w:val="ru-RU"/>
        </w:rPr>
        <w:t xml:space="preserve"> </w:t>
      </w:r>
      <w:r w:rsidRPr="00DD5EBA">
        <w:rPr>
          <w:rFonts w:hint="eastAsia"/>
          <w:lang w:val="ru-RU"/>
        </w:rPr>
        <w:t>здоровья</w:t>
      </w:r>
      <w:r w:rsidRPr="00DD5EBA">
        <w:rPr>
          <w:lang w:val="ru-RU"/>
        </w:rPr>
        <w:t xml:space="preserve"> </w:t>
      </w:r>
      <w:r w:rsidRPr="00DD5EBA">
        <w:rPr>
          <w:rFonts w:hint="eastAsia"/>
          <w:lang w:val="ru-RU"/>
        </w:rPr>
        <w:t>сотрудников</w:t>
      </w:r>
    </w:p>
    <w:p w14:paraId="33297E2C" w14:textId="77777777" w:rsidR="00DD5EBA" w:rsidRPr="00DD5EBA" w:rsidRDefault="00DD5EBA" w:rsidP="00DD5EBA">
      <w:pPr>
        <w:rPr>
          <w:lang w:val="ru-RU"/>
        </w:rPr>
      </w:pPr>
    </w:p>
    <w:p w14:paraId="59DA3B6B" w14:textId="77777777" w:rsidR="00DD5EBA" w:rsidRPr="00DD5EBA" w:rsidRDefault="00DD5EBA" w:rsidP="00DD5EBA">
      <w:pPr>
        <w:rPr>
          <w:lang w:val="ru-RU"/>
        </w:rPr>
      </w:pPr>
      <w:r w:rsidRPr="00DD5EBA">
        <w:rPr>
          <w:rFonts w:hint="eastAsia"/>
          <w:lang w:val="ru-RU"/>
        </w:rPr>
        <w:t>правоохранительных</w:t>
      </w:r>
      <w:r w:rsidRPr="00DD5EBA">
        <w:rPr>
          <w:lang w:val="ru-RU"/>
        </w:rPr>
        <w:t xml:space="preserve"> </w:t>
      </w:r>
      <w:r w:rsidRPr="00DD5EBA">
        <w:rPr>
          <w:rFonts w:hint="eastAsia"/>
          <w:lang w:val="ru-RU"/>
        </w:rPr>
        <w:t>органов</w:t>
      </w:r>
      <w:r w:rsidRPr="00DD5EBA">
        <w:rPr>
          <w:lang w:val="ru-RU"/>
        </w:rPr>
        <w:t xml:space="preserve"> 108 5.4. </w:t>
      </w:r>
      <w:r w:rsidRPr="00DD5EBA">
        <w:rPr>
          <w:rFonts w:hint="eastAsia"/>
          <w:lang w:val="ru-RU"/>
        </w:rPr>
        <w:t>Медико</w:t>
      </w:r>
      <w:r w:rsidRPr="00DD5EBA">
        <w:rPr>
          <w:lang w:val="ru-RU"/>
        </w:rPr>
        <w:t>-</w:t>
      </w:r>
      <w:r w:rsidRPr="00DD5EBA">
        <w:rPr>
          <w:rFonts w:hint="eastAsia"/>
          <w:lang w:val="ru-RU"/>
        </w:rPr>
        <w:t>социальная</w:t>
      </w:r>
      <w:r w:rsidRPr="00DD5EBA">
        <w:rPr>
          <w:lang w:val="ru-RU"/>
        </w:rPr>
        <w:t xml:space="preserve"> </w:t>
      </w:r>
      <w:r w:rsidRPr="00DD5EBA">
        <w:rPr>
          <w:rFonts w:hint="eastAsia"/>
          <w:lang w:val="ru-RU"/>
        </w:rPr>
        <w:t>и</w:t>
      </w:r>
      <w:r w:rsidRPr="00DD5EBA">
        <w:rPr>
          <w:lang w:val="ru-RU"/>
        </w:rPr>
        <w:t xml:space="preserve"> </w:t>
      </w:r>
      <w:r w:rsidRPr="00DD5EBA">
        <w:rPr>
          <w:rFonts w:hint="eastAsia"/>
          <w:lang w:val="ru-RU"/>
        </w:rPr>
        <w:t>экономическая</w:t>
      </w:r>
      <w:r w:rsidRPr="00DD5EBA">
        <w:rPr>
          <w:lang w:val="ru-RU"/>
        </w:rPr>
        <w:t xml:space="preserve"> </w:t>
      </w:r>
      <w:r w:rsidRPr="00DD5EBA">
        <w:rPr>
          <w:rFonts w:hint="eastAsia"/>
          <w:lang w:val="ru-RU"/>
        </w:rPr>
        <w:t>эффективность</w:t>
      </w:r>
    </w:p>
    <w:p w14:paraId="2426651E" w14:textId="77777777" w:rsidR="00DD5EBA" w:rsidRPr="00DD5EBA" w:rsidRDefault="00DD5EBA" w:rsidP="00DD5EBA">
      <w:pPr>
        <w:rPr>
          <w:lang w:val="ru-RU"/>
        </w:rPr>
      </w:pPr>
    </w:p>
    <w:p w14:paraId="7002034B" w14:textId="77777777" w:rsidR="00DD5EBA" w:rsidRPr="00DD5EBA" w:rsidRDefault="00DD5EBA" w:rsidP="00DD5EBA">
      <w:pPr>
        <w:rPr>
          <w:lang w:val="ru-RU"/>
        </w:rPr>
      </w:pPr>
      <w:r w:rsidRPr="00DD5EBA">
        <w:rPr>
          <w:rFonts w:hint="eastAsia"/>
          <w:lang w:val="ru-RU"/>
        </w:rPr>
        <w:t>проведенного</w:t>
      </w:r>
      <w:r w:rsidRPr="00DD5EBA">
        <w:rPr>
          <w:lang w:val="ru-RU"/>
        </w:rPr>
        <w:t xml:space="preserve"> </w:t>
      </w:r>
      <w:r w:rsidRPr="00DD5EBA">
        <w:rPr>
          <w:rFonts w:hint="eastAsia"/>
          <w:lang w:val="ru-RU"/>
        </w:rPr>
        <w:t>исследования</w:t>
      </w:r>
    </w:p>
    <w:p w14:paraId="18453475" w14:textId="77777777" w:rsidR="00DD5EBA" w:rsidRPr="00DD5EBA" w:rsidRDefault="00DD5EBA" w:rsidP="00DD5EBA">
      <w:pPr>
        <w:rPr>
          <w:lang w:val="ru-RU"/>
        </w:rPr>
      </w:pPr>
    </w:p>
    <w:p w14:paraId="31FA28AC" w14:textId="77777777" w:rsidR="00DD5EBA" w:rsidRPr="00DD5EBA" w:rsidRDefault="00DD5EBA" w:rsidP="00DD5EBA">
      <w:pPr>
        <w:rPr>
          <w:lang w:val="ru-RU"/>
        </w:rPr>
      </w:pPr>
      <w:r w:rsidRPr="00DD5EBA">
        <w:rPr>
          <w:rFonts w:hint="eastAsia"/>
          <w:lang w:val="ru-RU"/>
        </w:rPr>
        <w:t>Заключение</w:t>
      </w:r>
    </w:p>
    <w:p w14:paraId="64F722DA" w14:textId="77777777" w:rsidR="00DD5EBA" w:rsidRPr="00DD5EBA" w:rsidRDefault="00DD5EBA" w:rsidP="00DD5EBA">
      <w:pPr>
        <w:rPr>
          <w:lang w:val="ru-RU"/>
        </w:rPr>
      </w:pPr>
    </w:p>
    <w:p w14:paraId="7800F343" w14:textId="77777777" w:rsidR="00DD5EBA" w:rsidRPr="00DD5EBA" w:rsidRDefault="00DD5EBA" w:rsidP="00DD5EBA">
      <w:pPr>
        <w:rPr>
          <w:lang w:val="ru-RU"/>
        </w:rPr>
      </w:pPr>
      <w:r w:rsidRPr="00DD5EBA">
        <w:rPr>
          <w:rFonts w:hint="eastAsia"/>
          <w:lang w:val="ru-RU"/>
        </w:rPr>
        <w:t>Выводы</w:t>
      </w:r>
    </w:p>
    <w:p w14:paraId="57814B06" w14:textId="77777777" w:rsidR="00DD5EBA" w:rsidRPr="00DD5EBA" w:rsidRDefault="00DD5EBA" w:rsidP="00DD5EBA">
      <w:pPr>
        <w:rPr>
          <w:lang w:val="ru-RU"/>
        </w:rPr>
      </w:pPr>
    </w:p>
    <w:p w14:paraId="1627FE6C" w14:textId="77777777" w:rsidR="00DD5EBA" w:rsidRPr="00DD5EBA" w:rsidRDefault="00DD5EBA" w:rsidP="00DD5EBA">
      <w:pPr>
        <w:rPr>
          <w:lang w:val="ru-RU"/>
        </w:rPr>
      </w:pPr>
      <w:r w:rsidRPr="00DD5EBA">
        <w:rPr>
          <w:rFonts w:hint="eastAsia"/>
          <w:lang w:val="ru-RU"/>
        </w:rPr>
        <w:t>Практические</w:t>
      </w:r>
      <w:r w:rsidRPr="00DD5EBA">
        <w:rPr>
          <w:lang w:val="ru-RU"/>
        </w:rPr>
        <w:t xml:space="preserve"> </w:t>
      </w:r>
      <w:r w:rsidRPr="00DD5EBA">
        <w:rPr>
          <w:rFonts w:hint="eastAsia"/>
          <w:lang w:val="ru-RU"/>
        </w:rPr>
        <w:t>рекомендации</w:t>
      </w:r>
    </w:p>
    <w:p w14:paraId="17583587" w14:textId="77777777" w:rsidR="00DD5EBA" w:rsidRPr="00DD5EBA" w:rsidRDefault="00DD5EBA" w:rsidP="00DD5EBA">
      <w:pPr>
        <w:rPr>
          <w:lang w:val="ru-RU"/>
        </w:rPr>
      </w:pPr>
    </w:p>
    <w:p w14:paraId="2E0A29AD" w14:textId="77777777" w:rsidR="00DD5EBA" w:rsidRPr="00DD5EBA" w:rsidRDefault="00DD5EBA" w:rsidP="00DD5EBA">
      <w:pPr>
        <w:rPr>
          <w:lang w:val="ru-RU"/>
        </w:rPr>
      </w:pPr>
      <w:r w:rsidRPr="00DD5EBA">
        <w:rPr>
          <w:rFonts w:hint="eastAsia"/>
          <w:lang w:val="ru-RU"/>
        </w:rPr>
        <w:t>Список</w:t>
      </w:r>
      <w:r w:rsidRPr="00DD5EBA">
        <w:rPr>
          <w:lang w:val="ru-RU"/>
        </w:rPr>
        <w:t xml:space="preserve"> </w:t>
      </w:r>
      <w:r w:rsidRPr="00DD5EBA">
        <w:rPr>
          <w:rFonts w:hint="eastAsia"/>
          <w:lang w:val="ru-RU"/>
        </w:rPr>
        <w:t>использованной</w:t>
      </w:r>
      <w:r w:rsidRPr="00DD5EBA">
        <w:rPr>
          <w:lang w:val="ru-RU"/>
        </w:rPr>
        <w:t xml:space="preserve"> </w:t>
      </w:r>
      <w:r w:rsidRPr="00DD5EBA">
        <w:rPr>
          <w:rFonts w:hint="eastAsia"/>
          <w:lang w:val="ru-RU"/>
        </w:rPr>
        <w:t>литературы</w:t>
      </w:r>
    </w:p>
    <w:p w14:paraId="56ED9D13" w14:textId="77777777" w:rsidR="00DD5EBA" w:rsidRPr="00DD5EBA" w:rsidRDefault="00DD5EBA" w:rsidP="00DD5EBA">
      <w:pPr>
        <w:rPr>
          <w:lang w:val="ru-RU"/>
        </w:rPr>
      </w:pPr>
    </w:p>
    <w:p w14:paraId="7EF542F0" w14:textId="74AFC9D3" w:rsidR="00DD5EBA" w:rsidRPr="00DD5EBA" w:rsidRDefault="00DD5EBA" w:rsidP="00DD5EBA">
      <w:pPr>
        <w:rPr>
          <w:lang w:val="ru-RU"/>
        </w:rPr>
      </w:pPr>
      <w:r w:rsidRPr="00DD5EBA">
        <w:rPr>
          <w:rFonts w:hint="eastAsia"/>
          <w:lang w:val="ru-RU"/>
        </w:rPr>
        <w:t>Приложения</w:t>
      </w:r>
    </w:p>
    <w:sectPr w:rsidR="00DD5EBA" w:rsidRPr="00DD5EBA" w:rsidSect="00A014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DD090" w14:textId="77777777" w:rsidR="00A014FA" w:rsidRPr="00C66E52" w:rsidRDefault="00A014FA">
      <w:pPr>
        <w:spacing w:after="0" w:line="240" w:lineRule="auto"/>
      </w:pPr>
      <w:r w:rsidRPr="00C66E52">
        <w:separator/>
      </w:r>
    </w:p>
  </w:endnote>
  <w:endnote w:type="continuationSeparator" w:id="0">
    <w:p w14:paraId="67DDA865" w14:textId="77777777" w:rsidR="00A014FA" w:rsidRPr="00C66E52" w:rsidRDefault="00A014F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32EB" w14:textId="77777777" w:rsidR="00A014FA" w:rsidRPr="00C66E52" w:rsidRDefault="00A014FA"/>
    <w:p w14:paraId="04DF35F8" w14:textId="77777777" w:rsidR="00A014FA" w:rsidRPr="00C66E52" w:rsidRDefault="00A014FA"/>
    <w:p w14:paraId="02262159" w14:textId="77777777" w:rsidR="00A014FA" w:rsidRPr="00C66E52" w:rsidRDefault="00A014FA"/>
    <w:p w14:paraId="0BD9F3EE" w14:textId="77777777" w:rsidR="00A014FA" w:rsidRPr="00C66E52" w:rsidRDefault="00A014FA"/>
    <w:p w14:paraId="436FA577" w14:textId="77777777" w:rsidR="00A014FA" w:rsidRPr="00C66E52" w:rsidRDefault="00A014FA"/>
    <w:p w14:paraId="2D2B92F3" w14:textId="77777777" w:rsidR="00A014FA" w:rsidRPr="00C66E52" w:rsidRDefault="00A014FA"/>
    <w:p w14:paraId="7BB13ED4" w14:textId="77777777" w:rsidR="00A014FA" w:rsidRPr="00C66E52" w:rsidRDefault="00A014F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C52E70C" wp14:editId="037689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93719" w14:textId="77777777" w:rsidR="00A014FA" w:rsidRPr="00C66E52" w:rsidRDefault="00A014F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2E7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C93719" w14:textId="77777777" w:rsidR="00A014FA" w:rsidRPr="00C66E52" w:rsidRDefault="00A014F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9C440F4" w14:textId="77777777" w:rsidR="00A014FA" w:rsidRPr="00C66E52" w:rsidRDefault="00A014FA"/>
    <w:p w14:paraId="58FCA6E2" w14:textId="77777777" w:rsidR="00A014FA" w:rsidRPr="00C66E52" w:rsidRDefault="00A014FA"/>
    <w:p w14:paraId="6F9B088F" w14:textId="77777777" w:rsidR="00A014FA" w:rsidRPr="00C66E52" w:rsidRDefault="00A014F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587F063" wp14:editId="7B1E04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F3838" w14:textId="77777777" w:rsidR="00A014FA" w:rsidRPr="00C66E52" w:rsidRDefault="00A014FA"/>
                          <w:p w14:paraId="541C9775" w14:textId="77777777" w:rsidR="00A014FA" w:rsidRPr="00C66E52" w:rsidRDefault="00A014F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7F0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FF3838" w14:textId="77777777" w:rsidR="00A014FA" w:rsidRPr="00C66E52" w:rsidRDefault="00A014FA"/>
                    <w:p w14:paraId="541C9775" w14:textId="77777777" w:rsidR="00A014FA" w:rsidRPr="00C66E52" w:rsidRDefault="00A014F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9A45BB3" w14:textId="77777777" w:rsidR="00A014FA" w:rsidRPr="00C66E52" w:rsidRDefault="00A014FA"/>
    <w:p w14:paraId="215E9E59" w14:textId="77777777" w:rsidR="00A014FA" w:rsidRPr="00C66E52" w:rsidRDefault="00A014FA">
      <w:pPr>
        <w:rPr>
          <w:sz w:val="2"/>
          <w:szCs w:val="2"/>
        </w:rPr>
      </w:pPr>
    </w:p>
    <w:p w14:paraId="45ED7846" w14:textId="77777777" w:rsidR="00A014FA" w:rsidRPr="00C66E52" w:rsidRDefault="00A014FA"/>
    <w:p w14:paraId="422BFB42" w14:textId="77777777" w:rsidR="00A014FA" w:rsidRPr="00C66E52" w:rsidRDefault="00A014FA">
      <w:pPr>
        <w:spacing w:after="0" w:line="240" w:lineRule="auto"/>
      </w:pPr>
    </w:p>
  </w:footnote>
  <w:footnote w:type="continuationSeparator" w:id="0">
    <w:p w14:paraId="0C596EA5" w14:textId="77777777" w:rsidR="00A014FA" w:rsidRPr="00C66E52" w:rsidRDefault="00A014F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4FA"/>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27084</TotalTime>
  <Pages>3</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4070</cp:revision>
  <cp:lastPrinted>2009-02-06T05:36:00Z</cp:lastPrinted>
  <dcterms:created xsi:type="dcterms:W3CDTF">2024-04-09T10:20:00Z</dcterms:created>
  <dcterms:modified xsi:type="dcterms:W3CDTF">2024-05-10T13:52:00Z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