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875F" w14:textId="6325E99A" w:rsidR="00994B58" w:rsidRDefault="002D36F7" w:rsidP="002D36F7">
      <w:pPr>
        <w:rPr>
          <w:rFonts w:ascii="Times New Roman" w:eastAsia="Arial Unicode MS" w:hAnsi="Times New Roman" w:cs="Times New Roman"/>
          <w:b/>
          <w:bCs/>
          <w:color w:val="000000"/>
          <w:kern w:val="0"/>
          <w:sz w:val="28"/>
          <w:szCs w:val="28"/>
          <w:lang w:eastAsia="ru-RU" w:bidi="uk-UA"/>
        </w:rPr>
      </w:pPr>
      <w:r w:rsidRPr="002D36F7">
        <w:rPr>
          <w:rFonts w:ascii="Times New Roman" w:eastAsia="Arial Unicode MS" w:hAnsi="Times New Roman" w:cs="Times New Roman" w:hint="eastAsia"/>
          <w:b/>
          <w:bCs/>
          <w:color w:val="000000"/>
          <w:kern w:val="0"/>
          <w:sz w:val="28"/>
          <w:szCs w:val="28"/>
          <w:lang w:eastAsia="ru-RU" w:bidi="uk-UA"/>
        </w:rPr>
        <w:t>Бураева</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Нина</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Давидовна</w:t>
      </w:r>
      <w:r>
        <w:rPr>
          <w:rFonts w:ascii="Times New Roman" w:eastAsia="Arial Unicode MS" w:hAnsi="Times New Roman" w:cs="Times New Roman" w:hint="eastAsia"/>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Подготовка</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студентов</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будущих</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учителей</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начальных</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классов</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к</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формированию</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национального</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самосознания</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младших</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школьников</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на</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примере</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Республики</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Северная</w:t>
      </w:r>
      <w:r w:rsidRPr="002D36F7">
        <w:rPr>
          <w:rFonts w:ascii="Times New Roman" w:eastAsia="Arial Unicode MS" w:hAnsi="Times New Roman" w:cs="Times New Roman"/>
          <w:b/>
          <w:bCs/>
          <w:color w:val="000000"/>
          <w:kern w:val="0"/>
          <w:sz w:val="28"/>
          <w:szCs w:val="28"/>
          <w:lang w:eastAsia="ru-RU" w:bidi="uk-UA"/>
        </w:rPr>
        <w:t xml:space="preserve"> </w:t>
      </w:r>
      <w:r w:rsidRPr="002D36F7">
        <w:rPr>
          <w:rFonts w:ascii="Times New Roman" w:eastAsia="Arial Unicode MS" w:hAnsi="Times New Roman" w:cs="Times New Roman" w:hint="eastAsia"/>
          <w:b/>
          <w:bCs/>
          <w:color w:val="000000"/>
          <w:kern w:val="0"/>
          <w:sz w:val="28"/>
          <w:szCs w:val="28"/>
          <w:lang w:eastAsia="ru-RU" w:bidi="uk-UA"/>
        </w:rPr>
        <w:t>Осетия</w:t>
      </w:r>
      <w:r w:rsidRPr="002D36F7">
        <w:rPr>
          <w:rFonts w:ascii="Times New Roman" w:eastAsia="Arial Unicode MS" w:hAnsi="Times New Roman" w:cs="Times New Roman"/>
          <w:b/>
          <w:bCs/>
          <w:color w:val="000000"/>
          <w:kern w:val="0"/>
          <w:sz w:val="28"/>
          <w:szCs w:val="28"/>
          <w:lang w:eastAsia="ru-RU" w:bidi="uk-UA"/>
        </w:rPr>
        <w:t>-</w:t>
      </w:r>
      <w:r w:rsidRPr="002D36F7">
        <w:rPr>
          <w:rFonts w:ascii="Times New Roman" w:eastAsia="Arial Unicode MS" w:hAnsi="Times New Roman" w:cs="Times New Roman" w:hint="eastAsia"/>
          <w:b/>
          <w:bCs/>
          <w:color w:val="000000"/>
          <w:kern w:val="0"/>
          <w:sz w:val="28"/>
          <w:szCs w:val="28"/>
          <w:lang w:eastAsia="ru-RU" w:bidi="uk-UA"/>
        </w:rPr>
        <w:t>Алания</w:t>
      </w:r>
      <w:r w:rsidRPr="002D36F7">
        <w:rPr>
          <w:rFonts w:ascii="Times New Roman" w:eastAsia="Arial Unicode MS" w:hAnsi="Times New Roman" w:cs="Times New Roman"/>
          <w:b/>
          <w:bCs/>
          <w:color w:val="000000"/>
          <w:kern w:val="0"/>
          <w:sz w:val="28"/>
          <w:szCs w:val="28"/>
          <w:lang w:eastAsia="ru-RU" w:bidi="uk-UA"/>
        </w:rPr>
        <w:t>)</w:t>
      </w:r>
    </w:p>
    <w:p w14:paraId="29155385" w14:textId="77777777" w:rsidR="002D36F7" w:rsidRDefault="002D36F7" w:rsidP="002D36F7">
      <w:r>
        <w:rPr>
          <w:rFonts w:hint="eastAsia"/>
        </w:rPr>
        <w:t>ОГЛАВЛЕНИЕ</w:t>
      </w:r>
      <w:r>
        <w:t xml:space="preserve"> </w:t>
      </w:r>
      <w:r>
        <w:rPr>
          <w:rFonts w:hint="eastAsia"/>
        </w:rPr>
        <w:t>ДИССЕРТАЦИИ</w:t>
      </w:r>
    </w:p>
    <w:p w14:paraId="3231CD84" w14:textId="77777777" w:rsidR="002D36F7" w:rsidRDefault="002D36F7" w:rsidP="002D36F7">
      <w:r>
        <w:rPr>
          <w:rFonts w:hint="eastAsia"/>
        </w:rPr>
        <w:t>кандидат</w:t>
      </w:r>
      <w:r>
        <w:t xml:space="preserve"> </w:t>
      </w:r>
      <w:r>
        <w:rPr>
          <w:rFonts w:hint="eastAsia"/>
        </w:rPr>
        <w:t>наук</w:t>
      </w:r>
      <w:r>
        <w:t xml:space="preserve"> </w:t>
      </w:r>
      <w:r>
        <w:rPr>
          <w:rFonts w:hint="eastAsia"/>
        </w:rPr>
        <w:t>Бураева</w:t>
      </w:r>
      <w:r>
        <w:t xml:space="preserve"> </w:t>
      </w:r>
      <w:r>
        <w:rPr>
          <w:rFonts w:hint="eastAsia"/>
        </w:rPr>
        <w:t>Нина</w:t>
      </w:r>
      <w:r>
        <w:t xml:space="preserve"> </w:t>
      </w:r>
      <w:r>
        <w:rPr>
          <w:rFonts w:hint="eastAsia"/>
        </w:rPr>
        <w:t>Давидовна</w:t>
      </w:r>
    </w:p>
    <w:p w14:paraId="3BA5FD45" w14:textId="77777777" w:rsidR="002D36F7" w:rsidRDefault="002D36F7" w:rsidP="002D36F7">
      <w:r>
        <w:rPr>
          <w:rFonts w:hint="eastAsia"/>
        </w:rPr>
        <w:t>Введение</w:t>
      </w:r>
    </w:p>
    <w:p w14:paraId="69F2225F" w14:textId="77777777" w:rsidR="002D36F7" w:rsidRDefault="002D36F7" w:rsidP="002D36F7"/>
    <w:p w14:paraId="091D7C58" w14:textId="77777777" w:rsidR="002D36F7" w:rsidRDefault="002D36F7" w:rsidP="002D36F7">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национального</w:t>
      </w:r>
      <w:r>
        <w:t xml:space="preserve"> </w:t>
      </w:r>
      <w:r>
        <w:rPr>
          <w:rFonts w:hint="eastAsia"/>
        </w:rPr>
        <w:t>самосознания</w:t>
      </w:r>
      <w:r>
        <w:t xml:space="preserve"> </w:t>
      </w:r>
      <w:r>
        <w:rPr>
          <w:rFonts w:hint="eastAsia"/>
        </w:rPr>
        <w:t>младших</w:t>
      </w:r>
      <w:r>
        <w:t xml:space="preserve"> </w:t>
      </w:r>
      <w:r>
        <w:rPr>
          <w:rFonts w:hint="eastAsia"/>
        </w:rPr>
        <w:t>школьников</w:t>
      </w:r>
    </w:p>
    <w:p w14:paraId="4B37E9AD" w14:textId="77777777" w:rsidR="002D36F7" w:rsidRDefault="002D36F7" w:rsidP="002D36F7"/>
    <w:p w14:paraId="3B0C640B" w14:textId="77777777" w:rsidR="002D36F7" w:rsidRDefault="002D36F7" w:rsidP="002D36F7">
      <w:r>
        <w:t xml:space="preserve">1.1. </w:t>
      </w:r>
      <w:r>
        <w:rPr>
          <w:rFonts w:hint="eastAsia"/>
        </w:rPr>
        <w:t>Национальное</w:t>
      </w:r>
      <w:r>
        <w:t xml:space="preserve"> </w:t>
      </w:r>
      <w:r>
        <w:rPr>
          <w:rFonts w:hint="eastAsia"/>
        </w:rPr>
        <w:t>самосознание</w:t>
      </w:r>
      <w:r>
        <w:t xml:space="preserve"> </w:t>
      </w:r>
      <w:r>
        <w:rPr>
          <w:rFonts w:hint="eastAsia"/>
        </w:rPr>
        <w:t>как</w:t>
      </w:r>
      <w:r>
        <w:t xml:space="preserve"> </w:t>
      </w:r>
      <w:r>
        <w:rPr>
          <w:rFonts w:hint="eastAsia"/>
        </w:rPr>
        <w:t>психолого</w:t>
      </w:r>
      <w:r>
        <w:t>-</w:t>
      </w:r>
      <w:r>
        <w:rPr>
          <w:rFonts w:hint="eastAsia"/>
        </w:rPr>
        <w:t>педагогический</w:t>
      </w:r>
      <w:r>
        <w:t xml:space="preserve"> </w:t>
      </w:r>
      <w:r>
        <w:rPr>
          <w:rFonts w:hint="eastAsia"/>
        </w:rPr>
        <w:t>феномен</w:t>
      </w:r>
    </w:p>
    <w:p w14:paraId="6566DDCC" w14:textId="77777777" w:rsidR="002D36F7" w:rsidRDefault="002D36F7" w:rsidP="002D36F7"/>
    <w:p w14:paraId="3657D937" w14:textId="77777777" w:rsidR="002D36F7" w:rsidRDefault="002D36F7" w:rsidP="002D36F7">
      <w:r>
        <w:t xml:space="preserve">1.2. </w:t>
      </w:r>
      <w:r>
        <w:rPr>
          <w:rFonts w:hint="eastAsia"/>
        </w:rPr>
        <w:t>Ретроспективный</w:t>
      </w:r>
      <w:r>
        <w:t xml:space="preserve"> </w:t>
      </w:r>
      <w:r>
        <w:rPr>
          <w:rFonts w:hint="eastAsia"/>
        </w:rPr>
        <w:t>анализ</w:t>
      </w:r>
      <w:r>
        <w:t xml:space="preserve"> </w:t>
      </w:r>
      <w:r>
        <w:rPr>
          <w:rFonts w:hint="eastAsia"/>
        </w:rPr>
        <w:t>различных</w:t>
      </w:r>
      <w:r>
        <w:t xml:space="preserve"> </w:t>
      </w:r>
      <w:r>
        <w:rPr>
          <w:rFonts w:hint="eastAsia"/>
        </w:rPr>
        <w:t>подходов</w:t>
      </w:r>
      <w:r>
        <w:t xml:space="preserve"> </w:t>
      </w:r>
      <w:r>
        <w:rPr>
          <w:rFonts w:hint="eastAsia"/>
        </w:rPr>
        <w:t>к</w:t>
      </w:r>
      <w:r>
        <w:t xml:space="preserve"> </w:t>
      </w:r>
      <w:r>
        <w:rPr>
          <w:rFonts w:hint="eastAsia"/>
        </w:rPr>
        <w:t>формированию</w:t>
      </w:r>
      <w:r>
        <w:t xml:space="preserve"> </w:t>
      </w:r>
      <w:r>
        <w:rPr>
          <w:rFonts w:hint="eastAsia"/>
        </w:rPr>
        <w:t>национального</w:t>
      </w:r>
      <w:r>
        <w:t xml:space="preserve"> </w:t>
      </w:r>
      <w:r>
        <w:rPr>
          <w:rFonts w:hint="eastAsia"/>
        </w:rPr>
        <w:t>самосознания</w:t>
      </w:r>
      <w:r>
        <w:t xml:space="preserve"> </w:t>
      </w:r>
      <w:r>
        <w:rPr>
          <w:rFonts w:hint="eastAsia"/>
        </w:rPr>
        <w:t>младших</w:t>
      </w:r>
      <w:r>
        <w:t xml:space="preserve"> </w:t>
      </w:r>
      <w:r>
        <w:rPr>
          <w:rFonts w:hint="eastAsia"/>
        </w:rPr>
        <w:t>школьников</w:t>
      </w:r>
      <w:r>
        <w:t xml:space="preserve"> </w:t>
      </w:r>
      <w:r>
        <w:rPr>
          <w:rFonts w:hint="eastAsia"/>
        </w:rPr>
        <w:t>в</w:t>
      </w:r>
      <w:r>
        <w:t xml:space="preserve"> </w:t>
      </w:r>
      <w:r>
        <w:rPr>
          <w:rFonts w:hint="eastAsia"/>
        </w:rPr>
        <w:t>России</w:t>
      </w:r>
    </w:p>
    <w:p w14:paraId="6334E15B" w14:textId="77777777" w:rsidR="002D36F7" w:rsidRDefault="002D36F7" w:rsidP="002D36F7"/>
    <w:p w14:paraId="7EB639BF" w14:textId="77777777" w:rsidR="002D36F7" w:rsidRDefault="002D36F7" w:rsidP="002D36F7">
      <w:r>
        <w:t xml:space="preserve">1.3.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формирование</w:t>
      </w:r>
      <w:r>
        <w:t xml:space="preserve"> </w:t>
      </w:r>
      <w:r>
        <w:rPr>
          <w:rFonts w:hint="eastAsia"/>
        </w:rPr>
        <w:t>национального</w:t>
      </w:r>
      <w:r>
        <w:t xml:space="preserve"> </w:t>
      </w:r>
      <w:r>
        <w:rPr>
          <w:rFonts w:hint="eastAsia"/>
        </w:rPr>
        <w:t>самосознания</w:t>
      </w:r>
    </w:p>
    <w:p w14:paraId="2FD23E7D" w14:textId="77777777" w:rsidR="002D36F7" w:rsidRDefault="002D36F7" w:rsidP="002D36F7"/>
    <w:p w14:paraId="2FB3FCAE" w14:textId="77777777" w:rsidR="002D36F7" w:rsidRDefault="002D36F7" w:rsidP="002D36F7">
      <w:r>
        <w:rPr>
          <w:rFonts w:hint="eastAsia"/>
        </w:rPr>
        <w:t>личности</w:t>
      </w:r>
    </w:p>
    <w:p w14:paraId="26F16CB0" w14:textId="77777777" w:rsidR="002D36F7" w:rsidRDefault="002D36F7" w:rsidP="002D36F7"/>
    <w:p w14:paraId="16E36EBC" w14:textId="77777777" w:rsidR="002D36F7" w:rsidRDefault="002D36F7" w:rsidP="002D36F7">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2E1BF11F" w14:textId="77777777" w:rsidR="002D36F7" w:rsidRDefault="002D36F7" w:rsidP="002D36F7"/>
    <w:p w14:paraId="00FE0F67" w14:textId="77777777" w:rsidR="002D36F7" w:rsidRDefault="002D36F7" w:rsidP="002D36F7">
      <w:r>
        <w:rPr>
          <w:rFonts w:hint="eastAsia"/>
        </w:rPr>
        <w:t>Глава</w:t>
      </w:r>
      <w:r>
        <w:t xml:space="preserve"> II. </w:t>
      </w:r>
      <w:r>
        <w:rPr>
          <w:rFonts w:hint="eastAsia"/>
        </w:rPr>
        <w:t>Подготовка</w:t>
      </w:r>
      <w:r>
        <w:t xml:space="preserve"> </w:t>
      </w:r>
      <w:r>
        <w:rPr>
          <w:rFonts w:hint="eastAsia"/>
        </w:rPr>
        <w:t>студентов</w:t>
      </w:r>
      <w:r>
        <w:t>-</w:t>
      </w:r>
      <w:r>
        <w:rPr>
          <w:rFonts w:hint="eastAsia"/>
        </w:rPr>
        <w:t>будущих</w:t>
      </w:r>
      <w:r>
        <w:t xml:space="preserve"> </w:t>
      </w:r>
      <w:r>
        <w:rPr>
          <w:rFonts w:hint="eastAsia"/>
        </w:rPr>
        <w:t>учителей</w:t>
      </w:r>
      <w:r>
        <w:t xml:space="preserve"> </w:t>
      </w:r>
      <w:r>
        <w:rPr>
          <w:rFonts w:hint="eastAsia"/>
        </w:rPr>
        <w:t>начальных</w:t>
      </w:r>
      <w:r>
        <w:t xml:space="preserve"> </w:t>
      </w:r>
      <w:r>
        <w:rPr>
          <w:rFonts w:hint="eastAsia"/>
        </w:rPr>
        <w:t>классов</w:t>
      </w:r>
      <w:r>
        <w:t xml:space="preserve"> </w:t>
      </w:r>
      <w:r>
        <w:rPr>
          <w:rFonts w:hint="eastAsia"/>
        </w:rPr>
        <w:t>к</w:t>
      </w:r>
      <w:r>
        <w:t xml:space="preserve"> </w:t>
      </w:r>
      <w:r>
        <w:rPr>
          <w:rFonts w:hint="eastAsia"/>
        </w:rPr>
        <w:t>формированию</w:t>
      </w:r>
      <w:r>
        <w:t xml:space="preserve"> </w:t>
      </w:r>
      <w:r>
        <w:rPr>
          <w:rFonts w:hint="eastAsia"/>
        </w:rPr>
        <w:t>национального</w:t>
      </w:r>
      <w:r>
        <w:t xml:space="preserve"> </w:t>
      </w:r>
      <w:r>
        <w:rPr>
          <w:rFonts w:hint="eastAsia"/>
        </w:rPr>
        <w:t>самосознания</w:t>
      </w:r>
      <w:r>
        <w:t xml:space="preserve"> </w:t>
      </w:r>
      <w:r>
        <w:rPr>
          <w:rFonts w:hint="eastAsia"/>
        </w:rPr>
        <w:t>младших</w:t>
      </w:r>
      <w:r>
        <w:t xml:space="preserve"> </w:t>
      </w:r>
      <w:r>
        <w:rPr>
          <w:rFonts w:hint="eastAsia"/>
        </w:rPr>
        <w:t>школьников</w:t>
      </w:r>
    </w:p>
    <w:p w14:paraId="2DA18D6E" w14:textId="77777777" w:rsidR="002D36F7" w:rsidRDefault="002D36F7" w:rsidP="002D36F7"/>
    <w:p w14:paraId="29BB727B" w14:textId="77777777" w:rsidR="002D36F7" w:rsidRDefault="002D36F7" w:rsidP="002D36F7">
      <w:r>
        <w:t xml:space="preserve">2.1.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проблемы</w:t>
      </w:r>
      <w:r>
        <w:t xml:space="preserve"> </w:t>
      </w:r>
      <w:r>
        <w:rPr>
          <w:rFonts w:hint="eastAsia"/>
        </w:rPr>
        <w:t>в</w:t>
      </w:r>
      <w:r>
        <w:t xml:space="preserve"> </w:t>
      </w:r>
      <w:r>
        <w:rPr>
          <w:rFonts w:hint="eastAsia"/>
        </w:rPr>
        <w:t>Республике</w:t>
      </w:r>
      <w:r>
        <w:t xml:space="preserve"> </w:t>
      </w:r>
      <w:r>
        <w:rPr>
          <w:rFonts w:hint="eastAsia"/>
        </w:rPr>
        <w:t>Северная</w:t>
      </w:r>
      <w:r>
        <w:t xml:space="preserve"> </w:t>
      </w:r>
      <w:r>
        <w:rPr>
          <w:rFonts w:hint="eastAsia"/>
        </w:rPr>
        <w:t>Осетия</w:t>
      </w:r>
      <w:r>
        <w:t>-</w:t>
      </w:r>
      <w:r>
        <w:rPr>
          <w:rFonts w:hint="eastAsia"/>
        </w:rPr>
        <w:t>Алания</w:t>
      </w:r>
    </w:p>
    <w:p w14:paraId="17239C89" w14:textId="77777777" w:rsidR="002D36F7" w:rsidRDefault="002D36F7" w:rsidP="002D36F7"/>
    <w:p w14:paraId="4C38E64F" w14:textId="77777777" w:rsidR="002D36F7" w:rsidRDefault="002D36F7" w:rsidP="002D36F7">
      <w:r>
        <w:t xml:space="preserve">2.2. </w:t>
      </w:r>
      <w:r>
        <w:rPr>
          <w:rFonts w:hint="eastAsia"/>
        </w:rPr>
        <w:t>Организация</w:t>
      </w:r>
      <w:r>
        <w:t xml:space="preserve"> </w:t>
      </w:r>
      <w:r>
        <w:rPr>
          <w:rFonts w:hint="eastAsia"/>
        </w:rPr>
        <w:t>работы</w:t>
      </w:r>
      <w:r>
        <w:t xml:space="preserve"> </w:t>
      </w:r>
      <w:r>
        <w:rPr>
          <w:rFonts w:hint="eastAsia"/>
        </w:rPr>
        <w:t>по</w:t>
      </w:r>
      <w:r>
        <w:t xml:space="preserve"> </w:t>
      </w:r>
      <w:r>
        <w:rPr>
          <w:rFonts w:hint="eastAsia"/>
        </w:rPr>
        <w:t>подготовке</w:t>
      </w:r>
      <w:r>
        <w:t xml:space="preserve"> </w:t>
      </w:r>
      <w:r>
        <w:rPr>
          <w:rFonts w:hint="eastAsia"/>
        </w:rPr>
        <w:t>студентов</w:t>
      </w:r>
      <w:r>
        <w:t>-</w:t>
      </w:r>
      <w:r>
        <w:rPr>
          <w:rFonts w:hint="eastAsia"/>
        </w:rPr>
        <w:t>будущих</w:t>
      </w:r>
      <w:r>
        <w:t xml:space="preserve"> </w:t>
      </w:r>
      <w:r>
        <w:rPr>
          <w:rFonts w:hint="eastAsia"/>
        </w:rPr>
        <w:t>учителей</w:t>
      </w:r>
      <w:r>
        <w:t xml:space="preserve"> </w:t>
      </w:r>
      <w:r>
        <w:rPr>
          <w:rFonts w:hint="eastAsia"/>
        </w:rPr>
        <w:t>к</w:t>
      </w:r>
      <w:r>
        <w:t xml:space="preserve"> </w:t>
      </w:r>
      <w:r>
        <w:rPr>
          <w:rFonts w:hint="eastAsia"/>
        </w:rPr>
        <w:t>формированию</w:t>
      </w:r>
      <w:r>
        <w:t xml:space="preserve"> </w:t>
      </w:r>
      <w:r>
        <w:rPr>
          <w:rFonts w:hint="eastAsia"/>
        </w:rPr>
        <w:t>национального</w:t>
      </w:r>
      <w:r>
        <w:t xml:space="preserve"> </w:t>
      </w:r>
      <w:r>
        <w:rPr>
          <w:rFonts w:hint="eastAsia"/>
        </w:rPr>
        <w:t>самосознания</w:t>
      </w:r>
      <w:r>
        <w:t xml:space="preserve"> </w:t>
      </w:r>
      <w:r>
        <w:rPr>
          <w:rFonts w:hint="eastAsia"/>
        </w:rPr>
        <w:t>младших</w:t>
      </w:r>
      <w:r>
        <w:t xml:space="preserve"> </w:t>
      </w:r>
      <w:r>
        <w:rPr>
          <w:rFonts w:hint="eastAsia"/>
        </w:rPr>
        <w:t>школьников</w:t>
      </w:r>
      <w:r>
        <w:t xml:space="preserve"> </w:t>
      </w:r>
      <w:r>
        <w:rPr>
          <w:rFonts w:hint="eastAsia"/>
        </w:rPr>
        <w:t>и</w:t>
      </w:r>
    </w:p>
    <w:p w14:paraId="3DE83F2D" w14:textId="77777777" w:rsidR="002D36F7" w:rsidRDefault="002D36F7" w:rsidP="002D36F7"/>
    <w:p w14:paraId="11CC74AC" w14:textId="77777777" w:rsidR="002D36F7" w:rsidRDefault="002D36F7" w:rsidP="002D36F7">
      <w:r>
        <w:rPr>
          <w:rFonts w:hint="eastAsia"/>
        </w:rPr>
        <w:t>результаты</w:t>
      </w:r>
      <w:r>
        <w:t xml:space="preserve"> </w:t>
      </w:r>
      <w:r>
        <w:rPr>
          <w:rFonts w:hint="eastAsia"/>
        </w:rPr>
        <w:t>экспериментального</w:t>
      </w:r>
      <w:r>
        <w:t xml:space="preserve"> </w:t>
      </w:r>
      <w:r>
        <w:rPr>
          <w:rFonts w:hint="eastAsia"/>
        </w:rPr>
        <w:t>исследования</w:t>
      </w:r>
    </w:p>
    <w:p w14:paraId="6BA49D5C" w14:textId="77777777" w:rsidR="002D36F7" w:rsidRDefault="002D36F7" w:rsidP="002D36F7"/>
    <w:p w14:paraId="2535B913" w14:textId="77777777" w:rsidR="002D36F7" w:rsidRDefault="002D36F7" w:rsidP="002D36F7">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909E20D" w14:textId="77777777" w:rsidR="002D36F7" w:rsidRDefault="002D36F7" w:rsidP="002D36F7"/>
    <w:p w14:paraId="2B31BF87" w14:textId="77777777" w:rsidR="002D36F7" w:rsidRDefault="002D36F7" w:rsidP="002D36F7">
      <w:r>
        <w:rPr>
          <w:rFonts w:hint="eastAsia"/>
        </w:rPr>
        <w:t>Заключение</w:t>
      </w:r>
    </w:p>
    <w:p w14:paraId="2E8D575D" w14:textId="77777777" w:rsidR="002D36F7" w:rsidRDefault="002D36F7" w:rsidP="002D36F7"/>
    <w:p w14:paraId="7F5D62E6" w14:textId="77777777" w:rsidR="002D36F7" w:rsidRDefault="002D36F7" w:rsidP="002D36F7">
      <w:r>
        <w:rPr>
          <w:rFonts w:hint="eastAsia"/>
        </w:rPr>
        <w:t>Библиографический</w:t>
      </w:r>
      <w:r>
        <w:t xml:space="preserve"> </w:t>
      </w:r>
      <w:r>
        <w:rPr>
          <w:rFonts w:hint="eastAsia"/>
        </w:rPr>
        <w:t>список</w:t>
      </w:r>
    </w:p>
    <w:p w14:paraId="3CA802C6" w14:textId="77777777" w:rsidR="002D36F7" w:rsidRDefault="002D36F7" w:rsidP="002D36F7"/>
    <w:p w14:paraId="7A400E67" w14:textId="147F2B17" w:rsidR="002D36F7" w:rsidRPr="002D36F7" w:rsidRDefault="002D36F7" w:rsidP="002D36F7">
      <w:r>
        <w:rPr>
          <w:rFonts w:hint="eastAsia"/>
        </w:rPr>
        <w:t>Приложения</w:t>
      </w:r>
    </w:p>
    <w:sectPr w:rsidR="002D36F7" w:rsidRPr="002D36F7" w:rsidSect="00AC328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4F9F" w14:textId="77777777" w:rsidR="00AC3282" w:rsidRDefault="00AC3282">
      <w:pPr>
        <w:spacing w:after="0" w:line="240" w:lineRule="auto"/>
      </w:pPr>
      <w:r>
        <w:separator/>
      </w:r>
    </w:p>
  </w:endnote>
  <w:endnote w:type="continuationSeparator" w:id="0">
    <w:p w14:paraId="326653B3" w14:textId="77777777" w:rsidR="00AC3282" w:rsidRDefault="00AC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4FEAE" w14:textId="77777777" w:rsidR="00AC3282" w:rsidRDefault="00AC3282"/>
    <w:p w14:paraId="7F3B258F" w14:textId="77777777" w:rsidR="00AC3282" w:rsidRDefault="00AC3282"/>
    <w:p w14:paraId="1B1CE2AD" w14:textId="77777777" w:rsidR="00AC3282" w:rsidRDefault="00AC3282"/>
    <w:p w14:paraId="3E30C6E9" w14:textId="77777777" w:rsidR="00AC3282" w:rsidRDefault="00AC3282"/>
    <w:p w14:paraId="704BBE18" w14:textId="77777777" w:rsidR="00AC3282" w:rsidRDefault="00AC3282"/>
    <w:p w14:paraId="24C89CAD" w14:textId="77777777" w:rsidR="00AC3282" w:rsidRDefault="00AC3282"/>
    <w:p w14:paraId="3F2F595C" w14:textId="77777777" w:rsidR="00AC3282" w:rsidRDefault="00AC32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2EFD72" wp14:editId="7DBDDB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0D545" w14:textId="77777777" w:rsidR="00AC3282" w:rsidRDefault="00AC32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2EFD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C0D545" w14:textId="77777777" w:rsidR="00AC3282" w:rsidRDefault="00AC32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840753" w14:textId="77777777" w:rsidR="00AC3282" w:rsidRDefault="00AC3282"/>
    <w:p w14:paraId="6219BA04" w14:textId="77777777" w:rsidR="00AC3282" w:rsidRDefault="00AC3282"/>
    <w:p w14:paraId="10021481" w14:textId="77777777" w:rsidR="00AC3282" w:rsidRDefault="00AC32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AAE0F2" wp14:editId="718499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4C52" w14:textId="77777777" w:rsidR="00AC3282" w:rsidRDefault="00AC3282"/>
                          <w:p w14:paraId="3F8BC6E5" w14:textId="77777777" w:rsidR="00AC3282" w:rsidRDefault="00AC32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AAE0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E5B4C52" w14:textId="77777777" w:rsidR="00AC3282" w:rsidRDefault="00AC3282"/>
                    <w:p w14:paraId="3F8BC6E5" w14:textId="77777777" w:rsidR="00AC3282" w:rsidRDefault="00AC32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D965AA" w14:textId="77777777" w:rsidR="00AC3282" w:rsidRDefault="00AC3282"/>
    <w:p w14:paraId="411E0B91" w14:textId="77777777" w:rsidR="00AC3282" w:rsidRDefault="00AC3282">
      <w:pPr>
        <w:rPr>
          <w:sz w:val="2"/>
          <w:szCs w:val="2"/>
        </w:rPr>
      </w:pPr>
    </w:p>
    <w:p w14:paraId="38AE873A" w14:textId="77777777" w:rsidR="00AC3282" w:rsidRDefault="00AC3282"/>
    <w:p w14:paraId="1A8695D6" w14:textId="77777777" w:rsidR="00AC3282" w:rsidRDefault="00AC3282">
      <w:pPr>
        <w:spacing w:after="0" w:line="240" w:lineRule="auto"/>
      </w:pPr>
    </w:p>
  </w:footnote>
  <w:footnote w:type="continuationSeparator" w:id="0">
    <w:p w14:paraId="1E0685AF" w14:textId="77777777" w:rsidR="00AC3282" w:rsidRDefault="00AC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2"/>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9264</TotalTime>
  <Pages>2</Pages>
  <Words>162</Words>
  <Characters>930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817</cp:revision>
  <cp:lastPrinted>2009-02-06T05:36:00Z</cp:lastPrinted>
  <dcterms:created xsi:type="dcterms:W3CDTF">2024-01-07T13:43:00Z</dcterms:created>
  <dcterms:modified xsi:type="dcterms:W3CDTF">2024-01-22T10:42:00Z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