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89F8B" w14:textId="6C0F621D" w:rsidR="009542DE" w:rsidRDefault="00A95AC6" w:rsidP="00A95AC6">
      <w:r w:rsidRPr="00A95AC6">
        <w:rPr>
          <w:rFonts w:hint="eastAsia"/>
        </w:rPr>
        <w:t>Закрыжевская</w:t>
      </w:r>
      <w:r w:rsidRPr="00A95AC6">
        <w:t xml:space="preserve"> </w:t>
      </w:r>
      <w:r w:rsidRPr="00A95AC6">
        <w:rPr>
          <w:rFonts w:hint="eastAsia"/>
        </w:rPr>
        <w:t>Елена</w:t>
      </w:r>
      <w:r w:rsidRPr="00A95AC6">
        <w:t xml:space="preserve"> </w:t>
      </w:r>
      <w:r w:rsidRPr="00A95AC6">
        <w:rPr>
          <w:rFonts w:hint="eastAsia"/>
        </w:rPr>
        <w:t>Андреевна</w:t>
      </w:r>
      <w:r>
        <w:rPr>
          <w:rFonts w:hint="cs"/>
        </w:rPr>
        <w:t xml:space="preserve"> </w:t>
      </w:r>
      <w:r w:rsidRPr="00A95AC6">
        <w:rPr>
          <w:rFonts w:hint="eastAsia"/>
        </w:rPr>
        <w:t>Нина</w:t>
      </w:r>
      <w:r w:rsidRPr="00A95AC6">
        <w:t xml:space="preserve"> </w:t>
      </w:r>
      <w:r w:rsidRPr="00A95AC6">
        <w:rPr>
          <w:rFonts w:hint="eastAsia"/>
        </w:rPr>
        <w:t>Берберова</w:t>
      </w:r>
      <w:r w:rsidRPr="00A95AC6">
        <w:t xml:space="preserve"> </w:t>
      </w:r>
      <w:r w:rsidRPr="00A95AC6">
        <w:rPr>
          <w:rFonts w:hint="eastAsia"/>
        </w:rPr>
        <w:t>—</w:t>
      </w:r>
      <w:r w:rsidRPr="00A95AC6">
        <w:t xml:space="preserve"> </w:t>
      </w:r>
      <w:r w:rsidRPr="00A95AC6">
        <w:rPr>
          <w:rFonts w:hint="eastAsia"/>
        </w:rPr>
        <w:t>хроникер</w:t>
      </w:r>
      <w:r w:rsidRPr="00A95AC6">
        <w:t xml:space="preserve"> </w:t>
      </w:r>
      <w:r w:rsidRPr="00A95AC6">
        <w:rPr>
          <w:rFonts w:hint="eastAsia"/>
        </w:rPr>
        <w:t>советской</w:t>
      </w:r>
      <w:r w:rsidRPr="00A95AC6">
        <w:t xml:space="preserve"> </w:t>
      </w:r>
      <w:r w:rsidRPr="00A95AC6">
        <w:rPr>
          <w:rFonts w:hint="eastAsia"/>
        </w:rPr>
        <w:t>литературы</w:t>
      </w:r>
    </w:p>
    <w:p w14:paraId="794AC359" w14:textId="77777777" w:rsidR="00A95AC6" w:rsidRDefault="00A95AC6" w:rsidP="00A95AC6">
      <w:r>
        <w:rPr>
          <w:rFonts w:hint="eastAsia"/>
        </w:rPr>
        <w:t>ОГЛАВЛЕНИЕ</w:t>
      </w:r>
      <w:r>
        <w:t xml:space="preserve"> </w:t>
      </w:r>
      <w:r>
        <w:rPr>
          <w:rFonts w:hint="eastAsia"/>
        </w:rPr>
        <w:t>ДИССЕРТАЦИИ</w:t>
      </w:r>
    </w:p>
    <w:p w14:paraId="443519C1" w14:textId="77777777" w:rsidR="00A95AC6" w:rsidRDefault="00A95AC6" w:rsidP="00A95AC6">
      <w:r>
        <w:rPr>
          <w:rFonts w:hint="eastAsia"/>
        </w:rPr>
        <w:t>кандидат</w:t>
      </w:r>
      <w:r>
        <w:t xml:space="preserve"> </w:t>
      </w:r>
      <w:r>
        <w:rPr>
          <w:rFonts w:hint="eastAsia"/>
        </w:rPr>
        <w:t>наук</w:t>
      </w:r>
      <w:r>
        <w:t xml:space="preserve"> </w:t>
      </w:r>
      <w:r>
        <w:rPr>
          <w:rFonts w:hint="eastAsia"/>
        </w:rPr>
        <w:t>Закрыжевская</w:t>
      </w:r>
      <w:r>
        <w:t xml:space="preserve"> </w:t>
      </w:r>
      <w:r>
        <w:rPr>
          <w:rFonts w:hint="eastAsia"/>
        </w:rPr>
        <w:t>Елена</w:t>
      </w:r>
      <w:r>
        <w:t xml:space="preserve"> </w:t>
      </w:r>
      <w:r>
        <w:rPr>
          <w:rFonts w:hint="eastAsia"/>
        </w:rPr>
        <w:t>Андреевна</w:t>
      </w:r>
    </w:p>
    <w:p w14:paraId="4429D4A9" w14:textId="77777777" w:rsidR="00A95AC6" w:rsidRDefault="00A95AC6" w:rsidP="00A95AC6">
      <w:r>
        <w:rPr>
          <w:rFonts w:hint="eastAsia"/>
        </w:rPr>
        <w:t>Введение</w:t>
      </w:r>
    </w:p>
    <w:p w14:paraId="13D01F2E" w14:textId="77777777" w:rsidR="00A95AC6" w:rsidRDefault="00A95AC6" w:rsidP="00A95AC6"/>
    <w:p w14:paraId="3248DBA3" w14:textId="77777777" w:rsidR="00A95AC6" w:rsidRDefault="00A95AC6" w:rsidP="00A95AC6">
      <w:r>
        <w:rPr>
          <w:rFonts w:hint="eastAsia"/>
        </w:rPr>
        <w:t>Глава</w:t>
      </w:r>
      <w:r>
        <w:t xml:space="preserve"> 1. </w:t>
      </w:r>
      <w:r>
        <w:rPr>
          <w:rFonts w:hint="eastAsia"/>
        </w:rPr>
        <w:t>Статьи</w:t>
      </w:r>
      <w:r>
        <w:t xml:space="preserve"> </w:t>
      </w:r>
      <w:r>
        <w:rPr>
          <w:rFonts w:hint="eastAsia"/>
        </w:rPr>
        <w:t>и</w:t>
      </w:r>
      <w:r>
        <w:t xml:space="preserve"> </w:t>
      </w:r>
      <w:r>
        <w:rPr>
          <w:rFonts w:hint="eastAsia"/>
        </w:rPr>
        <w:t>литературные</w:t>
      </w:r>
      <w:r>
        <w:t xml:space="preserve"> </w:t>
      </w:r>
      <w:r>
        <w:rPr>
          <w:rFonts w:hint="eastAsia"/>
        </w:rPr>
        <w:t>хроники</w:t>
      </w:r>
      <w:r>
        <w:t xml:space="preserve"> </w:t>
      </w:r>
      <w:r>
        <w:rPr>
          <w:rFonts w:hint="eastAsia"/>
        </w:rPr>
        <w:t>Н</w:t>
      </w:r>
      <w:r>
        <w:t>.</w:t>
      </w:r>
      <w:r>
        <w:rPr>
          <w:rFonts w:hint="eastAsia"/>
        </w:rPr>
        <w:t>Н</w:t>
      </w:r>
      <w:r>
        <w:t xml:space="preserve">. </w:t>
      </w:r>
      <w:r>
        <w:rPr>
          <w:rFonts w:hint="eastAsia"/>
        </w:rPr>
        <w:t>Берберовой</w:t>
      </w:r>
      <w:r>
        <w:t xml:space="preserve"> </w:t>
      </w:r>
      <w:r>
        <w:rPr>
          <w:rFonts w:hint="eastAsia"/>
        </w:rPr>
        <w:t>в</w:t>
      </w:r>
      <w:r>
        <w:t xml:space="preserve"> </w:t>
      </w:r>
      <w:r>
        <w:rPr>
          <w:rFonts w:hint="eastAsia"/>
        </w:rPr>
        <w:t>газетах</w:t>
      </w:r>
      <w:r>
        <w:t xml:space="preserve"> </w:t>
      </w:r>
      <w:r>
        <w:rPr>
          <w:rFonts w:hint="eastAsia"/>
        </w:rPr>
        <w:t>эмиграции</w:t>
      </w:r>
    </w:p>
    <w:p w14:paraId="301ED156" w14:textId="77777777" w:rsidR="00A95AC6" w:rsidRDefault="00A95AC6" w:rsidP="00A95AC6"/>
    <w:p w14:paraId="295190E8" w14:textId="77777777" w:rsidR="00A95AC6" w:rsidRDefault="00A95AC6" w:rsidP="00A95AC6">
      <w:r>
        <w:t xml:space="preserve">1.1 </w:t>
      </w:r>
      <w:r>
        <w:rPr>
          <w:rFonts w:hint="eastAsia"/>
        </w:rPr>
        <w:t>Журналистское</w:t>
      </w:r>
      <w:r>
        <w:t xml:space="preserve"> </w:t>
      </w:r>
      <w:r>
        <w:rPr>
          <w:rFonts w:hint="eastAsia"/>
        </w:rPr>
        <w:t>творчество</w:t>
      </w:r>
      <w:r>
        <w:t xml:space="preserve"> </w:t>
      </w:r>
      <w:r>
        <w:rPr>
          <w:rFonts w:hint="eastAsia"/>
        </w:rPr>
        <w:t>Н</w:t>
      </w:r>
      <w:r>
        <w:t>.</w:t>
      </w:r>
      <w:r>
        <w:rPr>
          <w:rFonts w:hint="eastAsia"/>
        </w:rPr>
        <w:t>Н</w:t>
      </w:r>
      <w:r>
        <w:t xml:space="preserve">. </w:t>
      </w:r>
      <w:r>
        <w:rPr>
          <w:rFonts w:hint="eastAsia"/>
        </w:rPr>
        <w:t>Берберовой</w:t>
      </w:r>
    </w:p>
    <w:p w14:paraId="3930E4C1" w14:textId="77777777" w:rsidR="00A95AC6" w:rsidRDefault="00A95AC6" w:rsidP="00A95AC6"/>
    <w:p w14:paraId="23C49D1A" w14:textId="77777777" w:rsidR="00A95AC6" w:rsidRDefault="00A95AC6" w:rsidP="00A95AC6">
      <w:r>
        <w:t xml:space="preserve">1.2 </w:t>
      </w:r>
      <w:r>
        <w:rPr>
          <w:rFonts w:hint="eastAsia"/>
        </w:rPr>
        <w:t>Хроника</w:t>
      </w:r>
      <w:r>
        <w:t xml:space="preserve"> </w:t>
      </w:r>
      <w:r>
        <w:rPr>
          <w:rFonts w:hint="eastAsia"/>
        </w:rPr>
        <w:t>советской</w:t>
      </w:r>
      <w:r>
        <w:t xml:space="preserve"> </w:t>
      </w:r>
      <w:r>
        <w:rPr>
          <w:rFonts w:hint="eastAsia"/>
        </w:rPr>
        <w:t>литературы</w:t>
      </w:r>
      <w:r>
        <w:t xml:space="preserve"> </w:t>
      </w:r>
      <w:r>
        <w:rPr>
          <w:rFonts w:hint="eastAsia"/>
        </w:rPr>
        <w:t>в</w:t>
      </w:r>
      <w:r>
        <w:t xml:space="preserve"> </w:t>
      </w:r>
      <w:r>
        <w:rPr>
          <w:rFonts w:hint="eastAsia"/>
        </w:rPr>
        <w:t>газете</w:t>
      </w:r>
      <w:r>
        <w:t xml:space="preserve"> </w:t>
      </w:r>
      <w:r>
        <w:rPr>
          <w:rFonts w:hint="eastAsia"/>
        </w:rPr>
        <w:t>«</w:t>
      </w:r>
      <w:r>
        <w:rPr>
          <w:rFonts w:hint="eastAsia"/>
        </w:rPr>
        <w:t>Последние</w:t>
      </w:r>
      <w:r>
        <w:t xml:space="preserve"> </w:t>
      </w:r>
      <w:r>
        <w:rPr>
          <w:rFonts w:hint="eastAsia"/>
        </w:rPr>
        <w:t>новости</w:t>
      </w:r>
      <w:r>
        <w:rPr>
          <w:rFonts w:hint="eastAsia"/>
        </w:rPr>
        <w:t>»</w:t>
      </w:r>
    </w:p>
    <w:p w14:paraId="48CBB1E1" w14:textId="77777777" w:rsidR="00A95AC6" w:rsidRDefault="00A95AC6" w:rsidP="00A95AC6"/>
    <w:p w14:paraId="4973F0DC" w14:textId="77777777" w:rsidR="00A95AC6" w:rsidRDefault="00A95AC6" w:rsidP="00A95AC6">
      <w:r>
        <w:t xml:space="preserve">1.3 </w:t>
      </w:r>
      <w:r>
        <w:rPr>
          <w:rFonts w:hint="eastAsia"/>
        </w:rPr>
        <w:t>Хроника</w:t>
      </w:r>
      <w:r>
        <w:t xml:space="preserve"> </w:t>
      </w:r>
      <w:r>
        <w:rPr>
          <w:rFonts w:hint="eastAsia"/>
        </w:rPr>
        <w:t>советской</w:t>
      </w:r>
      <w:r>
        <w:t xml:space="preserve"> </w:t>
      </w:r>
      <w:r>
        <w:rPr>
          <w:rFonts w:hint="eastAsia"/>
        </w:rPr>
        <w:t>литературы</w:t>
      </w:r>
      <w:r>
        <w:t xml:space="preserve"> </w:t>
      </w:r>
      <w:r>
        <w:rPr>
          <w:rFonts w:hint="eastAsia"/>
        </w:rPr>
        <w:t>в</w:t>
      </w:r>
      <w:r>
        <w:t xml:space="preserve"> </w:t>
      </w:r>
      <w:r>
        <w:rPr>
          <w:rFonts w:hint="eastAsia"/>
        </w:rPr>
        <w:t>газете</w:t>
      </w:r>
      <w:r>
        <w:t xml:space="preserve"> </w:t>
      </w:r>
      <w:r>
        <w:rPr>
          <w:rFonts w:hint="eastAsia"/>
        </w:rPr>
        <w:t>«</w:t>
      </w:r>
      <w:r>
        <w:rPr>
          <w:rFonts w:hint="eastAsia"/>
        </w:rPr>
        <w:t>Дни</w:t>
      </w:r>
      <w:r>
        <w:rPr>
          <w:rFonts w:hint="eastAsia"/>
        </w:rPr>
        <w:t>»</w:t>
      </w:r>
    </w:p>
    <w:p w14:paraId="7FEC05E1" w14:textId="77777777" w:rsidR="00A95AC6" w:rsidRDefault="00A95AC6" w:rsidP="00A95AC6"/>
    <w:p w14:paraId="1CAA8067" w14:textId="77777777" w:rsidR="00A95AC6" w:rsidRDefault="00A95AC6" w:rsidP="00A95AC6">
      <w:r>
        <w:t xml:space="preserve">1.4 </w:t>
      </w:r>
      <w:r>
        <w:rPr>
          <w:rFonts w:hint="eastAsia"/>
        </w:rPr>
        <w:t>Статьи</w:t>
      </w:r>
      <w:r>
        <w:t xml:space="preserve"> </w:t>
      </w:r>
      <w:r>
        <w:rPr>
          <w:rFonts w:hint="eastAsia"/>
        </w:rPr>
        <w:t>Н</w:t>
      </w:r>
      <w:r>
        <w:t>.</w:t>
      </w:r>
      <w:r>
        <w:rPr>
          <w:rFonts w:hint="eastAsia"/>
        </w:rPr>
        <w:t>Н</w:t>
      </w:r>
      <w:r>
        <w:t xml:space="preserve">. </w:t>
      </w:r>
      <w:r>
        <w:rPr>
          <w:rFonts w:hint="eastAsia"/>
        </w:rPr>
        <w:t>Берберовой</w:t>
      </w:r>
      <w:r>
        <w:t xml:space="preserve"> </w:t>
      </w:r>
      <w:r>
        <w:rPr>
          <w:rFonts w:hint="eastAsia"/>
        </w:rPr>
        <w:t>о</w:t>
      </w:r>
      <w:r>
        <w:t xml:space="preserve"> </w:t>
      </w:r>
      <w:r>
        <w:rPr>
          <w:rFonts w:hint="eastAsia"/>
        </w:rPr>
        <w:t>советской</w:t>
      </w:r>
      <w:r>
        <w:t xml:space="preserve"> </w:t>
      </w:r>
      <w:r>
        <w:rPr>
          <w:rFonts w:hint="eastAsia"/>
        </w:rPr>
        <w:t>литературе</w:t>
      </w:r>
      <w:r>
        <w:t xml:space="preserve"> </w:t>
      </w:r>
      <w:r>
        <w:rPr>
          <w:rFonts w:hint="eastAsia"/>
        </w:rPr>
        <w:t>в</w:t>
      </w:r>
      <w:r>
        <w:t xml:space="preserve"> </w:t>
      </w:r>
      <w:r>
        <w:rPr>
          <w:rFonts w:hint="eastAsia"/>
        </w:rPr>
        <w:t>газетах</w:t>
      </w:r>
    </w:p>
    <w:p w14:paraId="540CA60A" w14:textId="77777777" w:rsidR="00A95AC6" w:rsidRDefault="00A95AC6" w:rsidP="00A95AC6"/>
    <w:p w14:paraId="044AB76F" w14:textId="77777777" w:rsidR="00A95AC6" w:rsidRDefault="00A95AC6" w:rsidP="00A95AC6">
      <w:r>
        <w:rPr>
          <w:rFonts w:hint="eastAsia"/>
        </w:rPr>
        <w:t>«</w:t>
      </w:r>
      <w:r>
        <w:rPr>
          <w:rFonts w:hint="eastAsia"/>
        </w:rPr>
        <w:t>Последние</w:t>
      </w:r>
      <w:r>
        <w:t xml:space="preserve"> </w:t>
      </w:r>
      <w:r>
        <w:rPr>
          <w:rFonts w:hint="eastAsia"/>
        </w:rPr>
        <w:t>новости</w:t>
      </w:r>
      <w:r>
        <w:rPr>
          <w:rFonts w:hint="eastAsia"/>
        </w:rPr>
        <w:t>»</w:t>
      </w:r>
      <w:r>
        <w:t xml:space="preserve"> </w:t>
      </w:r>
      <w:r>
        <w:rPr>
          <w:rFonts w:hint="eastAsia"/>
        </w:rPr>
        <w:t>и</w:t>
      </w:r>
      <w:r>
        <w:t xml:space="preserve"> </w:t>
      </w:r>
      <w:r>
        <w:rPr>
          <w:rFonts w:hint="eastAsia"/>
        </w:rPr>
        <w:t>«</w:t>
      </w:r>
      <w:r>
        <w:rPr>
          <w:rFonts w:hint="eastAsia"/>
        </w:rPr>
        <w:t>Возрождение</w:t>
      </w:r>
      <w:r>
        <w:rPr>
          <w:rFonts w:hint="eastAsia"/>
        </w:rPr>
        <w:t>»</w:t>
      </w:r>
    </w:p>
    <w:p w14:paraId="416BE315" w14:textId="77777777" w:rsidR="00A95AC6" w:rsidRDefault="00A95AC6" w:rsidP="00A95AC6"/>
    <w:p w14:paraId="62F37A96" w14:textId="77777777" w:rsidR="00A95AC6" w:rsidRDefault="00A95AC6" w:rsidP="00A95AC6">
      <w:r>
        <w:rPr>
          <w:rFonts w:hint="eastAsia"/>
        </w:rPr>
        <w:t>Глава</w:t>
      </w:r>
      <w:r>
        <w:t xml:space="preserve"> 2. </w:t>
      </w:r>
      <w:r>
        <w:rPr>
          <w:rFonts w:hint="eastAsia"/>
        </w:rPr>
        <w:t>«</w:t>
      </w:r>
      <w:r>
        <w:rPr>
          <w:rFonts w:hint="eastAsia"/>
        </w:rPr>
        <w:t>Литературная</w:t>
      </w:r>
      <w:r>
        <w:t xml:space="preserve"> </w:t>
      </w:r>
      <w:r>
        <w:rPr>
          <w:rFonts w:hint="eastAsia"/>
        </w:rPr>
        <w:t>летопись</w:t>
      </w:r>
      <w:r>
        <w:rPr>
          <w:rFonts w:hint="eastAsia"/>
        </w:rPr>
        <w:t>»</w:t>
      </w:r>
      <w:r>
        <w:t xml:space="preserve"> </w:t>
      </w:r>
      <w:r>
        <w:rPr>
          <w:rFonts w:hint="eastAsia"/>
        </w:rPr>
        <w:t>Гулливера</w:t>
      </w:r>
      <w:r>
        <w:t xml:space="preserve"> - </w:t>
      </w:r>
      <w:r>
        <w:rPr>
          <w:rFonts w:hint="eastAsia"/>
        </w:rPr>
        <w:t>хроника</w:t>
      </w:r>
      <w:r>
        <w:t xml:space="preserve"> </w:t>
      </w:r>
      <w:r>
        <w:rPr>
          <w:rFonts w:hint="eastAsia"/>
        </w:rPr>
        <w:t>советской</w:t>
      </w:r>
      <w:r>
        <w:t xml:space="preserve"> </w:t>
      </w:r>
      <w:r>
        <w:rPr>
          <w:rFonts w:hint="eastAsia"/>
        </w:rPr>
        <w:t>литературы</w:t>
      </w:r>
      <w:r>
        <w:t xml:space="preserve"> </w:t>
      </w:r>
      <w:r>
        <w:rPr>
          <w:rFonts w:hint="eastAsia"/>
        </w:rPr>
        <w:t>в</w:t>
      </w:r>
      <w:r>
        <w:t xml:space="preserve"> </w:t>
      </w:r>
      <w:r>
        <w:rPr>
          <w:rFonts w:hint="eastAsia"/>
        </w:rPr>
        <w:t>газете</w:t>
      </w:r>
      <w:r>
        <w:t xml:space="preserve"> </w:t>
      </w:r>
      <w:r>
        <w:rPr>
          <w:rFonts w:hint="eastAsia"/>
        </w:rPr>
        <w:t>«</w:t>
      </w:r>
      <w:r>
        <w:rPr>
          <w:rFonts w:hint="eastAsia"/>
        </w:rPr>
        <w:t>Возрождение</w:t>
      </w:r>
      <w:r>
        <w:rPr>
          <w:rFonts w:hint="eastAsia"/>
        </w:rPr>
        <w:t>»</w:t>
      </w:r>
    </w:p>
    <w:p w14:paraId="31B2C427" w14:textId="77777777" w:rsidR="00A95AC6" w:rsidRDefault="00A95AC6" w:rsidP="00A95AC6"/>
    <w:p w14:paraId="321BE915" w14:textId="77777777" w:rsidR="00A95AC6" w:rsidRDefault="00A95AC6" w:rsidP="00A95AC6">
      <w:r>
        <w:t xml:space="preserve">2.1 </w:t>
      </w:r>
      <w:r>
        <w:rPr>
          <w:rFonts w:hint="eastAsia"/>
        </w:rPr>
        <w:t>Биографические</w:t>
      </w:r>
      <w:r>
        <w:t xml:space="preserve"> </w:t>
      </w:r>
      <w:r>
        <w:rPr>
          <w:rFonts w:hint="eastAsia"/>
        </w:rPr>
        <w:t>черты</w:t>
      </w:r>
      <w:r>
        <w:t xml:space="preserve"> </w:t>
      </w:r>
      <w:r>
        <w:rPr>
          <w:rFonts w:hint="eastAsia"/>
        </w:rPr>
        <w:t>В</w:t>
      </w:r>
      <w:r>
        <w:t>.</w:t>
      </w:r>
      <w:r>
        <w:rPr>
          <w:rFonts w:hint="eastAsia"/>
        </w:rPr>
        <w:t>Ф</w:t>
      </w:r>
      <w:r>
        <w:t xml:space="preserve">. </w:t>
      </w:r>
      <w:r>
        <w:rPr>
          <w:rFonts w:hint="eastAsia"/>
        </w:rPr>
        <w:t>Ходасевича</w:t>
      </w:r>
      <w:r>
        <w:t xml:space="preserve"> </w:t>
      </w:r>
      <w:r>
        <w:rPr>
          <w:rFonts w:hint="eastAsia"/>
        </w:rPr>
        <w:t>в</w:t>
      </w:r>
      <w:r>
        <w:t xml:space="preserve"> </w:t>
      </w:r>
      <w:r>
        <w:rPr>
          <w:rFonts w:hint="eastAsia"/>
        </w:rPr>
        <w:t>хронике</w:t>
      </w:r>
      <w:r>
        <w:t xml:space="preserve"> </w:t>
      </w:r>
      <w:r>
        <w:rPr>
          <w:rFonts w:hint="eastAsia"/>
        </w:rPr>
        <w:t>Гулливера</w:t>
      </w:r>
    </w:p>
    <w:p w14:paraId="73C98718" w14:textId="77777777" w:rsidR="00A95AC6" w:rsidRDefault="00A95AC6" w:rsidP="00A95AC6"/>
    <w:p w14:paraId="155093F7" w14:textId="77777777" w:rsidR="00A95AC6" w:rsidRDefault="00A95AC6" w:rsidP="00A95AC6">
      <w:r>
        <w:t xml:space="preserve">2.2 </w:t>
      </w:r>
      <w:r>
        <w:rPr>
          <w:rFonts w:hint="eastAsia"/>
        </w:rPr>
        <w:t>«</w:t>
      </w:r>
      <w:r>
        <w:rPr>
          <w:rFonts w:hint="eastAsia"/>
        </w:rPr>
        <w:t>Литературная</w:t>
      </w:r>
      <w:r>
        <w:t xml:space="preserve"> </w:t>
      </w:r>
      <w:r>
        <w:rPr>
          <w:rFonts w:hint="eastAsia"/>
        </w:rPr>
        <w:t>летопись</w:t>
      </w:r>
      <w:r>
        <w:rPr>
          <w:rFonts w:hint="eastAsia"/>
        </w:rPr>
        <w:t>»</w:t>
      </w:r>
      <w:r>
        <w:t xml:space="preserve"> </w:t>
      </w:r>
      <w:r>
        <w:rPr>
          <w:rFonts w:hint="eastAsia"/>
        </w:rPr>
        <w:t>в</w:t>
      </w:r>
      <w:r>
        <w:t xml:space="preserve"> </w:t>
      </w:r>
      <w:r>
        <w:rPr>
          <w:rFonts w:hint="eastAsia"/>
        </w:rPr>
        <w:t>письмах</w:t>
      </w:r>
      <w:r>
        <w:t xml:space="preserve"> </w:t>
      </w:r>
      <w:r>
        <w:rPr>
          <w:rFonts w:hint="eastAsia"/>
        </w:rPr>
        <w:t>В</w:t>
      </w:r>
      <w:r>
        <w:t>.</w:t>
      </w:r>
      <w:r>
        <w:rPr>
          <w:rFonts w:hint="eastAsia"/>
        </w:rPr>
        <w:t>Ф</w:t>
      </w:r>
      <w:r>
        <w:t xml:space="preserve">. </w:t>
      </w:r>
      <w:r>
        <w:rPr>
          <w:rFonts w:hint="eastAsia"/>
        </w:rPr>
        <w:t>Ходасевича</w:t>
      </w:r>
      <w:r>
        <w:t xml:space="preserve"> </w:t>
      </w:r>
      <w:r>
        <w:rPr>
          <w:rFonts w:hint="eastAsia"/>
        </w:rPr>
        <w:t>к</w:t>
      </w:r>
      <w:r>
        <w:t xml:space="preserve"> </w:t>
      </w:r>
      <w:r>
        <w:rPr>
          <w:rFonts w:hint="eastAsia"/>
        </w:rPr>
        <w:t>Н</w:t>
      </w:r>
      <w:r>
        <w:t>.</w:t>
      </w:r>
      <w:r>
        <w:rPr>
          <w:rFonts w:hint="eastAsia"/>
        </w:rPr>
        <w:t>Н</w:t>
      </w:r>
      <w:r>
        <w:t xml:space="preserve">. </w:t>
      </w:r>
      <w:r>
        <w:rPr>
          <w:rFonts w:hint="eastAsia"/>
        </w:rPr>
        <w:t>Берберовой</w:t>
      </w:r>
    </w:p>
    <w:p w14:paraId="4F49221A" w14:textId="77777777" w:rsidR="00A95AC6" w:rsidRDefault="00A95AC6" w:rsidP="00A95AC6"/>
    <w:p w14:paraId="43AE2233" w14:textId="77777777" w:rsidR="00A95AC6" w:rsidRDefault="00A95AC6" w:rsidP="00A95AC6">
      <w:r>
        <w:t xml:space="preserve">2.3 </w:t>
      </w:r>
      <w:r>
        <w:rPr>
          <w:rFonts w:hint="eastAsia"/>
        </w:rPr>
        <w:t>Хроника</w:t>
      </w:r>
      <w:r>
        <w:t xml:space="preserve"> </w:t>
      </w:r>
      <w:r>
        <w:rPr>
          <w:rFonts w:hint="eastAsia"/>
        </w:rPr>
        <w:t>советской</w:t>
      </w:r>
      <w:r>
        <w:t xml:space="preserve"> </w:t>
      </w:r>
      <w:r>
        <w:rPr>
          <w:rFonts w:hint="eastAsia"/>
        </w:rPr>
        <w:t>литературы</w:t>
      </w:r>
      <w:r>
        <w:t xml:space="preserve"> </w:t>
      </w:r>
      <w:r>
        <w:rPr>
          <w:rFonts w:hint="eastAsia"/>
        </w:rPr>
        <w:t>в</w:t>
      </w:r>
      <w:r>
        <w:t xml:space="preserve"> </w:t>
      </w:r>
      <w:r>
        <w:rPr>
          <w:rFonts w:hint="eastAsia"/>
        </w:rPr>
        <w:t>«</w:t>
      </w:r>
      <w:r>
        <w:rPr>
          <w:rFonts w:hint="eastAsia"/>
        </w:rPr>
        <w:t>Камер</w:t>
      </w:r>
      <w:r>
        <w:t>-</w:t>
      </w:r>
      <w:r>
        <w:rPr>
          <w:rFonts w:hint="eastAsia"/>
        </w:rPr>
        <w:t>фурьерском</w:t>
      </w:r>
      <w:r>
        <w:t xml:space="preserve"> </w:t>
      </w:r>
      <w:r>
        <w:rPr>
          <w:rFonts w:hint="eastAsia"/>
        </w:rPr>
        <w:t>журнале</w:t>
      </w:r>
      <w:r>
        <w:rPr>
          <w:rFonts w:hint="eastAsia"/>
        </w:rPr>
        <w:t>»</w:t>
      </w:r>
      <w:r>
        <w:t xml:space="preserve"> </w:t>
      </w:r>
      <w:r>
        <w:rPr>
          <w:rFonts w:hint="eastAsia"/>
        </w:rPr>
        <w:t>и</w:t>
      </w:r>
      <w:r>
        <w:t xml:space="preserve"> </w:t>
      </w:r>
      <w:r>
        <w:rPr>
          <w:rFonts w:hint="eastAsia"/>
        </w:rPr>
        <w:t>рабочем</w:t>
      </w:r>
      <w:r>
        <w:t xml:space="preserve"> </w:t>
      </w:r>
      <w:r>
        <w:rPr>
          <w:rFonts w:hint="eastAsia"/>
        </w:rPr>
        <w:t>дневнике</w:t>
      </w:r>
      <w:r>
        <w:t xml:space="preserve"> </w:t>
      </w:r>
      <w:r>
        <w:rPr>
          <w:rFonts w:hint="eastAsia"/>
        </w:rPr>
        <w:t>В</w:t>
      </w:r>
      <w:r>
        <w:t xml:space="preserve">. </w:t>
      </w:r>
      <w:r>
        <w:rPr>
          <w:rFonts w:hint="eastAsia"/>
        </w:rPr>
        <w:t>Ф</w:t>
      </w:r>
      <w:r>
        <w:t>.</w:t>
      </w:r>
      <w:r>
        <w:rPr>
          <w:rFonts w:hint="eastAsia"/>
        </w:rPr>
        <w:t>Ходасевича</w:t>
      </w:r>
    </w:p>
    <w:p w14:paraId="0A62E7CE" w14:textId="77777777" w:rsidR="00A95AC6" w:rsidRDefault="00A95AC6" w:rsidP="00A95AC6"/>
    <w:p w14:paraId="0F63852F" w14:textId="77777777" w:rsidR="00A95AC6" w:rsidRDefault="00A95AC6" w:rsidP="00A95AC6">
      <w:r>
        <w:t xml:space="preserve">2.4 </w:t>
      </w:r>
      <w:r>
        <w:rPr>
          <w:rFonts w:hint="eastAsia"/>
        </w:rPr>
        <w:t>Ивелич</w:t>
      </w:r>
      <w:r>
        <w:t xml:space="preserve"> </w:t>
      </w:r>
      <w:r>
        <w:rPr>
          <w:rFonts w:hint="eastAsia"/>
        </w:rPr>
        <w:t>и</w:t>
      </w:r>
      <w:r>
        <w:t xml:space="preserve"> </w:t>
      </w:r>
      <w:r>
        <w:rPr>
          <w:rFonts w:hint="eastAsia"/>
        </w:rPr>
        <w:t>Гулливер</w:t>
      </w:r>
      <w:r>
        <w:t xml:space="preserve"> </w:t>
      </w:r>
      <w:r>
        <w:rPr>
          <w:rFonts w:hint="eastAsia"/>
        </w:rPr>
        <w:t>о</w:t>
      </w:r>
      <w:r>
        <w:t xml:space="preserve"> </w:t>
      </w:r>
      <w:r>
        <w:rPr>
          <w:rFonts w:hint="eastAsia"/>
        </w:rPr>
        <w:t>советском</w:t>
      </w:r>
      <w:r>
        <w:t xml:space="preserve"> </w:t>
      </w:r>
      <w:r>
        <w:rPr>
          <w:rFonts w:hint="eastAsia"/>
        </w:rPr>
        <w:t>критике</w:t>
      </w:r>
      <w:r>
        <w:t xml:space="preserve"> </w:t>
      </w:r>
      <w:r>
        <w:rPr>
          <w:rFonts w:hint="eastAsia"/>
        </w:rPr>
        <w:t>Вяч</w:t>
      </w:r>
      <w:r>
        <w:t xml:space="preserve">. </w:t>
      </w:r>
      <w:r>
        <w:rPr>
          <w:rFonts w:hint="eastAsia"/>
        </w:rPr>
        <w:t>Поло</w:t>
      </w:r>
      <w:r>
        <w:rPr>
          <w:rFonts w:hint="eastAsia"/>
        </w:rPr>
        <w:lastRenderedPageBreak/>
        <w:t>нском</w:t>
      </w:r>
    </w:p>
    <w:p w14:paraId="77F90A27" w14:textId="77777777" w:rsidR="00A95AC6" w:rsidRDefault="00A95AC6" w:rsidP="00A95AC6"/>
    <w:p w14:paraId="28076F35" w14:textId="77777777" w:rsidR="00A95AC6" w:rsidRDefault="00A95AC6" w:rsidP="00A95AC6">
      <w:r>
        <w:t xml:space="preserve">2.5 </w:t>
      </w:r>
      <w:r>
        <w:rPr>
          <w:rFonts w:hint="eastAsia"/>
        </w:rPr>
        <w:t>Гулливер</w:t>
      </w:r>
      <w:r>
        <w:t xml:space="preserve"> </w:t>
      </w:r>
      <w:r>
        <w:rPr>
          <w:rFonts w:hint="eastAsia"/>
        </w:rPr>
        <w:t>о</w:t>
      </w:r>
      <w:r>
        <w:t xml:space="preserve"> </w:t>
      </w:r>
      <w:r>
        <w:rPr>
          <w:rFonts w:hint="eastAsia"/>
        </w:rPr>
        <w:t>Пастернаке</w:t>
      </w:r>
    </w:p>
    <w:p w14:paraId="4042139A" w14:textId="77777777" w:rsidR="00A95AC6" w:rsidRDefault="00A95AC6" w:rsidP="00A95AC6"/>
    <w:p w14:paraId="41F6E27F" w14:textId="77777777" w:rsidR="00A95AC6" w:rsidRDefault="00A95AC6" w:rsidP="00A95AC6">
      <w:r>
        <w:t xml:space="preserve">2.6 </w:t>
      </w:r>
      <w:r>
        <w:rPr>
          <w:rFonts w:hint="eastAsia"/>
        </w:rPr>
        <w:t>«</w:t>
      </w:r>
      <w:r>
        <w:rPr>
          <w:rFonts w:hint="eastAsia"/>
        </w:rPr>
        <w:t>Литературная</w:t>
      </w:r>
      <w:r>
        <w:t xml:space="preserve"> </w:t>
      </w:r>
      <w:r>
        <w:rPr>
          <w:rFonts w:hint="eastAsia"/>
        </w:rPr>
        <w:t>летопись</w:t>
      </w:r>
      <w:r>
        <w:rPr>
          <w:rFonts w:hint="eastAsia"/>
        </w:rPr>
        <w:t>»</w:t>
      </w:r>
      <w:r>
        <w:t xml:space="preserve"> </w:t>
      </w:r>
      <w:r>
        <w:rPr>
          <w:rFonts w:hint="eastAsia"/>
        </w:rPr>
        <w:t>в</w:t>
      </w:r>
      <w:r>
        <w:t xml:space="preserve"> 1929-1932 </w:t>
      </w:r>
      <w:r>
        <w:rPr>
          <w:rFonts w:hint="eastAsia"/>
        </w:rPr>
        <w:t>гг</w:t>
      </w:r>
    </w:p>
    <w:p w14:paraId="375BFD07" w14:textId="77777777" w:rsidR="00A95AC6" w:rsidRDefault="00A95AC6" w:rsidP="00A95AC6"/>
    <w:p w14:paraId="5F06B5AE" w14:textId="77777777" w:rsidR="00A95AC6" w:rsidRDefault="00A95AC6" w:rsidP="00A95AC6">
      <w:r>
        <w:rPr>
          <w:rFonts w:hint="eastAsia"/>
        </w:rPr>
        <w:t>Заключение</w:t>
      </w:r>
    </w:p>
    <w:p w14:paraId="1F74C0A2" w14:textId="77777777" w:rsidR="00A95AC6" w:rsidRDefault="00A95AC6" w:rsidP="00A95AC6"/>
    <w:p w14:paraId="5D0EDA52" w14:textId="77777777" w:rsidR="00A95AC6" w:rsidRDefault="00A95AC6" w:rsidP="00A95AC6">
      <w:r>
        <w:rPr>
          <w:rFonts w:hint="eastAsia"/>
        </w:rPr>
        <w:t>Список</w:t>
      </w:r>
      <w:r>
        <w:t xml:space="preserve"> </w:t>
      </w:r>
      <w:r>
        <w:rPr>
          <w:rFonts w:hint="eastAsia"/>
        </w:rPr>
        <w:t>литературы</w:t>
      </w:r>
    </w:p>
    <w:p w14:paraId="1DDA62F8" w14:textId="77777777" w:rsidR="00A95AC6" w:rsidRDefault="00A95AC6" w:rsidP="00A95AC6"/>
    <w:p w14:paraId="5E137C23" w14:textId="77777777" w:rsidR="00A95AC6" w:rsidRDefault="00A95AC6" w:rsidP="00A95AC6">
      <w:r>
        <w:rPr>
          <w:rFonts w:hint="eastAsia"/>
        </w:rPr>
        <w:t>Приложение</w:t>
      </w:r>
    </w:p>
    <w:p w14:paraId="2C8E45D3" w14:textId="77777777" w:rsidR="00A95AC6" w:rsidRDefault="00A95AC6" w:rsidP="00A95AC6"/>
    <w:p w14:paraId="691973D6" w14:textId="77777777" w:rsidR="00A95AC6" w:rsidRDefault="00A95AC6" w:rsidP="00A95AC6">
      <w:r>
        <w:rPr>
          <w:rFonts w:hint="eastAsia"/>
        </w:rPr>
        <w:t>Приложение</w:t>
      </w:r>
    </w:p>
    <w:p w14:paraId="107DBDD3" w14:textId="77777777" w:rsidR="00A95AC6" w:rsidRDefault="00A95AC6" w:rsidP="00A95AC6"/>
    <w:p w14:paraId="42E7FC67" w14:textId="77777777" w:rsidR="00A95AC6" w:rsidRDefault="00A95AC6" w:rsidP="00A95AC6">
      <w:r>
        <w:rPr>
          <w:rFonts w:hint="eastAsia"/>
        </w:rPr>
        <w:t>Приложение</w:t>
      </w:r>
    </w:p>
    <w:p w14:paraId="58CAD076" w14:textId="77777777" w:rsidR="00A95AC6" w:rsidRDefault="00A95AC6" w:rsidP="00A95AC6"/>
    <w:p w14:paraId="556FA8EB" w14:textId="77AC1EEC" w:rsidR="00A95AC6" w:rsidRPr="00A95AC6" w:rsidRDefault="00A95AC6" w:rsidP="00A95AC6">
      <w:r>
        <w:rPr>
          <w:rFonts w:hint="eastAsia"/>
        </w:rPr>
        <w:t>Приложение</w:t>
      </w:r>
    </w:p>
    <w:sectPr w:rsidR="00A95AC6" w:rsidRPr="00A95AC6" w:rsidSect="006C415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DBF3D" w14:textId="77777777" w:rsidR="006C4150" w:rsidRDefault="006C4150">
      <w:pPr>
        <w:spacing w:after="0" w:line="240" w:lineRule="auto"/>
      </w:pPr>
      <w:r>
        <w:separator/>
      </w:r>
    </w:p>
  </w:endnote>
  <w:endnote w:type="continuationSeparator" w:id="0">
    <w:p w14:paraId="43B9B77B" w14:textId="77777777" w:rsidR="006C4150" w:rsidRDefault="006C4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21CB8" w14:textId="77777777" w:rsidR="006C4150" w:rsidRDefault="006C4150"/>
    <w:p w14:paraId="54048773" w14:textId="77777777" w:rsidR="006C4150" w:rsidRDefault="006C4150"/>
    <w:p w14:paraId="4CCD20FE" w14:textId="77777777" w:rsidR="006C4150" w:rsidRDefault="006C4150"/>
    <w:p w14:paraId="74777E6C" w14:textId="77777777" w:rsidR="006C4150" w:rsidRDefault="006C4150"/>
    <w:p w14:paraId="2739E062" w14:textId="77777777" w:rsidR="006C4150" w:rsidRDefault="006C4150"/>
    <w:p w14:paraId="7261DFD9" w14:textId="77777777" w:rsidR="006C4150" w:rsidRDefault="006C4150"/>
    <w:p w14:paraId="2FD57647" w14:textId="77777777" w:rsidR="006C4150" w:rsidRDefault="006C415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5C85D9" wp14:editId="308797F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6BC22" w14:textId="77777777" w:rsidR="006C4150" w:rsidRDefault="006C41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5C85D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0F6BC22" w14:textId="77777777" w:rsidR="006C4150" w:rsidRDefault="006C41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2751BE" w14:textId="77777777" w:rsidR="006C4150" w:rsidRDefault="006C4150"/>
    <w:p w14:paraId="1E77B899" w14:textId="77777777" w:rsidR="006C4150" w:rsidRDefault="006C4150"/>
    <w:p w14:paraId="71F17F80" w14:textId="77777777" w:rsidR="006C4150" w:rsidRDefault="006C415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DED406" wp14:editId="6B78C17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FD7E2" w14:textId="77777777" w:rsidR="006C4150" w:rsidRDefault="006C4150"/>
                          <w:p w14:paraId="4A19AB74" w14:textId="77777777" w:rsidR="006C4150" w:rsidRDefault="006C41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DED40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84FD7E2" w14:textId="77777777" w:rsidR="006C4150" w:rsidRDefault="006C4150"/>
                    <w:p w14:paraId="4A19AB74" w14:textId="77777777" w:rsidR="006C4150" w:rsidRDefault="006C41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8B53AFF" w14:textId="77777777" w:rsidR="006C4150" w:rsidRDefault="006C4150"/>
    <w:p w14:paraId="3BA53F40" w14:textId="77777777" w:rsidR="006C4150" w:rsidRDefault="006C4150">
      <w:pPr>
        <w:rPr>
          <w:sz w:val="2"/>
          <w:szCs w:val="2"/>
        </w:rPr>
      </w:pPr>
    </w:p>
    <w:p w14:paraId="4D784255" w14:textId="77777777" w:rsidR="006C4150" w:rsidRDefault="006C4150"/>
    <w:p w14:paraId="199586AE" w14:textId="77777777" w:rsidR="006C4150" w:rsidRDefault="006C4150">
      <w:pPr>
        <w:spacing w:after="0" w:line="240" w:lineRule="auto"/>
      </w:pPr>
    </w:p>
  </w:footnote>
  <w:footnote w:type="continuationSeparator" w:id="0">
    <w:p w14:paraId="13BF1585" w14:textId="77777777" w:rsidR="006C4150" w:rsidRDefault="006C4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50"/>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37574</TotalTime>
  <Pages>2</Pages>
  <Words>152</Words>
  <Characters>870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5129</cp:revision>
  <cp:lastPrinted>2009-02-06T05:36:00Z</cp:lastPrinted>
  <dcterms:created xsi:type="dcterms:W3CDTF">2024-01-07T13:43:00Z</dcterms:created>
  <dcterms:modified xsi:type="dcterms:W3CDTF">2024-03-07T16:17:00Z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