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653EF" w:rsidRDefault="008653EF" w:rsidP="008653EF">
      <w:r w:rsidRPr="000D76B8">
        <w:rPr>
          <w:rFonts w:ascii="Times New Roman" w:hAnsi="Times New Roman" w:cs="Times New Roman"/>
          <w:b/>
          <w:sz w:val="24"/>
          <w:szCs w:val="24"/>
        </w:rPr>
        <w:t>Первая Наталія Володимирівна</w:t>
      </w:r>
      <w:r w:rsidRPr="000D76B8">
        <w:rPr>
          <w:rFonts w:ascii="Times New Roman" w:hAnsi="Times New Roman" w:cs="Times New Roman"/>
          <w:sz w:val="24"/>
          <w:szCs w:val="24"/>
        </w:rPr>
        <w:t>, учений секретар Київського національного університету технологій та дизайну. Назва дисертації: «Розвиток наукових основ технології виробництва натуральних шкір для взуття людей похилого віку». Шифр та назва спеціальності – 05.18.18 – технологія взуття, шкіряних виробів і хутра. Спецрада Д 26.102.03 Київського національного університету технологій та дизайну</w:t>
      </w:r>
    </w:p>
    <w:sectPr w:rsidR="00706318" w:rsidRPr="008653E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8653EF" w:rsidRPr="008653E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AC834-8787-4CE8-BA3B-8748CB41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Pages>
  <Words>58</Words>
  <Characters>332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cp:revision>
  <cp:lastPrinted>2009-02-06T05:36:00Z</cp:lastPrinted>
  <dcterms:created xsi:type="dcterms:W3CDTF">2020-11-12T19:39:00Z</dcterms:created>
  <dcterms:modified xsi:type="dcterms:W3CDTF">2020-11-17T14:09:00Z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