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33399" w14:textId="77777777" w:rsidR="00181AF4" w:rsidRPr="00181AF4" w:rsidRDefault="00181AF4" w:rsidP="00181AF4">
      <w:pPr>
        <w:rPr>
          <w:rFonts w:ascii="Helvetica" w:hAnsi="Helvetica" w:cs="Helvetica"/>
          <w:b/>
          <w:bCs/>
          <w:color w:val="222222"/>
          <w:sz w:val="21"/>
          <w:szCs w:val="21"/>
        </w:rPr>
      </w:pPr>
      <w:r w:rsidRPr="00181AF4">
        <w:rPr>
          <w:rFonts w:ascii="Helvetica" w:hAnsi="Helvetica" w:cs="Helvetica" w:hint="eastAsia"/>
          <w:b/>
          <w:bCs/>
          <w:color w:val="222222"/>
          <w:sz w:val="21"/>
          <w:szCs w:val="21"/>
        </w:rPr>
        <w:t>Губайдуллин</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Марат</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Ирекович</w:t>
      </w:r>
      <w:r w:rsidRPr="00181AF4">
        <w:rPr>
          <w:rFonts w:ascii="Helvetica" w:hAnsi="Helvetica" w:cs="Helvetica"/>
          <w:b/>
          <w:bCs/>
          <w:color w:val="222222"/>
          <w:sz w:val="21"/>
          <w:szCs w:val="21"/>
        </w:rPr>
        <w:t>.</w:t>
      </w:r>
    </w:p>
    <w:p w14:paraId="64DF31DF" w14:textId="77777777" w:rsidR="00181AF4" w:rsidRPr="00181AF4" w:rsidRDefault="00181AF4" w:rsidP="00181AF4">
      <w:pPr>
        <w:rPr>
          <w:rFonts w:ascii="Helvetica" w:hAnsi="Helvetica" w:cs="Helvetica"/>
          <w:b/>
          <w:bCs/>
          <w:color w:val="222222"/>
          <w:sz w:val="21"/>
          <w:szCs w:val="21"/>
        </w:rPr>
      </w:pPr>
      <w:r w:rsidRPr="00181AF4">
        <w:rPr>
          <w:rFonts w:ascii="Helvetica" w:hAnsi="Helvetica" w:cs="Helvetica" w:hint="eastAsia"/>
          <w:b/>
          <w:bCs/>
          <w:color w:val="222222"/>
          <w:sz w:val="21"/>
          <w:szCs w:val="21"/>
        </w:rPr>
        <w:t>Митохондриальный</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геном</w:t>
      </w:r>
      <w:r w:rsidRPr="00181AF4">
        <w:rPr>
          <w:rFonts w:ascii="Helvetica" w:hAnsi="Helvetica" w:cs="Helvetica"/>
          <w:b/>
          <w:bCs/>
          <w:color w:val="222222"/>
          <w:sz w:val="21"/>
          <w:szCs w:val="21"/>
        </w:rPr>
        <w:t xml:space="preserve"> Pisum sativum L. </w:t>
      </w:r>
      <w:r w:rsidRPr="00181AF4">
        <w:rPr>
          <w:rFonts w:ascii="Helvetica" w:hAnsi="Helvetica" w:cs="Helvetica" w:hint="eastAsia"/>
          <w:b/>
          <w:bCs/>
          <w:color w:val="222222"/>
          <w:sz w:val="21"/>
          <w:szCs w:val="21"/>
        </w:rPr>
        <w:t>при</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стрессе</w:t>
      </w:r>
      <w:r w:rsidRPr="00181AF4">
        <w:rPr>
          <w:rFonts w:ascii="Helvetica" w:hAnsi="Helvetica" w:cs="Helvetica"/>
          <w:b/>
          <w:bCs/>
          <w:color w:val="222222"/>
          <w:sz w:val="21"/>
          <w:szCs w:val="21"/>
        </w:rPr>
        <w:t xml:space="preserve"> : </w:t>
      </w:r>
      <w:r w:rsidRPr="00181AF4">
        <w:rPr>
          <w:rFonts w:ascii="Helvetica" w:hAnsi="Helvetica" w:cs="Helvetica" w:hint="eastAsia"/>
          <w:b/>
          <w:bCs/>
          <w:color w:val="222222"/>
          <w:sz w:val="21"/>
          <w:szCs w:val="21"/>
        </w:rPr>
        <w:t>диссертация</w:t>
      </w:r>
      <w:r w:rsidRPr="00181AF4">
        <w:rPr>
          <w:rFonts w:ascii="Helvetica" w:hAnsi="Helvetica" w:cs="Helvetica"/>
          <w:b/>
          <w:bCs/>
          <w:color w:val="222222"/>
          <w:sz w:val="21"/>
          <w:szCs w:val="21"/>
        </w:rPr>
        <w:t xml:space="preserve"> ... </w:t>
      </w:r>
      <w:r w:rsidRPr="00181AF4">
        <w:rPr>
          <w:rFonts w:ascii="Helvetica" w:hAnsi="Helvetica" w:cs="Helvetica" w:hint="eastAsia"/>
          <w:b/>
          <w:bCs/>
          <w:color w:val="222222"/>
          <w:sz w:val="21"/>
          <w:szCs w:val="21"/>
        </w:rPr>
        <w:t>кандидата</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биологических</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наук</w:t>
      </w:r>
      <w:r w:rsidRPr="00181AF4">
        <w:rPr>
          <w:rFonts w:ascii="Helvetica" w:hAnsi="Helvetica" w:cs="Helvetica"/>
          <w:b/>
          <w:bCs/>
          <w:color w:val="222222"/>
          <w:sz w:val="21"/>
          <w:szCs w:val="21"/>
        </w:rPr>
        <w:t xml:space="preserve"> : 03.00.12. - </w:t>
      </w:r>
      <w:r w:rsidRPr="00181AF4">
        <w:rPr>
          <w:rFonts w:ascii="Helvetica" w:hAnsi="Helvetica" w:cs="Helvetica" w:hint="eastAsia"/>
          <w:b/>
          <w:bCs/>
          <w:color w:val="222222"/>
          <w:sz w:val="21"/>
          <w:szCs w:val="21"/>
        </w:rPr>
        <w:t>Уфа</w:t>
      </w:r>
      <w:r w:rsidRPr="00181AF4">
        <w:rPr>
          <w:rFonts w:ascii="Helvetica" w:hAnsi="Helvetica" w:cs="Helvetica"/>
          <w:b/>
          <w:bCs/>
          <w:color w:val="222222"/>
          <w:sz w:val="21"/>
          <w:szCs w:val="21"/>
        </w:rPr>
        <w:t xml:space="preserve">, 1999. - 101 </w:t>
      </w:r>
      <w:r w:rsidRPr="00181AF4">
        <w:rPr>
          <w:rFonts w:ascii="Helvetica" w:hAnsi="Helvetica" w:cs="Helvetica" w:hint="eastAsia"/>
          <w:b/>
          <w:bCs/>
          <w:color w:val="222222"/>
          <w:sz w:val="21"/>
          <w:szCs w:val="21"/>
        </w:rPr>
        <w:t>с</w:t>
      </w:r>
      <w:r w:rsidRPr="00181AF4">
        <w:rPr>
          <w:rFonts w:ascii="Helvetica" w:hAnsi="Helvetica" w:cs="Helvetica"/>
          <w:b/>
          <w:bCs/>
          <w:color w:val="222222"/>
          <w:sz w:val="21"/>
          <w:szCs w:val="21"/>
        </w:rPr>
        <w:t xml:space="preserve">. : </w:t>
      </w:r>
      <w:r w:rsidRPr="00181AF4">
        <w:rPr>
          <w:rFonts w:ascii="Helvetica" w:hAnsi="Helvetica" w:cs="Helvetica" w:hint="eastAsia"/>
          <w:b/>
          <w:bCs/>
          <w:color w:val="222222"/>
          <w:sz w:val="21"/>
          <w:szCs w:val="21"/>
        </w:rPr>
        <w:t>ил</w:t>
      </w:r>
      <w:r w:rsidRPr="00181AF4">
        <w:rPr>
          <w:rFonts w:ascii="Helvetica" w:hAnsi="Helvetica" w:cs="Helvetica"/>
          <w:b/>
          <w:bCs/>
          <w:color w:val="222222"/>
          <w:sz w:val="21"/>
          <w:szCs w:val="21"/>
        </w:rPr>
        <w:t>.</w:t>
      </w:r>
    </w:p>
    <w:p w14:paraId="6189282D" w14:textId="77777777" w:rsidR="00181AF4" w:rsidRPr="00181AF4" w:rsidRDefault="00181AF4" w:rsidP="00181AF4">
      <w:pPr>
        <w:rPr>
          <w:rFonts w:ascii="Helvetica" w:hAnsi="Helvetica" w:cs="Helvetica"/>
          <w:b/>
          <w:bCs/>
          <w:color w:val="222222"/>
          <w:sz w:val="21"/>
          <w:szCs w:val="21"/>
        </w:rPr>
      </w:pPr>
      <w:r w:rsidRPr="00181AF4">
        <w:rPr>
          <w:rFonts w:ascii="Helvetica" w:hAnsi="Helvetica" w:cs="Helvetica" w:hint="eastAsia"/>
          <w:b/>
          <w:bCs/>
          <w:color w:val="222222"/>
          <w:sz w:val="21"/>
          <w:szCs w:val="21"/>
        </w:rPr>
        <w:t>больше</w:t>
      </w:r>
    </w:p>
    <w:p w14:paraId="65D74353" w14:textId="77777777" w:rsidR="00181AF4" w:rsidRPr="00181AF4" w:rsidRDefault="00181AF4" w:rsidP="00181AF4">
      <w:pPr>
        <w:rPr>
          <w:rFonts w:ascii="Helvetica" w:hAnsi="Helvetica" w:cs="Helvetica"/>
          <w:b/>
          <w:bCs/>
          <w:color w:val="222222"/>
          <w:sz w:val="21"/>
          <w:szCs w:val="21"/>
        </w:rPr>
      </w:pPr>
      <w:r w:rsidRPr="00181AF4">
        <w:rPr>
          <w:rFonts w:ascii="Helvetica" w:hAnsi="Helvetica" w:cs="Helvetica" w:hint="eastAsia"/>
          <w:b/>
          <w:bCs/>
          <w:color w:val="222222"/>
          <w:sz w:val="21"/>
          <w:szCs w:val="21"/>
        </w:rPr>
        <w:t>Цитаты</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из</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текста</w:t>
      </w:r>
      <w:r w:rsidRPr="00181AF4">
        <w:rPr>
          <w:rFonts w:ascii="Helvetica" w:hAnsi="Helvetica" w:cs="Helvetica"/>
          <w:b/>
          <w:bCs/>
          <w:color w:val="222222"/>
          <w:sz w:val="21"/>
          <w:szCs w:val="21"/>
        </w:rPr>
        <w:t>:</w:t>
      </w:r>
    </w:p>
    <w:p w14:paraId="0E3EC675" w14:textId="77777777" w:rsidR="00181AF4" w:rsidRPr="00181AF4" w:rsidRDefault="00181AF4" w:rsidP="00181AF4">
      <w:pPr>
        <w:rPr>
          <w:rFonts w:ascii="Helvetica" w:hAnsi="Helvetica" w:cs="Helvetica"/>
          <w:b/>
          <w:bCs/>
          <w:color w:val="222222"/>
          <w:sz w:val="21"/>
          <w:szCs w:val="21"/>
        </w:rPr>
      </w:pPr>
      <w:r w:rsidRPr="00181AF4">
        <w:rPr>
          <w:rFonts w:ascii="Helvetica" w:hAnsi="Helvetica" w:cs="Helvetica" w:hint="eastAsia"/>
          <w:b/>
          <w:bCs/>
          <w:color w:val="222222"/>
          <w:sz w:val="21"/>
          <w:szCs w:val="21"/>
        </w:rPr>
        <w:t>стр</w:t>
      </w:r>
      <w:r w:rsidRPr="00181AF4">
        <w:rPr>
          <w:rFonts w:ascii="Helvetica" w:hAnsi="Helvetica" w:cs="Helvetica"/>
          <w:b/>
          <w:bCs/>
          <w:color w:val="222222"/>
          <w:sz w:val="21"/>
          <w:szCs w:val="21"/>
        </w:rPr>
        <w:t>. 1</w:t>
      </w:r>
    </w:p>
    <w:p w14:paraId="19504149" w14:textId="77777777" w:rsidR="00181AF4" w:rsidRPr="00181AF4" w:rsidRDefault="00181AF4" w:rsidP="00181AF4">
      <w:pPr>
        <w:rPr>
          <w:rFonts w:ascii="Helvetica" w:hAnsi="Helvetica" w:cs="Helvetica"/>
          <w:b/>
          <w:bCs/>
          <w:color w:val="222222"/>
          <w:sz w:val="21"/>
          <w:szCs w:val="21"/>
        </w:rPr>
      </w:pPr>
      <w:r w:rsidRPr="00181AF4">
        <w:rPr>
          <w:rFonts w:ascii="Helvetica" w:hAnsi="Helvetica" w:cs="Helvetica" w:hint="eastAsia"/>
          <w:b/>
          <w:bCs/>
          <w:color w:val="222222"/>
          <w:sz w:val="21"/>
          <w:szCs w:val="21"/>
        </w:rPr>
        <w:t>РОССИЙСКАЯ</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АКАДЕМИЯ</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НАУК</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УФИМСКИЙ</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НАУЧНЫЙ</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ЦЕНТР</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ОТДЕЛ</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БИОХИМИИ</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И</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ЦИТОХИМИИ</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УДК</w:t>
      </w:r>
      <w:r w:rsidRPr="00181AF4">
        <w:rPr>
          <w:rFonts w:ascii="Helvetica" w:hAnsi="Helvetica" w:cs="Helvetica"/>
          <w:b/>
          <w:bCs/>
          <w:color w:val="222222"/>
          <w:sz w:val="21"/>
          <w:szCs w:val="21"/>
        </w:rPr>
        <w:t xml:space="preserve"> 576.575.13 </w:t>
      </w:r>
      <w:r w:rsidRPr="00181AF4">
        <w:rPr>
          <w:rFonts w:ascii="Helvetica" w:hAnsi="Helvetica" w:cs="Helvetica" w:hint="eastAsia"/>
          <w:b/>
          <w:bCs/>
          <w:color w:val="222222"/>
          <w:sz w:val="21"/>
          <w:szCs w:val="21"/>
        </w:rPr>
        <w:t>Губайдуллин</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Марат</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Ирекович</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МИТОХОВДРИАЛЬНЫЙ</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ГЕНОМ</w:t>
      </w:r>
      <w:r w:rsidRPr="00181AF4">
        <w:rPr>
          <w:rFonts w:ascii="Helvetica" w:hAnsi="Helvetica" w:cs="Helvetica"/>
          <w:b/>
          <w:bCs/>
          <w:color w:val="222222"/>
          <w:sz w:val="21"/>
          <w:szCs w:val="21"/>
        </w:rPr>
        <w:t xml:space="preserve"> PISUMSATIVUML. </w:t>
      </w:r>
      <w:r w:rsidRPr="00181AF4">
        <w:rPr>
          <w:rFonts w:ascii="Helvetica" w:hAnsi="Helvetica" w:cs="Helvetica" w:hint="eastAsia"/>
          <w:b/>
          <w:bCs/>
          <w:color w:val="222222"/>
          <w:sz w:val="21"/>
          <w:szCs w:val="21"/>
        </w:rPr>
        <w:t>ПРИ</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СТРЕССЕ</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Специальность</w:t>
      </w:r>
      <w:r w:rsidRPr="00181AF4">
        <w:rPr>
          <w:rFonts w:ascii="Helvetica" w:hAnsi="Helvetica" w:cs="Helvetica"/>
          <w:b/>
          <w:bCs/>
          <w:color w:val="222222"/>
          <w:sz w:val="21"/>
          <w:szCs w:val="21"/>
        </w:rPr>
        <w:t xml:space="preserve"> 03.00.12. - </w:t>
      </w:r>
      <w:r w:rsidRPr="00181AF4">
        <w:rPr>
          <w:rFonts w:ascii="Helvetica" w:hAnsi="Helvetica" w:cs="Helvetica" w:hint="eastAsia"/>
          <w:b/>
          <w:bCs/>
          <w:color w:val="222222"/>
          <w:sz w:val="21"/>
          <w:szCs w:val="21"/>
        </w:rPr>
        <w:t>Физиология</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растений</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Диссертация</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на</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соискание</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ученой</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степени</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кандидата</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биологических</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наук</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Научный</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руководитель</w:t>
      </w:r>
    </w:p>
    <w:p w14:paraId="36E54BA3" w14:textId="77777777" w:rsidR="00181AF4" w:rsidRPr="00181AF4" w:rsidRDefault="00181AF4" w:rsidP="00181AF4">
      <w:pPr>
        <w:rPr>
          <w:rFonts w:ascii="Helvetica" w:hAnsi="Helvetica" w:cs="Helvetica"/>
          <w:b/>
          <w:bCs/>
          <w:color w:val="222222"/>
          <w:sz w:val="21"/>
          <w:szCs w:val="21"/>
        </w:rPr>
      </w:pPr>
      <w:r w:rsidRPr="00181AF4">
        <w:rPr>
          <w:rFonts w:ascii="Helvetica" w:hAnsi="Helvetica" w:cs="Helvetica" w:hint="eastAsia"/>
          <w:b/>
          <w:bCs/>
          <w:color w:val="222222"/>
          <w:sz w:val="21"/>
          <w:szCs w:val="21"/>
        </w:rPr>
        <w:t>стр</w:t>
      </w:r>
      <w:r w:rsidRPr="00181AF4">
        <w:rPr>
          <w:rFonts w:ascii="Helvetica" w:hAnsi="Helvetica" w:cs="Helvetica"/>
          <w:b/>
          <w:bCs/>
          <w:color w:val="222222"/>
          <w:sz w:val="21"/>
          <w:szCs w:val="21"/>
        </w:rPr>
        <w:t>. 2</w:t>
      </w:r>
    </w:p>
    <w:p w14:paraId="159375F2" w14:textId="77777777" w:rsidR="00181AF4" w:rsidRPr="00181AF4" w:rsidRDefault="00181AF4" w:rsidP="00181AF4">
      <w:pPr>
        <w:rPr>
          <w:rFonts w:ascii="Helvetica" w:hAnsi="Helvetica" w:cs="Helvetica"/>
          <w:b/>
          <w:bCs/>
          <w:color w:val="222222"/>
          <w:sz w:val="21"/>
          <w:szCs w:val="21"/>
        </w:rPr>
      </w:pPr>
      <w:r w:rsidRPr="00181AF4">
        <w:rPr>
          <w:rFonts w:ascii="Helvetica" w:hAnsi="Helvetica" w:cs="Helvetica" w:hint="eastAsia"/>
          <w:b/>
          <w:bCs/>
          <w:color w:val="222222"/>
          <w:sz w:val="21"/>
          <w:szCs w:val="21"/>
        </w:rPr>
        <w:t>Митохондрии</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растительной</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клетки</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при</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стрессе</w:t>
      </w:r>
      <w:r w:rsidRPr="00181AF4">
        <w:rPr>
          <w:rFonts w:ascii="Helvetica" w:hAnsi="Helvetica" w:cs="Helvetica"/>
          <w:b/>
          <w:bCs/>
          <w:color w:val="222222"/>
          <w:sz w:val="21"/>
          <w:szCs w:val="21"/>
        </w:rPr>
        <w:t xml:space="preserve"> 1.3. </w:t>
      </w:r>
      <w:r w:rsidRPr="00181AF4">
        <w:rPr>
          <w:rFonts w:ascii="Helvetica" w:hAnsi="Helvetica" w:cs="Helvetica" w:hint="eastAsia"/>
          <w:b/>
          <w:bCs/>
          <w:color w:val="222222"/>
          <w:sz w:val="21"/>
          <w:szCs w:val="21"/>
        </w:rPr>
        <w:t>Митохондриальный</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геном</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высших</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растений</w:t>
      </w:r>
      <w:r w:rsidRPr="00181AF4">
        <w:rPr>
          <w:rFonts w:ascii="Helvetica" w:hAnsi="Helvetica" w:cs="Helvetica"/>
          <w:b/>
          <w:bCs/>
          <w:color w:val="222222"/>
          <w:sz w:val="21"/>
          <w:szCs w:val="21"/>
        </w:rPr>
        <w:t xml:space="preserve"> 1.3.1. </w:t>
      </w:r>
      <w:r w:rsidRPr="00181AF4">
        <w:rPr>
          <w:rFonts w:ascii="Helvetica" w:hAnsi="Helvetica" w:cs="Helvetica" w:hint="eastAsia"/>
          <w:b/>
          <w:bCs/>
          <w:color w:val="222222"/>
          <w:sz w:val="21"/>
          <w:szCs w:val="21"/>
        </w:rPr>
        <w:t>Кольцевые</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и</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линейные</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митохондриальные</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Д</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Н</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К</w:t>
      </w:r>
      <w:r w:rsidRPr="00181AF4">
        <w:rPr>
          <w:rFonts w:ascii="Helvetica" w:hAnsi="Helvetica" w:cs="Helvetica"/>
          <w:b/>
          <w:bCs/>
          <w:color w:val="222222"/>
          <w:sz w:val="21"/>
          <w:szCs w:val="21"/>
        </w:rPr>
        <w:t xml:space="preserve"> 1.3.2. </w:t>
      </w:r>
      <w:r w:rsidRPr="00181AF4">
        <w:rPr>
          <w:rFonts w:ascii="Helvetica" w:hAnsi="Helvetica" w:cs="Helvetica" w:hint="eastAsia"/>
          <w:b/>
          <w:bCs/>
          <w:color w:val="222222"/>
          <w:sz w:val="21"/>
          <w:szCs w:val="21"/>
        </w:rPr>
        <w:t>Низкомолекулярные</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митохондриальные</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Д</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Н</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К</w:t>
      </w:r>
      <w:r w:rsidRPr="00181AF4">
        <w:rPr>
          <w:rFonts w:ascii="Helvetica" w:hAnsi="Helvetica" w:cs="Helvetica"/>
          <w:b/>
          <w:bCs/>
          <w:color w:val="222222"/>
          <w:sz w:val="21"/>
          <w:szCs w:val="21"/>
        </w:rPr>
        <w:t xml:space="preserve"> 1.3.3. </w:t>
      </w:r>
      <w:r w:rsidRPr="00181AF4">
        <w:rPr>
          <w:rFonts w:ascii="Helvetica" w:hAnsi="Helvetica" w:cs="Helvetica" w:hint="eastAsia"/>
          <w:b/>
          <w:bCs/>
          <w:color w:val="222222"/>
          <w:sz w:val="21"/>
          <w:szCs w:val="21"/>
        </w:rPr>
        <w:t>Модели</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организации</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митохондриального</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генома</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высших</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растений</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П</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МАТЕРИАЛЫ</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И</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МЕТОДЫ</w:t>
      </w:r>
      <w:r w:rsidRPr="00181AF4">
        <w:rPr>
          <w:rFonts w:ascii="Helvetica" w:hAnsi="Helvetica" w:cs="Helvetica"/>
          <w:b/>
          <w:bCs/>
          <w:color w:val="222222"/>
          <w:sz w:val="21"/>
          <w:szCs w:val="21"/>
        </w:rPr>
        <w:t xml:space="preserve"> 29 33 33 11.1. </w:t>
      </w:r>
      <w:r w:rsidRPr="00181AF4">
        <w:rPr>
          <w:rFonts w:ascii="Helvetica" w:hAnsi="Helvetica" w:cs="Helvetica" w:hint="eastAsia"/>
          <w:b/>
          <w:bCs/>
          <w:color w:val="222222"/>
          <w:sz w:val="21"/>
          <w:szCs w:val="21"/>
        </w:rPr>
        <w:t>Характеристика</w:t>
      </w:r>
    </w:p>
    <w:p w14:paraId="55209490" w14:textId="77777777" w:rsidR="00181AF4" w:rsidRPr="00181AF4" w:rsidRDefault="00181AF4" w:rsidP="00181AF4">
      <w:pPr>
        <w:rPr>
          <w:rFonts w:ascii="Helvetica" w:hAnsi="Helvetica" w:cs="Helvetica"/>
          <w:b/>
          <w:bCs/>
          <w:color w:val="222222"/>
          <w:sz w:val="21"/>
          <w:szCs w:val="21"/>
        </w:rPr>
      </w:pPr>
      <w:r w:rsidRPr="00181AF4">
        <w:rPr>
          <w:rFonts w:ascii="Helvetica" w:hAnsi="Helvetica" w:cs="Helvetica" w:hint="eastAsia"/>
          <w:b/>
          <w:bCs/>
          <w:color w:val="222222"/>
          <w:sz w:val="21"/>
          <w:szCs w:val="21"/>
        </w:rPr>
        <w:t>стр</w:t>
      </w:r>
      <w:r w:rsidRPr="00181AF4">
        <w:rPr>
          <w:rFonts w:ascii="Helvetica" w:hAnsi="Helvetica" w:cs="Helvetica"/>
          <w:b/>
          <w:bCs/>
          <w:color w:val="222222"/>
          <w:sz w:val="21"/>
          <w:szCs w:val="21"/>
        </w:rPr>
        <w:t>. 3</w:t>
      </w:r>
    </w:p>
    <w:p w14:paraId="5DF0355F" w14:textId="77777777" w:rsidR="00181AF4" w:rsidRPr="00181AF4" w:rsidRDefault="00181AF4" w:rsidP="00181AF4">
      <w:pPr>
        <w:rPr>
          <w:rFonts w:ascii="Helvetica" w:hAnsi="Helvetica" w:cs="Helvetica"/>
          <w:b/>
          <w:bCs/>
          <w:color w:val="222222"/>
          <w:sz w:val="21"/>
          <w:szCs w:val="21"/>
        </w:rPr>
      </w:pPr>
      <w:r w:rsidRPr="00181AF4">
        <w:rPr>
          <w:rFonts w:ascii="Helvetica" w:hAnsi="Helvetica" w:cs="Helvetica"/>
          <w:b/>
          <w:bCs/>
          <w:color w:val="222222"/>
          <w:sz w:val="21"/>
          <w:szCs w:val="21"/>
        </w:rPr>
        <w:t xml:space="preserve">III. </w:t>
      </w:r>
      <w:r w:rsidRPr="00181AF4">
        <w:rPr>
          <w:rFonts w:ascii="Helvetica" w:hAnsi="Helvetica" w:cs="Helvetica" w:hint="eastAsia"/>
          <w:b/>
          <w:bCs/>
          <w:color w:val="222222"/>
          <w:sz w:val="21"/>
          <w:szCs w:val="21"/>
        </w:rPr>
        <w:t>ЭКСПЕРИМЕНТАЛЬНАЯ</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ЧАСТЬ</w:t>
      </w:r>
      <w:r w:rsidRPr="00181AF4">
        <w:rPr>
          <w:rFonts w:ascii="Helvetica" w:hAnsi="Helvetica" w:cs="Helvetica"/>
          <w:b/>
          <w:bCs/>
          <w:color w:val="222222"/>
          <w:sz w:val="21"/>
          <w:szCs w:val="21"/>
        </w:rPr>
        <w:t xml:space="preserve"> 40 40 42 III. 1. </w:t>
      </w:r>
      <w:r w:rsidRPr="00181AF4">
        <w:rPr>
          <w:rFonts w:ascii="Helvetica" w:hAnsi="Helvetica" w:cs="Helvetica" w:hint="eastAsia"/>
          <w:b/>
          <w:bCs/>
          <w:color w:val="222222"/>
          <w:sz w:val="21"/>
          <w:szCs w:val="21"/>
        </w:rPr>
        <w:t>Митохондриальный</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геном</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гороха</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посевного</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при</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солевом</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стрессе</w:t>
      </w:r>
      <w:r w:rsidRPr="00181AF4">
        <w:rPr>
          <w:rFonts w:ascii="Helvetica" w:hAnsi="Helvetica" w:cs="Helvetica"/>
          <w:b/>
          <w:bCs/>
          <w:color w:val="222222"/>
          <w:sz w:val="21"/>
          <w:szCs w:val="21"/>
        </w:rPr>
        <w:t xml:space="preserve"> III.2. </w:t>
      </w:r>
      <w:r w:rsidRPr="00181AF4">
        <w:rPr>
          <w:rFonts w:ascii="Helvetica" w:hAnsi="Helvetica" w:cs="Helvetica" w:hint="eastAsia"/>
          <w:b/>
          <w:bCs/>
          <w:color w:val="222222"/>
          <w:sz w:val="21"/>
          <w:szCs w:val="21"/>
        </w:rPr>
        <w:t>Митохондриальный</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геном</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клеток</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гороха</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культиви­</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руемых</w:t>
      </w:r>
      <w:r w:rsidRPr="00181AF4">
        <w:rPr>
          <w:rFonts w:ascii="Helvetica" w:hAnsi="Helvetica" w:cs="Helvetica"/>
          <w:b/>
          <w:bCs/>
          <w:color w:val="222222"/>
          <w:sz w:val="21"/>
          <w:szCs w:val="21"/>
        </w:rPr>
        <w:t xml:space="preserve"> in vitro </w:t>
      </w:r>
      <w:r w:rsidRPr="00181AF4">
        <w:rPr>
          <w:rFonts w:ascii="Helvetica" w:hAnsi="Helvetica" w:cs="Helvetica" w:hint="eastAsia"/>
          <w:b/>
          <w:bCs/>
          <w:color w:val="222222"/>
          <w:sz w:val="21"/>
          <w:szCs w:val="21"/>
        </w:rPr>
        <w:t>Ш</w:t>
      </w:r>
      <w:r w:rsidRPr="00181AF4">
        <w:rPr>
          <w:rFonts w:ascii="Helvetica" w:hAnsi="Helvetica" w:cs="Helvetica"/>
          <w:b/>
          <w:bCs/>
          <w:color w:val="222222"/>
          <w:sz w:val="21"/>
          <w:szCs w:val="21"/>
        </w:rPr>
        <w:t>.</w:t>
      </w:r>
      <w:r w:rsidRPr="00181AF4">
        <w:rPr>
          <w:rFonts w:ascii="Helvetica" w:hAnsi="Helvetica" w:cs="Helvetica" w:hint="eastAsia"/>
          <w:b/>
          <w:bCs/>
          <w:color w:val="222222"/>
          <w:sz w:val="21"/>
          <w:szCs w:val="21"/>
        </w:rPr>
        <w:t>З</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Митохондриальный</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геном</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гороха</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при</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аноксии</w:t>
      </w:r>
      <w:r w:rsidRPr="00181AF4">
        <w:rPr>
          <w:rFonts w:ascii="Helvetica" w:hAnsi="Helvetica" w:cs="Helvetica"/>
          <w:b/>
          <w:bCs/>
          <w:color w:val="222222"/>
          <w:sz w:val="21"/>
          <w:szCs w:val="21"/>
        </w:rPr>
        <w:t xml:space="preserve"> III.4. </w:t>
      </w:r>
      <w:r w:rsidRPr="00181AF4">
        <w:rPr>
          <w:rFonts w:ascii="Helvetica" w:hAnsi="Helvetica" w:cs="Helvetica" w:hint="eastAsia"/>
          <w:b/>
          <w:bCs/>
          <w:color w:val="222222"/>
          <w:sz w:val="21"/>
          <w:szCs w:val="21"/>
        </w:rPr>
        <w:t>Метилирование</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цитозина</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в</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митохондриальной</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Д</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Н</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К</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гороха</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ЗАКЛЮЧЕНИЕ</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выводы</w:t>
      </w:r>
    </w:p>
    <w:p w14:paraId="633C6E47" w14:textId="77777777" w:rsidR="00181AF4" w:rsidRPr="00181AF4" w:rsidRDefault="00181AF4" w:rsidP="00181AF4">
      <w:pPr>
        <w:rPr>
          <w:rFonts w:ascii="Helvetica" w:hAnsi="Helvetica" w:cs="Helvetica"/>
          <w:b/>
          <w:bCs/>
          <w:color w:val="222222"/>
          <w:sz w:val="21"/>
          <w:szCs w:val="21"/>
        </w:rPr>
      </w:pPr>
    </w:p>
    <w:p w14:paraId="205F81CC" w14:textId="77777777" w:rsidR="00181AF4" w:rsidRPr="00181AF4" w:rsidRDefault="00181AF4" w:rsidP="00181AF4">
      <w:pPr>
        <w:rPr>
          <w:rFonts w:ascii="Helvetica" w:hAnsi="Helvetica" w:cs="Helvetica"/>
          <w:b/>
          <w:bCs/>
          <w:color w:val="222222"/>
          <w:sz w:val="21"/>
          <w:szCs w:val="21"/>
        </w:rPr>
      </w:pPr>
      <w:r w:rsidRPr="00181AF4">
        <w:rPr>
          <w:rFonts w:ascii="Helvetica" w:hAnsi="Helvetica" w:cs="Helvetica" w:hint="eastAsia"/>
          <w:b/>
          <w:bCs/>
          <w:color w:val="222222"/>
          <w:sz w:val="21"/>
          <w:szCs w:val="21"/>
        </w:rPr>
        <w:t>Оглавление</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диссертации</w:t>
      </w:r>
    </w:p>
    <w:p w14:paraId="0B032716" w14:textId="77777777" w:rsidR="00181AF4" w:rsidRPr="00181AF4" w:rsidRDefault="00181AF4" w:rsidP="00181AF4">
      <w:pPr>
        <w:rPr>
          <w:rFonts w:ascii="Helvetica" w:hAnsi="Helvetica" w:cs="Helvetica"/>
          <w:b/>
          <w:bCs/>
          <w:color w:val="222222"/>
          <w:sz w:val="21"/>
          <w:szCs w:val="21"/>
        </w:rPr>
      </w:pPr>
      <w:r w:rsidRPr="00181AF4">
        <w:rPr>
          <w:rFonts w:ascii="Helvetica" w:hAnsi="Helvetica" w:cs="Helvetica" w:hint="eastAsia"/>
          <w:b/>
          <w:bCs/>
          <w:color w:val="222222"/>
          <w:sz w:val="21"/>
          <w:szCs w:val="21"/>
        </w:rPr>
        <w:t>кандидат</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биологических</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наук</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Губайдуллин</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Марат</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Ирекович</w:t>
      </w:r>
    </w:p>
    <w:p w14:paraId="12FF1E68" w14:textId="77777777" w:rsidR="00181AF4" w:rsidRPr="00181AF4" w:rsidRDefault="00181AF4" w:rsidP="00181AF4">
      <w:pPr>
        <w:rPr>
          <w:rFonts w:ascii="Helvetica" w:hAnsi="Helvetica" w:cs="Helvetica"/>
          <w:b/>
          <w:bCs/>
          <w:color w:val="222222"/>
          <w:sz w:val="21"/>
          <w:szCs w:val="21"/>
        </w:rPr>
      </w:pPr>
      <w:r w:rsidRPr="00181AF4">
        <w:rPr>
          <w:rFonts w:ascii="Helvetica" w:hAnsi="Helvetica" w:cs="Helvetica" w:hint="eastAsia"/>
          <w:b/>
          <w:bCs/>
          <w:color w:val="222222"/>
          <w:sz w:val="21"/>
          <w:szCs w:val="21"/>
        </w:rPr>
        <w:t>ВВЕДЕНИЕ</w:t>
      </w:r>
    </w:p>
    <w:p w14:paraId="603E4416" w14:textId="77777777" w:rsidR="00181AF4" w:rsidRPr="00181AF4" w:rsidRDefault="00181AF4" w:rsidP="00181AF4">
      <w:pPr>
        <w:rPr>
          <w:rFonts w:ascii="Helvetica" w:hAnsi="Helvetica" w:cs="Helvetica"/>
          <w:b/>
          <w:bCs/>
          <w:color w:val="222222"/>
          <w:sz w:val="21"/>
          <w:szCs w:val="21"/>
        </w:rPr>
      </w:pPr>
    </w:p>
    <w:p w14:paraId="4FC6E4B2" w14:textId="77777777" w:rsidR="00181AF4" w:rsidRPr="00181AF4" w:rsidRDefault="00181AF4" w:rsidP="00181AF4">
      <w:pPr>
        <w:rPr>
          <w:rFonts w:ascii="Helvetica" w:hAnsi="Helvetica" w:cs="Helvetica"/>
          <w:b/>
          <w:bCs/>
          <w:color w:val="222222"/>
          <w:sz w:val="21"/>
          <w:szCs w:val="21"/>
        </w:rPr>
      </w:pPr>
      <w:r w:rsidRPr="00181AF4">
        <w:rPr>
          <w:rFonts w:ascii="Helvetica" w:hAnsi="Helvetica" w:cs="Helvetica"/>
          <w:b/>
          <w:bCs/>
          <w:color w:val="222222"/>
          <w:sz w:val="21"/>
          <w:szCs w:val="21"/>
        </w:rPr>
        <w:lastRenderedPageBreak/>
        <w:t xml:space="preserve">I. </w:t>
      </w:r>
      <w:r w:rsidRPr="00181AF4">
        <w:rPr>
          <w:rFonts w:ascii="Helvetica" w:hAnsi="Helvetica" w:cs="Helvetica" w:hint="eastAsia"/>
          <w:b/>
          <w:bCs/>
          <w:color w:val="222222"/>
          <w:sz w:val="21"/>
          <w:szCs w:val="21"/>
        </w:rPr>
        <w:t>ОБЗОР</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ЛИТЕРАТУРЫ</w:t>
      </w:r>
    </w:p>
    <w:p w14:paraId="1C405F4D" w14:textId="77777777" w:rsidR="00181AF4" w:rsidRPr="00181AF4" w:rsidRDefault="00181AF4" w:rsidP="00181AF4">
      <w:pPr>
        <w:rPr>
          <w:rFonts w:ascii="Helvetica" w:hAnsi="Helvetica" w:cs="Helvetica"/>
          <w:b/>
          <w:bCs/>
          <w:color w:val="222222"/>
          <w:sz w:val="21"/>
          <w:szCs w:val="21"/>
        </w:rPr>
      </w:pPr>
    </w:p>
    <w:p w14:paraId="6C94D042" w14:textId="77777777" w:rsidR="00181AF4" w:rsidRPr="00181AF4" w:rsidRDefault="00181AF4" w:rsidP="00181AF4">
      <w:pPr>
        <w:rPr>
          <w:rFonts w:ascii="Helvetica" w:hAnsi="Helvetica" w:cs="Helvetica"/>
          <w:b/>
          <w:bCs/>
          <w:color w:val="222222"/>
          <w:sz w:val="21"/>
          <w:szCs w:val="21"/>
        </w:rPr>
      </w:pPr>
      <w:r w:rsidRPr="00181AF4">
        <w:rPr>
          <w:rFonts w:ascii="Helvetica" w:hAnsi="Helvetica" w:cs="Helvetica"/>
          <w:b/>
          <w:bCs/>
          <w:color w:val="222222"/>
          <w:sz w:val="21"/>
          <w:szCs w:val="21"/>
        </w:rPr>
        <w:t xml:space="preserve">1.1. </w:t>
      </w:r>
      <w:r w:rsidRPr="00181AF4">
        <w:rPr>
          <w:rFonts w:ascii="Helvetica" w:hAnsi="Helvetica" w:cs="Helvetica" w:hint="eastAsia"/>
          <w:b/>
          <w:bCs/>
          <w:color w:val="222222"/>
          <w:sz w:val="21"/>
          <w:szCs w:val="21"/>
        </w:rPr>
        <w:t>Типы</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реакций</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высших</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растений</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на</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стресс</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на</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молекулярном</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уровне</w:t>
      </w:r>
    </w:p>
    <w:p w14:paraId="2406522A" w14:textId="77777777" w:rsidR="00181AF4" w:rsidRPr="00181AF4" w:rsidRDefault="00181AF4" w:rsidP="00181AF4">
      <w:pPr>
        <w:rPr>
          <w:rFonts w:ascii="Helvetica" w:hAnsi="Helvetica" w:cs="Helvetica"/>
          <w:b/>
          <w:bCs/>
          <w:color w:val="222222"/>
          <w:sz w:val="21"/>
          <w:szCs w:val="21"/>
        </w:rPr>
      </w:pPr>
    </w:p>
    <w:p w14:paraId="218AD52D" w14:textId="77777777" w:rsidR="00181AF4" w:rsidRPr="00181AF4" w:rsidRDefault="00181AF4" w:rsidP="00181AF4">
      <w:pPr>
        <w:rPr>
          <w:rFonts w:ascii="Helvetica" w:hAnsi="Helvetica" w:cs="Helvetica"/>
          <w:b/>
          <w:bCs/>
          <w:color w:val="222222"/>
          <w:sz w:val="21"/>
          <w:szCs w:val="21"/>
        </w:rPr>
      </w:pPr>
      <w:r w:rsidRPr="00181AF4">
        <w:rPr>
          <w:rFonts w:ascii="Helvetica" w:hAnsi="Helvetica" w:cs="Helvetica"/>
          <w:b/>
          <w:bCs/>
          <w:color w:val="222222"/>
          <w:sz w:val="21"/>
          <w:szCs w:val="21"/>
        </w:rPr>
        <w:t xml:space="preserve">1.2. </w:t>
      </w:r>
      <w:r w:rsidRPr="00181AF4">
        <w:rPr>
          <w:rFonts w:ascii="Helvetica" w:hAnsi="Helvetica" w:cs="Helvetica" w:hint="eastAsia"/>
          <w:b/>
          <w:bCs/>
          <w:color w:val="222222"/>
          <w:sz w:val="21"/>
          <w:szCs w:val="21"/>
        </w:rPr>
        <w:t>Митохондрии</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растительной</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клетки</w:t>
      </w:r>
    </w:p>
    <w:p w14:paraId="6620D080" w14:textId="77777777" w:rsidR="00181AF4" w:rsidRPr="00181AF4" w:rsidRDefault="00181AF4" w:rsidP="00181AF4">
      <w:pPr>
        <w:rPr>
          <w:rFonts w:ascii="Helvetica" w:hAnsi="Helvetica" w:cs="Helvetica"/>
          <w:b/>
          <w:bCs/>
          <w:color w:val="222222"/>
          <w:sz w:val="21"/>
          <w:szCs w:val="21"/>
        </w:rPr>
      </w:pPr>
    </w:p>
    <w:p w14:paraId="13EB9E56" w14:textId="77777777" w:rsidR="00181AF4" w:rsidRPr="00181AF4" w:rsidRDefault="00181AF4" w:rsidP="00181AF4">
      <w:pPr>
        <w:rPr>
          <w:rFonts w:ascii="Helvetica" w:hAnsi="Helvetica" w:cs="Helvetica"/>
          <w:b/>
          <w:bCs/>
          <w:color w:val="222222"/>
          <w:sz w:val="21"/>
          <w:szCs w:val="21"/>
        </w:rPr>
      </w:pPr>
      <w:r w:rsidRPr="00181AF4">
        <w:rPr>
          <w:rFonts w:ascii="Helvetica" w:hAnsi="Helvetica" w:cs="Helvetica"/>
          <w:b/>
          <w:bCs/>
          <w:color w:val="222222"/>
          <w:sz w:val="21"/>
          <w:szCs w:val="21"/>
        </w:rPr>
        <w:t xml:space="preserve">1.2.1. </w:t>
      </w:r>
      <w:r w:rsidRPr="00181AF4">
        <w:rPr>
          <w:rFonts w:ascii="Helvetica" w:hAnsi="Helvetica" w:cs="Helvetica" w:hint="eastAsia"/>
          <w:b/>
          <w:bCs/>
          <w:color w:val="222222"/>
          <w:sz w:val="21"/>
          <w:szCs w:val="21"/>
        </w:rPr>
        <w:t>Структура</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и</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количество</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митохондрий</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в</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клетке</w:t>
      </w:r>
    </w:p>
    <w:p w14:paraId="512608EE" w14:textId="77777777" w:rsidR="00181AF4" w:rsidRPr="00181AF4" w:rsidRDefault="00181AF4" w:rsidP="00181AF4">
      <w:pPr>
        <w:rPr>
          <w:rFonts w:ascii="Helvetica" w:hAnsi="Helvetica" w:cs="Helvetica"/>
          <w:b/>
          <w:bCs/>
          <w:color w:val="222222"/>
          <w:sz w:val="21"/>
          <w:szCs w:val="21"/>
        </w:rPr>
      </w:pPr>
    </w:p>
    <w:p w14:paraId="3B317B70" w14:textId="77777777" w:rsidR="00181AF4" w:rsidRPr="00181AF4" w:rsidRDefault="00181AF4" w:rsidP="00181AF4">
      <w:pPr>
        <w:rPr>
          <w:rFonts w:ascii="Helvetica" w:hAnsi="Helvetica" w:cs="Helvetica"/>
          <w:b/>
          <w:bCs/>
          <w:color w:val="222222"/>
          <w:sz w:val="21"/>
          <w:szCs w:val="21"/>
        </w:rPr>
      </w:pPr>
      <w:r w:rsidRPr="00181AF4">
        <w:rPr>
          <w:rFonts w:ascii="Helvetica" w:hAnsi="Helvetica" w:cs="Helvetica"/>
          <w:b/>
          <w:bCs/>
          <w:color w:val="222222"/>
          <w:sz w:val="21"/>
          <w:szCs w:val="21"/>
        </w:rPr>
        <w:t xml:space="preserve">1.2.2. </w:t>
      </w:r>
      <w:r w:rsidRPr="00181AF4">
        <w:rPr>
          <w:rFonts w:ascii="Helvetica" w:hAnsi="Helvetica" w:cs="Helvetica" w:hint="eastAsia"/>
          <w:b/>
          <w:bCs/>
          <w:color w:val="222222"/>
          <w:sz w:val="21"/>
          <w:szCs w:val="21"/>
        </w:rPr>
        <w:t>Особенности</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митохондрий</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растений</w:t>
      </w:r>
    </w:p>
    <w:p w14:paraId="74593D85" w14:textId="77777777" w:rsidR="00181AF4" w:rsidRPr="00181AF4" w:rsidRDefault="00181AF4" w:rsidP="00181AF4">
      <w:pPr>
        <w:rPr>
          <w:rFonts w:ascii="Helvetica" w:hAnsi="Helvetica" w:cs="Helvetica"/>
          <w:b/>
          <w:bCs/>
          <w:color w:val="222222"/>
          <w:sz w:val="21"/>
          <w:szCs w:val="21"/>
        </w:rPr>
      </w:pPr>
    </w:p>
    <w:p w14:paraId="1E99FC3F" w14:textId="77777777" w:rsidR="00181AF4" w:rsidRPr="00181AF4" w:rsidRDefault="00181AF4" w:rsidP="00181AF4">
      <w:pPr>
        <w:rPr>
          <w:rFonts w:ascii="Helvetica" w:hAnsi="Helvetica" w:cs="Helvetica"/>
          <w:b/>
          <w:bCs/>
          <w:color w:val="222222"/>
          <w:sz w:val="21"/>
          <w:szCs w:val="21"/>
        </w:rPr>
      </w:pPr>
      <w:r w:rsidRPr="00181AF4">
        <w:rPr>
          <w:rFonts w:ascii="Helvetica" w:hAnsi="Helvetica" w:cs="Helvetica"/>
          <w:b/>
          <w:bCs/>
          <w:color w:val="222222"/>
          <w:sz w:val="21"/>
          <w:szCs w:val="21"/>
        </w:rPr>
        <w:t xml:space="preserve">1.2.3. </w:t>
      </w:r>
      <w:r w:rsidRPr="00181AF4">
        <w:rPr>
          <w:rFonts w:ascii="Helvetica" w:hAnsi="Helvetica" w:cs="Helvetica" w:hint="eastAsia"/>
          <w:b/>
          <w:bCs/>
          <w:color w:val="222222"/>
          <w:sz w:val="21"/>
          <w:szCs w:val="21"/>
        </w:rPr>
        <w:t>Митохондрии</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растительной</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клетки</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при</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стрессе</w:t>
      </w:r>
    </w:p>
    <w:p w14:paraId="146ECA24" w14:textId="77777777" w:rsidR="00181AF4" w:rsidRPr="00181AF4" w:rsidRDefault="00181AF4" w:rsidP="00181AF4">
      <w:pPr>
        <w:rPr>
          <w:rFonts w:ascii="Helvetica" w:hAnsi="Helvetica" w:cs="Helvetica"/>
          <w:b/>
          <w:bCs/>
          <w:color w:val="222222"/>
          <w:sz w:val="21"/>
          <w:szCs w:val="21"/>
        </w:rPr>
      </w:pPr>
    </w:p>
    <w:p w14:paraId="794D84F7" w14:textId="77777777" w:rsidR="00181AF4" w:rsidRPr="00181AF4" w:rsidRDefault="00181AF4" w:rsidP="00181AF4">
      <w:pPr>
        <w:rPr>
          <w:rFonts w:ascii="Helvetica" w:hAnsi="Helvetica" w:cs="Helvetica"/>
          <w:b/>
          <w:bCs/>
          <w:color w:val="222222"/>
          <w:sz w:val="21"/>
          <w:szCs w:val="21"/>
        </w:rPr>
      </w:pPr>
      <w:r w:rsidRPr="00181AF4">
        <w:rPr>
          <w:rFonts w:ascii="Helvetica" w:hAnsi="Helvetica" w:cs="Helvetica"/>
          <w:b/>
          <w:bCs/>
          <w:color w:val="222222"/>
          <w:sz w:val="21"/>
          <w:szCs w:val="21"/>
        </w:rPr>
        <w:t xml:space="preserve">1.3. </w:t>
      </w:r>
      <w:r w:rsidRPr="00181AF4">
        <w:rPr>
          <w:rFonts w:ascii="Helvetica" w:hAnsi="Helvetica" w:cs="Helvetica" w:hint="eastAsia"/>
          <w:b/>
          <w:bCs/>
          <w:color w:val="222222"/>
          <w:sz w:val="21"/>
          <w:szCs w:val="21"/>
        </w:rPr>
        <w:t>Митохондриальный</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геном</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высших</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растений</w:t>
      </w:r>
    </w:p>
    <w:p w14:paraId="2DF2F948" w14:textId="77777777" w:rsidR="00181AF4" w:rsidRPr="00181AF4" w:rsidRDefault="00181AF4" w:rsidP="00181AF4">
      <w:pPr>
        <w:rPr>
          <w:rFonts w:ascii="Helvetica" w:hAnsi="Helvetica" w:cs="Helvetica"/>
          <w:b/>
          <w:bCs/>
          <w:color w:val="222222"/>
          <w:sz w:val="21"/>
          <w:szCs w:val="21"/>
        </w:rPr>
      </w:pPr>
    </w:p>
    <w:p w14:paraId="5D521B3E" w14:textId="77777777" w:rsidR="00181AF4" w:rsidRPr="00181AF4" w:rsidRDefault="00181AF4" w:rsidP="00181AF4">
      <w:pPr>
        <w:rPr>
          <w:rFonts w:ascii="Helvetica" w:hAnsi="Helvetica" w:cs="Helvetica"/>
          <w:b/>
          <w:bCs/>
          <w:color w:val="222222"/>
          <w:sz w:val="21"/>
          <w:szCs w:val="21"/>
        </w:rPr>
      </w:pPr>
      <w:r w:rsidRPr="00181AF4">
        <w:rPr>
          <w:rFonts w:ascii="Helvetica" w:hAnsi="Helvetica" w:cs="Helvetica"/>
          <w:b/>
          <w:bCs/>
          <w:color w:val="222222"/>
          <w:sz w:val="21"/>
          <w:szCs w:val="21"/>
        </w:rPr>
        <w:t xml:space="preserve">1.3.1. </w:t>
      </w:r>
      <w:r w:rsidRPr="00181AF4">
        <w:rPr>
          <w:rFonts w:ascii="Helvetica" w:hAnsi="Helvetica" w:cs="Helvetica" w:hint="eastAsia"/>
          <w:b/>
          <w:bCs/>
          <w:color w:val="222222"/>
          <w:sz w:val="21"/>
          <w:szCs w:val="21"/>
        </w:rPr>
        <w:t>Кольцевые</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и</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линейные</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митохондриальные</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ДНК</w:t>
      </w:r>
    </w:p>
    <w:p w14:paraId="31EBFC6E" w14:textId="77777777" w:rsidR="00181AF4" w:rsidRPr="00181AF4" w:rsidRDefault="00181AF4" w:rsidP="00181AF4">
      <w:pPr>
        <w:rPr>
          <w:rFonts w:ascii="Helvetica" w:hAnsi="Helvetica" w:cs="Helvetica"/>
          <w:b/>
          <w:bCs/>
          <w:color w:val="222222"/>
          <w:sz w:val="21"/>
          <w:szCs w:val="21"/>
        </w:rPr>
      </w:pPr>
    </w:p>
    <w:p w14:paraId="453FD8CF" w14:textId="77777777" w:rsidR="00181AF4" w:rsidRPr="00181AF4" w:rsidRDefault="00181AF4" w:rsidP="00181AF4">
      <w:pPr>
        <w:rPr>
          <w:rFonts w:ascii="Helvetica" w:hAnsi="Helvetica" w:cs="Helvetica"/>
          <w:b/>
          <w:bCs/>
          <w:color w:val="222222"/>
          <w:sz w:val="21"/>
          <w:szCs w:val="21"/>
        </w:rPr>
      </w:pPr>
      <w:r w:rsidRPr="00181AF4">
        <w:rPr>
          <w:rFonts w:ascii="Helvetica" w:hAnsi="Helvetica" w:cs="Helvetica"/>
          <w:b/>
          <w:bCs/>
          <w:color w:val="222222"/>
          <w:sz w:val="21"/>
          <w:szCs w:val="21"/>
        </w:rPr>
        <w:t xml:space="preserve">1.3.2. </w:t>
      </w:r>
      <w:r w:rsidRPr="00181AF4">
        <w:rPr>
          <w:rFonts w:ascii="Helvetica" w:hAnsi="Helvetica" w:cs="Helvetica" w:hint="eastAsia"/>
          <w:b/>
          <w:bCs/>
          <w:color w:val="222222"/>
          <w:sz w:val="21"/>
          <w:szCs w:val="21"/>
        </w:rPr>
        <w:t>Низкомолекулярные</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митохондриальные</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ДНК</w:t>
      </w:r>
    </w:p>
    <w:p w14:paraId="3D6D56AA" w14:textId="77777777" w:rsidR="00181AF4" w:rsidRPr="00181AF4" w:rsidRDefault="00181AF4" w:rsidP="00181AF4">
      <w:pPr>
        <w:rPr>
          <w:rFonts w:ascii="Helvetica" w:hAnsi="Helvetica" w:cs="Helvetica"/>
          <w:b/>
          <w:bCs/>
          <w:color w:val="222222"/>
          <w:sz w:val="21"/>
          <w:szCs w:val="21"/>
        </w:rPr>
      </w:pPr>
    </w:p>
    <w:p w14:paraId="26A28CF4" w14:textId="77777777" w:rsidR="00181AF4" w:rsidRPr="00181AF4" w:rsidRDefault="00181AF4" w:rsidP="00181AF4">
      <w:pPr>
        <w:rPr>
          <w:rFonts w:ascii="Helvetica" w:hAnsi="Helvetica" w:cs="Helvetica"/>
          <w:b/>
          <w:bCs/>
          <w:color w:val="222222"/>
          <w:sz w:val="21"/>
          <w:szCs w:val="21"/>
        </w:rPr>
      </w:pPr>
      <w:r w:rsidRPr="00181AF4">
        <w:rPr>
          <w:rFonts w:ascii="Helvetica" w:hAnsi="Helvetica" w:cs="Helvetica"/>
          <w:b/>
          <w:bCs/>
          <w:color w:val="222222"/>
          <w:sz w:val="21"/>
          <w:szCs w:val="21"/>
        </w:rPr>
        <w:t xml:space="preserve">1.3.3. </w:t>
      </w:r>
      <w:r w:rsidRPr="00181AF4">
        <w:rPr>
          <w:rFonts w:ascii="Helvetica" w:hAnsi="Helvetica" w:cs="Helvetica" w:hint="eastAsia"/>
          <w:b/>
          <w:bCs/>
          <w:color w:val="222222"/>
          <w:sz w:val="21"/>
          <w:szCs w:val="21"/>
        </w:rPr>
        <w:t>Модели</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организации</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митохондриального</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генома</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высших</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растений</w:t>
      </w:r>
    </w:p>
    <w:p w14:paraId="45063446" w14:textId="77777777" w:rsidR="00181AF4" w:rsidRPr="00181AF4" w:rsidRDefault="00181AF4" w:rsidP="00181AF4">
      <w:pPr>
        <w:rPr>
          <w:rFonts w:ascii="Helvetica" w:hAnsi="Helvetica" w:cs="Helvetica"/>
          <w:b/>
          <w:bCs/>
          <w:color w:val="222222"/>
          <w:sz w:val="21"/>
          <w:szCs w:val="21"/>
        </w:rPr>
      </w:pPr>
    </w:p>
    <w:p w14:paraId="1A102DC9" w14:textId="77777777" w:rsidR="00181AF4" w:rsidRPr="00181AF4" w:rsidRDefault="00181AF4" w:rsidP="00181AF4">
      <w:pPr>
        <w:rPr>
          <w:rFonts w:ascii="Helvetica" w:hAnsi="Helvetica" w:cs="Helvetica"/>
          <w:b/>
          <w:bCs/>
          <w:color w:val="222222"/>
          <w:sz w:val="21"/>
          <w:szCs w:val="21"/>
        </w:rPr>
      </w:pPr>
      <w:r w:rsidRPr="00181AF4">
        <w:rPr>
          <w:rFonts w:ascii="Helvetica" w:hAnsi="Helvetica" w:cs="Helvetica"/>
          <w:b/>
          <w:bCs/>
          <w:color w:val="222222"/>
          <w:sz w:val="21"/>
          <w:szCs w:val="21"/>
        </w:rPr>
        <w:t xml:space="preserve">II. </w:t>
      </w:r>
      <w:r w:rsidRPr="00181AF4">
        <w:rPr>
          <w:rFonts w:ascii="Helvetica" w:hAnsi="Helvetica" w:cs="Helvetica" w:hint="eastAsia"/>
          <w:b/>
          <w:bCs/>
          <w:color w:val="222222"/>
          <w:sz w:val="21"/>
          <w:szCs w:val="21"/>
        </w:rPr>
        <w:t>МАТЕРИАЛЫ</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И</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МЕТОДЫ</w:t>
      </w:r>
    </w:p>
    <w:p w14:paraId="79B92F04" w14:textId="77777777" w:rsidR="00181AF4" w:rsidRPr="00181AF4" w:rsidRDefault="00181AF4" w:rsidP="00181AF4">
      <w:pPr>
        <w:rPr>
          <w:rFonts w:ascii="Helvetica" w:hAnsi="Helvetica" w:cs="Helvetica"/>
          <w:b/>
          <w:bCs/>
          <w:color w:val="222222"/>
          <w:sz w:val="21"/>
          <w:szCs w:val="21"/>
        </w:rPr>
      </w:pPr>
    </w:p>
    <w:p w14:paraId="504D92BB" w14:textId="77777777" w:rsidR="00181AF4" w:rsidRPr="00181AF4" w:rsidRDefault="00181AF4" w:rsidP="00181AF4">
      <w:pPr>
        <w:rPr>
          <w:rFonts w:ascii="Helvetica" w:hAnsi="Helvetica" w:cs="Helvetica"/>
          <w:b/>
          <w:bCs/>
          <w:color w:val="222222"/>
          <w:sz w:val="21"/>
          <w:szCs w:val="21"/>
        </w:rPr>
      </w:pPr>
      <w:r w:rsidRPr="00181AF4">
        <w:rPr>
          <w:rFonts w:ascii="Helvetica" w:hAnsi="Helvetica" w:cs="Helvetica"/>
          <w:b/>
          <w:bCs/>
          <w:color w:val="222222"/>
          <w:sz w:val="21"/>
          <w:szCs w:val="21"/>
        </w:rPr>
        <w:t xml:space="preserve">11.1. </w:t>
      </w:r>
      <w:r w:rsidRPr="00181AF4">
        <w:rPr>
          <w:rFonts w:ascii="Helvetica" w:hAnsi="Helvetica" w:cs="Helvetica" w:hint="eastAsia"/>
          <w:b/>
          <w:bCs/>
          <w:color w:val="222222"/>
          <w:sz w:val="21"/>
          <w:szCs w:val="21"/>
        </w:rPr>
        <w:t>Характеристика</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объекта</w:t>
      </w:r>
    </w:p>
    <w:p w14:paraId="4B02E786" w14:textId="77777777" w:rsidR="00181AF4" w:rsidRPr="00181AF4" w:rsidRDefault="00181AF4" w:rsidP="00181AF4">
      <w:pPr>
        <w:rPr>
          <w:rFonts w:ascii="Helvetica" w:hAnsi="Helvetica" w:cs="Helvetica"/>
          <w:b/>
          <w:bCs/>
          <w:color w:val="222222"/>
          <w:sz w:val="21"/>
          <w:szCs w:val="21"/>
        </w:rPr>
      </w:pPr>
    </w:p>
    <w:p w14:paraId="4978E67B" w14:textId="77777777" w:rsidR="00181AF4" w:rsidRPr="00181AF4" w:rsidRDefault="00181AF4" w:rsidP="00181AF4">
      <w:pPr>
        <w:rPr>
          <w:rFonts w:ascii="Helvetica" w:hAnsi="Helvetica" w:cs="Helvetica"/>
          <w:b/>
          <w:bCs/>
          <w:color w:val="222222"/>
          <w:sz w:val="21"/>
          <w:szCs w:val="21"/>
        </w:rPr>
      </w:pPr>
      <w:r w:rsidRPr="00181AF4">
        <w:rPr>
          <w:rFonts w:ascii="Helvetica" w:hAnsi="Helvetica" w:cs="Helvetica"/>
          <w:b/>
          <w:bCs/>
          <w:color w:val="222222"/>
          <w:sz w:val="21"/>
          <w:szCs w:val="21"/>
        </w:rPr>
        <w:t xml:space="preserve">11.2. </w:t>
      </w:r>
      <w:r w:rsidRPr="00181AF4">
        <w:rPr>
          <w:rFonts w:ascii="Helvetica" w:hAnsi="Helvetica" w:cs="Helvetica" w:hint="eastAsia"/>
          <w:b/>
          <w:bCs/>
          <w:color w:val="222222"/>
          <w:sz w:val="21"/>
          <w:szCs w:val="21"/>
        </w:rPr>
        <w:t>Выращивание</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гороха</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посевного</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при</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солевом</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стрессе</w:t>
      </w:r>
      <w:r w:rsidRPr="00181AF4">
        <w:rPr>
          <w:rFonts w:ascii="Helvetica" w:hAnsi="Helvetica" w:cs="Helvetica"/>
          <w:b/>
          <w:bCs/>
          <w:color w:val="222222"/>
          <w:sz w:val="21"/>
          <w:szCs w:val="21"/>
        </w:rPr>
        <w:t xml:space="preserve"> (NaCl)</w:t>
      </w:r>
    </w:p>
    <w:p w14:paraId="3E2EDE9E" w14:textId="77777777" w:rsidR="00181AF4" w:rsidRPr="00181AF4" w:rsidRDefault="00181AF4" w:rsidP="00181AF4">
      <w:pPr>
        <w:rPr>
          <w:rFonts w:ascii="Helvetica" w:hAnsi="Helvetica" w:cs="Helvetica"/>
          <w:b/>
          <w:bCs/>
          <w:color w:val="222222"/>
          <w:sz w:val="21"/>
          <w:szCs w:val="21"/>
        </w:rPr>
      </w:pPr>
    </w:p>
    <w:p w14:paraId="271F1663" w14:textId="77777777" w:rsidR="00181AF4" w:rsidRPr="00181AF4" w:rsidRDefault="00181AF4" w:rsidP="00181AF4">
      <w:pPr>
        <w:rPr>
          <w:rFonts w:ascii="Helvetica" w:hAnsi="Helvetica" w:cs="Helvetica"/>
          <w:b/>
          <w:bCs/>
          <w:color w:val="222222"/>
          <w:sz w:val="21"/>
          <w:szCs w:val="21"/>
        </w:rPr>
      </w:pPr>
      <w:r w:rsidRPr="00181AF4">
        <w:rPr>
          <w:rFonts w:ascii="Helvetica" w:hAnsi="Helvetica" w:cs="Helvetica"/>
          <w:b/>
          <w:bCs/>
          <w:color w:val="222222"/>
          <w:sz w:val="21"/>
          <w:szCs w:val="21"/>
        </w:rPr>
        <w:t xml:space="preserve">11.3. </w:t>
      </w:r>
      <w:r w:rsidRPr="00181AF4">
        <w:rPr>
          <w:rFonts w:ascii="Helvetica" w:hAnsi="Helvetica" w:cs="Helvetica" w:hint="eastAsia"/>
          <w:b/>
          <w:bCs/>
          <w:color w:val="222222"/>
          <w:sz w:val="21"/>
          <w:szCs w:val="21"/>
        </w:rPr>
        <w:t>Выращивание</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гороха</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посевного</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при</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аноксии</w:t>
      </w:r>
    </w:p>
    <w:p w14:paraId="6EAA9646" w14:textId="77777777" w:rsidR="00181AF4" w:rsidRPr="00181AF4" w:rsidRDefault="00181AF4" w:rsidP="00181AF4">
      <w:pPr>
        <w:rPr>
          <w:rFonts w:ascii="Helvetica" w:hAnsi="Helvetica" w:cs="Helvetica"/>
          <w:b/>
          <w:bCs/>
          <w:color w:val="222222"/>
          <w:sz w:val="21"/>
          <w:szCs w:val="21"/>
        </w:rPr>
      </w:pPr>
    </w:p>
    <w:p w14:paraId="2153F21E" w14:textId="77777777" w:rsidR="00181AF4" w:rsidRPr="00181AF4" w:rsidRDefault="00181AF4" w:rsidP="00181AF4">
      <w:pPr>
        <w:rPr>
          <w:rFonts w:ascii="Helvetica" w:hAnsi="Helvetica" w:cs="Helvetica"/>
          <w:b/>
          <w:bCs/>
          <w:color w:val="222222"/>
          <w:sz w:val="21"/>
          <w:szCs w:val="21"/>
        </w:rPr>
      </w:pPr>
      <w:r w:rsidRPr="00181AF4">
        <w:rPr>
          <w:rFonts w:ascii="Helvetica" w:hAnsi="Helvetica" w:cs="Helvetica"/>
          <w:b/>
          <w:bCs/>
          <w:color w:val="222222"/>
          <w:sz w:val="21"/>
          <w:szCs w:val="21"/>
        </w:rPr>
        <w:t xml:space="preserve">11.4. </w:t>
      </w:r>
      <w:r w:rsidRPr="00181AF4">
        <w:rPr>
          <w:rFonts w:ascii="Helvetica" w:hAnsi="Helvetica" w:cs="Helvetica" w:hint="eastAsia"/>
          <w:b/>
          <w:bCs/>
          <w:color w:val="222222"/>
          <w:sz w:val="21"/>
          <w:szCs w:val="21"/>
        </w:rPr>
        <w:t>Культивирование</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клеток</w:t>
      </w:r>
      <w:r w:rsidRPr="00181AF4">
        <w:rPr>
          <w:rFonts w:ascii="Helvetica" w:hAnsi="Helvetica" w:cs="Helvetica"/>
          <w:b/>
          <w:bCs/>
          <w:color w:val="222222"/>
          <w:sz w:val="21"/>
          <w:szCs w:val="21"/>
        </w:rPr>
        <w:t xml:space="preserve"> in vitro</w:t>
      </w:r>
    </w:p>
    <w:p w14:paraId="2C7C37F3" w14:textId="77777777" w:rsidR="00181AF4" w:rsidRPr="00181AF4" w:rsidRDefault="00181AF4" w:rsidP="00181AF4">
      <w:pPr>
        <w:rPr>
          <w:rFonts w:ascii="Helvetica" w:hAnsi="Helvetica" w:cs="Helvetica"/>
          <w:b/>
          <w:bCs/>
          <w:color w:val="222222"/>
          <w:sz w:val="21"/>
          <w:szCs w:val="21"/>
        </w:rPr>
      </w:pPr>
    </w:p>
    <w:p w14:paraId="347B30F5" w14:textId="77777777" w:rsidR="00181AF4" w:rsidRPr="00181AF4" w:rsidRDefault="00181AF4" w:rsidP="00181AF4">
      <w:pPr>
        <w:rPr>
          <w:rFonts w:ascii="Helvetica" w:hAnsi="Helvetica" w:cs="Helvetica"/>
          <w:b/>
          <w:bCs/>
          <w:color w:val="222222"/>
          <w:sz w:val="21"/>
          <w:szCs w:val="21"/>
        </w:rPr>
      </w:pPr>
      <w:r w:rsidRPr="00181AF4">
        <w:rPr>
          <w:rFonts w:ascii="Helvetica" w:hAnsi="Helvetica" w:cs="Helvetica"/>
          <w:b/>
          <w:bCs/>
          <w:color w:val="222222"/>
          <w:sz w:val="21"/>
          <w:szCs w:val="21"/>
        </w:rPr>
        <w:t xml:space="preserve">11.5. </w:t>
      </w:r>
      <w:r w:rsidRPr="00181AF4">
        <w:rPr>
          <w:rFonts w:ascii="Helvetica" w:hAnsi="Helvetica" w:cs="Helvetica" w:hint="eastAsia"/>
          <w:b/>
          <w:bCs/>
          <w:color w:val="222222"/>
          <w:sz w:val="21"/>
          <w:szCs w:val="21"/>
        </w:rPr>
        <w:t>Выделение</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митохондриальной</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ДНК</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методом</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феноль</w:t>
      </w:r>
      <w:r w:rsidRPr="00181AF4">
        <w:rPr>
          <w:rFonts w:ascii="Helvetica" w:hAnsi="Helvetica" w:cs="Helvetica"/>
          <w:b/>
          <w:bCs/>
          <w:color w:val="222222"/>
          <w:sz w:val="21"/>
          <w:szCs w:val="21"/>
        </w:rPr>
        <w:t>-</w:t>
      </w:r>
      <w:r w:rsidRPr="00181AF4">
        <w:rPr>
          <w:rFonts w:ascii="Helvetica" w:hAnsi="Helvetica" w:cs="Helvetica" w:hint="eastAsia"/>
          <w:b/>
          <w:bCs/>
          <w:color w:val="222222"/>
          <w:sz w:val="21"/>
          <w:szCs w:val="21"/>
        </w:rPr>
        <w:t>ной</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депротеинизации</w:t>
      </w:r>
    </w:p>
    <w:p w14:paraId="7511EC03" w14:textId="77777777" w:rsidR="00181AF4" w:rsidRPr="00181AF4" w:rsidRDefault="00181AF4" w:rsidP="00181AF4">
      <w:pPr>
        <w:rPr>
          <w:rFonts w:ascii="Helvetica" w:hAnsi="Helvetica" w:cs="Helvetica"/>
          <w:b/>
          <w:bCs/>
          <w:color w:val="222222"/>
          <w:sz w:val="21"/>
          <w:szCs w:val="21"/>
        </w:rPr>
      </w:pPr>
    </w:p>
    <w:p w14:paraId="4B981418" w14:textId="77777777" w:rsidR="00181AF4" w:rsidRPr="00181AF4" w:rsidRDefault="00181AF4" w:rsidP="00181AF4">
      <w:pPr>
        <w:rPr>
          <w:rFonts w:ascii="Helvetica" w:hAnsi="Helvetica" w:cs="Helvetica"/>
          <w:b/>
          <w:bCs/>
          <w:color w:val="222222"/>
          <w:sz w:val="21"/>
          <w:szCs w:val="21"/>
        </w:rPr>
      </w:pPr>
      <w:r w:rsidRPr="00181AF4">
        <w:rPr>
          <w:rFonts w:ascii="Helvetica" w:hAnsi="Helvetica" w:cs="Helvetica"/>
          <w:b/>
          <w:bCs/>
          <w:color w:val="222222"/>
          <w:sz w:val="21"/>
          <w:szCs w:val="21"/>
        </w:rPr>
        <w:t xml:space="preserve">11.6. </w:t>
      </w:r>
      <w:r w:rsidRPr="00181AF4">
        <w:rPr>
          <w:rFonts w:ascii="Helvetica" w:hAnsi="Helvetica" w:cs="Helvetica" w:hint="eastAsia"/>
          <w:b/>
          <w:bCs/>
          <w:color w:val="222222"/>
          <w:sz w:val="21"/>
          <w:szCs w:val="21"/>
        </w:rPr>
        <w:t>Электрофоретическое</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разделение</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митохондриальной</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ДНК</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в</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агарозном</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геле</w:t>
      </w:r>
    </w:p>
    <w:p w14:paraId="2447B0DE" w14:textId="77777777" w:rsidR="00181AF4" w:rsidRPr="00181AF4" w:rsidRDefault="00181AF4" w:rsidP="00181AF4">
      <w:pPr>
        <w:rPr>
          <w:rFonts w:ascii="Helvetica" w:hAnsi="Helvetica" w:cs="Helvetica"/>
          <w:b/>
          <w:bCs/>
          <w:color w:val="222222"/>
          <w:sz w:val="21"/>
          <w:szCs w:val="21"/>
        </w:rPr>
      </w:pPr>
    </w:p>
    <w:p w14:paraId="6D58E773" w14:textId="77777777" w:rsidR="00181AF4" w:rsidRPr="00181AF4" w:rsidRDefault="00181AF4" w:rsidP="00181AF4">
      <w:pPr>
        <w:rPr>
          <w:rFonts w:ascii="Helvetica" w:hAnsi="Helvetica" w:cs="Helvetica"/>
          <w:b/>
          <w:bCs/>
          <w:color w:val="222222"/>
          <w:sz w:val="21"/>
          <w:szCs w:val="21"/>
        </w:rPr>
      </w:pPr>
      <w:r w:rsidRPr="00181AF4">
        <w:rPr>
          <w:rFonts w:ascii="Helvetica" w:hAnsi="Helvetica" w:cs="Helvetica"/>
          <w:b/>
          <w:bCs/>
          <w:color w:val="222222"/>
          <w:sz w:val="21"/>
          <w:szCs w:val="21"/>
        </w:rPr>
        <w:t xml:space="preserve">11.7. </w:t>
      </w:r>
      <w:r w:rsidRPr="00181AF4">
        <w:rPr>
          <w:rFonts w:ascii="Helvetica" w:hAnsi="Helvetica" w:cs="Helvetica" w:hint="eastAsia"/>
          <w:b/>
          <w:bCs/>
          <w:color w:val="222222"/>
          <w:sz w:val="21"/>
          <w:szCs w:val="21"/>
        </w:rPr>
        <w:t>Расщепление</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митохондриальной</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ДНК</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рестрицирую</w:t>
      </w:r>
      <w:r w:rsidRPr="00181AF4">
        <w:rPr>
          <w:rFonts w:ascii="Helvetica" w:hAnsi="Helvetica" w:cs="Helvetica"/>
          <w:b/>
          <w:bCs/>
          <w:color w:val="222222"/>
          <w:sz w:val="21"/>
          <w:szCs w:val="21"/>
        </w:rPr>
        <w:t>-</w:t>
      </w:r>
      <w:r w:rsidRPr="00181AF4">
        <w:rPr>
          <w:rFonts w:ascii="Helvetica" w:hAnsi="Helvetica" w:cs="Helvetica" w:hint="eastAsia"/>
          <w:b/>
          <w:bCs/>
          <w:color w:val="222222"/>
          <w:sz w:val="21"/>
          <w:szCs w:val="21"/>
        </w:rPr>
        <w:t>щими</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эндонуклеазами</w:t>
      </w:r>
    </w:p>
    <w:p w14:paraId="06B40677" w14:textId="77777777" w:rsidR="00181AF4" w:rsidRPr="00181AF4" w:rsidRDefault="00181AF4" w:rsidP="00181AF4">
      <w:pPr>
        <w:rPr>
          <w:rFonts w:ascii="Helvetica" w:hAnsi="Helvetica" w:cs="Helvetica"/>
          <w:b/>
          <w:bCs/>
          <w:color w:val="222222"/>
          <w:sz w:val="21"/>
          <w:szCs w:val="21"/>
        </w:rPr>
      </w:pPr>
    </w:p>
    <w:p w14:paraId="4368B50F" w14:textId="77777777" w:rsidR="00181AF4" w:rsidRPr="00181AF4" w:rsidRDefault="00181AF4" w:rsidP="00181AF4">
      <w:pPr>
        <w:rPr>
          <w:rFonts w:ascii="Helvetica" w:hAnsi="Helvetica" w:cs="Helvetica"/>
          <w:b/>
          <w:bCs/>
          <w:color w:val="222222"/>
          <w:sz w:val="21"/>
          <w:szCs w:val="21"/>
        </w:rPr>
      </w:pPr>
      <w:r w:rsidRPr="00181AF4">
        <w:rPr>
          <w:rFonts w:ascii="Helvetica" w:hAnsi="Helvetica" w:cs="Helvetica"/>
          <w:b/>
          <w:bCs/>
          <w:color w:val="222222"/>
          <w:sz w:val="21"/>
          <w:szCs w:val="21"/>
        </w:rPr>
        <w:t xml:space="preserve">11.8. </w:t>
      </w:r>
      <w:r w:rsidRPr="00181AF4">
        <w:rPr>
          <w:rFonts w:ascii="Helvetica" w:hAnsi="Helvetica" w:cs="Helvetica" w:hint="eastAsia"/>
          <w:b/>
          <w:bCs/>
          <w:color w:val="222222"/>
          <w:sz w:val="21"/>
          <w:szCs w:val="21"/>
        </w:rPr>
        <w:t>Электроэлюция</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митохондриальной</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ДНК</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в</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агарозном</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геле</w:t>
      </w:r>
    </w:p>
    <w:p w14:paraId="22F6D246" w14:textId="77777777" w:rsidR="00181AF4" w:rsidRPr="00181AF4" w:rsidRDefault="00181AF4" w:rsidP="00181AF4">
      <w:pPr>
        <w:rPr>
          <w:rFonts w:ascii="Helvetica" w:hAnsi="Helvetica" w:cs="Helvetica"/>
          <w:b/>
          <w:bCs/>
          <w:color w:val="222222"/>
          <w:sz w:val="21"/>
          <w:szCs w:val="21"/>
        </w:rPr>
      </w:pPr>
    </w:p>
    <w:p w14:paraId="71ED8864" w14:textId="77777777" w:rsidR="00181AF4" w:rsidRPr="00181AF4" w:rsidRDefault="00181AF4" w:rsidP="00181AF4">
      <w:pPr>
        <w:rPr>
          <w:rFonts w:ascii="Helvetica" w:hAnsi="Helvetica" w:cs="Helvetica"/>
          <w:b/>
          <w:bCs/>
          <w:color w:val="222222"/>
          <w:sz w:val="21"/>
          <w:szCs w:val="21"/>
        </w:rPr>
      </w:pPr>
      <w:r w:rsidRPr="00181AF4">
        <w:rPr>
          <w:rFonts w:ascii="Helvetica" w:hAnsi="Helvetica" w:cs="Helvetica"/>
          <w:b/>
          <w:bCs/>
          <w:color w:val="222222"/>
          <w:sz w:val="21"/>
          <w:szCs w:val="21"/>
        </w:rPr>
        <w:t xml:space="preserve">11.9. </w:t>
      </w:r>
      <w:r w:rsidRPr="00181AF4">
        <w:rPr>
          <w:rFonts w:ascii="Helvetica" w:hAnsi="Helvetica" w:cs="Helvetica" w:hint="eastAsia"/>
          <w:b/>
          <w:bCs/>
          <w:color w:val="222222"/>
          <w:sz w:val="21"/>
          <w:szCs w:val="21"/>
        </w:rPr>
        <w:t>Обработка</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митохондриальной</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ДНК</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РНКазами</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А</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и</w:t>
      </w:r>
      <w:r w:rsidRPr="00181AF4">
        <w:rPr>
          <w:rFonts w:ascii="Helvetica" w:hAnsi="Helvetica" w:cs="Helvetica"/>
          <w:b/>
          <w:bCs/>
          <w:color w:val="222222"/>
          <w:sz w:val="21"/>
          <w:szCs w:val="21"/>
        </w:rPr>
        <w:t xml:space="preserve"> H</w:t>
      </w:r>
    </w:p>
    <w:p w14:paraId="409650AD" w14:textId="77777777" w:rsidR="00181AF4" w:rsidRPr="00181AF4" w:rsidRDefault="00181AF4" w:rsidP="00181AF4">
      <w:pPr>
        <w:rPr>
          <w:rFonts w:ascii="Helvetica" w:hAnsi="Helvetica" w:cs="Helvetica"/>
          <w:b/>
          <w:bCs/>
          <w:color w:val="222222"/>
          <w:sz w:val="21"/>
          <w:szCs w:val="21"/>
        </w:rPr>
      </w:pPr>
    </w:p>
    <w:p w14:paraId="61A1C97F" w14:textId="77777777" w:rsidR="00181AF4" w:rsidRPr="00181AF4" w:rsidRDefault="00181AF4" w:rsidP="00181AF4">
      <w:pPr>
        <w:rPr>
          <w:rFonts w:ascii="Helvetica" w:hAnsi="Helvetica" w:cs="Helvetica"/>
          <w:b/>
          <w:bCs/>
          <w:color w:val="222222"/>
          <w:sz w:val="21"/>
          <w:szCs w:val="21"/>
        </w:rPr>
      </w:pPr>
      <w:r w:rsidRPr="00181AF4">
        <w:rPr>
          <w:rFonts w:ascii="Helvetica" w:hAnsi="Helvetica" w:cs="Helvetica"/>
          <w:b/>
          <w:bCs/>
          <w:color w:val="222222"/>
          <w:sz w:val="21"/>
          <w:szCs w:val="21"/>
        </w:rPr>
        <w:t>II. 10.</w:t>
      </w:r>
      <w:r w:rsidRPr="00181AF4">
        <w:rPr>
          <w:rFonts w:ascii="Helvetica" w:hAnsi="Helvetica" w:cs="Helvetica" w:hint="eastAsia"/>
          <w:b/>
          <w:bCs/>
          <w:color w:val="222222"/>
          <w:sz w:val="21"/>
          <w:szCs w:val="21"/>
        </w:rPr>
        <w:t>Расщепление</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митохондриальной</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ДНК</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изошизомерами</w:t>
      </w:r>
    </w:p>
    <w:p w14:paraId="16BC0660" w14:textId="77777777" w:rsidR="00181AF4" w:rsidRPr="00181AF4" w:rsidRDefault="00181AF4" w:rsidP="00181AF4">
      <w:pPr>
        <w:rPr>
          <w:rFonts w:ascii="Helvetica" w:hAnsi="Helvetica" w:cs="Helvetica"/>
          <w:b/>
          <w:bCs/>
          <w:color w:val="222222"/>
          <w:sz w:val="21"/>
          <w:szCs w:val="21"/>
        </w:rPr>
      </w:pPr>
    </w:p>
    <w:p w14:paraId="464D404E" w14:textId="77777777" w:rsidR="00181AF4" w:rsidRPr="00181AF4" w:rsidRDefault="00181AF4" w:rsidP="00181AF4">
      <w:pPr>
        <w:rPr>
          <w:rFonts w:ascii="Helvetica" w:hAnsi="Helvetica" w:cs="Helvetica"/>
          <w:b/>
          <w:bCs/>
          <w:color w:val="222222"/>
          <w:sz w:val="21"/>
          <w:szCs w:val="21"/>
        </w:rPr>
      </w:pPr>
      <w:r w:rsidRPr="00181AF4">
        <w:rPr>
          <w:rFonts w:ascii="Helvetica" w:hAnsi="Helvetica" w:cs="Helvetica"/>
          <w:b/>
          <w:bCs/>
          <w:color w:val="222222"/>
          <w:sz w:val="21"/>
          <w:szCs w:val="21"/>
        </w:rPr>
        <w:t xml:space="preserve">Mspl </w:t>
      </w:r>
      <w:r w:rsidRPr="00181AF4">
        <w:rPr>
          <w:rFonts w:ascii="Helvetica" w:hAnsi="Helvetica" w:cs="Helvetica" w:hint="eastAsia"/>
          <w:b/>
          <w:bCs/>
          <w:color w:val="222222"/>
          <w:sz w:val="21"/>
          <w:szCs w:val="21"/>
        </w:rPr>
        <w:t>и</w:t>
      </w:r>
      <w:r w:rsidRPr="00181AF4">
        <w:rPr>
          <w:rFonts w:ascii="Helvetica" w:hAnsi="Helvetica" w:cs="Helvetica"/>
          <w:b/>
          <w:bCs/>
          <w:color w:val="222222"/>
          <w:sz w:val="21"/>
          <w:szCs w:val="21"/>
        </w:rPr>
        <w:t xml:space="preserve"> Hpall</w:t>
      </w:r>
    </w:p>
    <w:p w14:paraId="1CA8C95A" w14:textId="77777777" w:rsidR="00181AF4" w:rsidRPr="00181AF4" w:rsidRDefault="00181AF4" w:rsidP="00181AF4">
      <w:pPr>
        <w:rPr>
          <w:rFonts w:ascii="Helvetica" w:hAnsi="Helvetica" w:cs="Helvetica"/>
          <w:b/>
          <w:bCs/>
          <w:color w:val="222222"/>
          <w:sz w:val="21"/>
          <w:szCs w:val="21"/>
        </w:rPr>
      </w:pPr>
    </w:p>
    <w:p w14:paraId="12415372" w14:textId="77777777" w:rsidR="00181AF4" w:rsidRPr="00181AF4" w:rsidRDefault="00181AF4" w:rsidP="00181AF4">
      <w:pPr>
        <w:rPr>
          <w:rFonts w:ascii="Helvetica" w:hAnsi="Helvetica" w:cs="Helvetica"/>
          <w:b/>
          <w:bCs/>
          <w:color w:val="222222"/>
          <w:sz w:val="21"/>
          <w:szCs w:val="21"/>
        </w:rPr>
      </w:pPr>
      <w:r w:rsidRPr="00181AF4">
        <w:rPr>
          <w:rFonts w:ascii="Helvetica" w:hAnsi="Helvetica" w:cs="Helvetica"/>
          <w:b/>
          <w:bCs/>
          <w:color w:val="222222"/>
          <w:sz w:val="21"/>
          <w:szCs w:val="21"/>
        </w:rPr>
        <w:t>II. 11.</w:t>
      </w:r>
      <w:r w:rsidRPr="00181AF4">
        <w:rPr>
          <w:rFonts w:ascii="Helvetica" w:hAnsi="Helvetica" w:cs="Helvetica" w:hint="eastAsia"/>
          <w:b/>
          <w:bCs/>
          <w:color w:val="222222"/>
          <w:sz w:val="21"/>
          <w:szCs w:val="21"/>
        </w:rPr>
        <w:t>Реактивы</w:t>
      </w:r>
    </w:p>
    <w:p w14:paraId="6F2AF668" w14:textId="77777777" w:rsidR="00181AF4" w:rsidRPr="00181AF4" w:rsidRDefault="00181AF4" w:rsidP="00181AF4">
      <w:pPr>
        <w:rPr>
          <w:rFonts w:ascii="Helvetica" w:hAnsi="Helvetica" w:cs="Helvetica"/>
          <w:b/>
          <w:bCs/>
          <w:color w:val="222222"/>
          <w:sz w:val="21"/>
          <w:szCs w:val="21"/>
        </w:rPr>
      </w:pPr>
    </w:p>
    <w:p w14:paraId="5E3BE43F" w14:textId="77777777" w:rsidR="00181AF4" w:rsidRPr="00181AF4" w:rsidRDefault="00181AF4" w:rsidP="00181AF4">
      <w:pPr>
        <w:rPr>
          <w:rFonts w:ascii="Helvetica" w:hAnsi="Helvetica" w:cs="Helvetica"/>
          <w:b/>
          <w:bCs/>
          <w:color w:val="222222"/>
          <w:sz w:val="21"/>
          <w:szCs w:val="21"/>
        </w:rPr>
      </w:pPr>
      <w:r w:rsidRPr="00181AF4">
        <w:rPr>
          <w:rFonts w:ascii="Helvetica" w:hAnsi="Helvetica" w:cs="Helvetica"/>
          <w:b/>
          <w:bCs/>
          <w:color w:val="222222"/>
          <w:sz w:val="21"/>
          <w:szCs w:val="21"/>
        </w:rPr>
        <w:t xml:space="preserve">III. </w:t>
      </w:r>
      <w:r w:rsidRPr="00181AF4">
        <w:rPr>
          <w:rFonts w:ascii="Helvetica" w:hAnsi="Helvetica" w:cs="Helvetica" w:hint="eastAsia"/>
          <w:b/>
          <w:bCs/>
          <w:color w:val="222222"/>
          <w:sz w:val="21"/>
          <w:szCs w:val="21"/>
        </w:rPr>
        <w:t>ЭКСПЕРИМЕНТАЛЬНАЯ</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ЧАСТЬ</w:t>
      </w:r>
      <w:r w:rsidRPr="00181AF4">
        <w:rPr>
          <w:rFonts w:ascii="Helvetica" w:hAnsi="Helvetica" w:cs="Helvetica"/>
          <w:b/>
          <w:bCs/>
          <w:color w:val="222222"/>
          <w:sz w:val="21"/>
          <w:szCs w:val="21"/>
        </w:rPr>
        <w:t xml:space="preserve"> 42 III. 1. </w:t>
      </w:r>
      <w:r w:rsidRPr="00181AF4">
        <w:rPr>
          <w:rFonts w:ascii="Helvetica" w:hAnsi="Helvetica" w:cs="Helvetica" w:hint="eastAsia"/>
          <w:b/>
          <w:bCs/>
          <w:color w:val="222222"/>
          <w:sz w:val="21"/>
          <w:szCs w:val="21"/>
        </w:rPr>
        <w:t>Митохондриальный</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геном</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гороха</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посевного</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при</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солевом</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стрессе</w:t>
      </w:r>
    </w:p>
    <w:p w14:paraId="3AB03774" w14:textId="77777777" w:rsidR="00181AF4" w:rsidRPr="00181AF4" w:rsidRDefault="00181AF4" w:rsidP="00181AF4">
      <w:pPr>
        <w:rPr>
          <w:rFonts w:ascii="Helvetica" w:hAnsi="Helvetica" w:cs="Helvetica"/>
          <w:b/>
          <w:bCs/>
          <w:color w:val="222222"/>
          <w:sz w:val="21"/>
          <w:szCs w:val="21"/>
        </w:rPr>
      </w:pPr>
    </w:p>
    <w:p w14:paraId="154C2C91" w14:textId="77777777" w:rsidR="00181AF4" w:rsidRPr="00181AF4" w:rsidRDefault="00181AF4" w:rsidP="00181AF4">
      <w:pPr>
        <w:rPr>
          <w:rFonts w:ascii="Helvetica" w:hAnsi="Helvetica" w:cs="Helvetica"/>
          <w:b/>
          <w:bCs/>
          <w:color w:val="222222"/>
          <w:sz w:val="21"/>
          <w:szCs w:val="21"/>
        </w:rPr>
      </w:pPr>
      <w:r w:rsidRPr="00181AF4">
        <w:rPr>
          <w:rFonts w:ascii="Helvetica" w:hAnsi="Helvetica" w:cs="Helvetica"/>
          <w:b/>
          <w:bCs/>
          <w:color w:val="222222"/>
          <w:sz w:val="21"/>
          <w:szCs w:val="21"/>
        </w:rPr>
        <w:t xml:space="preserve">111.2. </w:t>
      </w:r>
      <w:r w:rsidRPr="00181AF4">
        <w:rPr>
          <w:rFonts w:ascii="Helvetica" w:hAnsi="Helvetica" w:cs="Helvetica" w:hint="eastAsia"/>
          <w:b/>
          <w:bCs/>
          <w:color w:val="222222"/>
          <w:sz w:val="21"/>
          <w:szCs w:val="21"/>
        </w:rPr>
        <w:t>Митохондриальный</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геном</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клеток</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гороха</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куль</w:t>
      </w:r>
      <w:r w:rsidRPr="00181AF4">
        <w:rPr>
          <w:rFonts w:ascii="Helvetica" w:hAnsi="Helvetica" w:cs="Helvetica" w:hint="eastAsia"/>
          <w:b/>
          <w:bCs/>
          <w:color w:val="222222"/>
          <w:sz w:val="21"/>
          <w:szCs w:val="21"/>
        </w:rPr>
        <w:lastRenderedPageBreak/>
        <w:t>тивируемых</w:t>
      </w:r>
      <w:r w:rsidRPr="00181AF4">
        <w:rPr>
          <w:rFonts w:ascii="Helvetica" w:hAnsi="Helvetica" w:cs="Helvetica"/>
          <w:b/>
          <w:bCs/>
          <w:color w:val="222222"/>
          <w:sz w:val="21"/>
          <w:szCs w:val="21"/>
        </w:rPr>
        <w:t xml:space="preserve"> in vitro</w:t>
      </w:r>
    </w:p>
    <w:p w14:paraId="26567ED5" w14:textId="77777777" w:rsidR="00181AF4" w:rsidRPr="00181AF4" w:rsidRDefault="00181AF4" w:rsidP="00181AF4">
      <w:pPr>
        <w:rPr>
          <w:rFonts w:ascii="Helvetica" w:hAnsi="Helvetica" w:cs="Helvetica"/>
          <w:b/>
          <w:bCs/>
          <w:color w:val="222222"/>
          <w:sz w:val="21"/>
          <w:szCs w:val="21"/>
        </w:rPr>
      </w:pPr>
    </w:p>
    <w:p w14:paraId="5F4C8825" w14:textId="77777777" w:rsidR="00181AF4" w:rsidRPr="00181AF4" w:rsidRDefault="00181AF4" w:rsidP="00181AF4">
      <w:pPr>
        <w:rPr>
          <w:rFonts w:ascii="Helvetica" w:hAnsi="Helvetica" w:cs="Helvetica"/>
          <w:b/>
          <w:bCs/>
          <w:color w:val="222222"/>
          <w:sz w:val="21"/>
          <w:szCs w:val="21"/>
        </w:rPr>
      </w:pPr>
      <w:r w:rsidRPr="00181AF4">
        <w:rPr>
          <w:rFonts w:ascii="Helvetica" w:hAnsi="Helvetica" w:cs="Helvetica"/>
          <w:b/>
          <w:bCs/>
          <w:color w:val="222222"/>
          <w:sz w:val="21"/>
          <w:szCs w:val="21"/>
        </w:rPr>
        <w:t xml:space="preserve">111.3. </w:t>
      </w:r>
      <w:r w:rsidRPr="00181AF4">
        <w:rPr>
          <w:rFonts w:ascii="Helvetica" w:hAnsi="Helvetica" w:cs="Helvetica" w:hint="eastAsia"/>
          <w:b/>
          <w:bCs/>
          <w:color w:val="222222"/>
          <w:sz w:val="21"/>
          <w:szCs w:val="21"/>
        </w:rPr>
        <w:t>Митохондриальный</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геном</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гороха</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при</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аноксии</w:t>
      </w:r>
    </w:p>
    <w:p w14:paraId="160FDA52" w14:textId="77777777" w:rsidR="00181AF4" w:rsidRPr="00181AF4" w:rsidRDefault="00181AF4" w:rsidP="00181AF4">
      <w:pPr>
        <w:rPr>
          <w:rFonts w:ascii="Helvetica" w:hAnsi="Helvetica" w:cs="Helvetica"/>
          <w:b/>
          <w:bCs/>
          <w:color w:val="222222"/>
          <w:sz w:val="21"/>
          <w:szCs w:val="21"/>
        </w:rPr>
      </w:pPr>
    </w:p>
    <w:p w14:paraId="109CC004" w14:textId="79373E52" w:rsidR="00484EB4" w:rsidRPr="00181AF4" w:rsidRDefault="00181AF4" w:rsidP="00181AF4">
      <w:r w:rsidRPr="00181AF4">
        <w:rPr>
          <w:rFonts w:ascii="Helvetica" w:hAnsi="Helvetica" w:cs="Helvetica"/>
          <w:b/>
          <w:bCs/>
          <w:color w:val="222222"/>
          <w:sz w:val="21"/>
          <w:szCs w:val="21"/>
        </w:rPr>
        <w:t xml:space="preserve">111.4. </w:t>
      </w:r>
      <w:r w:rsidRPr="00181AF4">
        <w:rPr>
          <w:rFonts w:ascii="Helvetica" w:hAnsi="Helvetica" w:cs="Helvetica" w:hint="eastAsia"/>
          <w:b/>
          <w:bCs/>
          <w:color w:val="222222"/>
          <w:sz w:val="21"/>
          <w:szCs w:val="21"/>
        </w:rPr>
        <w:t>Метилирование</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цитозина</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в</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митохондриальной</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ДНК</w:t>
      </w:r>
      <w:r w:rsidRPr="00181AF4">
        <w:rPr>
          <w:rFonts w:ascii="Helvetica" w:hAnsi="Helvetica" w:cs="Helvetica"/>
          <w:b/>
          <w:bCs/>
          <w:color w:val="222222"/>
          <w:sz w:val="21"/>
          <w:szCs w:val="21"/>
        </w:rPr>
        <w:t xml:space="preserve"> </w:t>
      </w:r>
      <w:r w:rsidRPr="00181AF4">
        <w:rPr>
          <w:rFonts w:ascii="Helvetica" w:hAnsi="Helvetica" w:cs="Helvetica" w:hint="eastAsia"/>
          <w:b/>
          <w:bCs/>
          <w:color w:val="222222"/>
          <w:sz w:val="21"/>
          <w:szCs w:val="21"/>
        </w:rPr>
        <w:t>гороха</w:t>
      </w:r>
    </w:p>
    <w:sectPr w:rsidR="00484EB4" w:rsidRPr="00181AF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4A026" w14:textId="77777777" w:rsidR="00EB367B" w:rsidRDefault="00EB367B">
      <w:pPr>
        <w:spacing w:after="0" w:line="240" w:lineRule="auto"/>
      </w:pPr>
      <w:r>
        <w:separator/>
      </w:r>
    </w:p>
  </w:endnote>
  <w:endnote w:type="continuationSeparator" w:id="0">
    <w:p w14:paraId="2DBE864A" w14:textId="77777777" w:rsidR="00EB367B" w:rsidRDefault="00EB3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77E95" w14:textId="77777777" w:rsidR="00EB367B" w:rsidRDefault="00EB367B"/>
    <w:p w14:paraId="66FFF923" w14:textId="77777777" w:rsidR="00EB367B" w:rsidRDefault="00EB367B"/>
    <w:p w14:paraId="050599D9" w14:textId="77777777" w:rsidR="00EB367B" w:rsidRDefault="00EB367B"/>
    <w:p w14:paraId="42EBBD0C" w14:textId="77777777" w:rsidR="00EB367B" w:rsidRDefault="00EB367B"/>
    <w:p w14:paraId="68C05D6F" w14:textId="77777777" w:rsidR="00EB367B" w:rsidRDefault="00EB367B"/>
    <w:p w14:paraId="36CD50A1" w14:textId="77777777" w:rsidR="00EB367B" w:rsidRDefault="00EB367B"/>
    <w:p w14:paraId="7D9AFA24" w14:textId="77777777" w:rsidR="00EB367B" w:rsidRDefault="00EB367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83EBF3A" wp14:editId="4A3B12D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07EAD9" w14:textId="77777777" w:rsidR="00EB367B" w:rsidRDefault="00EB367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83EBF3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A07EAD9" w14:textId="77777777" w:rsidR="00EB367B" w:rsidRDefault="00EB367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D7B261F" w14:textId="77777777" w:rsidR="00EB367B" w:rsidRDefault="00EB367B"/>
    <w:p w14:paraId="38725498" w14:textId="77777777" w:rsidR="00EB367B" w:rsidRDefault="00EB367B"/>
    <w:p w14:paraId="15242330" w14:textId="77777777" w:rsidR="00EB367B" w:rsidRDefault="00EB367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74EF58F" wp14:editId="0B2F49E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49D248" w14:textId="77777777" w:rsidR="00EB367B" w:rsidRDefault="00EB367B"/>
                          <w:p w14:paraId="5514E201" w14:textId="77777777" w:rsidR="00EB367B" w:rsidRDefault="00EB367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74EF58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249D248" w14:textId="77777777" w:rsidR="00EB367B" w:rsidRDefault="00EB367B"/>
                    <w:p w14:paraId="5514E201" w14:textId="77777777" w:rsidR="00EB367B" w:rsidRDefault="00EB367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666A55B" w14:textId="77777777" w:rsidR="00EB367B" w:rsidRDefault="00EB367B"/>
    <w:p w14:paraId="4AE26162" w14:textId="77777777" w:rsidR="00EB367B" w:rsidRDefault="00EB367B">
      <w:pPr>
        <w:rPr>
          <w:sz w:val="2"/>
          <w:szCs w:val="2"/>
        </w:rPr>
      </w:pPr>
    </w:p>
    <w:p w14:paraId="69BED7D2" w14:textId="77777777" w:rsidR="00EB367B" w:rsidRDefault="00EB367B"/>
    <w:p w14:paraId="596A90B8" w14:textId="77777777" w:rsidR="00EB367B" w:rsidRDefault="00EB367B">
      <w:pPr>
        <w:spacing w:after="0" w:line="240" w:lineRule="auto"/>
      </w:pPr>
    </w:p>
  </w:footnote>
  <w:footnote w:type="continuationSeparator" w:id="0">
    <w:p w14:paraId="3D8809D6" w14:textId="77777777" w:rsidR="00EB367B" w:rsidRDefault="00EB36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7B"/>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214235</TotalTime>
  <Pages>4</Pages>
  <Words>388</Words>
  <Characters>2217</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2600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2402</cp:revision>
  <cp:lastPrinted>2009-02-06T05:36:00Z</cp:lastPrinted>
  <dcterms:created xsi:type="dcterms:W3CDTF">2024-01-07T13:43:00Z</dcterms:created>
  <dcterms:modified xsi:type="dcterms:W3CDTF">2025-11-23T17:51:00Z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