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СОДЕРЖАНИЕ</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стр</w:t>
      </w:r>
      <w:r w:rsidRPr="00502ED0">
        <w:rPr>
          <w:rFonts w:ascii="Times New Roman" w:eastAsia="Times New Roman" w:hAnsi="Times New Roman" w:cs="Times New Roman"/>
          <w:kern w:val="0"/>
          <w:sz w:val="28"/>
          <w:szCs w:val="28"/>
          <w:lang w:eastAsia="ru-RU"/>
        </w:rPr>
        <w:t xml:space="preserve"> f</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Введение</w:t>
      </w:r>
      <w:r w:rsidRPr="00502ED0">
        <w:rPr>
          <w:rFonts w:ascii="Times New Roman" w:eastAsia="Times New Roman" w:hAnsi="Times New Roman" w:cs="Times New Roman"/>
          <w:kern w:val="0"/>
          <w:sz w:val="28"/>
          <w:szCs w:val="28"/>
          <w:lang w:eastAsia="ru-RU"/>
        </w:rPr>
        <w:tab/>
        <w:t xml:space="preserve"> 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Глава</w:t>
      </w:r>
      <w:r w:rsidRPr="00502ED0">
        <w:rPr>
          <w:rFonts w:ascii="Times New Roman" w:eastAsia="Times New Roman" w:hAnsi="Times New Roman" w:cs="Times New Roman"/>
          <w:kern w:val="0"/>
          <w:sz w:val="28"/>
          <w:szCs w:val="28"/>
          <w:lang w:eastAsia="ru-RU"/>
        </w:rPr>
        <w:t xml:space="preserve"> 1 </w:t>
      </w:r>
      <w:r w:rsidRPr="00502ED0">
        <w:rPr>
          <w:rFonts w:ascii="Times New Roman" w:eastAsia="Times New Roman" w:hAnsi="Times New Roman" w:cs="Times New Roman" w:hint="eastAsia"/>
          <w:kern w:val="0"/>
          <w:sz w:val="28"/>
          <w:szCs w:val="28"/>
          <w:lang w:eastAsia="ru-RU"/>
        </w:rPr>
        <w:t>Основные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закономерности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12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Литературный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обзор</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ренийсодержащих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kern w:val="0"/>
          <w:sz w:val="28"/>
          <w:szCs w:val="28"/>
          <w:lang w:eastAsia="ru-RU"/>
        </w:rPr>
        <w:tab/>
        <w:t>13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Биметаллические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ab/>
        <w:t xml:space="preserve"> 17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Сокатализаторы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промоторы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рениевых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kern w:val="0"/>
          <w:sz w:val="28"/>
          <w:szCs w:val="28"/>
          <w:lang w:eastAsia="ru-RU"/>
        </w:rPr>
        <w:tab/>
        <w:t>19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Особенности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непредельных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соединений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различ</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t>22</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ного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строения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ренийсодержащих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катализаторах</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1.4.1.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пропена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t xml:space="preserve"> ?.2</w:t>
      </w:r>
      <w:r w:rsidRPr="00502ED0">
        <w:rPr>
          <w:rFonts w:ascii="Times New Roman" w:eastAsia="Times New Roman" w:hAnsi="Times New Roman" w:cs="Times New Roman"/>
          <w:kern w:val="0"/>
          <w:sz w:val="28"/>
          <w:szCs w:val="28"/>
          <w:lang w:eastAsia="ru-RU"/>
        </w:rPr>
        <w:tab/>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1.4.2.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высших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t xml:space="preserve"> 24</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1.4.3.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разветвленных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t xml:space="preserve"> 25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lastRenderedPageBreak/>
        <w:t>1.4.4.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содержащих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циклические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заместители</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t>29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Кинетика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АРК</w:t>
      </w:r>
      <w:r w:rsidRPr="00502ED0">
        <w:rPr>
          <w:rFonts w:ascii="Times New Roman" w:eastAsia="Times New Roman" w:hAnsi="Times New Roman" w:cs="Times New Roman"/>
          <w:kern w:val="0"/>
          <w:sz w:val="28"/>
          <w:szCs w:val="28"/>
          <w:lang w:eastAsia="ru-RU"/>
        </w:rPr>
        <w:tab/>
        <w:t xml:space="preserve"> 32</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1.6.</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Механизм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АРК</w:t>
      </w:r>
      <w:r w:rsidRPr="00502ED0">
        <w:rPr>
          <w:rFonts w:ascii="Times New Roman" w:eastAsia="Times New Roman" w:hAnsi="Times New Roman" w:cs="Times New Roman"/>
          <w:kern w:val="0"/>
          <w:sz w:val="28"/>
          <w:szCs w:val="28"/>
          <w:lang w:eastAsia="ru-RU"/>
        </w:rPr>
        <w:tab/>
        <w:t xml:space="preserve"> 33</w:t>
      </w:r>
      <w:r w:rsidRPr="00502ED0">
        <w:rPr>
          <w:rFonts w:ascii="Times New Roman" w:eastAsia="Times New Roman" w:hAnsi="Times New Roman" w:cs="Times New Roman"/>
          <w:kern w:val="0"/>
          <w:sz w:val="28"/>
          <w:szCs w:val="28"/>
          <w:lang w:eastAsia="ru-RU"/>
        </w:rPr>
        <w:tab/>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1.7.</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Промышленная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сырьевая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база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производства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38 </w:t>
      </w:r>
      <w:r w:rsidRPr="00502ED0">
        <w:rPr>
          <w:rFonts w:ascii="Times New Roman" w:eastAsia="Times New Roman" w:hAnsi="Times New Roman" w:cs="Times New Roman" w:hint="eastAsia"/>
          <w:kern w:val="0"/>
          <w:sz w:val="28"/>
          <w:szCs w:val="28"/>
          <w:lang w:eastAsia="ru-RU"/>
        </w:rPr>
        <w:t>низшихолефинов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1.8.</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Катализаторы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бутенов</w:t>
      </w:r>
      <w:r w:rsidRPr="00502ED0">
        <w:rPr>
          <w:rFonts w:ascii="Times New Roman" w:eastAsia="Times New Roman" w:hAnsi="Times New Roman" w:cs="Times New Roman"/>
          <w:kern w:val="0"/>
          <w:sz w:val="28"/>
          <w:szCs w:val="28"/>
          <w:lang w:eastAsia="ru-RU"/>
        </w:rPr>
        <w:tab/>
        <w:t xml:space="preserve"> 46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1.9.</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Механизм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кинетика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бутенов</w:t>
      </w:r>
      <w:r w:rsidRPr="00502ED0">
        <w:rPr>
          <w:rFonts w:ascii="Times New Roman" w:eastAsia="Times New Roman" w:hAnsi="Times New Roman" w:cs="Times New Roman"/>
          <w:kern w:val="0"/>
          <w:sz w:val="28"/>
          <w:szCs w:val="28"/>
          <w:lang w:eastAsia="ru-RU"/>
        </w:rPr>
        <w:tab/>
        <w:t xml:space="preserve"> 53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ф</w:t>
      </w:r>
      <w:r w:rsidRPr="00502ED0">
        <w:rPr>
          <w:rFonts w:ascii="Times New Roman" w:eastAsia="Times New Roman" w:hAnsi="Times New Roman" w:cs="Times New Roman"/>
          <w:kern w:val="0"/>
          <w:sz w:val="28"/>
          <w:szCs w:val="28"/>
          <w:lang w:eastAsia="ru-RU"/>
        </w:rPr>
        <w:tab/>
        <w:t xml:space="preserve">1.10. </w:t>
      </w:r>
      <w:r w:rsidRPr="00502ED0">
        <w:rPr>
          <w:rFonts w:ascii="Times New Roman" w:eastAsia="Times New Roman" w:hAnsi="Times New Roman" w:cs="Times New Roman" w:hint="eastAsia"/>
          <w:kern w:val="0"/>
          <w:sz w:val="28"/>
          <w:szCs w:val="28"/>
          <w:lang w:eastAsia="ru-RU"/>
        </w:rPr>
        <w:t>Особенности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процессов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катионной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соолигомеризации</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kern w:val="0"/>
          <w:sz w:val="28"/>
          <w:szCs w:val="28"/>
          <w:lang w:eastAsia="ru-RU"/>
        </w:rPr>
        <w:tab/>
        <w:t>57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 xml:space="preserve">1.11.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полиизобутенов</w:t>
      </w:r>
      <w:r w:rsidRPr="00502ED0">
        <w:rPr>
          <w:rFonts w:ascii="Times New Roman" w:eastAsia="Times New Roman" w:hAnsi="Times New Roman" w:cs="Times New Roman"/>
          <w:kern w:val="0"/>
          <w:sz w:val="28"/>
          <w:szCs w:val="28"/>
          <w:lang w:eastAsia="ru-RU"/>
        </w:rPr>
        <w:tab/>
        <w:t xml:space="preserve"> 61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Глава</w:t>
      </w:r>
      <w:r w:rsidRPr="00502ED0">
        <w:rPr>
          <w:rFonts w:ascii="Times New Roman" w:eastAsia="Times New Roman" w:hAnsi="Times New Roman" w:cs="Times New Roman"/>
          <w:kern w:val="0"/>
          <w:sz w:val="28"/>
          <w:szCs w:val="28"/>
          <w:lang w:eastAsia="ru-RU"/>
        </w:rPr>
        <w:t xml:space="preserve"> 2 </w:t>
      </w:r>
      <w:r w:rsidRPr="00502ED0">
        <w:rPr>
          <w:rFonts w:ascii="Times New Roman" w:eastAsia="Times New Roman" w:hAnsi="Times New Roman" w:cs="Times New Roman" w:hint="eastAsia"/>
          <w:kern w:val="0"/>
          <w:sz w:val="28"/>
          <w:szCs w:val="28"/>
          <w:lang w:eastAsia="ru-RU"/>
        </w:rPr>
        <w:t>Экспериментальная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часть</w:t>
      </w:r>
      <w:r w:rsidRPr="00502ED0">
        <w:rPr>
          <w:rFonts w:ascii="Times New Roman" w:eastAsia="Times New Roman" w:hAnsi="Times New Roman" w:cs="Times New Roman"/>
          <w:kern w:val="0"/>
          <w:sz w:val="28"/>
          <w:szCs w:val="28"/>
          <w:lang w:eastAsia="ru-RU"/>
        </w:rPr>
        <w:tab/>
        <w:t xml:space="preserve">   65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Приготовление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анализ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растворителей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ис</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о</w:t>
      </w:r>
      <w:r w:rsidRPr="00502ED0">
        <w:rPr>
          <w:rFonts w:ascii="Times New Roman" w:eastAsia="Times New Roman" w:hAnsi="Times New Roman" w:cs="Times New Roman"/>
          <w:kern w:val="0"/>
          <w:sz w:val="28"/>
          <w:szCs w:val="28"/>
          <w:lang w:eastAsia="ru-RU"/>
        </w:rPr>
        <w:t>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ходных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реагентов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Приготовление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ab/>
        <w:t xml:space="preserve"> 65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Элементоорганические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промоторы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сокатализаторы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kern w:val="0"/>
          <w:sz w:val="28"/>
          <w:szCs w:val="28"/>
          <w:lang w:eastAsia="ru-RU"/>
        </w:rPr>
        <w:tab/>
        <w:t>66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lastRenderedPageBreak/>
        <w:t>2.1.3.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Гетерогенный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промотированный</w:t>
      </w:r>
      <w:r w:rsidRPr="00502ED0">
        <w:rPr>
          <w:rFonts w:ascii="Times New Roman" w:eastAsia="Times New Roman" w:hAnsi="Times New Roman" w:cs="Times New Roman"/>
          <w:kern w:val="0"/>
          <w:sz w:val="28"/>
          <w:szCs w:val="28"/>
          <w:lang w:eastAsia="ru-RU"/>
        </w:rPr>
        <w:t xml:space="preserve"> 67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элементоорганическим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соединением</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Приготовление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растворителей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исходных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реагентов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kern w:val="0"/>
          <w:sz w:val="28"/>
          <w:szCs w:val="28"/>
          <w:lang w:eastAsia="ru-RU"/>
        </w:rPr>
        <w:tab/>
        <w:t>68</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Методы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анализа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состава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органи</w:t>
      </w:r>
      <w:r w:rsidRPr="00502ED0">
        <w:rPr>
          <w:rFonts w:ascii="Times New Roman" w:eastAsia="Times New Roman" w:hAnsi="Times New Roman" w:cs="Times New Roman"/>
          <w:kern w:val="0"/>
          <w:sz w:val="28"/>
          <w:szCs w:val="28"/>
          <w:lang w:eastAsia="ru-RU"/>
        </w:rPr>
        <w:t>- 69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веществ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2.1.6.</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Адсорбционная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очистка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ab/>
        <w:t xml:space="preserve"> 71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2.1.7.</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Изомеризационные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превращения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активированном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w:t>
      </w:r>
      <w:r w:rsidRPr="00502ED0">
        <w:rPr>
          <w:rFonts w:ascii="Times New Roman" w:eastAsia="Times New Roman" w:hAnsi="Times New Roman" w:cs="Times New Roman"/>
          <w:kern w:val="0"/>
          <w:sz w:val="28"/>
          <w:szCs w:val="28"/>
          <w:lang w:eastAsia="ru-RU"/>
        </w:rPr>
        <w:t>- 75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АА</w:t>
      </w:r>
      <w:r w:rsidRPr="00502ED0">
        <w:rPr>
          <w:rFonts w:ascii="Times New Roman" w:eastAsia="Times New Roman" w:hAnsi="Times New Roman" w:cs="Times New Roman"/>
          <w:kern w:val="0"/>
          <w:sz w:val="28"/>
          <w:szCs w:val="28"/>
          <w:lang w:eastAsia="ru-RU"/>
        </w:rPr>
        <w:t>1203</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2.1.8.</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гетерогенных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катализаторах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kern w:val="0"/>
          <w:sz w:val="28"/>
          <w:szCs w:val="28"/>
          <w:lang w:eastAsia="ru-RU"/>
        </w:rPr>
        <w:tab/>
        <w:t>77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2.1.9.</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отводом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обоих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продуктов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зоны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w:t>
      </w:r>
      <w:r w:rsidRPr="00502ED0">
        <w:rPr>
          <w:rFonts w:ascii="Times New Roman" w:eastAsia="Times New Roman" w:hAnsi="Times New Roman" w:cs="Times New Roman"/>
          <w:kern w:val="0"/>
          <w:sz w:val="28"/>
          <w:szCs w:val="28"/>
          <w:lang w:eastAsia="ru-RU"/>
        </w:rPr>
        <w:t>- ?6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акции</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t xml:space="preserve">2.1.10.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хроматографирование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возможных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побочных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w:t>
      </w:r>
      <w:r w:rsidRPr="00502ED0">
        <w:rPr>
          <w:rFonts w:ascii="Times New Roman" w:eastAsia="Times New Roman" w:hAnsi="Times New Roman" w:cs="Times New Roman"/>
          <w:kern w:val="0"/>
          <w:sz w:val="28"/>
          <w:szCs w:val="28"/>
          <w:lang w:eastAsia="ru-RU"/>
        </w:rPr>
        <w:t>- 89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дуктов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 xml:space="preserve">2.1.11. </w:t>
      </w:r>
      <w:r w:rsidRPr="00502ED0">
        <w:rPr>
          <w:rFonts w:ascii="Times New Roman" w:eastAsia="Times New Roman" w:hAnsi="Times New Roman" w:cs="Times New Roman" w:hint="eastAsia"/>
          <w:kern w:val="0"/>
          <w:sz w:val="28"/>
          <w:szCs w:val="28"/>
          <w:lang w:eastAsia="ru-RU"/>
        </w:rPr>
        <w:t>Превращения</w:t>
      </w:r>
      <w:r w:rsidRPr="00502ED0">
        <w:rPr>
          <w:rFonts w:ascii="Times New Roman" w:eastAsia="Times New Roman" w:hAnsi="Times New Roman" w:cs="Times New Roman"/>
          <w:kern w:val="0"/>
          <w:sz w:val="28"/>
          <w:szCs w:val="28"/>
          <w:lang w:eastAsia="ru-RU"/>
        </w:rPr>
        <w:t xml:space="preserve"> 4-</w:t>
      </w:r>
      <w:r w:rsidRPr="00502ED0">
        <w:rPr>
          <w:rFonts w:ascii="Times New Roman" w:eastAsia="Times New Roman" w:hAnsi="Times New Roman" w:cs="Times New Roman" w:hint="eastAsia"/>
          <w:kern w:val="0"/>
          <w:sz w:val="28"/>
          <w:szCs w:val="28"/>
          <w:lang w:eastAsia="ru-RU"/>
        </w:rPr>
        <w:t>метиленспиро</w:t>
      </w:r>
      <w:r w:rsidRPr="00502ED0">
        <w:rPr>
          <w:rFonts w:ascii="Times New Roman" w:eastAsia="Times New Roman" w:hAnsi="Times New Roman" w:cs="Times New Roman"/>
          <w:kern w:val="0"/>
          <w:sz w:val="28"/>
          <w:szCs w:val="28"/>
          <w:lang w:eastAsia="ru-RU"/>
        </w:rPr>
        <w:t>[2,3]</w:t>
      </w:r>
      <w:r w:rsidRPr="00502ED0">
        <w:rPr>
          <w:rFonts w:ascii="Times New Roman" w:eastAsia="Times New Roman" w:hAnsi="Times New Roman" w:cs="Times New Roman" w:hint="eastAsia"/>
          <w:kern w:val="0"/>
          <w:sz w:val="28"/>
          <w:szCs w:val="28"/>
          <w:lang w:eastAsia="ru-RU"/>
        </w:rPr>
        <w:t>гексана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МСГ</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промо</w:t>
      </w:r>
      <w:r w:rsidRPr="00502ED0">
        <w:rPr>
          <w:rFonts w:ascii="Times New Roman" w:eastAsia="Times New Roman" w:hAnsi="Times New Roman" w:cs="Times New Roman"/>
          <w:kern w:val="0"/>
          <w:sz w:val="28"/>
          <w:szCs w:val="28"/>
          <w:lang w:eastAsia="ru-RU"/>
        </w:rPr>
        <w:t>- 90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тированных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АРК</w:t>
      </w:r>
      <w:r w:rsidRPr="00502ED0">
        <w:rPr>
          <w:rFonts w:ascii="Times New Roman" w:eastAsia="Times New Roman" w:hAnsi="Times New Roman" w:cs="Times New Roman"/>
          <w:kern w:val="0"/>
          <w:sz w:val="28"/>
          <w:szCs w:val="28"/>
          <w:lang w:eastAsia="ru-RU"/>
        </w:rPr>
        <w:tab/>
        <w:t xml:space="preserve"> /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з</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Методики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получения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w:t>
      </w:r>
      <w:r w:rsidRPr="00502ED0">
        <w:rPr>
          <w:rFonts w:ascii="Times New Roman" w:eastAsia="Times New Roman" w:hAnsi="Times New Roman" w:cs="Times New Roman"/>
          <w:kern w:val="0"/>
          <w:sz w:val="28"/>
          <w:szCs w:val="28"/>
          <w:lang w:eastAsia="ru-RU"/>
        </w:rPr>
        <w:t xml:space="preserve">- 92 </w:t>
      </w:r>
      <w:r w:rsidRPr="00502ED0">
        <w:rPr>
          <w:rFonts w:ascii="Times New Roman" w:eastAsia="Times New Roman" w:hAnsi="Times New Roman" w:cs="Times New Roman" w:hint="eastAsia"/>
          <w:kern w:val="0"/>
          <w:sz w:val="28"/>
          <w:szCs w:val="28"/>
          <w:lang w:eastAsia="ru-RU"/>
        </w:rPr>
        <w:t>дуктов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Исходные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вещества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реагенты</w:t>
      </w:r>
      <w:r w:rsidRPr="00502ED0">
        <w:rPr>
          <w:rFonts w:ascii="Times New Roman" w:eastAsia="Times New Roman" w:hAnsi="Times New Roman" w:cs="Times New Roman"/>
          <w:kern w:val="0"/>
          <w:sz w:val="28"/>
          <w:szCs w:val="28"/>
          <w:lang w:eastAsia="ru-RU"/>
        </w:rPr>
        <w:tab/>
        <w:t xml:space="preserve"> 92</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Приготовление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ab/>
        <w:t xml:space="preserve"> 93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Методика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экспериментов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w:t>
      </w:r>
      <w:r w:rsidRPr="00502ED0">
        <w:rPr>
          <w:rFonts w:ascii="Times New Roman" w:eastAsia="Times New Roman" w:hAnsi="Times New Roman" w:cs="Times New Roman"/>
          <w:kern w:val="0"/>
          <w:sz w:val="28"/>
          <w:szCs w:val="28"/>
          <w:lang w:eastAsia="ru-RU"/>
        </w:rPr>
        <w:t>- 97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лабораторных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промышленных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условиях</w:t>
      </w:r>
      <w:r w:rsidRPr="00502ED0">
        <w:rPr>
          <w:rFonts w:ascii="Times New Roman" w:eastAsia="Times New Roman" w:hAnsi="Times New Roman" w:cs="Times New Roman"/>
          <w:kern w:val="0"/>
          <w:sz w:val="28"/>
          <w:szCs w:val="28"/>
          <w:lang w:eastAsia="ru-RU"/>
        </w:rPr>
        <w:tab/>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Методики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анализа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бутенсодержащих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газов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целевых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w:t>
      </w:r>
      <w:r w:rsidRPr="00502ED0">
        <w:rPr>
          <w:rFonts w:ascii="Times New Roman" w:eastAsia="Times New Roman" w:hAnsi="Times New Roman" w:cs="Times New Roman"/>
          <w:kern w:val="0"/>
          <w:sz w:val="28"/>
          <w:szCs w:val="28"/>
          <w:lang w:eastAsia="ru-RU"/>
        </w:rPr>
        <w:t>- 100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бочных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продуктов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2.2.5.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Методика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исследования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кинетики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-1. 102 </w:t>
      </w:r>
      <w:r w:rsidRPr="00502ED0">
        <w:rPr>
          <w:rFonts w:ascii="Times New Roman" w:eastAsia="Times New Roman" w:hAnsi="Times New Roman" w:cs="Times New Roman" w:hint="eastAsia"/>
          <w:kern w:val="0"/>
          <w:sz w:val="28"/>
          <w:szCs w:val="28"/>
          <w:lang w:eastAsia="ru-RU"/>
        </w:rPr>
        <w:t>Глава</w:t>
      </w:r>
      <w:r w:rsidRPr="00502ED0">
        <w:rPr>
          <w:rFonts w:ascii="Times New Roman" w:eastAsia="Times New Roman" w:hAnsi="Times New Roman" w:cs="Times New Roman"/>
          <w:kern w:val="0"/>
          <w:sz w:val="28"/>
          <w:szCs w:val="28"/>
          <w:lang w:eastAsia="ru-RU"/>
        </w:rPr>
        <w:t xml:space="preserve"> 3.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высокоэнергоемких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соединений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111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5 </w:t>
      </w:r>
      <w:r w:rsidRPr="00502ED0">
        <w:rPr>
          <w:rFonts w:ascii="Times New Roman" w:eastAsia="Times New Roman" w:hAnsi="Times New Roman" w:cs="Times New Roman" w:hint="eastAsia"/>
          <w:kern w:val="0"/>
          <w:sz w:val="28"/>
          <w:szCs w:val="28"/>
          <w:lang w:eastAsia="ru-RU"/>
        </w:rPr>
        <w:t>—</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7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применением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Оптимизация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состава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гетерогенных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систем</w:t>
      </w:r>
      <w:r w:rsidRPr="00502ED0">
        <w:rPr>
          <w:rFonts w:ascii="Times New Roman" w:eastAsia="Times New Roman" w:hAnsi="Times New Roman" w:cs="Times New Roman"/>
          <w:kern w:val="0"/>
          <w:sz w:val="28"/>
          <w:szCs w:val="28"/>
          <w:lang w:eastAsia="ru-RU"/>
        </w:rPr>
        <w:t xml:space="preserve"> J 11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мметатезиса</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условий</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их</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актива¬ции</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ренийсодержащих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катализаторах</w:t>
      </w:r>
      <w:r w:rsidRPr="00502ED0">
        <w:rPr>
          <w:rFonts w:ascii="Times New Roman" w:eastAsia="Times New Roman" w:hAnsi="Times New Roman" w:cs="Times New Roman"/>
          <w:kern w:val="0"/>
          <w:sz w:val="28"/>
          <w:szCs w:val="28"/>
          <w:lang w:eastAsia="ru-RU"/>
        </w:rPr>
        <w:t>, 120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промотированныхэлементоорганическими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соединениями</w:t>
      </w:r>
      <w:r w:rsidRPr="00502ED0">
        <w:rPr>
          <w:rFonts w:ascii="Times New Roman" w:eastAsia="Times New Roman" w:hAnsi="Times New Roman" w:cs="Times New Roman"/>
          <w:kern w:val="0"/>
          <w:sz w:val="28"/>
          <w:szCs w:val="28"/>
          <w:lang w:eastAsia="ru-RU"/>
        </w:rPr>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основы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технологии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процесса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t>131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3.3.1.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Очистка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нефтехимического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ab/>
        <w:t>131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3.3.2.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очищенногь</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ab/>
        <w:t>133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олефинами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различного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строения</w:t>
      </w:r>
      <w:r w:rsidRPr="00502ED0">
        <w:rPr>
          <w:rFonts w:ascii="Times New Roman" w:eastAsia="Times New Roman" w:hAnsi="Times New Roman" w:cs="Times New Roman"/>
          <w:kern w:val="0"/>
          <w:sz w:val="28"/>
          <w:szCs w:val="28"/>
          <w:lang w:eastAsia="ru-RU"/>
        </w:rPr>
        <w:tab/>
        <w:t>136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w:t>
      </w:r>
      <w:r w:rsidRPr="00502ED0">
        <w:rPr>
          <w:rFonts w:ascii="Times New Roman" w:eastAsia="Times New Roman" w:hAnsi="Times New Roman" w:cs="Times New Roman"/>
          <w:kern w:val="0"/>
          <w:sz w:val="28"/>
          <w:szCs w:val="28"/>
          <w:lang w:eastAsia="ru-RU"/>
        </w:rPr>
        <w:tab/>
        <w:t>3.4.1.</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Изомеризация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1-</w:t>
      </w:r>
      <w:r w:rsidRPr="00502ED0">
        <w:rPr>
          <w:rFonts w:ascii="Times New Roman" w:eastAsia="Times New Roman" w:hAnsi="Times New Roman" w:cs="Times New Roman" w:hint="eastAsia"/>
          <w:kern w:val="0"/>
          <w:sz w:val="28"/>
          <w:szCs w:val="28"/>
          <w:lang w:eastAsia="ru-RU"/>
        </w:rPr>
        <w:t>метилциклобутен</w:t>
      </w:r>
      <w:r w:rsidRPr="00502ED0">
        <w:rPr>
          <w:rFonts w:ascii="Times New Roman" w:eastAsia="Times New Roman" w:hAnsi="Times New Roman" w:cs="Times New Roman"/>
          <w:kern w:val="0"/>
          <w:sz w:val="28"/>
          <w:szCs w:val="28"/>
          <w:lang w:eastAsia="ru-RU"/>
        </w:rPr>
        <w:tab/>
        <w:t>136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3.4.2.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нормальными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циклоолефинами</w:t>
      </w:r>
      <w:r w:rsidRPr="00502ED0">
        <w:rPr>
          <w:rFonts w:ascii="Times New Roman" w:eastAsia="Times New Roman" w:hAnsi="Times New Roman" w:cs="Times New Roman"/>
          <w:kern w:val="0"/>
          <w:sz w:val="28"/>
          <w:szCs w:val="28"/>
          <w:lang w:eastAsia="ru-RU"/>
        </w:rPr>
        <w:tab/>
        <w:t>138</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3.4.3.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Сометатезис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циклопентена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МЦБ</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ДЦБ</w:t>
      </w:r>
      <w:r w:rsidRPr="00502ED0">
        <w:rPr>
          <w:rFonts w:ascii="Times New Roman" w:eastAsia="Times New Roman" w:hAnsi="Times New Roman" w:cs="Times New Roman"/>
          <w:kern w:val="0"/>
          <w:sz w:val="28"/>
          <w:szCs w:val="28"/>
          <w:lang w:eastAsia="ru-RU"/>
        </w:rPr>
        <w:tab/>
        <w:t xml:space="preserve"> 147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3.5.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высокоэнергоемких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соединений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реакцией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150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w:t>
      </w:r>
      <w:r w:rsidRPr="00502ED0">
        <w:rPr>
          <w:rFonts w:ascii="Times New Roman" w:eastAsia="Times New Roman" w:hAnsi="Times New Roman" w:cs="Times New Roman" w:hint="eastAsia"/>
          <w:kern w:val="0"/>
          <w:sz w:val="28"/>
          <w:szCs w:val="28"/>
          <w:lang w:eastAsia="ru-RU"/>
        </w:rPr>
        <w:t>метиленспиро</w:t>
      </w:r>
      <w:r w:rsidRPr="00502ED0">
        <w:rPr>
          <w:rFonts w:ascii="Times New Roman" w:eastAsia="Times New Roman" w:hAnsi="Times New Roman" w:cs="Times New Roman"/>
          <w:kern w:val="0"/>
          <w:sz w:val="28"/>
          <w:szCs w:val="28"/>
          <w:lang w:eastAsia="ru-RU"/>
        </w:rPr>
        <w:t xml:space="preserve">[2,3 </w:t>
      </w:r>
      <w:r w:rsidRPr="00502ED0">
        <w:rPr>
          <w:rFonts w:ascii="Times New Roman" w:eastAsia="Times New Roman" w:hAnsi="Times New Roman" w:cs="Times New Roman" w:hint="eastAsia"/>
          <w:kern w:val="0"/>
          <w:sz w:val="28"/>
          <w:szCs w:val="28"/>
          <w:lang w:eastAsia="ru-RU"/>
        </w:rPr>
        <w:t>гексана</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Глава</w:t>
      </w:r>
      <w:r w:rsidRPr="00502ED0">
        <w:rPr>
          <w:rFonts w:ascii="Times New Roman" w:eastAsia="Times New Roman" w:hAnsi="Times New Roman" w:cs="Times New Roman"/>
          <w:kern w:val="0"/>
          <w:sz w:val="28"/>
          <w:szCs w:val="28"/>
          <w:lang w:eastAsia="ru-RU"/>
        </w:rPr>
        <w:t xml:space="preserve"> 4. </w:t>
      </w:r>
      <w:r w:rsidRPr="00502ED0">
        <w:rPr>
          <w:rFonts w:ascii="Times New Roman" w:eastAsia="Times New Roman" w:hAnsi="Times New Roman" w:cs="Times New Roman" w:hint="eastAsia"/>
          <w:kern w:val="0"/>
          <w:sz w:val="28"/>
          <w:szCs w:val="28"/>
          <w:lang w:eastAsia="ru-RU"/>
        </w:rPr>
        <w:t>Высокоэффективный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направленный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компонентов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w:t>
      </w:r>
      <w:r w:rsidRPr="00502ED0">
        <w:rPr>
          <w:rFonts w:ascii="Times New Roman" w:eastAsia="Times New Roman" w:hAnsi="Times New Roman" w:cs="Times New Roman"/>
          <w:kern w:val="0"/>
          <w:sz w:val="28"/>
          <w:szCs w:val="28"/>
          <w:lang w:eastAsia="ru-RU"/>
        </w:rPr>
        <w:t xml:space="preserve">- 156 </w:t>
      </w:r>
      <w:r w:rsidRPr="00502ED0">
        <w:rPr>
          <w:rFonts w:ascii="Times New Roman" w:eastAsia="Times New Roman" w:hAnsi="Times New Roman" w:cs="Times New Roman" w:hint="eastAsia"/>
          <w:kern w:val="0"/>
          <w:sz w:val="28"/>
          <w:szCs w:val="28"/>
          <w:lang w:eastAsia="ru-RU"/>
        </w:rPr>
        <w:t>сококачественных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масел</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присадок</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гетерогенных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компонентов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высококачественных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масел</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присадок</w:t>
      </w:r>
      <w:r w:rsidRPr="00502ED0">
        <w:rPr>
          <w:rFonts w:ascii="Times New Roman" w:eastAsia="Times New Roman" w:hAnsi="Times New Roman" w:cs="Times New Roman"/>
          <w:kern w:val="0"/>
          <w:sz w:val="28"/>
          <w:szCs w:val="28"/>
          <w:lang w:eastAsia="ru-RU"/>
        </w:rPr>
        <w:t xml:space="preserve"> 156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путем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совмещения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реакций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метатезиса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 </w:t>
      </w:r>
      <w:r w:rsidRPr="00502ED0">
        <w:rPr>
          <w:rFonts w:ascii="Times New Roman" w:eastAsia="Times New Roman" w:hAnsi="Times New Roman" w:cs="Times New Roman" w:hint="eastAsia"/>
          <w:kern w:val="0"/>
          <w:sz w:val="28"/>
          <w:szCs w:val="28"/>
          <w:lang w:eastAsia="ru-RU"/>
        </w:rPr>
        <w:t>изобутена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161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гексена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гетерогенных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системах</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4.2.1.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магнийхлоридных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w:t>
      </w:r>
      <w:r w:rsidRPr="00502ED0">
        <w:rPr>
          <w:rFonts w:ascii="Times New Roman" w:eastAsia="Times New Roman" w:hAnsi="Times New Roman" w:cs="Times New Roman"/>
          <w:kern w:val="0"/>
          <w:sz w:val="28"/>
          <w:szCs w:val="28"/>
          <w:lang w:eastAsia="ru-RU"/>
        </w:rPr>
        <w:t>- 161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талитических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системах</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4.2.2.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сульфокатионитных</w:t>
      </w:r>
      <w:r w:rsidRPr="00502ED0">
        <w:rPr>
          <w:rFonts w:ascii="Times New Roman" w:eastAsia="Times New Roman" w:hAnsi="Times New Roman" w:cs="Times New Roman"/>
          <w:kern w:val="0"/>
          <w:sz w:val="28"/>
          <w:szCs w:val="28"/>
          <w:lang w:eastAsia="ru-RU"/>
        </w:rPr>
        <w:t xml:space="preserve"> 165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каталитических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системах</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w:t>
      </w:r>
      <w:r w:rsidRPr="00502ED0">
        <w:rPr>
          <w:rFonts w:ascii="Times New Roman" w:eastAsia="Times New Roman" w:hAnsi="Times New Roman" w:cs="Times New Roman"/>
          <w:kern w:val="0"/>
          <w:sz w:val="28"/>
          <w:szCs w:val="28"/>
          <w:lang w:eastAsia="ru-RU"/>
        </w:rPr>
        <w:tab/>
        <w:t>4.2.3.</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каталитической</w:t>
      </w:r>
      <w:r w:rsidRPr="00502ED0">
        <w:rPr>
          <w:rFonts w:ascii="Times New Roman" w:eastAsia="Times New Roman" w:hAnsi="Times New Roman" w:cs="Times New Roman"/>
          <w:kern w:val="0"/>
          <w:sz w:val="28"/>
          <w:szCs w:val="28"/>
          <w:lang w:eastAsia="ru-RU"/>
        </w:rPr>
        <w:t xml:space="preserve"> 167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системы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полученной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нанесением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АІ</w:t>
      </w:r>
      <w:r w:rsidRPr="00502ED0">
        <w:rPr>
          <w:rFonts w:ascii="Times New Roman" w:eastAsia="Times New Roman" w:hAnsi="Times New Roman" w:cs="Times New Roman"/>
          <w:kern w:val="0"/>
          <w:sz w:val="28"/>
          <w:szCs w:val="28"/>
          <w:lang w:eastAsia="ru-RU"/>
        </w:rPr>
        <w:t>2</w:t>
      </w:r>
      <w:r w:rsidRPr="00502ED0">
        <w:rPr>
          <w:rFonts w:ascii="Times New Roman" w:eastAsia="Times New Roman" w:hAnsi="Times New Roman" w:cs="Times New Roman" w:hint="eastAsia"/>
          <w:kern w:val="0"/>
          <w:sz w:val="28"/>
          <w:szCs w:val="28"/>
          <w:lang w:eastAsia="ru-RU"/>
        </w:rPr>
        <w:t>О</w:t>
      </w:r>
      <w:r w:rsidRPr="00502ED0">
        <w:rPr>
          <w:rFonts w:ascii="Times New Roman" w:eastAsia="Times New Roman" w:hAnsi="Times New Roman" w:cs="Times New Roman"/>
          <w:kern w:val="0"/>
          <w:sz w:val="28"/>
          <w:szCs w:val="28"/>
          <w:lang w:eastAsia="ru-RU"/>
        </w:rPr>
        <w:t xml:space="preserve">3 </w:t>
      </w:r>
      <w:r w:rsidRPr="00502ED0">
        <w:rPr>
          <w:rFonts w:ascii="Times New Roman" w:eastAsia="Times New Roman" w:hAnsi="Times New Roman" w:cs="Times New Roman" w:hint="eastAsia"/>
          <w:kern w:val="0"/>
          <w:sz w:val="28"/>
          <w:szCs w:val="28"/>
          <w:lang w:eastAsia="ru-RU"/>
        </w:rPr>
        <w:t>хлорида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алюминия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его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раствора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ССЦ</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у</w:t>
      </w:r>
      <w:r w:rsidRPr="00502ED0">
        <w:rPr>
          <w:rFonts w:ascii="Times New Roman" w:eastAsia="Times New Roman" w:hAnsi="Times New Roman" w:cs="Times New Roman"/>
          <w:kern w:val="0"/>
          <w:sz w:val="28"/>
          <w:szCs w:val="28"/>
          <w:lang w:eastAsia="ru-RU"/>
        </w:rPr>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А</w:t>
      </w:r>
      <w:r w:rsidRPr="00502ED0">
        <w:rPr>
          <w:rFonts w:ascii="Times New Roman" w:eastAsia="Times New Roman" w:hAnsi="Times New Roman" w:cs="Times New Roman"/>
          <w:kern w:val="0"/>
          <w:sz w:val="28"/>
          <w:szCs w:val="28"/>
          <w:lang w:eastAsia="ru-RU"/>
        </w:rPr>
        <w:t>120</w:t>
      </w:r>
      <w:r w:rsidRPr="00502ED0">
        <w:rPr>
          <w:rFonts w:ascii="Times New Roman" w:eastAsia="Times New Roman" w:hAnsi="Times New Roman" w:cs="Times New Roman" w:hint="eastAsia"/>
          <w:kern w:val="0"/>
          <w:sz w:val="28"/>
          <w:szCs w:val="28"/>
          <w:lang w:eastAsia="ru-RU"/>
        </w:rPr>
        <w:t>З</w:t>
      </w:r>
      <w:r w:rsidRPr="00502ED0">
        <w:rPr>
          <w:rFonts w:ascii="Times New Roman" w:eastAsia="Times New Roman" w:hAnsi="Times New Roman" w:cs="Times New Roman"/>
          <w:kern w:val="0"/>
          <w:sz w:val="28"/>
          <w:szCs w:val="28"/>
          <w:lang w:eastAsia="ru-RU"/>
        </w:rPr>
        <w:tab/>
        <w:t xml:space="preserve">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4.2.4.</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хромсиликатного</w:t>
      </w:r>
      <w:r w:rsidRPr="00502ED0">
        <w:rPr>
          <w:rFonts w:ascii="Times New Roman" w:eastAsia="Times New Roman" w:hAnsi="Times New Roman" w:cs="Times New Roman"/>
          <w:kern w:val="0"/>
          <w:sz w:val="28"/>
          <w:szCs w:val="28"/>
          <w:lang w:eastAsia="ru-RU"/>
        </w:rPr>
        <w:t xml:space="preserve"> \1\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катализатора</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 xml:space="preserve">4.2.5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свойства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полу</w:t>
      </w:r>
      <w:r w:rsidRPr="00502ED0">
        <w:rPr>
          <w:rFonts w:ascii="Times New Roman" w:eastAsia="Times New Roman" w:hAnsi="Times New Roman" w:cs="Times New Roman"/>
          <w:kern w:val="0"/>
          <w:sz w:val="28"/>
          <w:szCs w:val="28"/>
          <w:lang w:eastAsia="ru-RU"/>
        </w:rPr>
        <w:t xml:space="preserve">- 175 </w:t>
      </w:r>
      <w:r w:rsidRPr="00502ED0">
        <w:rPr>
          <w:rFonts w:ascii="Times New Roman" w:eastAsia="Times New Roman" w:hAnsi="Times New Roman" w:cs="Times New Roman" w:hint="eastAsia"/>
          <w:kern w:val="0"/>
          <w:sz w:val="28"/>
          <w:szCs w:val="28"/>
          <w:lang w:eastAsia="ru-RU"/>
        </w:rPr>
        <w:t>ченных</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гетерогенных</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катализато¬рах</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Глава</w:t>
      </w:r>
      <w:r w:rsidRPr="00502ED0">
        <w:rPr>
          <w:rFonts w:ascii="Times New Roman" w:eastAsia="Times New Roman" w:hAnsi="Times New Roman" w:cs="Times New Roman"/>
          <w:kern w:val="0"/>
          <w:sz w:val="28"/>
          <w:szCs w:val="28"/>
          <w:lang w:eastAsia="ru-RU"/>
        </w:rPr>
        <w:t xml:space="preserve"> 5. </w:t>
      </w:r>
      <w:r w:rsidRPr="00502ED0">
        <w:rPr>
          <w:rFonts w:ascii="Times New Roman" w:eastAsia="Times New Roman" w:hAnsi="Times New Roman" w:cs="Times New Roman" w:hint="eastAsia"/>
          <w:kern w:val="0"/>
          <w:sz w:val="28"/>
          <w:szCs w:val="28"/>
          <w:lang w:eastAsia="ru-RU"/>
        </w:rPr>
        <w:t>Основные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закономерности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синтеза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w:t>
      </w:r>
      <w:r w:rsidRPr="00502ED0">
        <w:rPr>
          <w:rFonts w:ascii="Times New Roman" w:eastAsia="Times New Roman" w:hAnsi="Times New Roman" w:cs="Times New Roman"/>
          <w:kern w:val="0"/>
          <w:sz w:val="28"/>
          <w:szCs w:val="28"/>
          <w:lang w:eastAsia="ru-RU"/>
        </w:rPr>
        <w:t xml:space="preserve">- 180 </w:t>
      </w:r>
      <w:r w:rsidRPr="00502ED0">
        <w:rPr>
          <w:rFonts w:ascii="Times New Roman" w:eastAsia="Times New Roman" w:hAnsi="Times New Roman" w:cs="Times New Roman" w:hint="eastAsia"/>
          <w:kern w:val="0"/>
          <w:sz w:val="28"/>
          <w:szCs w:val="28"/>
          <w:lang w:eastAsia="ru-RU"/>
        </w:rPr>
        <w:t>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свойства</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Гомогеннокаталитический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180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применением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хлорида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алюминия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алкила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роматическими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углеводородами</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каталитического</w:t>
      </w:r>
      <w:r w:rsidRPr="00502ED0">
        <w:rPr>
          <w:rFonts w:ascii="Times New Roman" w:eastAsia="Times New Roman" w:hAnsi="Times New Roman" w:cs="Times New Roman"/>
          <w:kern w:val="0"/>
          <w:sz w:val="28"/>
          <w:szCs w:val="28"/>
          <w:lang w:eastAsia="ru-RU"/>
        </w:rPr>
        <w:t xml:space="preserve"> 184</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комплекса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хлорида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алюминия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включающегов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свою</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струк¬туру</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координационно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связанный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углерод</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ВН</w:t>
      </w:r>
      <w:r w:rsidRPr="00502ED0">
        <w:rPr>
          <w:rFonts w:ascii="Times New Roman" w:eastAsia="Times New Roman" w:hAnsi="Times New Roman" w:cs="Times New Roman"/>
          <w:kern w:val="0"/>
          <w:sz w:val="28"/>
          <w:szCs w:val="28"/>
          <w:lang w:eastAsia="ru-RU"/>
        </w:rPr>
        <w:t>-18)</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Исследование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кинетики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w:t>
      </w:r>
      <w:r w:rsidRPr="00502ED0">
        <w:rPr>
          <w:rFonts w:ascii="Times New Roman" w:eastAsia="Times New Roman" w:hAnsi="Times New Roman" w:cs="Times New Roman"/>
          <w:kern w:val="0"/>
          <w:sz w:val="28"/>
          <w:szCs w:val="28"/>
          <w:lang w:eastAsia="ru-RU"/>
        </w:rPr>
        <w:t>- *89'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плексном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алюмохлоридном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катализаторе</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Промышленный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направленный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191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использованием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бутеновой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фракции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гомогенных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аква¬комплексах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hint="eastAsia"/>
          <w:kern w:val="0"/>
          <w:sz w:val="28"/>
          <w:szCs w:val="28"/>
          <w:lang w:eastAsia="ru-RU"/>
        </w:rPr>
        <w:t>з</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физико</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hint="eastAsia"/>
          <w:kern w:val="0"/>
          <w:sz w:val="28"/>
          <w:szCs w:val="28"/>
          <w:lang w:eastAsia="ru-RU"/>
        </w:rPr>
        <w:t>химические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свойства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w:t>
      </w:r>
      <w:r w:rsidRPr="00502ED0">
        <w:rPr>
          <w:rFonts w:ascii="Times New Roman" w:eastAsia="Times New Roman" w:hAnsi="Times New Roman" w:cs="Times New Roman"/>
          <w:kern w:val="0"/>
          <w:sz w:val="28"/>
          <w:szCs w:val="28"/>
          <w:lang w:eastAsia="ru-RU"/>
        </w:rPr>
        <w:t>- 194</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5.5.1.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Спектроскопические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исследования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структуры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t>194</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lastRenderedPageBreak/>
        <w:t>5.5.2.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Результаты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термоаналитических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исследований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197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5.6.</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Исследования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области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поиска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направлени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w:t>
      </w:r>
      <w:r w:rsidRPr="00502ED0">
        <w:rPr>
          <w:rFonts w:ascii="Times New Roman" w:eastAsia="Times New Roman" w:hAnsi="Times New Roman" w:cs="Times New Roman"/>
          <w:kern w:val="0"/>
          <w:sz w:val="28"/>
          <w:szCs w:val="28"/>
          <w:lang w:eastAsia="ru-RU"/>
        </w:rPr>
        <w:t>- 199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пользования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5.6.1.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Исследования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смазочных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свойств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w:t>
      </w:r>
      <w:r w:rsidRPr="00502ED0">
        <w:rPr>
          <w:rFonts w:ascii="Times New Roman" w:eastAsia="Times New Roman" w:hAnsi="Times New Roman" w:cs="Times New Roman"/>
          <w:kern w:val="0"/>
          <w:sz w:val="28"/>
          <w:szCs w:val="28"/>
          <w:lang w:eastAsia="ru-RU"/>
        </w:rPr>
        <w:t xml:space="preserve">- 201 </w:t>
      </w:r>
      <w:r w:rsidRPr="00502ED0">
        <w:rPr>
          <w:rFonts w:ascii="Times New Roman" w:eastAsia="Times New Roman" w:hAnsi="Times New Roman" w:cs="Times New Roman" w:hint="eastAsia"/>
          <w:kern w:val="0"/>
          <w:sz w:val="28"/>
          <w:szCs w:val="28"/>
          <w:lang w:eastAsia="ru-RU"/>
        </w:rPr>
        <w:t>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t xml:space="preserve">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5.6.2.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 </w:t>
      </w:r>
      <w:r w:rsidRPr="00502ED0">
        <w:rPr>
          <w:rFonts w:ascii="Times New Roman" w:eastAsia="Times New Roman" w:hAnsi="Times New Roman" w:cs="Times New Roman" w:hint="eastAsia"/>
          <w:kern w:val="0"/>
          <w:sz w:val="28"/>
          <w:szCs w:val="28"/>
          <w:lang w:eastAsia="ru-RU"/>
        </w:rPr>
        <w:t>сырья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для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получе</w:t>
      </w:r>
      <w:r w:rsidRPr="00502ED0">
        <w:rPr>
          <w:rFonts w:ascii="Times New Roman" w:eastAsia="Times New Roman" w:hAnsi="Times New Roman" w:cs="Times New Roman"/>
          <w:kern w:val="0"/>
          <w:sz w:val="28"/>
          <w:szCs w:val="28"/>
          <w:lang w:eastAsia="ru-RU"/>
        </w:rPr>
        <w:t xml:space="preserve">- 203 </w:t>
      </w:r>
      <w:r w:rsidRPr="00502ED0">
        <w:rPr>
          <w:rFonts w:ascii="Times New Roman" w:eastAsia="Times New Roman" w:hAnsi="Times New Roman" w:cs="Times New Roman" w:hint="eastAsia"/>
          <w:kern w:val="0"/>
          <w:sz w:val="28"/>
          <w:szCs w:val="28"/>
          <w:lang w:eastAsia="ru-RU"/>
        </w:rPr>
        <w:t>ниа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сукцинимидной</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присадки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типа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-5</w:t>
      </w:r>
      <w:r w:rsidRPr="00502ED0">
        <w:rPr>
          <w:rFonts w:ascii="Times New Roman" w:eastAsia="Times New Roman" w:hAnsi="Times New Roman" w:cs="Times New Roman" w:hint="eastAsia"/>
          <w:kern w:val="0"/>
          <w:sz w:val="28"/>
          <w:szCs w:val="28"/>
          <w:lang w:eastAsia="ru-RU"/>
        </w:rPr>
        <w:t>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5.6.3.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Получение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компонентов</w:t>
      </w:r>
      <w:r w:rsidRPr="00502ED0">
        <w:rPr>
          <w:rFonts w:ascii="Times New Roman" w:eastAsia="Times New Roman" w:hAnsi="Times New Roman" w:cs="Times New Roman"/>
          <w:kern w:val="0"/>
          <w:sz w:val="28"/>
          <w:szCs w:val="28"/>
          <w:lang w:eastAsia="ru-RU"/>
        </w:rPr>
        <w:t xml:space="preserve"> 206 </w:t>
      </w:r>
      <w:r w:rsidRPr="00502ED0">
        <w:rPr>
          <w:rFonts w:ascii="Times New Roman" w:eastAsia="Times New Roman" w:hAnsi="Times New Roman" w:cs="Times New Roman" w:hint="eastAsia"/>
          <w:kern w:val="0"/>
          <w:sz w:val="28"/>
          <w:szCs w:val="28"/>
          <w:lang w:eastAsia="ru-RU"/>
        </w:rPr>
        <w:t>герметиков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5.6.4.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Получение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компонентов</w:t>
      </w:r>
      <w:r w:rsidRPr="00502ED0">
        <w:rPr>
          <w:rFonts w:ascii="Times New Roman" w:eastAsia="Times New Roman" w:hAnsi="Times New Roman" w:cs="Times New Roman"/>
          <w:kern w:val="0"/>
          <w:sz w:val="28"/>
          <w:szCs w:val="28"/>
          <w:lang w:eastAsia="ru-RU"/>
        </w:rPr>
        <w:t xml:space="preserve"> 208</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электроизоляционных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масел</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Г</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лава</w:t>
      </w:r>
      <w:r w:rsidRPr="00502ED0">
        <w:rPr>
          <w:rFonts w:ascii="Times New Roman" w:eastAsia="Times New Roman" w:hAnsi="Times New Roman" w:cs="Times New Roman"/>
          <w:kern w:val="0"/>
          <w:sz w:val="28"/>
          <w:szCs w:val="28"/>
          <w:lang w:eastAsia="ru-RU"/>
        </w:rPr>
        <w:t xml:space="preserve"> 6</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Процессы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t xml:space="preserve"> 210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Исследование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процессов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ab/>
        <w:t>210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объемных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термостатируемых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реакторах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мешалками</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Закономерности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4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объемном</w:t>
      </w:r>
      <w:r w:rsidRPr="00502ED0">
        <w:rPr>
          <w:rFonts w:ascii="Times New Roman" w:eastAsia="Times New Roman" w:hAnsi="Times New Roman" w:cs="Times New Roman"/>
          <w:kern w:val="0"/>
          <w:sz w:val="28"/>
          <w:szCs w:val="28"/>
          <w:lang w:eastAsia="ru-RU"/>
        </w:rPr>
        <w:t xml:space="preserve"> 210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реакторе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уайт</w:t>
      </w: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hint="eastAsia"/>
          <w:kern w:val="0"/>
          <w:sz w:val="28"/>
          <w:szCs w:val="28"/>
          <w:lang w:eastAsia="ru-RU"/>
        </w:rPr>
        <w:t>спиритного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АІСІз</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Закономерности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объемном</w:t>
      </w:r>
      <w:r w:rsidRPr="00502ED0">
        <w:rPr>
          <w:rFonts w:ascii="Times New Roman" w:eastAsia="Times New Roman" w:hAnsi="Times New Roman" w:cs="Times New Roman"/>
          <w:kern w:val="0"/>
          <w:sz w:val="28"/>
          <w:szCs w:val="28"/>
          <w:lang w:eastAsia="ru-RU"/>
        </w:rPr>
        <w:t xml:space="preserve"> 216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реакторе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алкилароматических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6.1.3.</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Закономерности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олигомеризации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объемном</w:t>
      </w:r>
      <w:r w:rsidRPr="00502ED0">
        <w:rPr>
          <w:rFonts w:ascii="Times New Roman" w:eastAsia="Times New Roman" w:hAnsi="Times New Roman" w:cs="Times New Roman"/>
          <w:kern w:val="0"/>
          <w:sz w:val="28"/>
          <w:szCs w:val="28"/>
          <w:lang w:eastAsia="ru-RU"/>
        </w:rPr>
        <w:tab/>
        <w:t xml:space="preserve">224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реакторе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АІСІз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углеводоро</w:t>
      </w:r>
      <w:r w:rsidRPr="00502ED0">
        <w:rPr>
          <w:rFonts w:ascii="Times New Roman" w:eastAsia="Times New Roman" w:hAnsi="Times New Roman" w:cs="Times New Roman"/>
          <w:kern w:val="0"/>
          <w:sz w:val="28"/>
          <w:szCs w:val="28"/>
          <w:lang w:eastAsia="ru-RU"/>
        </w:rPr>
        <w: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дами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бензина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платформинга</w:t>
      </w:r>
      <w:r w:rsidRPr="00502ED0">
        <w:rPr>
          <w:rFonts w:ascii="Times New Roman" w:eastAsia="Times New Roman" w:hAnsi="Times New Roman" w:cs="Times New Roman"/>
          <w:kern w:val="0"/>
          <w:sz w:val="28"/>
          <w:szCs w:val="28"/>
          <w:lang w:eastAsia="ru-RU"/>
        </w:rPr>
        <w:tab/>
        <w:t xml:space="preserve">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Соолигомеризация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объемных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реакторах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изобутена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w:t>
      </w:r>
      <w:r w:rsidRPr="00502ED0">
        <w:rPr>
          <w:rFonts w:ascii="Times New Roman" w:eastAsia="Times New Roman" w:hAnsi="Times New Roman" w:cs="Times New Roman"/>
          <w:kern w:val="0"/>
          <w:sz w:val="28"/>
          <w:szCs w:val="28"/>
          <w:lang w:eastAsia="ru-RU"/>
        </w:rPr>
        <w:t>- 230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комплексов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АІСІ</w:t>
      </w:r>
      <w:r w:rsidRPr="00502ED0">
        <w:rPr>
          <w:rFonts w:ascii="Times New Roman" w:eastAsia="Times New Roman" w:hAnsi="Times New Roman" w:cs="Times New Roman"/>
          <w:kern w:val="0"/>
          <w:sz w:val="28"/>
          <w:szCs w:val="28"/>
          <w:lang w:eastAsia="ru-RU"/>
        </w:rPr>
        <w:t xml:space="preserve">3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координационно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связанным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углеродом</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6.1.5.</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Получение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октолов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турбулентном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реакторе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применением</w:t>
      </w:r>
      <w:r w:rsidRPr="00502ED0">
        <w:rPr>
          <w:rFonts w:ascii="Times New Roman" w:eastAsia="Times New Roman" w:hAnsi="Times New Roman" w:cs="Times New Roman"/>
          <w:kern w:val="0"/>
          <w:sz w:val="28"/>
          <w:szCs w:val="28"/>
          <w:lang w:eastAsia="ru-RU"/>
        </w:rPr>
        <w:t xml:space="preserve"> 234 </w:t>
      </w:r>
      <w:r w:rsidRPr="00502ED0">
        <w:rPr>
          <w:rFonts w:ascii="Times New Roman" w:eastAsia="Times New Roman" w:hAnsi="Times New Roman" w:cs="Times New Roman" w:hint="eastAsia"/>
          <w:kern w:val="0"/>
          <w:sz w:val="28"/>
          <w:szCs w:val="28"/>
          <w:lang w:eastAsia="ru-RU"/>
        </w:rPr>
        <w:t>этилбензольного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каталитического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аквакомплекса</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АА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13...</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6.1.6.</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Исследование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влияния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содержания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изобутена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241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составе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выход</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свойства</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lastRenderedPageBreak/>
        <w:t>6.2.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Исследование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структуры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полибутенов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синтезированных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w:t>
      </w:r>
      <w:r w:rsidRPr="00502ED0">
        <w:rPr>
          <w:rFonts w:ascii="Times New Roman" w:eastAsia="Times New Roman" w:hAnsi="Times New Roman" w:cs="Times New Roman"/>
          <w:kern w:val="0"/>
          <w:sz w:val="28"/>
          <w:szCs w:val="28"/>
          <w:lang w:eastAsia="ru-RU"/>
        </w:rPr>
        <w:t xml:space="preserve"> 247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6.2.1.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Структура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изобутена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 xml:space="preserve">-1, </w:t>
      </w:r>
      <w:r w:rsidRPr="00502ED0">
        <w:rPr>
          <w:rFonts w:ascii="Times New Roman" w:eastAsia="Times New Roman" w:hAnsi="Times New Roman" w:cs="Times New Roman" w:hint="eastAsia"/>
          <w:kern w:val="0"/>
          <w:sz w:val="28"/>
          <w:szCs w:val="28"/>
          <w:lang w:eastAsia="ru-RU"/>
        </w:rPr>
        <w:t>синтезиро</w:t>
      </w:r>
      <w:r w:rsidRPr="00502ED0">
        <w:rPr>
          <w:rFonts w:ascii="Times New Roman" w:eastAsia="Times New Roman" w:hAnsi="Times New Roman" w:cs="Times New Roman"/>
          <w:kern w:val="0"/>
          <w:sz w:val="28"/>
          <w:szCs w:val="28"/>
          <w:lang w:eastAsia="ru-RU"/>
        </w:rPr>
        <w:t>- 247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ванных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присутствии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комплексов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АІСІ</w:t>
      </w:r>
      <w:r w:rsidRPr="00502ED0">
        <w:rPr>
          <w:rFonts w:ascii="Times New Roman" w:eastAsia="Times New Roman" w:hAnsi="Times New Roman" w:cs="Times New Roman"/>
          <w:kern w:val="0"/>
          <w:sz w:val="28"/>
          <w:szCs w:val="28"/>
          <w:lang w:eastAsia="ru-RU"/>
        </w:rPr>
        <w:t xml:space="preserve">3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координационно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связанным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углеродом</w:t>
      </w:r>
      <w:r w:rsidRPr="00502ED0">
        <w:rPr>
          <w:rFonts w:ascii="Times New Roman" w:eastAsia="Times New Roman" w:hAnsi="Times New Roman" w:cs="Times New Roman"/>
          <w:kern w:val="0"/>
          <w:sz w:val="28"/>
          <w:szCs w:val="28"/>
          <w:lang w:eastAsia="ru-RU"/>
        </w:rPr>
        <w:tab/>
        <w:t xml:space="preserve"> &gt;</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6.3.</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Сопоставительные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исследования</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составов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по</w:t>
      </w:r>
      <w:r w:rsidRPr="00502ED0">
        <w:rPr>
          <w:rFonts w:ascii="Times New Roman" w:eastAsia="Times New Roman" w:hAnsi="Times New Roman" w:cs="Times New Roman"/>
          <w:kern w:val="0"/>
          <w:sz w:val="28"/>
          <w:szCs w:val="28"/>
          <w:lang w:eastAsia="ru-RU"/>
        </w:rPr>
        <w:t xml:space="preserve">- 257 </w:t>
      </w:r>
      <w:r w:rsidRPr="00502ED0">
        <w:rPr>
          <w:rFonts w:ascii="Times New Roman" w:eastAsia="Times New Roman" w:hAnsi="Times New Roman" w:cs="Times New Roman" w:hint="eastAsia"/>
          <w:kern w:val="0"/>
          <w:sz w:val="28"/>
          <w:szCs w:val="28"/>
          <w:lang w:eastAsia="ru-RU"/>
        </w:rPr>
        <w:t>лученных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ББФ</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объемном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турбулентном</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реакто¬ре</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6.4.</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Синтезы</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компонентов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масел</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присадок</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w:t>
      </w:r>
      <w:r w:rsidRPr="00502ED0">
        <w:rPr>
          <w:rFonts w:ascii="Times New Roman" w:eastAsia="Times New Roman" w:hAnsi="Times New Roman" w:cs="Times New Roman"/>
          <w:kern w:val="0"/>
          <w:sz w:val="28"/>
          <w:szCs w:val="28"/>
          <w:lang w:eastAsia="ru-RU"/>
        </w:rPr>
        <w:t>- 263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олефинов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6.4.1.</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изогексенами</w:t>
      </w:r>
      <w:r w:rsidRPr="00502ED0">
        <w:rPr>
          <w:rFonts w:ascii="Times New Roman" w:eastAsia="Times New Roman" w:hAnsi="Times New Roman" w:cs="Times New Roman"/>
          <w:kern w:val="0"/>
          <w:sz w:val="28"/>
          <w:szCs w:val="28"/>
          <w:lang w:eastAsia="ru-RU"/>
        </w:rPr>
        <w:t xml:space="preserve"> - </w:t>
      </w:r>
      <w:r w:rsidRPr="00502ED0">
        <w:rPr>
          <w:rFonts w:ascii="Times New Roman" w:eastAsia="Times New Roman" w:hAnsi="Times New Roman" w:cs="Times New Roman" w:hint="eastAsia"/>
          <w:kern w:val="0"/>
          <w:sz w:val="28"/>
          <w:szCs w:val="28"/>
          <w:lang w:eastAsia="ru-RU"/>
        </w:rPr>
        <w:t>побочными</w:t>
      </w:r>
      <w:r w:rsidRPr="00502ED0">
        <w:rPr>
          <w:rFonts w:ascii="Times New Roman" w:eastAsia="Times New Roman" w:hAnsi="Times New Roman" w:cs="Times New Roman"/>
          <w:kern w:val="0"/>
          <w:sz w:val="28"/>
          <w:szCs w:val="28"/>
          <w:lang w:eastAsia="ru-RU"/>
        </w:rPr>
        <w:t xml:space="preserve"> 263</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продуктами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производства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бутена</w:t>
      </w:r>
      <w:r w:rsidRPr="00502ED0">
        <w:rPr>
          <w:rFonts w:ascii="Times New Roman" w:eastAsia="Times New Roman" w:hAnsi="Times New Roman" w:cs="Times New Roman"/>
          <w:kern w:val="0"/>
          <w:sz w:val="28"/>
          <w:szCs w:val="28"/>
          <w:lang w:eastAsia="ru-RU"/>
        </w:rPr>
        <w:t>-1</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6.4.2.</w:t>
      </w:r>
      <w:r w:rsidRPr="00502ED0">
        <w:rPr>
          <w:rFonts w:ascii="Times New Roman" w:eastAsia="Times New Roman" w:hAnsi="Times New Roman" w:cs="Times New Roman"/>
          <w:kern w:val="0"/>
          <w:sz w:val="28"/>
          <w:szCs w:val="28"/>
          <w:lang w:eastAsia="ru-RU"/>
        </w:rPr>
        <w:tab/>
        <w:t xml:space="preserve"> </w:t>
      </w:r>
      <w:r w:rsidRPr="00502ED0">
        <w:rPr>
          <w:rFonts w:ascii="Times New Roman" w:eastAsia="Times New Roman" w:hAnsi="Times New Roman" w:cs="Times New Roman" w:hint="eastAsia"/>
          <w:kern w:val="0"/>
          <w:sz w:val="28"/>
          <w:szCs w:val="28"/>
          <w:lang w:eastAsia="ru-RU"/>
        </w:rPr>
        <w:t>Характеристики</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промышленно</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вырабатываемых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низкомоле</w:t>
      </w:r>
      <w:r w:rsidRPr="00502ED0">
        <w:rPr>
          <w:rFonts w:ascii="Times New Roman" w:eastAsia="Times New Roman" w:hAnsi="Times New Roman" w:cs="Times New Roman"/>
          <w:kern w:val="0"/>
          <w:sz w:val="28"/>
          <w:szCs w:val="28"/>
          <w:lang w:eastAsia="ru-RU"/>
        </w:rPr>
        <w:t>- 271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кулярных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соолигомеров</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низших</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олефинов</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С</w:t>
      </w:r>
      <w:r w:rsidRPr="00502ED0">
        <w:rPr>
          <w:rFonts w:ascii="Times New Roman" w:eastAsia="Times New Roman" w:hAnsi="Times New Roman" w:cs="Times New Roman"/>
          <w:kern w:val="0"/>
          <w:sz w:val="28"/>
          <w:szCs w:val="28"/>
          <w:lang w:eastAsia="ru-RU"/>
        </w:rPr>
        <w:t>4</w:t>
      </w:r>
      <w:r w:rsidRPr="00502ED0">
        <w:rPr>
          <w:rFonts w:ascii="Times New Roman" w:eastAsia="Times New Roman" w:hAnsi="Times New Roman" w:cs="Times New Roman"/>
          <w:kern w:val="0"/>
          <w:sz w:val="28"/>
          <w:szCs w:val="28"/>
          <w:lang w:eastAsia="ru-RU"/>
        </w:rPr>
        <w:tab/>
        <w:t xml:space="preserve"> /</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kern w:val="0"/>
          <w:sz w:val="28"/>
          <w:szCs w:val="28"/>
          <w:lang w:eastAsia="ru-RU"/>
        </w:rPr>
        <w:t>6.4.3.</w:t>
      </w:r>
      <w:r w:rsidRPr="00502ED0">
        <w:rPr>
          <w:rFonts w:ascii="Times New Roman" w:eastAsia="Times New Roman" w:hAnsi="Times New Roman" w:cs="Times New Roman"/>
          <w:kern w:val="0"/>
          <w:sz w:val="28"/>
          <w:szCs w:val="28"/>
          <w:lang w:eastAsia="ru-RU"/>
        </w:rPr>
        <w:tab/>
      </w:r>
      <w:r w:rsidRPr="00502ED0">
        <w:rPr>
          <w:rFonts w:ascii="Times New Roman" w:eastAsia="Times New Roman" w:hAnsi="Times New Roman" w:cs="Times New Roman" w:hint="eastAsia"/>
          <w:kern w:val="0"/>
          <w:sz w:val="28"/>
          <w:szCs w:val="28"/>
          <w:lang w:eastAsia="ru-RU"/>
        </w:rPr>
        <w:t>Синтез</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алкилароматических</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углеводородов</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на</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основе</w:t>
      </w:r>
      <w:r w:rsidRPr="00502ED0">
        <w:rPr>
          <w:rFonts w:ascii="Times New Roman" w:eastAsia="Times New Roman" w:hAnsi="Times New Roman" w:cs="Times New Roman"/>
          <w:kern w:val="0"/>
          <w:sz w:val="28"/>
          <w:szCs w:val="28"/>
          <w:lang w:eastAsia="ru-RU"/>
        </w:rPr>
        <w:t xml:space="preserve"> </w:t>
      </w:r>
      <w:r w:rsidRPr="00502ED0">
        <w:rPr>
          <w:rFonts w:ascii="Times New Roman" w:eastAsia="Times New Roman" w:hAnsi="Times New Roman" w:cs="Times New Roman" w:hint="eastAsia"/>
          <w:kern w:val="0"/>
          <w:sz w:val="28"/>
          <w:szCs w:val="28"/>
          <w:lang w:eastAsia="ru-RU"/>
        </w:rPr>
        <w:t>легких</w:t>
      </w:r>
      <w:r w:rsidRPr="00502ED0">
        <w:rPr>
          <w:rFonts w:ascii="Times New Roman" w:eastAsia="Times New Roman" w:hAnsi="Times New Roman" w:cs="Times New Roman"/>
          <w:kern w:val="0"/>
          <w:sz w:val="28"/>
          <w:szCs w:val="28"/>
          <w:lang w:eastAsia="ru-RU"/>
        </w:rPr>
        <w:t xml:space="preserve"> 275</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lastRenderedPageBreak/>
        <w:t>полимеров</w:t>
      </w:r>
      <w:r w:rsidRPr="00502ED0">
        <w:rPr>
          <w:rFonts w:ascii="Times New Roman" w:eastAsia="Times New Roman" w:hAnsi="Times New Roman" w:cs="Times New Roman"/>
          <w:kern w:val="0"/>
          <w:sz w:val="28"/>
          <w:szCs w:val="28"/>
          <w:lang w:eastAsia="ru-RU"/>
        </w:rPr>
        <w:tab/>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Выводы</w:t>
      </w:r>
      <w:r w:rsidRPr="00502ED0">
        <w:rPr>
          <w:rFonts w:ascii="Times New Roman" w:eastAsia="Times New Roman" w:hAnsi="Times New Roman" w:cs="Times New Roman"/>
          <w:kern w:val="0"/>
          <w:sz w:val="28"/>
          <w:szCs w:val="28"/>
          <w:lang w:eastAsia="ru-RU"/>
        </w:rPr>
        <w:tab/>
        <w:t xml:space="preserve"> 282</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Литература</w:t>
      </w:r>
      <w:r w:rsidRPr="00502ED0">
        <w:rPr>
          <w:rFonts w:ascii="Times New Roman" w:eastAsia="Times New Roman" w:hAnsi="Times New Roman" w:cs="Times New Roman"/>
          <w:kern w:val="0"/>
          <w:sz w:val="28"/>
          <w:szCs w:val="28"/>
          <w:lang w:eastAsia="ru-RU"/>
        </w:rPr>
        <w:tab/>
        <w:t xml:space="preserve"> ^84</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Приложения</w:t>
      </w:r>
      <w:r w:rsidRPr="00502ED0">
        <w:rPr>
          <w:rFonts w:ascii="Times New Roman" w:eastAsia="Times New Roman" w:hAnsi="Times New Roman" w:cs="Times New Roman"/>
          <w:kern w:val="0"/>
          <w:sz w:val="28"/>
          <w:szCs w:val="28"/>
          <w:lang w:eastAsia="ru-RU"/>
        </w:rPr>
        <w:tab/>
        <w:t xml:space="preserve"> 306</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1</w:t>
      </w:r>
      <w:r w:rsidRPr="00502ED0">
        <w:rPr>
          <w:rFonts w:ascii="Times New Roman" w:eastAsia="Times New Roman" w:hAnsi="Times New Roman" w:cs="Times New Roman"/>
          <w:kern w:val="0"/>
          <w:sz w:val="28"/>
          <w:szCs w:val="28"/>
          <w:lang w:eastAsia="ru-RU"/>
        </w:rPr>
        <w:tab/>
        <w:t>307</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2</w:t>
      </w:r>
      <w:r w:rsidRPr="00502ED0">
        <w:rPr>
          <w:rFonts w:ascii="Times New Roman" w:eastAsia="Times New Roman" w:hAnsi="Times New Roman" w:cs="Times New Roman"/>
          <w:kern w:val="0"/>
          <w:sz w:val="28"/>
          <w:szCs w:val="28"/>
          <w:lang w:eastAsia="ru-RU"/>
        </w:rPr>
        <w:tab/>
        <w:t>308</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3</w:t>
      </w:r>
      <w:r w:rsidRPr="00502ED0">
        <w:rPr>
          <w:rFonts w:ascii="Times New Roman" w:eastAsia="Times New Roman" w:hAnsi="Times New Roman" w:cs="Times New Roman"/>
          <w:kern w:val="0"/>
          <w:sz w:val="28"/>
          <w:szCs w:val="28"/>
          <w:lang w:eastAsia="ru-RU"/>
        </w:rPr>
        <w:tab/>
        <w:t>309</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4</w:t>
      </w:r>
      <w:r w:rsidRPr="00502ED0">
        <w:rPr>
          <w:rFonts w:ascii="Times New Roman" w:eastAsia="Times New Roman" w:hAnsi="Times New Roman" w:cs="Times New Roman"/>
          <w:kern w:val="0"/>
          <w:sz w:val="28"/>
          <w:szCs w:val="28"/>
          <w:lang w:eastAsia="ru-RU"/>
        </w:rPr>
        <w:tab/>
        <w:t>310</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5</w:t>
      </w:r>
      <w:r w:rsidRPr="00502ED0">
        <w:rPr>
          <w:rFonts w:ascii="Times New Roman" w:eastAsia="Times New Roman" w:hAnsi="Times New Roman" w:cs="Times New Roman"/>
          <w:kern w:val="0"/>
          <w:sz w:val="28"/>
          <w:szCs w:val="28"/>
          <w:lang w:eastAsia="ru-RU"/>
        </w:rPr>
        <w:tab/>
        <w:t>311</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P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6</w:t>
      </w:r>
      <w:r w:rsidRPr="00502ED0">
        <w:rPr>
          <w:rFonts w:ascii="Times New Roman" w:eastAsia="Times New Roman" w:hAnsi="Times New Roman" w:cs="Times New Roman"/>
          <w:kern w:val="0"/>
          <w:sz w:val="28"/>
          <w:szCs w:val="28"/>
          <w:lang w:eastAsia="ru-RU"/>
        </w:rPr>
        <w:tab/>
        <w:t>312</w:t>
      </w:r>
    </w:p>
    <w:p w:rsidR="00502ED0" w:rsidRPr="00502ED0" w:rsidRDefault="00502ED0" w:rsidP="00502ED0">
      <w:pPr>
        <w:rPr>
          <w:rFonts w:ascii="Times New Roman" w:eastAsia="Times New Roman" w:hAnsi="Times New Roman" w:cs="Times New Roman"/>
          <w:kern w:val="0"/>
          <w:sz w:val="28"/>
          <w:szCs w:val="28"/>
          <w:lang w:eastAsia="ru-RU"/>
        </w:rPr>
      </w:pPr>
    </w:p>
    <w:p w:rsidR="00502ED0" w:rsidRDefault="00502ED0" w:rsidP="00502ED0">
      <w:pPr>
        <w:rPr>
          <w:rFonts w:ascii="Times New Roman" w:eastAsia="Times New Roman" w:hAnsi="Times New Roman" w:cs="Times New Roman"/>
          <w:kern w:val="0"/>
          <w:sz w:val="28"/>
          <w:szCs w:val="28"/>
          <w:lang w:eastAsia="ru-RU"/>
        </w:rPr>
      </w:pPr>
      <w:r w:rsidRPr="00502ED0">
        <w:rPr>
          <w:rFonts w:ascii="Times New Roman" w:eastAsia="Times New Roman" w:hAnsi="Times New Roman" w:cs="Times New Roman" w:hint="eastAsia"/>
          <w:kern w:val="0"/>
          <w:sz w:val="28"/>
          <w:szCs w:val="28"/>
          <w:lang w:eastAsia="ru-RU"/>
        </w:rPr>
        <w:t>Приложение</w:t>
      </w:r>
      <w:r w:rsidRPr="00502ED0">
        <w:rPr>
          <w:rFonts w:ascii="Times New Roman" w:eastAsia="Times New Roman" w:hAnsi="Times New Roman" w:cs="Times New Roman"/>
          <w:kern w:val="0"/>
          <w:sz w:val="28"/>
          <w:szCs w:val="28"/>
          <w:lang w:eastAsia="ru-RU"/>
        </w:rPr>
        <w:t xml:space="preserve"> 7</w:t>
      </w:r>
      <w:r w:rsidRPr="00502ED0">
        <w:rPr>
          <w:rFonts w:ascii="Times New Roman" w:eastAsia="Times New Roman" w:hAnsi="Times New Roman" w:cs="Times New Roman"/>
          <w:kern w:val="0"/>
          <w:sz w:val="28"/>
          <w:szCs w:val="28"/>
          <w:lang w:eastAsia="ru-RU"/>
        </w:rPr>
        <w:tab/>
        <w:t>313</w:t>
      </w:r>
      <w:bookmarkStart w:id="0" w:name="_GoBack"/>
      <w:bookmarkEnd w:id="0"/>
    </w:p>
    <w:p w:rsidR="00502ED0" w:rsidRDefault="00502ED0" w:rsidP="0084511D">
      <w:pPr>
        <w:rPr>
          <w:rFonts w:ascii="Times New Roman" w:eastAsia="Times New Roman" w:hAnsi="Times New Roman" w:cs="Times New Roman"/>
          <w:kern w:val="0"/>
          <w:sz w:val="28"/>
          <w:szCs w:val="28"/>
          <w:lang w:eastAsia="ru-RU"/>
        </w:rPr>
      </w:pP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hint="eastAsia"/>
          <w:kern w:val="0"/>
          <w:sz w:val="28"/>
          <w:szCs w:val="28"/>
          <w:lang w:eastAsia="ru-RU"/>
        </w:rPr>
        <w:t>Выводы</w:t>
      </w:r>
      <w:r w:rsidRPr="0084511D">
        <w:rPr>
          <w:rFonts w:ascii="Times New Roman" w:eastAsia="Times New Roman" w:hAnsi="Times New Roman" w:cs="Times New Roman"/>
          <w:kern w:val="0"/>
          <w:sz w:val="28"/>
          <w:szCs w:val="28"/>
          <w:lang w:eastAsia="ru-RU"/>
        </w:rPr>
        <w:tab/>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1.</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Разработаны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научные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основы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методология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направленного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синтеза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компо¬нентов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синтетических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топлив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масел</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присадок</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метатезисом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олигомеризаци¬ей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низших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Выявлены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принципы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управления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синтеза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обеспечивающие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получение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продуктов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прогнзируемой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структурой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свойст¬вами</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2.</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Исследованы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закономерности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протекания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метатезиса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lastRenderedPageBreak/>
        <w:t>сометате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зиса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линейных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разветвленных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метилен</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винилциклоалканов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также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циклоолефинов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гетерогенных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рений</w:t>
      </w:r>
      <w:r w:rsidRPr="0084511D">
        <w:rPr>
          <w:rFonts w:ascii="Times New Roman" w:eastAsia="Times New Roman" w:hAnsi="Times New Roman" w:cs="Times New Roman"/>
          <w:kern w:val="0"/>
          <w:sz w:val="28"/>
          <w:szCs w:val="28"/>
          <w:lang w:eastAsia="ru-RU"/>
        </w:rPr>
        <w:t>- ,</w:t>
      </w:r>
      <w:r w:rsidRPr="0084511D">
        <w:rPr>
          <w:rFonts w:ascii="Times New Roman" w:eastAsia="Times New Roman" w:hAnsi="Times New Roman" w:cs="Times New Roman" w:hint="eastAsia"/>
          <w:kern w:val="0"/>
          <w:sz w:val="28"/>
          <w:szCs w:val="28"/>
          <w:lang w:eastAsia="ru-RU"/>
        </w:rPr>
        <w:t>молибден</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вольфрамсодер¬жащих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катализаторах</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kern w:val="0"/>
          <w:sz w:val="28"/>
          <w:szCs w:val="28"/>
          <w:lang w:eastAsia="ru-RU"/>
        </w:rPr>
        <w:tab/>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3.</w:t>
      </w:r>
      <w:r w:rsidRPr="0084511D">
        <w:rPr>
          <w:rFonts w:ascii="Times New Roman" w:eastAsia="Times New Roman" w:hAnsi="Times New Roman" w:cs="Times New Roman"/>
          <w:kern w:val="0"/>
          <w:sz w:val="28"/>
          <w:szCs w:val="28"/>
          <w:lang w:eastAsia="ru-RU"/>
        </w:rPr>
        <w:tab/>
      </w:r>
      <w:r w:rsidRPr="0084511D">
        <w:rPr>
          <w:rFonts w:ascii="Times New Roman" w:eastAsia="Times New Roman" w:hAnsi="Times New Roman" w:cs="Times New Roman" w:hint="eastAsia"/>
          <w:kern w:val="0"/>
          <w:sz w:val="28"/>
          <w:szCs w:val="28"/>
          <w:lang w:eastAsia="ru-RU"/>
        </w:rPr>
        <w:t>Показано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что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каталитическая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активность</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промотированных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тетраалкильными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производными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элементов</w:t>
      </w:r>
      <w:r w:rsidRPr="0084511D">
        <w:rPr>
          <w:rFonts w:ascii="Times New Roman" w:eastAsia="Times New Roman" w:hAnsi="Times New Roman" w:cs="Times New Roman"/>
          <w:kern w:val="0"/>
          <w:sz w:val="28"/>
          <w:szCs w:val="28"/>
          <w:lang w:eastAsia="ru-RU"/>
        </w:rPr>
        <w:t xml:space="preserve"> lVa </w:t>
      </w:r>
      <w:r w:rsidRPr="0084511D">
        <w:rPr>
          <w:rFonts w:ascii="Times New Roman" w:eastAsia="Times New Roman" w:hAnsi="Times New Roman" w:cs="Times New Roman" w:hint="eastAsia"/>
          <w:kern w:val="0"/>
          <w:sz w:val="28"/>
          <w:szCs w:val="28"/>
          <w:lang w:eastAsia="ru-RU"/>
        </w:rPr>
        <w:t>группы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ренийсодержащих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гетерогенных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метатезиса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коррелирует</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усилением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металлических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w:t>
      </w:r>
      <w:r w:rsidRPr="0084511D">
        <w:rPr>
          <w:rFonts w:ascii="Times New Roman" w:eastAsia="Times New Roman" w:hAnsi="Times New Roman" w:cs="Times New Roman"/>
          <w:kern w:val="0"/>
          <w:sz w:val="28"/>
          <w:szCs w:val="28"/>
          <w:lang w:eastAsia="ru-RU"/>
        </w:rPr>
        <w:t xml:space="preserve"> t </w:t>
      </w:r>
      <w:r w:rsidRPr="0084511D">
        <w:rPr>
          <w:rFonts w:ascii="Times New Roman" w:eastAsia="Times New Roman" w:hAnsi="Times New Roman" w:cs="Times New Roman" w:hint="eastAsia"/>
          <w:kern w:val="0"/>
          <w:sz w:val="28"/>
          <w:szCs w:val="28"/>
          <w:lang w:eastAsia="ru-RU"/>
        </w:rPr>
        <w:t>центрального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атома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промотора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что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позволяет</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научно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обоснованно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выбрать</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тетраалкилплюмбаны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качестве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наиболее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эффективных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промоторов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данных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катализаторов</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4.</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Установлено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что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промотированном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тетраалкилплюмбанами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алюморе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ниевом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возможно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осуществить</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высокими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выходами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сометатезис</w:t>
      </w:r>
      <w:r w:rsidRPr="0084511D">
        <w:rPr>
          <w:rFonts w:ascii="Times New Roman" w:eastAsia="Times New Roman" w:hAnsi="Times New Roman" w:cs="Times New Roman"/>
          <w:kern w:val="0"/>
          <w:sz w:val="28"/>
          <w:szCs w:val="28"/>
          <w:lang w:eastAsia="ru-RU"/>
        </w:rPr>
        <w:t xml:space="preserve"> 4-</w:t>
      </w:r>
      <w:r w:rsidRPr="0084511D">
        <w:rPr>
          <w:rFonts w:ascii="Times New Roman" w:eastAsia="Times New Roman" w:hAnsi="Times New Roman" w:cs="Times New Roman" w:hint="eastAsia"/>
          <w:kern w:val="0"/>
          <w:sz w:val="28"/>
          <w:szCs w:val="28"/>
          <w:lang w:eastAsia="ru-RU"/>
        </w:rPr>
        <w:t>метиленспиро</w:t>
      </w:r>
      <w:r w:rsidRPr="0084511D">
        <w:rPr>
          <w:rFonts w:ascii="Times New Roman" w:eastAsia="Times New Roman" w:hAnsi="Times New Roman" w:cs="Times New Roman"/>
          <w:kern w:val="0"/>
          <w:sz w:val="28"/>
          <w:szCs w:val="28"/>
          <w:lang w:eastAsia="ru-RU"/>
        </w:rPr>
        <w:t>[2,3]</w:t>
      </w:r>
      <w:r w:rsidRPr="0084511D">
        <w:rPr>
          <w:rFonts w:ascii="Times New Roman" w:eastAsia="Times New Roman" w:hAnsi="Times New Roman" w:cs="Times New Roman" w:hint="eastAsia"/>
          <w:kern w:val="0"/>
          <w:sz w:val="28"/>
          <w:szCs w:val="28"/>
          <w:lang w:eastAsia="ru-RU"/>
        </w:rPr>
        <w:t>гексана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ДЦБ</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ранее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неописанный</w:t>
      </w:r>
      <w:r w:rsidRPr="0084511D">
        <w:rPr>
          <w:rFonts w:ascii="Times New Roman" w:eastAsia="Times New Roman" w:hAnsi="Times New Roman" w:cs="Times New Roman"/>
          <w:kern w:val="0"/>
          <w:sz w:val="28"/>
          <w:szCs w:val="28"/>
          <w:lang w:eastAsia="ru-RU"/>
        </w:rPr>
        <w:t xml:space="preserve"> 4-</w:t>
      </w:r>
      <w:r w:rsidRPr="0084511D">
        <w:rPr>
          <w:rFonts w:ascii="Times New Roman" w:eastAsia="Times New Roman" w:hAnsi="Times New Roman" w:cs="Times New Roman" w:hint="eastAsia"/>
          <w:kern w:val="0"/>
          <w:sz w:val="28"/>
          <w:szCs w:val="28"/>
          <w:lang w:eastAsia="ru-RU"/>
        </w:rPr>
        <w:t>цикло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бутилиденспиро</w:t>
      </w:r>
      <w:r w:rsidRPr="0084511D">
        <w:rPr>
          <w:rFonts w:ascii="Times New Roman" w:eastAsia="Times New Roman" w:hAnsi="Times New Roman" w:cs="Times New Roman"/>
          <w:kern w:val="0"/>
          <w:sz w:val="28"/>
          <w:szCs w:val="28"/>
          <w:lang w:eastAsia="ru-RU"/>
        </w:rPr>
        <w:t xml:space="preserve"> [2,3]</w:t>
      </w:r>
      <w:r w:rsidRPr="0084511D">
        <w:rPr>
          <w:rFonts w:ascii="Times New Roman" w:eastAsia="Times New Roman" w:hAnsi="Times New Roman" w:cs="Times New Roman" w:hint="eastAsia"/>
          <w:kern w:val="0"/>
          <w:sz w:val="28"/>
          <w:szCs w:val="28"/>
          <w:lang w:eastAsia="ru-RU"/>
        </w:rPr>
        <w:t>гексан</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сометатезис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МЦБ</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линейными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олефинами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также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циклоолефинами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5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селективным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получением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изомеров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терпеноидов</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5.</w:t>
      </w:r>
      <w:r w:rsidRPr="0084511D">
        <w:rPr>
          <w:rFonts w:ascii="Times New Roman" w:eastAsia="Times New Roman" w:hAnsi="Times New Roman" w:cs="Times New Roman" w:hint="eastAsia"/>
          <w:kern w:val="0"/>
          <w:sz w:val="28"/>
          <w:szCs w:val="28"/>
          <w:lang w:eastAsia="ru-RU"/>
        </w:rPr>
        <w:t>Осуществлена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высокоселективная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изомеризация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МЦБ</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1-</w:t>
      </w:r>
      <w:r w:rsidRPr="0084511D">
        <w:rPr>
          <w:rFonts w:ascii="Times New Roman" w:eastAsia="Times New Roman" w:hAnsi="Times New Roman" w:cs="Times New Roman" w:hint="eastAsia"/>
          <w:kern w:val="0"/>
          <w:sz w:val="28"/>
          <w:szCs w:val="28"/>
          <w:lang w:eastAsia="ru-RU"/>
        </w:rPr>
        <w:t>метил</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циклобутен</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термоактивированном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оксиде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алюминия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Изучены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закономер¬ности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этого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процесса</w:t>
      </w:r>
      <w:r w:rsidRPr="0084511D">
        <w:rPr>
          <w:rFonts w:ascii="Times New Roman" w:eastAsia="Times New Roman" w:hAnsi="Times New Roman" w:cs="Times New Roman"/>
          <w:kern w:val="0"/>
          <w:sz w:val="28"/>
          <w:szCs w:val="28"/>
          <w:lang w:eastAsia="ru-RU"/>
        </w:rPr>
        <w:t xml:space="preserve"> : </w:t>
      </w:r>
      <w:r w:rsidRPr="0084511D">
        <w:rPr>
          <w:rFonts w:ascii="Times New Roman" w:eastAsia="Times New Roman" w:hAnsi="Times New Roman" w:cs="Times New Roman" w:hint="eastAsia"/>
          <w:kern w:val="0"/>
          <w:sz w:val="28"/>
          <w:szCs w:val="28"/>
          <w:lang w:eastAsia="ru-RU"/>
        </w:rPr>
        <w:t>влияние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температуры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длительности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активации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также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параметров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выход</w:t>
      </w:r>
      <w:r w:rsidRPr="0084511D">
        <w:rPr>
          <w:rFonts w:ascii="Times New Roman" w:eastAsia="Times New Roman" w:hAnsi="Times New Roman" w:cs="Times New Roman"/>
          <w:kern w:val="0"/>
          <w:sz w:val="28"/>
          <w:szCs w:val="28"/>
          <w:lang w:eastAsia="ru-RU"/>
        </w:rPr>
        <w:t xml:space="preserve"> 1-</w:t>
      </w:r>
      <w:r w:rsidRPr="0084511D">
        <w:rPr>
          <w:rFonts w:ascii="Times New Roman" w:eastAsia="Times New Roman" w:hAnsi="Times New Roman" w:cs="Times New Roman" w:hint="eastAsia"/>
          <w:kern w:val="0"/>
          <w:sz w:val="28"/>
          <w:szCs w:val="28"/>
          <w:lang w:eastAsia="ru-RU"/>
        </w:rPr>
        <w:t>метил</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циклобутена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Дока¬зано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что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выход</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последнего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может</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достигать</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термодинамически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равновесных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значений</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kern w:val="0"/>
          <w:sz w:val="28"/>
          <w:szCs w:val="28"/>
          <w:lang w:eastAsia="ru-RU"/>
        </w:rPr>
        <w:tab/>
        <w:t>'</w:t>
      </w:r>
      <w:r w:rsidRPr="0084511D">
        <w:rPr>
          <w:rFonts w:ascii="Times New Roman" w:eastAsia="Times New Roman" w:hAnsi="Times New Roman" w:cs="Times New Roman"/>
          <w:kern w:val="0"/>
          <w:sz w:val="28"/>
          <w:szCs w:val="28"/>
          <w:lang w:eastAsia="ru-RU"/>
        </w:rPr>
        <w:tab/>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6.</w:t>
      </w:r>
      <w:r w:rsidRPr="0084511D">
        <w:rPr>
          <w:rFonts w:ascii="Times New Roman" w:eastAsia="Times New Roman" w:hAnsi="Times New Roman" w:cs="Times New Roman"/>
          <w:kern w:val="0"/>
          <w:sz w:val="28"/>
          <w:szCs w:val="28"/>
          <w:lang w:eastAsia="ru-RU"/>
        </w:rPr>
        <w:tab/>
      </w:r>
      <w:r w:rsidRPr="0084511D">
        <w:rPr>
          <w:rFonts w:ascii="Times New Roman" w:eastAsia="Times New Roman" w:hAnsi="Times New Roman" w:cs="Times New Roman" w:hint="eastAsia"/>
          <w:kern w:val="0"/>
          <w:sz w:val="28"/>
          <w:szCs w:val="28"/>
          <w:lang w:eastAsia="ru-RU"/>
        </w:rPr>
        <w:t>Установлено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что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АРК</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промотированом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тетраалкилплюмбанами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мо¬лекуле</w:t>
      </w:r>
      <w:r w:rsidRPr="0084511D">
        <w:rPr>
          <w:rFonts w:ascii="Times New Roman" w:eastAsia="Times New Roman" w:hAnsi="Times New Roman" w:cs="Times New Roman"/>
          <w:kern w:val="0"/>
          <w:sz w:val="28"/>
          <w:szCs w:val="28"/>
          <w:lang w:eastAsia="ru-RU"/>
        </w:rPr>
        <w:t xml:space="preserve"> 4-</w:t>
      </w:r>
      <w:r w:rsidRPr="0084511D">
        <w:rPr>
          <w:rFonts w:ascii="Times New Roman" w:eastAsia="Times New Roman" w:hAnsi="Times New Roman" w:cs="Times New Roman" w:hint="eastAsia"/>
          <w:kern w:val="0"/>
          <w:sz w:val="28"/>
          <w:szCs w:val="28"/>
          <w:lang w:eastAsia="ru-RU"/>
        </w:rPr>
        <w:t>метиленспиро</w:t>
      </w:r>
      <w:r w:rsidRPr="0084511D">
        <w:rPr>
          <w:rFonts w:ascii="Times New Roman" w:eastAsia="Times New Roman" w:hAnsi="Times New Roman" w:cs="Times New Roman"/>
          <w:kern w:val="0"/>
          <w:sz w:val="28"/>
          <w:szCs w:val="28"/>
          <w:lang w:eastAsia="ru-RU"/>
        </w:rPr>
        <w:t>[2,3]</w:t>
      </w:r>
      <w:r w:rsidRPr="0084511D">
        <w:rPr>
          <w:rFonts w:ascii="Times New Roman" w:eastAsia="Times New Roman" w:hAnsi="Times New Roman" w:cs="Times New Roman" w:hint="eastAsia"/>
          <w:kern w:val="0"/>
          <w:sz w:val="28"/>
          <w:szCs w:val="28"/>
          <w:lang w:eastAsia="ru-RU"/>
        </w:rPr>
        <w:t>гексана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последовательно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протекает</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положения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двойной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связи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промежуточным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получением</w:t>
      </w:r>
      <w:r w:rsidRPr="0084511D">
        <w:rPr>
          <w:rFonts w:ascii="Times New Roman" w:eastAsia="Times New Roman" w:hAnsi="Times New Roman" w:cs="Times New Roman"/>
          <w:kern w:val="0"/>
          <w:sz w:val="28"/>
          <w:szCs w:val="28"/>
          <w:lang w:eastAsia="ru-RU"/>
        </w:rPr>
        <w:t xml:space="preserve"> 4- </w:t>
      </w:r>
      <w:r w:rsidRPr="0084511D">
        <w:rPr>
          <w:rFonts w:ascii="Times New Roman" w:eastAsia="Times New Roman" w:hAnsi="Times New Roman" w:cs="Times New Roman" w:hint="eastAsia"/>
          <w:kern w:val="0"/>
          <w:sz w:val="28"/>
          <w:szCs w:val="28"/>
          <w:lang w:eastAsia="ru-RU"/>
        </w:rPr>
        <w:t>метилспиро</w:t>
      </w:r>
      <w:r w:rsidRPr="0084511D">
        <w:rPr>
          <w:rFonts w:ascii="Times New Roman" w:eastAsia="Times New Roman" w:hAnsi="Times New Roman" w:cs="Times New Roman"/>
          <w:kern w:val="0"/>
          <w:sz w:val="28"/>
          <w:szCs w:val="28"/>
          <w:lang w:eastAsia="ru-RU"/>
        </w:rPr>
        <w:t>[2,3]</w:t>
      </w:r>
      <w:r w:rsidRPr="0084511D">
        <w:rPr>
          <w:rFonts w:ascii="Times New Roman" w:eastAsia="Times New Roman" w:hAnsi="Times New Roman" w:cs="Times New Roman" w:hint="eastAsia"/>
          <w:kern w:val="0"/>
          <w:sz w:val="28"/>
          <w:szCs w:val="28"/>
          <w:lang w:eastAsia="ru-RU"/>
        </w:rPr>
        <w:t>гекс</w:t>
      </w:r>
      <w:r w:rsidRPr="0084511D">
        <w:rPr>
          <w:rFonts w:ascii="Times New Roman" w:eastAsia="Times New Roman" w:hAnsi="Times New Roman" w:cs="Times New Roman"/>
          <w:kern w:val="0"/>
          <w:sz w:val="28"/>
          <w:szCs w:val="28"/>
          <w:lang w:eastAsia="ru-RU"/>
        </w:rPr>
        <w:t>-4-</w:t>
      </w:r>
      <w:r w:rsidRPr="0084511D">
        <w:rPr>
          <w:rFonts w:ascii="Times New Roman" w:eastAsia="Times New Roman" w:hAnsi="Times New Roman" w:cs="Times New Roman" w:hint="eastAsia"/>
          <w:kern w:val="0"/>
          <w:sz w:val="28"/>
          <w:szCs w:val="28"/>
          <w:lang w:eastAsia="ru-RU"/>
        </w:rPr>
        <w:t>ена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последующий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сометатезис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этих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рас¬крытием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четырехчленного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кольца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последнего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Физико</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химическими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методами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идентифицированы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структуры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ранее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неизвестных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углеводородов</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7.</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Изучены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закономерности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разработана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методология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синтеза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основ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масел</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уникальными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вязкостно</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температурными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получаемых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двухста¬дийным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синтезом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включающим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себя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метатезис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линейных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по¬следующую</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гетерогеннокаталитическую</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димеризацию</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продуктов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метатезиса</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8.</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Исследованы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закономерности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соолигомеризации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низ¬ших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олефинов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нормального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изостроения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под</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воздействием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различных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гомо¬генных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гетерогенных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катализаторов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кинетика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реакций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комплекс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получаемых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олигомеров</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9.</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Впервые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осуществлён</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соолигомеризации</w:t>
      </w:r>
      <w:r w:rsidRPr="0084511D">
        <w:rPr>
          <w:rFonts w:ascii="Times New Roman" w:eastAsia="Times New Roman" w:hAnsi="Times New Roman" w:cs="Times New Roman"/>
          <w:kern w:val="0"/>
          <w:sz w:val="28"/>
          <w:szCs w:val="28"/>
          <w:lang w:eastAsia="ru-RU"/>
        </w:rPr>
        <w:t xml:space="preserve"> 2-</w:t>
      </w:r>
      <w:r w:rsidRPr="0084511D">
        <w:rPr>
          <w:rFonts w:ascii="Times New Roman" w:eastAsia="Times New Roman" w:hAnsi="Times New Roman" w:cs="Times New Roman" w:hint="eastAsia"/>
          <w:kern w:val="0"/>
          <w:sz w:val="28"/>
          <w:szCs w:val="28"/>
          <w:lang w:eastAsia="ru-RU"/>
        </w:rPr>
        <w:t>этилбутена</w:t>
      </w:r>
      <w:r w:rsidRPr="0084511D">
        <w:rPr>
          <w:rFonts w:ascii="Times New Roman" w:eastAsia="Times New Roman" w:hAnsi="Times New Roman" w:cs="Times New Roman"/>
          <w:kern w:val="0"/>
          <w:sz w:val="28"/>
          <w:szCs w:val="28"/>
          <w:lang w:eastAsia="ru-RU"/>
        </w:rPr>
        <w:t xml:space="preserve">-1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lastRenderedPageBreak/>
        <w:t>олефинами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Сделаны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предположения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характере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протекающих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после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соолиго</w:t>
      </w:r>
      <w:r w:rsidRPr="0084511D">
        <w:rPr>
          <w:rFonts w:ascii="Times New Roman" w:eastAsia="Times New Roman" w:hAnsi="Times New Roman" w:cs="Times New Roman"/>
          <w:kern w:val="0"/>
          <w:sz w:val="28"/>
          <w:szCs w:val="28"/>
          <w:lang w:eastAsia="ru-RU"/>
        </w:rPr>
        <w:t xml:space="preserve">- / </w:t>
      </w:r>
      <w:r w:rsidRPr="0084511D">
        <w:rPr>
          <w:rFonts w:ascii="Times New Roman" w:eastAsia="Times New Roman" w:hAnsi="Times New Roman" w:cs="Times New Roman" w:hint="eastAsia"/>
          <w:kern w:val="0"/>
          <w:sz w:val="28"/>
          <w:szCs w:val="28"/>
          <w:lang w:eastAsia="ru-RU"/>
        </w:rPr>
        <w:t>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реакций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изомеризации</w:t>
      </w:r>
      <w:r w:rsidRPr="0084511D">
        <w:rPr>
          <w:rFonts w:ascii="Times New Roman" w:eastAsia="Times New Roman" w:hAnsi="Times New Roman" w:cs="Times New Roman"/>
          <w:kern w:val="0"/>
          <w:sz w:val="28"/>
          <w:szCs w:val="28"/>
          <w:lang w:eastAsia="ru-RU"/>
        </w:rPr>
        <w:t>.</w:t>
      </w:r>
    </w:p>
    <w:p w:rsidR="0084511D" w:rsidRPr="0084511D" w:rsidRDefault="0084511D" w:rsidP="0084511D">
      <w:pPr>
        <w:rPr>
          <w:rFonts w:ascii="Times New Roman" w:eastAsia="Times New Roman" w:hAnsi="Times New Roman" w:cs="Times New Roman"/>
          <w:kern w:val="0"/>
          <w:sz w:val="28"/>
          <w:szCs w:val="28"/>
          <w:lang w:eastAsia="ru-RU"/>
        </w:rPr>
      </w:pPr>
      <w:r w:rsidRPr="0084511D">
        <w:rPr>
          <w:rFonts w:ascii="Times New Roman" w:eastAsia="Times New Roman" w:hAnsi="Times New Roman" w:cs="Times New Roman"/>
          <w:kern w:val="0"/>
          <w:sz w:val="28"/>
          <w:szCs w:val="28"/>
          <w:lang w:eastAsia="ru-RU"/>
        </w:rPr>
        <w:t>10.</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Исследована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структура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побочных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продуктов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образующихся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сооли</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гомеризации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изо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бутенов</w:t>
      </w:r>
      <w:r w:rsidRPr="0084511D">
        <w:rPr>
          <w:rFonts w:ascii="Times New Roman" w:eastAsia="Times New Roman" w:hAnsi="Times New Roman" w:cs="Times New Roman"/>
          <w:kern w:val="0"/>
          <w:sz w:val="28"/>
          <w:szCs w:val="28"/>
          <w:lang w:eastAsia="ru-RU"/>
        </w:rPr>
        <w:t xml:space="preserve"> - </w:t>
      </w:r>
      <w:r w:rsidRPr="0084511D">
        <w:rPr>
          <w:rFonts w:ascii="Times New Roman" w:eastAsia="Times New Roman" w:hAnsi="Times New Roman" w:cs="Times New Roman" w:hint="eastAsia"/>
          <w:kern w:val="0"/>
          <w:sz w:val="28"/>
          <w:szCs w:val="28"/>
          <w:lang w:eastAsia="ru-RU"/>
        </w:rPr>
        <w:t>«легких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полимеров»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Показаны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основные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на¬правления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утилизации</w:t>
      </w:r>
      <w:r w:rsidRPr="0084511D">
        <w:rPr>
          <w:rFonts w:ascii="Times New Roman" w:eastAsia="Times New Roman" w:hAnsi="Times New Roman" w:cs="Times New Roman"/>
          <w:kern w:val="0"/>
          <w:sz w:val="28"/>
          <w:szCs w:val="28"/>
          <w:lang w:eastAsia="ru-RU"/>
        </w:rPr>
        <w:t xml:space="preserve"> - </w:t>
      </w:r>
      <w:r w:rsidRPr="0084511D">
        <w:rPr>
          <w:rFonts w:ascii="Times New Roman" w:eastAsia="Times New Roman" w:hAnsi="Times New Roman" w:cs="Times New Roman" w:hint="eastAsia"/>
          <w:kern w:val="0"/>
          <w:sz w:val="28"/>
          <w:szCs w:val="28"/>
          <w:lang w:eastAsia="ru-RU"/>
        </w:rPr>
        <w:t>алкилирование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ароматических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моно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бтщк</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лических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углеводородов</w:t>
      </w:r>
      <w:r w:rsidRPr="0084511D">
        <w:rPr>
          <w:rFonts w:ascii="Times New Roman" w:eastAsia="Times New Roman" w:hAnsi="Times New Roman" w:cs="Times New Roman"/>
          <w:kern w:val="0"/>
          <w:sz w:val="28"/>
          <w:szCs w:val="28"/>
          <w:lang w:eastAsia="ru-RU"/>
        </w:rPr>
        <w:t>.</w:t>
      </w:r>
    </w:p>
    <w:p w:rsidR="006C3A02" w:rsidRPr="0084511D" w:rsidRDefault="0084511D" w:rsidP="0084511D">
      <w:r w:rsidRPr="0084511D">
        <w:rPr>
          <w:rFonts w:ascii="Times New Roman" w:eastAsia="Times New Roman" w:hAnsi="Times New Roman" w:cs="Times New Roman"/>
          <w:kern w:val="0"/>
          <w:sz w:val="28"/>
          <w:szCs w:val="28"/>
          <w:lang w:eastAsia="ru-RU"/>
        </w:rPr>
        <w:t>11.</w:t>
      </w:r>
      <w:r w:rsidRPr="0084511D">
        <w:rPr>
          <w:rFonts w:ascii="Times New Roman" w:eastAsia="Times New Roman" w:hAnsi="Times New Roman" w:cs="Times New Roman"/>
          <w:kern w:val="0"/>
          <w:sz w:val="28"/>
          <w:szCs w:val="28"/>
          <w:lang w:eastAsia="ru-RU"/>
        </w:rPr>
        <w:tab/>
        <w:t xml:space="preserve"> </w:t>
      </w:r>
      <w:r w:rsidRPr="0084511D">
        <w:rPr>
          <w:rFonts w:ascii="Times New Roman" w:eastAsia="Times New Roman" w:hAnsi="Times New Roman" w:cs="Times New Roman" w:hint="eastAsia"/>
          <w:kern w:val="0"/>
          <w:sz w:val="28"/>
          <w:szCs w:val="28"/>
          <w:lang w:eastAsia="ru-RU"/>
        </w:rPr>
        <w:t>Разработаны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подтверждены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промышленных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условиях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принципы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управления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процессом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олигомеризации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бутена</w:t>
      </w:r>
      <w:r w:rsidRPr="0084511D">
        <w:rPr>
          <w:rFonts w:ascii="Times New Roman" w:eastAsia="Times New Roman" w:hAnsi="Times New Roman" w:cs="Times New Roman"/>
          <w:kern w:val="0"/>
          <w:sz w:val="28"/>
          <w:szCs w:val="28"/>
          <w:lang w:eastAsia="ru-RU"/>
        </w:rPr>
        <w:t xml:space="preserve">-1, </w:t>
      </w:r>
      <w:r w:rsidRPr="0084511D">
        <w:rPr>
          <w:rFonts w:ascii="Times New Roman" w:eastAsia="Times New Roman" w:hAnsi="Times New Roman" w:cs="Times New Roman" w:hint="eastAsia"/>
          <w:kern w:val="0"/>
          <w:sz w:val="28"/>
          <w:szCs w:val="28"/>
          <w:lang w:eastAsia="ru-RU"/>
        </w:rPr>
        <w:t>обеспечивающие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получение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олигомеров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заданными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молекулярной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массой</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молекулярно¬массовым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распределением</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Выбраны</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оптимальные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условия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которых</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вырабо</w:t>
      </w:r>
      <w:r w:rsidRPr="0084511D">
        <w:rPr>
          <w:rFonts w:ascii="Times New Roman" w:eastAsia="Times New Roman" w:hAnsi="Times New Roman" w:cs="Times New Roman"/>
          <w:kern w:val="0"/>
          <w:sz w:val="28"/>
          <w:szCs w:val="28"/>
          <w:lang w:eastAsia="ru-RU"/>
        </w:rPr>
        <w:t xml:space="preserve">- / </w:t>
      </w:r>
      <w:r w:rsidRPr="0084511D">
        <w:rPr>
          <w:rFonts w:ascii="Times New Roman" w:eastAsia="Times New Roman" w:hAnsi="Times New Roman" w:cs="Times New Roman" w:hint="eastAsia"/>
          <w:kern w:val="0"/>
          <w:sz w:val="28"/>
          <w:szCs w:val="28"/>
          <w:lang w:eastAsia="ru-RU"/>
        </w:rPr>
        <w:t>тана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опытно</w:t>
      </w:r>
      <w:r w:rsidRPr="0084511D">
        <w:rPr>
          <w:rFonts w:ascii="Times New Roman" w:eastAsia="Times New Roman" w:hAnsi="Times New Roman" w:cs="Times New Roman"/>
          <w:kern w:val="0"/>
          <w:sz w:val="28"/>
          <w:szCs w:val="28"/>
          <w:lang w:eastAsia="ru-RU"/>
        </w:rPr>
        <w:t>-</w:t>
      </w:r>
      <w:r w:rsidRPr="0084511D">
        <w:rPr>
          <w:rFonts w:ascii="Times New Roman" w:eastAsia="Times New Roman" w:hAnsi="Times New Roman" w:cs="Times New Roman" w:hint="eastAsia"/>
          <w:kern w:val="0"/>
          <w:sz w:val="28"/>
          <w:szCs w:val="28"/>
          <w:lang w:eastAsia="ru-RU"/>
        </w:rPr>
        <w:t>промышленная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партия</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олигомера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обладающего</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свойствами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не¬обходимыми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производстве</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ряда</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масел</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и</w:t>
      </w:r>
      <w:r w:rsidRPr="0084511D">
        <w:rPr>
          <w:rFonts w:ascii="Times New Roman" w:eastAsia="Times New Roman" w:hAnsi="Times New Roman" w:cs="Times New Roman"/>
          <w:kern w:val="0"/>
          <w:sz w:val="28"/>
          <w:szCs w:val="28"/>
          <w:lang w:eastAsia="ru-RU"/>
        </w:rPr>
        <w:t xml:space="preserve"> </w:t>
      </w:r>
      <w:r w:rsidRPr="0084511D">
        <w:rPr>
          <w:rFonts w:ascii="Times New Roman" w:eastAsia="Times New Roman" w:hAnsi="Times New Roman" w:cs="Times New Roman" w:hint="eastAsia"/>
          <w:kern w:val="0"/>
          <w:sz w:val="28"/>
          <w:szCs w:val="28"/>
          <w:lang w:eastAsia="ru-RU"/>
        </w:rPr>
        <w:t>присадок</w:t>
      </w:r>
      <w:r w:rsidRPr="0084511D">
        <w:rPr>
          <w:rFonts w:ascii="Times New Roman" w:eastAsia="Times New Roman" w:hAnsi="Times New Roman" w:cs="Times New Roman"/>
          <w:kern w:val="0"/>
          <w:sz w:val="28"/>
          <w:szCs w:val="28"/>
          <w:lang w:eastAsia="ru-RU"/>
        </w:rPr>
        <w:t>.</w:t>
      </w:r>
    </w:p>
    <w:sectPr w:rsidR="006C3A02" w:rsidRPr="008451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95" w:rsidRDefault="004E3295">
      <w:pPr>
        <w:spacing w:after="0" w:line="240" w:lineRule="auto"/>
      </w:pPr>
      <w:r>
        <w:separator/>
      </w:r>
    </w:p>
  </w:endnote>
  <w:endnote w:type="continuationSeparator" w:id="0">
    <w:p w:rsidR="004E3295" w:rsidRDefault="004E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95" w:rsidRDefault="004E3295"/>
    <w:p w:rsidR="004E3295" w:rsidRDefault="004E3295"/>
    <w:p w:rsidR="004E3295" w:rsidRDefault="004E3295"/>
    <w:p w:rsidR="004E3295" w:rsidRDefault="004E3295"/>
    <w:p w:rsidR="004E3295" w:rsidRDefault="004E3295"/>
    <w:p w:rsidR="004E3295" w:rsidRDefault="004E3295"/>
    <w:p w:rsidR="004E3295" w:rsidRDefault="004E329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295" w:rsidRDefault="004E3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3295" w:rsidRDefault="004E3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3295" w:rsidRDefault="004E3295"/>
    <w:p w:rsidR="004E3295" w:rsidRDefault="004E3295"/>
    <w:p w:rsidR="004E3295" w:rsidRDefault="004E329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295" w:rsidRDefault="004E3295"/>
                          <w:p w:rsidR="004E3295" w:rsidRDefault="004E32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3295" w:rsidRDefault="004E3295"/>
                    <w:p w:rsidR="004E3295" w:rsidRDefault="004E32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3295" w:rsidRDefault="004E3295"/>
    <w:p w:rsidR="004E3295" w:rsidRDefault="004E3295">
      <w:pPr>
        <w:rPr>
          <w:sz w:val="2"/>
          <w:szCs w:val="2"/>
        </w:rPr>
      </w:pPr>
    </w:p>
    <w:p w:rsidR="004E3295" w:rsidRDefault="004E3295"/>
    <w:p w:rsidR="004E3295" w:rsidRDefault="004E3295">
      <w:pPr>
        <w:spacing w:after="0" w:line="240" w:lineRule="auto"/>
      </w:pPr>
    </w:p>
  </w:footnote>
  <w:footnote w:type="continuationSeparator" w:id="0">
    <w:p w:rsidR="004E3295" w:rsidRDefault="004E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95"/>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A9E27-137E-4B72-8051-978BE1F6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13</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cp:revision>
  <cp:lastPrinted>2009-02-06T05:36:00Z</cp:lastPrinted>
  <dcterms:created xsi:type="dcterms:W3CDTF">2023-05-17T16:24:00Z</dcterms:created>
  <dcterms:modified xsi:type="dcterms:W3CDTF">2023-05-25T19:56:00Z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