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ШТЕЛЬМАШЕНКО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АНАСТАСІЯ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ДМИТРІЇВНА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Назва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дисертаційної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роботи</w:t>
      </w:r>
      <w:r w:rsidRPr="003D57A8">
        <w:rPr>
          <w:rFonts w:ascii="Times New Roman" w:eastAsia="Times New Roman" w:hAnsi="Times New Roman" w:cs="Times New Roman"/>
          <w:i/>
          <w:iCs/>
          <w:spacing w:val="-2"/>
          <w:kern w:val="0"/>
          <w:sz w:val="28"/>
          <w:szCs w:val="28"/>
          <w:lang w:eastAsia="ru-RU"/>
        </w:rPr>
        <w:t>: "</w:t>
      </w:r>
      <w:r w:rsidRPr="003D57A8">
        <w:rPr>
          <w:rFonts w:ascii="Times New Roman" w:eastAsia="Times New Roman" w:hAnsi="Times New Roman" w:cs="Times New Roman" w:hint="eastAsia"/>
          <w:i/>
          <w:iCs/>
          <w:spacing w:val="-2"/>
          <w:kern w:val="0"/>
          <w:sz w:val="28"/>
          <w:szCs w:val="28"/>
          <w:lang w:eastAsia="ru-RU"/>
        </w:rPr>
        <w:t>ФОРМУВАННЯ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ЯК</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СКЛАДОВА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СУЧАСНОЇ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ПОЛІТИКИ</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p>
    <w:p w:rsidR="003D57A8" w:rsidRPr="003D57A8" w:rsidRDefault="003D57A8" w:rsidP="003D57A8">
      <w:pPr>
        <w:rPr>
          <w:rFonts w:ascii="Times New Roman" w:eastAsia="Times New Roman" w:hAnsi="Times New Roman" w:cs="Times New Roman"/>
          <w:i/>
          <w:iCs/>
          <w:spacing w:val="-2"/>
          <w:kern w:val="0"/>
          <w:sz w:val="28"/>
          <w:szCs w:val="28"/>
          <w:lang w:eastAsia="ru-RU"/>
        </w:rPr>
      </w:pPr>
    </w:p>
    <w:p w:rsidR="003D57A8" w:rsidRPr="003D57A8" w:rsidRDefault="003D57A8" w:rsidP="003D57A8">
      <w:pPr>
        <w:rPr>
          <w:rFonts w:ascii="Times New Roman" w:eastAsia="Times New Roman" w:hAnsi="Times New Roman" w:cs="Times New Roman"/>
          <w:i/>
          <w:iCs/>
          <w:spacing w:val="-2"/>
          <w:kern w:val="0"/>
          <w:sz w:val="28"/>
          <w:szCs w:val="28"/>
          <w:lang w:eastAsia="ru-RU"/>
        </w:rPr>
      </w:pP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Міністерство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освіти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науки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України</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Київський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національний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університет</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імені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Тараса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Шевченка</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На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правах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рукопису</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ШТЕЛЬМАШЕНКО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АНАСТАСІЯ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ДМИТРІЇВНА</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УДК</w:t>
      </w:r>
      <w:r w:rsidRPr="003D57A8">
        <w:rPr>
          <w:rFonts w:ascii="Times New Roman" w:eastAsia="Times New Roman" w:hAnsi="Times New Roman" w:cs="Times New Roman"/>
          <w:i/>
          <w:iCs/>
          <w:spacing w:val="-2"/>
          <w:kern w:val="0"/>
          <w:sz w:val="28"/>
          <w:szCs w:val="28"/>
          <w:lang w:eastAsia="ru-RU"/>
        </w:rPr>
        <w:t xml:space="preserve"> 32:17.022.1]</w:t>
      </w:r>
      <w:r w:rsidRPr="003D57A8">
        <w:rPr>
          <w:rFonts w:ascii="Times New Roman" w:eastAsia="Times New Roman" w:hAnsi="Times New Roman" w:cs="Times New Roman" w:hint="eastAsia"/>
          <w:i/>
          <w:iCs/>
          <w:spacing w:val="-2"/>
          <w:kern w:val="0"/>
          <w:sz w:val="28"/>
          <w:szCs w:val="28"/>
          <w:lang w:eastAsia="ru-RU"/>
        </w:rPr>
        <w:t>’</w:t>
      </w:r>
      <w:r w:rsidRPr="003D57A8">
        <w:rPr>
          <w:rFonts w:ascii="Times New Roman" w:eastAsia="Times New Roman" w:hAnsi="Times New Roman" w:cs="Times New Roman"/>
          <w:i/>
          <w:iCs/>
          <w:spacing w:val="-2"/>
          <w:kern w:val="0"/>
          <w:sz w:val="28"/>
          <w:szCs w:val="28"/>
          <w:lang w:eastAsia="ru-RU"/>
        </w:rPr>
        <w:t>06</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ФОРМУВАННЯ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ЯК</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СКЛАДОВА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СУЧАСНОЇ</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ПОЛІТИКИ</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i/>
          <w:iCs/>
          <w:spacing w:val="-2"/>
          <w:kern w:val="0"/>
          <w:sz w:val="28"/>
          <w:szCs w:val="28"/>
          <w:lang w:eastAsia="ru-RU"/>
        </w:rPr>
        <w:t xml:space="preserve">23.00.02 </w:t>
      </w:r>
      <w:r w:rsidRPr="003D57A8">
        <w:rPr>
          <w:rFonts w:ascii="Times New Roman" w:eastAsia="Times New Roman" w:hAnsi="Times New Roman" w:cs="Times New Roman" w:hint="eastAsia"/>
          <w:i/>
          <w:iCs/>
          <w:spacing w:val="-2"/>
          <w:kern w:val="0"/>
          <w:sz w:val="28"/>
          <w:szCs w:val="28"/>
          <w:lang w:eastAsia="ru-RU"/>
        </w:rPr>
        <w:t>–</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політичні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інститути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процеси</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дисертація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здобуття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наукового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ступеня</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кандидата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політичних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наук</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Науковий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керівник</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доктор</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політичних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наук</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професор</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Шульга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Марина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Андріївна</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Київ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w:t>
      </w:r>
      <w:r w:rsidRPr="003D57A8">
        <w:rPr>
          <w:rFonts w:ascii="Times New Roman" w:eastAsia="Times New Roman" w:hAnsi="Times New Roman" w:cs="Times New Roman"/>
          <w:i/>
          <w:iCs/>
          <w:spacing w:val="-2"/>
          <w:kern w:val="0"/>
          <w:sz w:val="28"/>
          <w:szCs w:val="28"/>
          <w:lang w:eastAsia="ru-RU"/>
        </w:rPr>
        <w:t xml:space="preserve"> 2015</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i/>
          <w:iCs/>
          <w:spacing w:val="-2"/>
          <w:kern w:val="0"/>
          <w:sz w:val="28"/>
          <w:szCs w:val="28"/>
          <w:lang w:eastAsia="ru-RU"/>
        </w:rPr>
        <w:t>2</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ЗМІСТ</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ВСТУП</w:t>
      </w:r>
      <w:r w:rsidRPr="003D57A8">
        <w:rPr>
          <w:rFonts w:ascii="Times New Roman" w:eastAsia="Times New Roman" w:hAnsi="Times New Roman" w:cs="Times New Roman"/>
          <w:i/>
          <w:iCs/>
          <w:spacing w:val="-2"/>
          <w:kern w:val="0"/>
          <w:sz w:val="28"/>
          <w:szCs w:val="28"/>
          <w:lang w:eastAsia="ru-RU"/>
        </w:rPr>
        <w:t xml:space="preserve"> 3</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РОЗДІЛ</w:t>
      </w:r>
      <w:r w:rsidRPr="003D57A8">
        <w:rPr>
          <w:rFonts w:ascii="Times New Roman" w:eastAsia="Times New Roman" w:hAnsi="Times New Roman" w:cs="Times New Roman"/>
          <w:i/>
          <w:iCs/>
          <w:spacing w:val="-2"/>
          <w:kern w:val="0"/>
          <w:sz w:val="28"/>
          <w:szCs w:val="28"/>
          <w:lang w:eastAsia="ru-RU"/>
        </w:rPr>
        <w:t xml:space="preserve"> 1 </w:t>
      </w:r>
      <w:r w:rsidRPr="003D57A8">
        <w:rPr>
          <w:rFonts w:ascii="Times New Roman" w:eastAsia="Times New Roman" w:hAnsi="Times New Roman" w:cs="Times New Roman" w:hint="eastAsia"/>
          <w:i/>
          <w:iCs/>
          <w:spacing w:val="-2"/>
          <w:kern w:val="0"/>
          <w:sz w:val="28"/>
          <w:szCs w:val="28"/>
          <w:lang w:eastAsia="ru-RU"/>
        </w:rPr>
        <w:t>ТЕОРЕТИКО</w:t>
      </w:r>
      <w:r w:rsidRPr="003D57A8">
        <w:rPr>
          <w:rFonts w:ascii="Times New Roman" w:eastAsia="Times New Roman" w:hAnsi="Times New Roman" w:cs="Times New Roman"/>
          <w:i/>
          <w:iCs/>
          <w:spacing w:val="-2"/>
          <w:kern w:val="0"/>
          <w:sz w:val="28"/>
          <w:szCs w:val="28"/>
          <w:lang w:eastAsia="ru-RU"/>
        </w:rPr>
        <w:t>-</w:t>
      </w:r>
      <w:r w:rsidRPr="003D57A8">
        <w:rPr>
          <w:rFonts w:ascii="Times New Roman" w:eastAsia="Times New Roman" w:hAnsi="Times New Roman" w:cs="Times New Roman" w:hint="eastAsia"/>
          <w:i/>
          <w:iCs/>
          <w:spacing w:val="-2"/>
          <w:kern w:val="0"/>
          <w:sz w:val="28"/>
          <w:szCs w:val="28"/>
          <w:lang w:eastAsia="ru-RU"/>
        </w:rPr>
        <w:t>МЕТОДОЛОГІЧНІ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ЗАСАДИ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ДОСЛІДЖЕННЯ</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БРЕНДА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9</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i/>
          <w:iCs/>
          <w:spacing w:val="-2"/>
          <w:kern w:val="0"/>
          <w:sz w:val="28"/>
          <w:szCs w:val="28"/>
          <w:lang w:eastAsia="ru-RU"/>
        </w:rPr>
        <w:t xml:space="preserve">1.1. </w:t>
      </w:r>
      <w:r w:rsidRPr="003D57A8">
        <w:rPr>
          <w:rFonts w:ascii="Times New Roman" w:eastAsia="Times New Roman" w:hAnsi="Times New Roman" w:cs="Times New Roman" w:hint="eastAsia"/>
          <w:i/>
          <w:iCs/>
          <w:spacing w:val="-2"/>
          <w:kern w:val="0"/>
          <w:sz w:val="28"/>
          <w:szCs w:val="28"/>
          <w:lang w:eastAsia="ru-RU"/>
        </w:rPr>
        <w:t>Бренд</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як</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об’єкт</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наукового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дослідження</w:t>
      </w:r>
      <w:r w:rsidRPr="003D57A8">
        <w:rPr>
          <w:rFonts w:ascii="Times New Roman" w:eastAsia="Times New Roman" w:hAnsi="Times New Roman" w:cs="Times New Roman"/>
          <w:i/>
          <w:iCs/>
          <w:spacing w:val="-2"/>
          <w:kern w:val="0"/>
          <w:sz w:val="28"/>
          <w:szCs w:val="28"/>
          <w:lang w:eastAsia="ru-RU"/>
        </w:rPr>
        <w:t xml:space="preserve"> 9</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i/>
          <w:iCs/>
          <w:spacing w:val="-2"/>
          <w:kern w:val="0"/>
          <w:sz w:val="28"/>
          <w:szCs w:val="28"/>
          <w:lang w:eastAsia="ru-RU"/>
        </w:rPr>
        <w:t xml:space="preserve">1.2. </w:t>
      </w:r>
      <w:r w:rsidRPr="003D57A8">
        <w:rPr>
          <w:rFonts w:ascii="Times New Roman" w:eastAsia="Times New Roman" w:hAnsi="Times New Roman" w:cs="Times New Roman" w:hint="eastAsia"/>
          <w:i/>
          <w:iCs/>
          <w:spacing w:val="-2"/>
          <w:kern w:val="0"/>
          <w:sz w:val="28"/>
          <w:szCs w:val="28"/>
          <w:lang w:eastAsia="ru-RU"/>
        </w:rPr>
        <w:t>Зміст</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структурні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компоненти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23</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i/>
          <w:iCs/>
          <w:spacing w:val="-2"/>
          <w:kern w:val="0"/>
          <w:sz w:val="28"/>
          <w:szCs w:val="28"/>
          <w:lang w:eastAsia="ru-RU"/>
        </w:rPr>
        <w:t xml:space="preserve">1.3. </w:t>
      </w:r>
      <w:r w:rsidRPr="003D57A8">
        <w:rPr>
          <w:rFonts w:ascii="Times New Roman" w:eastAsia="Times New Roman" w:hAnsi="Times New Roman" w:cs="Times New Roman" w:hint="eastAsia"/>
          <w:i/>
          <w:iCs/>
          <w:spacing w:val="-2"/>
          <w:kern w:val="0"/>
          <w:sz w:val="28"/>
          <w:szCs w:val="28"/>
          <w:lang w:eastAsia="ru-RU"/>
        </w:rPr>
        <w:t>Концептуально</w:t>
      </w:r>
      <w:r w:rsidRPr="003D57A8">
        <w:rPr>
          <w:rFonts w:ascii="Times New Roman" w:eastAsia="Times New Roman" w:hAnsi="Times New Roman" w:cs="Times New Roman"/>
          <w:i/>
          <w:iCs/>
          <w:spacing w:val="-2"/>
          <w:kern w:val="0"/>
          <w:sz w:val="28"/>
          <w:szCs w:val="28"/>
          <w:lang w:eastAsia="ru-RU"/>
        </w:rPr>
        <w:t>-</w:t>
      </w:r>
      <w:r w:rsidRPr="003D57A8">
        <w:rPr>
          <w:rFonts w:ascii="Times New Roman" w:eastAsia="Times New Roman" w:hAnsi="Times New Roman" w:cs="Times New Roman" w:hint="eastAsia"/>
          <w:i/>
          <w:iCs/>
          <w:spacing w:val="-2"/>
          <w:kern w:val="0"/>
          <w:sz w:val="28"/>
          <w:szCs w:val="28"/>
          <w:lang w:eastAsia="ru-RU"/>
        </w:rPr>
        <w:t>теоретичні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засади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формування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державного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39</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i/>
          <w:iCs/>
          <w:spacing w:val="-2"/>
          <w:kern w:val="0"/>
          <w:sz w:val="28"/>
          <w:szCs w:val="28"/>
          <w:lang w:eastAsia="ru-RU"/>
        </w:rPr>
        <w:t xml:space="preserve">1.4. </w:t>
      </w:r>
      <w:r w:rsidRPr="003D57A8">
        <w:rPr>
          <w:rFonts w:ascii="Times New Roman" w:eastAsia="Times New Roman" w:hAnsi="Times New Roman" w:cs="Times New Roman" w:hint="eastAsia"/>
          <w:i/>
          <w:iCs/>
          <w:spacing w:val="-2"/>
          <w:kern w:val="0"/>
          <w:sz w:val="28"/>
          <w:szCs w:val="28"/>
          <w:lang w:eastAsia="ru-RU"/>
        </w:rPr>
        <w:t>Висновки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розділу</w:t>
      </w:r>
      <w:r w:rsidRPr="003D57A8">
        <w:rPr>
          <w:rFonts w:ascii="Times New Roman" w:eastAsia="Times New Roman" w:hAnsi="Times New Roman" w:cs="Times New Roman"/>
          <w:i/>
          <w:iCs/>
          <w:spacing w:val="-2"/>
          <w:kern w:val="0"/>
          <w:sz w:val="28"/>
          <w:szCs w:val="28"/>
          <w:lang w:eastAsia="ru-RU"/>
        </w:rPr>
        <w:t xml:space="preserve"> 59</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РОЗДІЛ</w:t>
      </w:r>
      <w:r w:rsidRPr="003D57A8">
        <w:rPr>
          <w:rFonts w:ascii="Times New Roman" w:eastAsia="Times New Roman" w:hAnsi="Times New Roman" w:cs="Times New Roman"/>
          <w:i/>
          <w:iCs/>
          <w:spacing w:val="-2"/>
          <w:kern w:val="0"/>
          <w:sz w:val="28"/>
          <w:szCs w:val="28"/>
          <w:lang w:eastAsia="ru-RU"/>
        </w:rPr>
        <w:t xml:space="preserve"> 2 </w:t>
      </w:r>
      <w:r w:rsidRPr="003D57A8">
        <w:rPr>
          <w:rFonts w:ascii="Times New Roman" w:eastAsia="Times New Roman" w:hAnsi="Times New Roman" w:cs="Times New Roman" w:hint="eastAsia"/>
          <w:i/>
          <w:iCs/>
          <w:spacing w:val="-2"/>
          <w:kern w:val="0"/>
          <w:sz w:val="28"/>
          <w:szCs w:val="28"/>
          <w:lang w:eastAsia="ru-RU"/>
        </w:rPr>
        <w:t>ФОРМУВАННЯ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СВІТОВІЙ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ПРАКТИЦІ</w:t>
      </w:r>
      <w:r w:rsidRPr="003D57A8">
        <w:rPr>
          <w:rFonts w:ascii="Times New Roman" w:eastAsia="Times New Roman" w:hAnsi="Times New Roman" w:cs="Times New Roman"/>
          <w:i/>
          <w:iCs/>
          <w:spacing w:val="-2"/>
          <w:kern w:val="0"/>
          <w:sz w:val="28"/>
          <w:szCs w:val="28"/>
          <w:lang w:eastAsia="ru-RU"/>
        </w:rPr>
        <w:t xml:space="preserve"> 62</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i/>
          <w:iCs/>
          <w:spacing w:val="-2"/>
          <w:kern w:val="0"/>
          <w:sz w:val="28"/>
          <w:szCs w:val="28"/>
          <w:lang w:eastAsia="ru-RU"/>
        </w:rPr>
        <w:t xml:space="preserve">2.1. </w:t>
      </w:r>
      <w:r w:rsidRPr="003D57A8">
        <w:rPr>
          <w:rFonts w:ascii="Times New Roman" w:eastAsia="Times New Roman" w:hAnsi="Times New Roman" w:cs="Times New Roman" w:hint="eastAsia"/>
          <w:i/>
          <w:iCs/>
          <w:spacing w:val="-2"/>
          <w:kern w:val="0"/>
          <w:sz w:val="28"/>
          <w:szCs w:val="28"/>
          <w:lang w:eastAsia="ru-RU"/>
        </w:rPr>
        <w:t>Американська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модель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формування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62</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i/>
          <w:iCs/>
          <w:spacing w:val="-2"/>
          <w:kern w:val="0"/>
          <w:sz w:val="28"/>
          <w:szCs w:val="28"/>
          <w:lang w:eastAsia="ru-RU"/>
        </w:rPr>
        <w:t xml:space="preserve">2.2. </w:t>
      </w:r>
      <w:r w:rsidRPr="003D57A8">
        <w:rPr>
          <w:rFonts w:ascii="Times New Roman" w:eastAsia="Times New Roman" w:hAnsi="Times New Roman" w:cs="Times New Roman" w:hint="eastAsia"/>
          <w:i/>
          <w:iCs/>
          <w:spacing w:val="-2"/>
          <w:kern w:val="0"/>
          <w:sz w:val="28"/>
          <w:szCs w:val="28"/>
          <w:lang w:eastAsia="ru-RU"/>
        </w:rPr>
        <w:t>Моделі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формування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країн</w:t>
      </w:r>
      <w:r w:rsidRPr="003D57A8">
        <w:rPr>
          <w:rFonts w:ascii="Times New Roman" w:eastAsia="Times New Roman" w:hAnsi="Times New Roman" w:cs="Times New Roman"/>
          <w:i/>
          <w:iCs/>
          <w:spacing w:val="-2"/>
          <w:kern w:val="0"/>
          <w:sz w:val="28"/>
          <w:szCs w:val="28"/>
          <w:lang w:eastAsia="ru-RU"/>
        </w:rPr>
        <w:t>-</w:t>
      </w:r>
      <w:r w:rsidRPr="003D57A8">
        <w:rPr>
          <w:rFonts w:ascii="Times New Roman" w:eastAsia="Times New Roman" w:hAnsi="Times New Roman" w:cs="Times New Roman" w:hint="eastAsia"/>
          <w:i/>
          <w:iCs/>
          <w:spacing w:val="-2"/>
          <w:kern w:val="0"/>
          <w:sz w:val="28"/>
          <w:szCs w:val="28"/>
          <w:lang w:eastAsia="ru-RU"/>
        </w:rPr>
        <w:t>членів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Європейського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Союзу</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i/>
          <w:iCs/>
          <w:spacing w:val="-2"/>
          <w:kern w:val="0"/>
          <w:sz w:val="28"/>
          <w:szCs w:val="28"/>
          <w:lang w:eastAsia="ru-RU"/>
        </w:rPr>
        <w:t>72</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i/>
          <w:iCs/>
          <w:spacing w:val="-2"/>
          <w:kern w:val="0"/>
          <w:sz w:val="28"/>
          <w:szCs w:val="28"/>
          <w:lang w:eastAsia="ru-RU"/>
        </w:rPr>
        <w:t xml:space="preserve">2.3. </w:t>
      </w:r>
      <w:r w:rsidRPr="003D57A8">
        <w:rPr>
          <w:rFonts w:ascii="Times New Roman" w:eastAsia="Times New Roman" w:hAnsi="Times New Roman" w:cs="Times New Roman" w:hint="eastAsia"/>
          <w:i/>
          <w:iCs/>
          <w:spacing w:val="-2"/>
          <w:kern w:val="0"/>
          <w:sz w:val="28"/>
          <w:szCs w:val="28"/>
          <w:lang w:eastAsia="ru-RU"/>
        </w:rPr>
        <w:t>Моделі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формування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пострадянському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просторі</w:t>
      </w:r>
      <w:r w:rsidRPr="003D57A8">
        <w:rPr>
          <w:rFonts w:ascii="Times New Roman" w:eastAsia="Times New Roman" w:hAnsi="Times New Roman" w:cs="Times New Roman"/>
          <w:i/>
          <w:iCs/>
          <w:spacing w:val="-2"/>
          <w:kern w:val="0"/>
          <w:sz w:val="28"/>
          <w:szCs w:val="28"/>
          <w:lang w:eastAsia="ru-RU"/>
        </w:rPr>
        <w:t xml:space="preserve"> 102</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i/>
          <w:iCs/>
          <w:spacing w:val="-2"/>
          <w:kern w:val="0"/>
          <w:sz w:val="28"/>
          <w:szCs w:val="28"/>
          <w:lang w:eastAsia="ru-RU"/>
        </w:rPr>
        <w:t xml:space="preserve">2.4. </w:t>
      </w:r>
      <w:r w:rsidRPr="003D57A8">
        <w:rPr>
          <w:rFonts w:ascii="Times New Roman" w:eastAsia="Times New Roman" w:hAnsi="Times New Roman" w:cs="Times New Roman" w:hint="eastAsia"/>
          <w:i/>
          <w:iCs/>
          <w:spacing w:val="-2"/>
          <w:kern w:val="0"/>
          <w:sz w:val="28"/>
          <w:szCs w:val="28"/>
          <w:lang w:eastAsia="ru-RU"/>
        </w:rPr>
        <w:t>Висновки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розділу</w:t>
      </w:r>
      <w:r w:rsidRPr="003D57A8">
        <w:rPr>
          <w:rFonts w:ascii="Times New Roman" w:eastAsia="Times New Roman" w:hAnsi="Times New Roman" w:cs="Times New Roman"/>
          <w:i/>
          <w:iCs/>
          <w:spacing w:val="-2"/>
          <w:kern w:val="0"/>
          <w:sz w:val="28"/>
          <w:szCs w:val="28"/>
          <w:lang w:eastAsia="ru-RU"/>
        </w:rPr>
        <w:t xml:space="preserve"> 112</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РОЗДІЛ</w:t>
      </w:r>
      <w:r w:rsidRPr="003D57A8">
        <w:rPr>
          <w:rFonts w:ascii="Times New Roman" w:eastAsia="Times New Roman" w:hAnsi="Times New Roman" w:cs="Times New Roman"/>
          <w:i/>
          <w:iCs/>
          <w:spacing w:val="-2"/>
          <w:kern w:val="0"/>
          <w:sz w:val="28"/>
          <w:szCs w:val="28"/>
          <w:lang w:eastAsia="ru-RU"/>
        </w:rPr>
        <w:t xml:space="preserve"> 3 </w:t>
      </w:r>
      <w:r w:rsidRPr="003D57A8">
        <w:rPr>
          <w:rFonts w:ascii="Times New Roman" w:eastAsia="Times New Roman" w:hAnsi="Times New Roman" w:cs="Times New Roman" w:hint="eastAsia"/>
          <w:i/>
          <w:iCs/>
          <w:spacing w:val="-2"/>
          <w:kern w:val="0"/>
          <w:sz w:val="28"/>
          <w:szCs w:val="28"/>
          <w:lang w:eastAsia="ru-RU"/>
        </w:rPr>
        <w:t>ОСОБЛИВОСТІ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ФОРМУВАННЯ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НЕЗАЛЕЖНОЇ</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УКРАЇНСЬКОЇ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114</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i/>
          <w:iCs/>
          <w:spacing w:val="-2"/>
          <w:kern w:val="0"/>
          <w:sz w:val="28"/>
          <w:szCs w:val="28"/>
          <w:lang w:eastAsia="ru-RU"/>
        </w:rPr>
        <w:t xml:space="preserve">3.1. </w:t>
      </w:r>
      <w:r w:rsidRPr="003D57A8">
        <w:rPr>
          <w:rFonts w:ascii="Times New Roman" w:eastAsia="Times New Roman" w:hAnsi="Times New Roman" w:cs="Times New Roman" w:hint="eastAsia"/>
          <w:i/>
          <w:iCs/>
          <w:spacing w:val="-2"/>
          <w:kern w:val="0"/>
          <w:sz w:val="28"/>
          <w:szCs w:val="28"/>
          <w:lang w:eastAsia="ru-RU"/>
        </w:rPr>
        <w:t>Етапи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формування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незалежної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України</w:t>
      </w:r>
      <w:r w:rsidRPr="003D57A8">
        <w:rPr>
          <w:rFonts w:ascii="Times New Roman" w:eastAsia="Times New Roman" w:hAnsi="Times New Roman" w:cs="Times New Roman"/>
          <w:i/>
          <w:iCs/>
          <w:spacing w:val="-2"/>
          <w:kern w:val="0"/>
          <w:sz w:val="28"/>
          <w:szCs w:val="28"/>
          <w:lang w:eastAsia="ru-RU"/>
        </w:rPr>
        <w:t xml:space="preserve"> 114</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i/>
          <w:iCs/>
          <w:spacing w:val="-2"/>
          <w:kern w:val="0"/>
          <w:sz w:val="28"/>
          <w:szCs w:val="28"/>
          <w:lang w:eastAsia="ru-RU"/>
        </w:rPr>
        <w:t xml:space="preserve">3.2. </w:t>
      </w:r>
      <w:r w:rsidRPr="003D57A8">
        <w:rPr>
          <w:rFonts w:ascii="Times New Roman" w:eastAsia="Times New Roman" w:hAnsi="Times New Roman" w:cs="Times New Roman" w:hint="eastAsia"/>
          <w:i/>
          <w:iCs/>
          <w:spacing w:val="-2"/>
          <w:kern w:val="0"/>
          <w:sz w:val="28"/>
          <w:szCs w:val="28"/>
          <w:lang w:eastAsia="ru-RU"/>
        </w:rPr>
        <w:t>Основні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напрямки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державної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політики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щодо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формування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української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127</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i/>
          <w:iCs/>
          <w:spacing w:val="-2"/>
          <w:kern w:val="0"/>
          <w:sz w:val="28"/>
          <w:szCs w:val="28"/>
          <w:lang w:eastAsia="ru-RU"/>
        </w:rPr>
        <w:t xml:space="preserve">3.3. </w:t>
      </w:r>
      <w:r w:rsidRPr="003D57A8">
        <w:rPr>
          <w:rFonts w:ascii="Times New Roman" w:eastAsia="Times New Roman" w:hAnsi="Times New Roman" w:cs="Times New Roman" w:hint="eastAsia"/>
          <w:i/>
          <w:iCs/>
          <w:spacing w:val="-2"/>
          <w:kern w:val="0"/>
          <w:sz w:val="28"/>
          <w:szCs w:val="28"/>
          <w:lang w:eastAsia="ru-RU"/>
        </w:rPr>
        <w:t>Регіональний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як</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основа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формування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Україні</w:t>
      </w:r>
      <w:r w:rsidRPr="003D57A8">
        <w:rPr>
          <w:rFonts w:ascii="Times New Roman" w:eastAsia="Times New Roman" w:hAnsi="Times New Roman" w:cs="Times New Roman"/>
          <w:i/>
          <w:iCs/>
          <w:spacing w:val="-2"/>
          <w:kern w:val="0"/>
          <w:sz w:val="28"/>
          <w:szCs w:val="28"/>
          <w:lang w:eastAsia="ru-RU"/>
        </w:rPr>
        <w:t xml:space="preserve"> 144</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i/>
          <w:iCs/>
          <w:spacing w:val="-2"/>
          <w:kern w:val="0"/>
          <w:sz w:val="28"/>
          <w:szCs w:val="28"/>
          <w:lang w:eastAsia="ru-RU"/>
        </w:rPr>
        <w:t xml:space="preserve">3.4. </w:t>
      </w:r>
      <w:r w:rsidRPr="003D57A8">
        <w:rPr>
          <w:rFonts w:ascii="Times New Roman" w:eastAsia="Times New Roman" w:hAnsi="Times New Roman" w:cs="Times New Roman" w:hint="eastAsia"/>
          <w:i/>
          <w:iCs/>
          <w:spacing w:val="-2"/>
          <w:kern w:val="0"/>
          <w:sz w:val="28"/>
          <w:szCs w:val="28"/>
          <w:lang w:eastAsia="ru-RU"/>
        </w:rPr>
        <w:t>Висновки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розділу</w:t>
      </w:r>
      <w:r w:rsidRPr="003D57A8">
        <w:rPr>
          <w:rFonts w:ascii="Times New Roman" w:eastAsia="Times New Roman" w:hAnsi="Times New Roman" w:cs="Times New Roman"/>
          <w:i/>
          <w:iCs/>
          <w:spacing w:val="-2"/>
          <w:kern w:val="0"/>
          <w:sz w:val="28"/>
          <w:szCs w:val="28"/>
          <w:lang w:eastAsia="ru-RU"/>
        </w:rPr>
        <w:t xml:space="preserve"> 162</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ВИСНОВКИ</w:t>
      </w:r>
      <w:r w:rsidRPr="003D57A8">
        <w:rPr>
          <w:rFonts w:ascii="Times New Roman" w:eastAsia="Times New Roman" w:hAnsi="Times New Roman" w:cs="Times New Roman"/>
          <w:i/>
          <w:iCs/>
          <w:spacing w:val="-2"/>
          <w:kern w:val="0"/>
          <w:sz w:val="28"/>
          <w:szCs w:val="28"/>
          <w:lang w:eastAsia="ru-RU"/>
        </w:rPr>
        <w:t xml:space="preserve"> 164</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СПИСОК</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ВИКОРИСТАНИХ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ДЖЕРЕЛ</w:t>
      </w:r>
      <w:r w:rsidRPr="003D57A8">
        <w:rPr>
          <w:rFonts w:ascii="Times New Roman" w:eastAsia="Times New Roman" w:hAnsi="Times New Roman" w:cs="Times New Roman"/>
          <w:i/>
          <w:iCs/>
          <w:spacing w:val="-2"/>
          <w:kern w:val="0"/>
          <w:sz w:val="28"/>
          <w:szCs w:val="28"/>
          <w:lang w:eastAsia="ru-RU"/>
        </w:rPr>
        <w:t xml:space="preserve"> 169</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i/>
          <w:iCs/>
          <w:spacing w:val="-2"/>
          <w:kern w:val="0"/>
          <w:sz w:val="28"/>
          <w:szCs w:val="28"/>
          <w:lang w:eastAsia="ru-RU"/>
        </w:rPr>
        <w:t>3</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Вступ</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Актуальність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теми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Процеси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що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відбуваються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сучасному</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політичному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просторі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нерозривно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пов’язані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впливом</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суспільну</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свідомість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допомогою</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конструювання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брендів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для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досягнення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політичних</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цілей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управління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масовим</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сприйняттям</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Тому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формування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привабливого</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несуперечливого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максимально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доступного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для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аудиторії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який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відповідає</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очікуванням</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потребам</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цільових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груп</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стає</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першочерговим</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завданням</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має</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розкрити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потенціал</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країни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стійко</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асоціюватися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якісним</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продуктом</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підвищити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конкурентоспроможність</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створюючи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ціннісно</w:t>
      </w:r>
      <w:r w:rsidRPr="003D57A8">
        <w:rPr>
          <w:rFonts w:ascii="Times New Roman" w:eastAsia="Times New Roman" w:hAnsi="Times New Roman" w:cs="Times New Roman"/>
          <w:i/>
          <w:iCs/>
          <w:spacing w:val="-2"/>
          <w:kern w:val="0"/>
          <w:sz w:val="28"/>
          <w:szCs w:val="28"/>
          <w:lang w:eastAsia="ru-RU"/>
        </w:rPr>
        <w:t>-</w:t>
      </w:r>
      <w:r w:rsidRPr="003D57A8">
        <w:rPr>
          <w:rFonts w:ascii="Times New Roman" w:eastAsia="Times New Roman" w:hAnsi="Times New Roman" w:cs="Times New Roman" w:hint="eastAsia"/>
          <w:i/>
          <w:iCs/>
          <w:spacing w:val="-2"/>
          <w:kern w:val="0"/>
          <w:sz w:val="28"/>
          <w:szCs w:val="28"/>
          <w:lang w:eastAsia="ru-RU"/>
        </w:rPr>
        <w:t>смислові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форми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які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вживлюються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масову</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свідомість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через</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інформаційно</w:t>
      </w:r>
      <w:r w:rsidRPr="003D57A8">
        <w:rPr>
          <w:rFonts w:ascii="Times New Roman" w:eastAsia="Times New Roman" w:hAnsi="Times New Roman" w:cs="Times New Roman"/>
          <w:i/>
          <w:iCs/>
          <w:spacing w:val="-2"/>
          <w:kern w:val="0"/>
          <w:sz w:val="28"/>
          <w:szCs w:val="28"/>
          <w:lang w:eastAsia="ru-RU"/>
        </w:rPr>
        <w:t>-</w:t>
      </w:r>
      <w:r w:rsidRPr="003D57A8">
        <w:rPr>
          <w:rFonts w:ascii="Times New Roman" w:eastAsia="Times New Roman" w:hAnsi="Times New Roman" w:cs="Times New Roman" w:hint="eastAsia"/>
          <w:i/>
          <w:iCs/>
          <w:spacing w:val="-2"/>
          <w:kern w:val="0"/>
          <w:sz w:val="28"/>
          <w:szCs w:val="28"/>
          <w:lang w:eastAsia="ru-RU"/>
        </w:rPr>
        <w:t>комунікативний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вплив</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Бренд</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його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формування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є</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наслідком</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політичних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процесів</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які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відбуваються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всередині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міжнародній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арені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як</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складна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багатовимірна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структура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складається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свідомості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цільової</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аудиторії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під</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впливом</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ефективної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комунікації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стає</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унікальним</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інструментом</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міжнародної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політики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який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характеризується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особливостями</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застосування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функціональністю</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сучасній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політиці</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сучасному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світі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репутація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є</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ключовими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елементами</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стратегічного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капіталу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будь</w:t>
      </w:r>
      <w:r w:rsidRPr="003D57A8">
        <w:rPr>
          <w:rFonts w:ascii="Times New Roman" w:eastAsia="Times New Roman" w:hAnsi="Times New Roman" w:cs="Times New Roman"/>
          <w:i/>
          <w:iCs/>
          <w:spacing w:val="-2"/>
          <w:kern w:val="0"/>
          <w:sz w:val="28"/>
          <w:szCs w:val="28"/>
          <w:lang w:eastAsia="ru-RU"/>
        </w:rPr>
        <w:t>-</w:t>
      </w:r>
      <w:r w:rsidRPr="003D57A8">
        <w:rPr>
          <w:rFonts w:ascii="Times New Roman" w:eastAsia="Times New Roman" w:hAnsi="Times New Roman" w:cs="Times New Roman" w:hint="eastAsia"/>
          <w:i/>
          <w:iCs/>
          <w:spacing w:val="-2"/>
          <w:kern w:val="0"/>
          <w:sz w:val="28"/>
          <w:szCs w:val="28"/>
          <w:lang w:eastAsia="ru-RU"/>
        </w:rPr>
        <w:t>якої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країни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Розвиток</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людських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ресурсів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якість</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політичної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системи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культурно</w:t>
      </w:r>
      <w:r w:rsidRPr="003D57A8">
        <w:rPr>
          <w:rFonts w:ascii="Times New Roman" w:eastAsia="Times New Roman" w:hAnsi="Times New Roman" w:cs="Times New Roman"/>
          <w:i/>
          <w:iCs/>
          <w:spacing w:val="-2"/>
          <w:kern w:val="0"/>
          <w:sz w:val="28"/>
          <w:szCs w:val="28"/>
          <w:lang w:eastAsia="ru-RU"/>
        </w:rPr>
        <w:t>-</w:t>
      </w:r>
      <w:r w:rsidRPr="003D57A8">
        <w:rPr>
          <w:rFonts w:ascii="Times New Roman" w:eastAsia="Times New Roman" w:hAnsi="Times New Roman" w:cs="Times New Roman" w:hint="eastAsia"/>
          <w:i/>
          <w:iCs/>
          <w:spacing w:val="-2"/>
          <w:kern w:val="0"/>
          <w:sz w:val="28"/>
          <w:szCs w:val="28"/>
          <w:lang w:eastAsia="ru-RU"/>
        </w:rPr>
        <w:t>історичні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особливості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визначають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формують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її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інвестиційну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привабливість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Демократичні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країни</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технологічно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використовують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брендинг</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соціально</w:t>
      </w:r>
      <w:r w:rsidRPr="003D57A8">
        <w:rPr>
          <w:rFonts w:ascii="Times New Roman" w:eastAsia="Times New Roman" w:hAnsi="Times New Roman" w:cs="Times New Roman"/>
          <w:i/>
          <w:iCs/>
          <w:spacing w:val="-2"/>
          <w:kern w:val="0"/>
          <w:sz w:val="28"/>
          <w:szCs w:val="28"/>
          <w:lang w:eastAsia="ru-RU"/>
        </w:rPr>
        <w:t>-</w:t>
      </w:r>
      <w:r w:rsidRPr="003D57A8">
        <w:rPr>
          <w:rFonts w:ascii="Times New Roman" w:eastAsia="Times New Roman" w:hAnsi="Times New Roman" w:cs="Times New Roman" w:hint="eastAsia"/>
          <w:i/>
          <w:iCs/>
          <w:spacing w:val="-2"/>
          <w:kern w:val="0"/>
          <w:sz w:val="28"/>
          <w:szCs w:val="28"/>
          <w:lang w:eastAsia="ru-RU"/>
        </w:rPr>
        <w:t>рентабельну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репутацію</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при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управлінні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сприйняттям</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для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свідомого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конструювання</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позитивного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його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цілеспрямованого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впливу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громадську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думку</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Дослідження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форм</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здійснення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політичного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процесу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формування</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як</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складової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сучасної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політики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є</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важливим</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питанням</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сучасної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політичної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науки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Це</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аргументовано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тим</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що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наразі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простежується</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взаємозалежність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світового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визнання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економічного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успіху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політичній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арені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її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як</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низки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сформованих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асоціацій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якими</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асоціюється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свідомості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громадян</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світу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Політологія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має</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i/>
          <w:iCs/>
          <w:spacing w:val="-2"/>
          <w:kern w:val="0"/>
          <w:sz w:val="28"/>
          <w:szCs w:val="28"/>
          <w:lang w:eastAsia="ru-RU"/>
        </w:rPr>
        <w:t>4</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досліджувати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можливості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його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роль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політичних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процесах</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політичних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відносинах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між</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країнами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також</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взаємозалежність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розвитку</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умовах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демократичних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трансформацій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Для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наукового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осмислення</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цих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проблем</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потрібно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розуміти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природу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об’єкта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дослідження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застосовувати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методи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аналізу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які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відповідають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поставленій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меті</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українській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науці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поки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немає</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узагальнювальних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наукових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робіт</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яких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формування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досліджується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контексті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форм</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здійснення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політичного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процесу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Саме</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цю</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нішу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українській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політології</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покликана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заповнити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дисертаційна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робота</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Зв</w:t>
      </w:r>
      <w:r w:rsidRPr="003D57A8">
        <w:rPr>
          <w:rFonts w:ascii="Times New Roman" w:eastAsia="Times New Roman" w:hAnsi="Times New Roman" w:cs="Times New Roman"/>
          <w:i/>
          <w:iCs/>
          <w:spacing w:val="-2"/>
          <w:kern w:val="0"/>
          <w:sz w:val="28"/>
          <w:szCs w:val="28"/>
          <w:lang w:eastAsia="ru-RU"/>
        </w:rPr>
        <w:t>'</w:t>
      </w:r>
      <w:r w:rsidRPr="003D57A8">
        <w:rPr>
          <w:rFonts w:ascii="Times New Roman" w:eastAsia="Times New Roman" w:hAnsi="Times New Roman" w:cs="Times New Roman" w:hint="eastAsia"/>
          <w:i/>
          <w:iCs/>
          <w:spacing w:val="-2"/>
          <w:kern w:val="0"/>
          <w:sz w:val="28"/>
          <w:szCs w:val="28"/>
          <w:lang w:eastAsia="ru-RU"/>
        </w:rPr>
        <w:t>язок</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роботи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науковими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програмами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планами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темами</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Дисертаційне</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дослідження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виконане</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межах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комплексної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наукової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програми</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Київського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національного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університету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імені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Тараса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Шевченка</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«Модернізація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суспільного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розвитку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України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умовах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світових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процесів</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глобалізації»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науково</w:t>
      </w:r>
      <w:r w:rsidRPr="003D57A8">
        <w:rPr>
          <w:rFonts w:ascii="Times New Roman" w:eastAsia="Times New Roman" w:hAnsi="Times New Roman" w:cs="Times New Roman"/>
          <w:i/>
          <w:iCs/>
          <w:spacing w:val="-2"/>
          <w:kern w:val="0"/>
          <w:sz w:val="28"/>
          <w:szCs w:val="28"/>
          <w:lang w:eastAsia="ru-RU"/>
        </w:rPr>
        <w:t>-</w:t>
      </w:r>
      <w:r w:rsidRPr="003D57A8">
        <w:rPr>
          <w:rFonts w:ascii="Times New Roman" w:eastAsia="Times New Roman" w:hAnsi="Times New Roman" w:cs="Times New Roman" w:hint="eastAsia"/>
          <w:i/>
          <w:iCs/>
          <w:spacing w:val="-2"/>
          <w:kern w:val="0"/>
          <w:sz w:val="28"/>
          <w:szCs w:val="28"/>
          <w:lang w:eastAsia="ru-RU"/>
        </w:rPr>
        <w:t>дослідної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теми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філософського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факультету</w:t>
      </w:r>
      <w:r w:rsidRPr="003D57A8">
        <w:rPr>
          <w:rFonts w:ascii="Times New Roman" w:eastAsia="Times New Roman" w:hAnsi="Times New Roman" w:cs="Times New Roman"/>
          <w:i/>
          <w:iCs/>
          <w:spacing w:val="-2"/>
          <w:kern w:val="0"/>
          <w:sz w:val="28"/>
          <w:szCs w:val="28"/>
          <w:lang w:eastAsia="ru-RU"/>
        </w:rPr>
        <w:t xml:space="preserve"> 11 </w:t>
      </w:r>
      <w:r w:rsidRPr="003D57A8">
        <w:rPr>
          <w:rFonts w:ascii="Times New Roman" w:eastAsia="Times New Roman" w:hAnsi="Times New Roman" w:cs="Times New Roman" w:hint="eastAsia"/>
          <w:i/>
          <w:iCs/>
          <w:spacing w:val="-2"/>
          <w:kern w:val="0"/>
          <w:sz w:val="28"/>
          <w:szCs w:val="28"/>
          <w:lang w:eastAsia="ru-RU"/>
        </w:rPr>
        <w:t>БФ</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i/>
          <w:iCs/>
          <w:spacing w:val="-2"/>
          <w:kern w:val="0"/>
          <w:sz w:val="28"/>
          <w:szCs w:val="28"/>
          <w:lang w:eastAsia="ru-RU"/>
        </w:rPr>
        <w:t xml:space="preserve">041-01 </w:t>
      </w:r>
      <w:r w:rsidRPr="003D57A8">
        <w:rPr>
          <w:rFonts w:ascii="Times New Roman" w:eastAsia="Times New Roman" w:hAnsi="Times New Roman" w:cs="Times New Roman" w:hint="eastAsia"/>
          <w:i/>
          <w:iCs/>
          <w:spacing w:val="-2"/>
          <w:kern w:val="0"/>
          <w:sz w:val="28"/>
          <w:szCs w:val="28"/>
          <w:lang w:eastAsia="ru-RU"/>
        </w:rPr>
        <w:t>«Філософсько</w:t>
      </w:r>
      <w:r w:rsidRPr="003D57A8">
        <w:rPr>
          <w:rFonts w:ascii="Times New Roman" w:eastAsia="Times New Roman" w:hAnsi="Times New Roman" w:cs="Times New Roman"/>
          <w:i/>
          <w:iCs/>
          <w:spacing w:val="-2"/>
          <w:kern w:val="0"/>
          <w:sz w:val="28"/>
          <w:szCs w:val="28"/>
          <w:lang w:eastAsia="ru-RU"/>
        </w:rPr>
        <w:t>-</w:t>
      </w:r>
      <w:r w:rsidRPr="003D57A8">
        <w:rPr>
          <w:rFonts w:ascii="Times New Roman" w:eastAsia="Times New Roman" w:hAnsi="Times New Roman" w:cs="Times New Roman" w:hint="eastAsia"/>
          <w:i/>
          <w:iCs/>
          <w:spacing w:val="-2"/>
          <w:kern w:val="0"/>
          <w:sz w:val="28"/>
          <w:szCs w:val="28"/>
          <w:lang w:eastAsia="ru-RU"/>
        </w:rPr>
        <w:t>світоглядні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політологічні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аспекти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гуманітарного</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розвитку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сучасного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суспільства»</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Метою</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дисертаційної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роботи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є</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розкриття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процесу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формування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визначення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його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змісту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структури</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Для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досягнення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поставленої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мети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необхідно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було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вирішити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такі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задачі</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розкрити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зміст</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поняття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основі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аналізу</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різноманітних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підходів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політичній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науці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практиці</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виокремити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проаналізувати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зміст</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систематизувати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основні</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елементи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дослідити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основні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складові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виокремити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класифікувати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моделі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формування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світовій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практиці</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запропонувати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практичні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рекомендації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щодо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формування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незалежної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української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Об’єктом</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дослідження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є</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сучасній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політиці</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i/>
          <w:iCs/>
          <w:spacing w:val="-2"/>
          <w:kern w:val="0"/>
          <w:sz w:val="28"/>
          <w:szCs w:val="28"/>
          <w:lang w:eastAsia="ru-RU"/>
        </w:rPr>
        <w:t>5</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Предмет</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дослідження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особливості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формування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як</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складової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сучасної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політики</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Методи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дослідження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Методологічною</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основою</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дисертаційного</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дослідження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є</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концептуальний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системний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інституціональний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методи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i/>
          <w:iCs/>
          <w:spacing w:val="-2"/>
          <w:kern w:val="0"/>
          <w:sz w:val="28"/>
          <w:szCs w:val="28"/>
          <w:lang w:eastAsia="ru-RU"/>
        </w:rPr>
        <w:t>swot-</w:t>
      </w:r>
      <w:r w:rsidRPr="003D57A8">
        <w:rPr>
          <w:rFonts w:ascii="Times New Roman" w:eastAsia="Times New Roman" w:hAnsi="Times New Roman" w:cs="Times New Roman" w:hint="eastAsia"/>
          <w:i/>
          <w:iCs/>
          <w:spacing w:val="-2"/>
          <w:kern w:val="0"/>
          <w:sz w:val="28"/>
          <w:szCs w:val="28"/>
          <w:lang w:eastAsia="ru-RU"/>
        </w:rPr>
        <w:t>аналіз</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Концептуальний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метод</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застосовувався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для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оцінки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теоретичних</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припущень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ідеалізацій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яких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базуються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прийнятті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політологічній</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науці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підходи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допомогою</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цього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методу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було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здійснено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дослідження</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різних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концептуальних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підходів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світовій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практиці</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Застосування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системного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методу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який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розглядає</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політику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як</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цілісний</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складно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організований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саморегульований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процес</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дозволило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визначити</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основні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характеристики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процесу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формування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також</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інституцій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організацій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які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пов’язані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ним</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Інституціональний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підхід</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було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застосовано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для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систематизації</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вихідних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теоретичних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понять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дослідження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змісту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За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допомогою</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методу</w:t>
      </w:r>
      <w:r w:rsidRPr="003D57A8">
        <w:rPr>
          <w:rFonts w:ascii="Times New Roman" w:eastAsia="Times New Roman" w:hAnsi="Times New Roman" w:cs="Times New Roman"/>
          <w:i/>
          <w:iCs/>
          <w:spacing w:val="-2"/>
          <w:kern w:val="0"/>
          <w:sz w:val="28"/>
          <w:szCs w:val="28"/>
          <w:lang w:eastAsia="ru-RU"/>
        </w:rPr>
        <w:t xml:space="preserve"> swot-</w:t>
      </w:r>
      <w:r w:rsidRPr="003D57A8">
        <w:rPr>
          <w:rFonts w:ascii="Times New Roman" w:eastAsia="Times New Roman" w:hAnsi="Times New Roman" w:cs="Times New Roman" w:hint="eastAsia"/>
          <w:i/>
          <w:iCs/>
          <w:spacing w:val="-2"/>
          <w:kern w:val="0"/>
          <w:sz w:val="28"/>
          <w:szCs w:val="28"/>
          <w:lang w:eastAsia="ru-RU"/>
        </w:rPr>
        <w:t>аналізу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проаналізовано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стратегію</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конструювання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також</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сильні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слабкі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сторони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незалежної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української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Наукова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новизна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одержаних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результатів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Дисертаційна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робота</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вводить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науковий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обіг</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нові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фактичні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дані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щодо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формування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як</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складової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сучасної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політики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Наукова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новизна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також</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визначається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комплексним</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дослідженням</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як</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форми</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здійснення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політичного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процесу</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Основні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результати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дослідження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які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відзначаються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науковою</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новизною</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виносяться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захист</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наступні</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вперше</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запропоновано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авторське</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визначення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як</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уявлення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свідомості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ключових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дійових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осіб</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світової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політики</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що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приймають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рішення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Найбільш</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значущими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такому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випадку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є</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саме</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ті</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уявлення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які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лягають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основу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політичних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рішень</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i/>
          <w:iCs/>
          <w:spacing w:val="-2"/>
          <w:kern w:val="0"/>
          <w:sz w:val="28"/>
          <w:szCs w:val="28"/>
          <w:lang w:eastAsia="ru-RU"/>
        </w:rPr>
        <w:t>6</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уточнено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що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формує</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свідомості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аудиторії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уявлення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про</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властивості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товару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через</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символи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знаки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якість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характерні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риси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тому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він</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включає</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дві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базові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складові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символ</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систему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відносин</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основі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маркетингових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комунікацій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є</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символом</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який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втілює</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не</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лише</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особистісні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мотиви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людини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але</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представляє</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народи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нації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цілі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історичні</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епохи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країни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брендами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є</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також</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символи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поглиблено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положення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те</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що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сучасному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світі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є</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ключовим</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елементом</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стратегічного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капіталу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Розвиток</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людських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ресурсів</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якість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політичної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системи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культурно</w:t>
      </w:r>
      <w:r w:rsidRPr="003D57A8">
        <w:rPr>
          <w:rFonts w:ascii="Times New Roman" w:eastAsia="Times New Roman" w:hAnsi="Times New Roman" w:cs="Times New Roman"/>
          <w:i/>
          <w:iCs/>
          <w:spacing w:val="-2"/>
          <w:kern w:val="0"/>
          <w:sz w:val="28"/>
          <w:szCs w:val="28"/>
          <w:lang w:eastAsia="ru-RU"/>
        </w:rPr>
        <w:t>-</w:t>
      </w:r>
      <w:r w:rsidRPr="003D57A8">
        <w:rPr>
          <w:rFonts w:ascii="Times New Roman" w:eastAsia="Times New Roman" w:hAnsi="Times New Roman" w:cs="Times New Roman" w:hint="eastAsia"/>
          <w:i/>
          <w:iCs/>
          <w:spacing w:val="-2"/>
          <w:kern w:val="0"/>
          <w:sz w:val="28"/>
          <w:szCs w:val="28"/>
          <w:lang w:eastAsia="ru-RU"/>
        </w:rPr>
        <w:t>історичні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особливості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визначають</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бренд</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формують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її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інвестиційну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привабливість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Демократичні</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країни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технологічно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використовують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соціально</w:t>
      </w:r>
      <w:r w:rsidRPr="003D57A8">
        <w:rPr>
          <w:rFonts w:ascii="Times New Roman" w:eastAsia="Times New Roman" w:hAnsi="Times New Roman" w:cs="Times New Roman"/>
          <w:i/>
          <w:iCs/>
          <w:spacing w:val="-2"/>
          <w:kern w:val="0"/>
          <w:sz w:val="28"/>
          <w:szCs w:val="28"/>
          <w:lang w:eastAsia="ru-RU"/>
        </w:rPr>
        <w:t>-</w:t>
      </w:r>
      <w:r w:rsidRPr="003D57A8">
        <w:rPr>
          <w:rFonts w:ascii="Times New Roman" w:eastAsia="Times New Roman" w:hAnsi="Times New Roman" w:cs="Times New Roman" w:hint="eastAsia"/>
          <w:i/>
          <w:iCs/>
          <w:spacing w:val="-2"/>
          <w:kern w:val="0"/>
          <w:sz w:val="28"/>
          <w:szCs w:val="28"/>
          <w:lang w:eastAsia="ru-RU"/>
        </w:rPr>
        <w:t>рентабельну</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репутацію</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управлінні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сприйняттям</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для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свідомого</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конструювання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позитивного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його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цілеспрямованого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впливу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громадську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думку</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поглиблено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аналіз</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політико</w:t>
      </w:r>
      <w:r w:rsidRPr="003D57A8">
        <w:rPr>
          <w:rFonts w:ascii="Times New Roman" w:eastAsia="Times New Roman" w:hAnsi="Times New Roman" w:cs="Times New Roman"/>
          <w:i/>
          <w:iCs/>
          <w:spacing w:val="-2"/>
          <w:kern w:val="0"/>
          <w:sz w:val="28"/>
          <w:szCs w:val="28"/>
          <w:lang w:eastAsia="ru-RU"/>
        </w:rPr>
        <w:t>-</w:t>
      </w:r>
      <w:r w:rsidRPr="003D57A8">
        <w:rPr>
          <w:rFonts w:ascii="Times New Roman" w:eastAsia="Times New Roman" w:hAnsi="Times New Roman" w:cs="Times New Roman" w:hint="eastAsia"/>
          <w:i/>
          <w:iCs/>
          <w:spacing w:val="-2"/>
          <w:kern w:val="0"/>
          <w:sz w:val="28"/>
          <w:szCs w:val="28"/>
          <w:lang w:eastAsia="ru-RU"/>
        </w:rPr>
        <w:t>інформаційних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аспектів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практики</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формування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національного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державного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Сполучених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Штатів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Америки</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країн</w:t>
      </w:r>
      <w:r w:rsidRPr="003D57A8">
        <w:rPr>
          <w:rFonts w:ascii="Times New Roman" w:eastAsia="Times New Roman" w:hAnsi="Times New Roman" w:cs="Times New Roman"/>
          <w:i/>
          <w:iCs/>
          <w:spacing w:val="-2"/>
          <w:kern w:val="0"/>
          <w:sz w:val="28"/>
          <w:szCs w:val="28"/>
          <w:lang w:eastAsia="ru-RU"/>
        </w:rPr>
        <w:t>-</w:t>
      </w:r>
      <w:r w:rsidRPr="003D57A8">
        <w:rPr>
          <w:rFonts w:ascii="Times New Roman" w:eastAsia="Times New Roman" w:hAnsi="Times New Roman" w:cs="Times New Roman" w:hint="eastAsia"/>
          <w:i/>
          <w:iCs/>
          <w:spacing w:val="-2"/>
          <w:kern w:val="0"/>
          <w:sz w:val="28"/>
          <w:szCs w:val="28"/>
          <w:lang w:eastAsia="ru-RU"/>
        </w:rPr>
        <w:t>членів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Європейського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Союзу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«пострадянського»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простору</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що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засвідчив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охоплює</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категорії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національної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ідентичності</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тобто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комплекс</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ідей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цінностей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характерних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рис</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культури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мови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образів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які</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сукупності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створюють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певні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асоціації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державними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корпоративними</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брендами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Вони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відображають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індивідуальність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країни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містять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собі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одного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боку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офіційні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«розпізнавальні»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характеристики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зокрема</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картографічні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відомості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назву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національну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символіку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герб</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прапор</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гімн</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тощо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іншого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характеристики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сукупності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особливостей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і</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ресурсів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країни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яких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належать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природні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демографічні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історичні</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соціальні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культурні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особливості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ресурси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економічні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чинники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ресурси</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організаційно</w:t>
      </w:r>
      <w:r w:rsidRPr="003D57A8">
        <w:rPr>
          <w:rFonts w:ascii="Times New Roman" w:eastAsia="Times New Roman" w:hAnsi="Times New Roman" w:cs="Times New Roman"/>
          <w:i/>
          <w:iCs/>
          <w:spacing w:val="-2"/>
          <w:kern w:val="0"/>
          <w:sz w:val="28"/>
          <w:szCs w:val="28"/>
          <w:lang w:eastAsia="ru-RU"/>
        </w:rPr>
        <w:t>-</w:t>
      </w:r>
      <w:r w:rsidRPr="003D57A8">
        <w:rPr>
          <w:rFonts w:ascii="Times New Roman" w:eastAsia="Times New Roman" w:hAnsi="Times New Roman" w:cs="Times New Roman" w:hint="eastAsia"/>
          <w:i/>
          <w:iCs/>
          <w:spacing w:val="-2"/>
          <w:kern w:val="0"/>
          <w:sz w:val="28"/>
          <w:szCs w:val="28"/>
          <w:lang w:eastAsia="ru-RU"/>
        </w:rPr>
        <w:t>правові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інформаційні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особливості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наявні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ресурси</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i/>
          <w:iCs/>
          <w:spacing w:val="-2"/>
          <w:kern w:val="0"/>
          <w:sz w:val="28"/>
          <w:szCs w:val="28"/>
          <w:lang w:eastAsia="ru-RU"/>
        </w:rPr>
        <w:t>(</w:t>
      </w:r>
      <w:r w:rsidRPr="003D57A8">
        <w:rPr>
          <w:rFonts w:ascii="Times New Roman" w:eastAsia="Times New Roman" w:hAnsi="Times New Roman" w:cs="Times New Roman" w:hint="eastAsia"/>
          <w:i/>
          <w:iCs/>
          <w:spacing w:val="-2"/>
          <w:kern w:val="0"/>
          <w:sz w:val="28"/>
          <w:szCs w:val="28"/>
          <w:lang w:eastAsia="ru-RU"/>
        </w:rPr>
        <w:t>природні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людські</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набуло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подальшого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розвитку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дослідження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стратегії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формування</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незалежної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української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що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дає</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змогу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визначити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основні</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i/>
          <w:iCs/>
          <w:spacing w:val="-2"/>
          <w:kern w:val="0"/>
          <w:sz w:val="28"/>
          <w:szCs w:val="28"/>
          <w:lang w:eastAsia="ru-RU"/>
        </w:rPr>
        <w:t>7</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напрями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її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реалізації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Зокрема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втілення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життя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національної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програми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державного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брендингу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яка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зумовлюється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стабільністю</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суспільства</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належним</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рівнем</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національної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свідомості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політичної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культури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української</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нації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належним</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фінансуванням</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боку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також</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залученням</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коштів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неурядових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джерел</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уточнено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негативні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чинники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які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знижують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цінність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державного</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України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як</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об’єктивні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обставини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збройний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конфлікт</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Сході</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країни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тимчасова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окупація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Криму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так</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суб’єктивні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внутрішньополітичні</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чинники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такі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як</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відсутність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дієвих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ефективних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реформ</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корумпованість</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влади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відсутність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чіткої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стратегії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формування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національного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державного</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відсутність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«національної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ідеї»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консолідації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зусиль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органів</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державної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влади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бізнесу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неурядових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громадських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організацій</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представників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України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кордоном</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української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діаспори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українських</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ЗМІ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напрямку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формування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підвищення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цінності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незалежної</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української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Практичне</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значення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здобутих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результатів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Результати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дисертаційної</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роботи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можуть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бути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використані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для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підготовки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курсів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«Політичні</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комунікації»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«Політичний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маркетинг»</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«Політичний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менеджмент»</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спецкурсів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політології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міжнародних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відносин</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для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підготовки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фахівців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зі</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зв’язків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громадськістю</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Результати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дослідження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також</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можуть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бути</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застосовані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державними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структурами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практичній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діяльності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зокрема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для</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розробки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стратегії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формування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бренду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української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держави</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Апробація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результатів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дисертації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Основні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положення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дисертаційної</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роботи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доповідались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міжнародних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наукових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науково</w:t>
      </w:r>
      <w:r w:rsidRPr="003D57A8">
        <w:rPr>
          <w:rFonts w:ascii="Times New Roman" w:eastAsia="Times New Roman" w:hAnsi="Times New Roman" w:cs="Times New Roman"/>
          <w:i/>
          <w:iCs/>
          <w:spacing w:val="-2"/>
          <w:kern w:val="0"/>
          <w:sz w:val="28"/>
          <w:szCs w:val="28"/>
          <w:lang w:eastAsia="ru-RU"/>
        </w:rPr>
        <w:t>-</w:t>
      </w:r>
      <w:r w:rsidRPr="003D57A8">
        <w:rPr>
          <w:rFonts w:ascii="Times New Roman" w:eastAsia="Times New Roman" w:hAnsi="Times New Roman" w:cs="Times New Roman" w:hint="eastAsia"/>
          <w:i/>
          <w:iCs/>
          <w:spacing w:val="-2"/>
          <w:kern w:val="0"/>
          <w:sz w:val="28"/>
          <w:szCs w:val="28"/>
          <w:lang w:eastAsia="ru-RU"/>
        </w:rPr>
        <w:t>практичних</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конференціях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Міжнародна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науково</w:t>
      </w:r>
      <w:r w:rsidRPr="003D57A8">
        <w:rPr>
          <w:rFonts w:ascii="Times New Roman" w:eastAsia="Times New Roman" w:hAnsi="Times New Roman" w:cs="Times New Roman"/>
          <w:i/>
          <w:iCs/>
          <w:spacing w:val="-2"/>
          <w:kern w:val="0"/>
          <w:sz w:val="28"/>
          <w:szCs w:val="28"/>
          <w:lang w:eastAsia="ru-RU"/>
        </w:rPr>
        <w:t>-</w:t>
      </w:r>
      <w:r w:rsidRPr="003D57A8">
        <w:rPr>
          <w:rFonts w:ascii="Times New Roman" w:eastAsia="Times New Roman" w:hAnsi="Times New Roman" w:cs="Times New Roman" w:hint="eastAsia"/>
          <w:i/>
          <w:iCs/>
          <w:spacing w:val="-2"/>
          <w:kern w:val="0"/>
          <w:sz w:val="28"/>
          <w:szCs w:val="28"/>
          <w:lang w:eastAsia="ru-RU"/>
        </w:rPr>
        <w:t>практична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конференція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«Інноваційні</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підходи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механізми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державного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муніципального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управління»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Київ</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i/>
          <w:iCs/>
          <w:spacing w:val="-2"/>
          <w:kern w:val="0"/>
          <w:sz w:val="28"/>
          <w:szCs w:val="28"/>
          <w:lang w:eastAsia="ru-RU"/>
        </w:rPr>
        <w:t xml:space="preserve">2013); </w:t>
      </w:r>
      <w:r w:rsidRPr="003D57A8">
        <w:rPr>
          <w:rFonts w:ascii="Times New Roman" w:eastAsia="Times New Roman" w:hAnsi="Times New Roman" w:cs="Times New Roman" w:hint="eastAsia"/>
          <w:i/>
          <w:iCs/>
          <w:spacing w:val="-2"/>
          <w:kern w:val="0"/>
          <w:sz w:val="28"/>
          <w:szCs w:val="28"/>
          <w:lang w:eastAsia="ru-RU"/>
        </w:rPr>
        <w:t>Міжнародна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наукова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конференція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науки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філософського</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факультету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w:t>
      </w:r>
      <w:r w:rsidRPr="003D57A8">
        <w:rPr>
          <w:rFonts w:ascii="Times New Roman" w:eastAsia="Times New Roman" w:hAnsi="Times New Roman" w:cs="Times New Roman"/>
          <w:i/>
          <w:iCs/>
          <w:spacing w:val="-2"/>
          <w:kern w:val="0"/>
          <w:sz w:val="28"/>
          <w:szCs w:val="28"/>
          <w:lang w:eastAsia="ru-RU"/>
        </w:rPr>
        <w:t xml:space="preserve"> 2013</w:t>
      </w:r>
      <w:r w:rsidRPr="003D57A8">
        <w:rPr>
          <w:rFonts w:ascii="Times New Roman" w:eastAsia="Times New Roman" w:hAnsi="Times New Roman" w:cs="Times New Roman" w:hint="eastAsia"/>
          <w:i/>
          <w:iCs/>
          <w:spacing w:val="-2"/>
          <w:kern w:val="0"/>
          <w:sz w:val="28"/>
          <w:szCs w:val="28"/>
          <w:lang w:eastAsia="ru-RU"/>
        </w:rPr>
        <w:t>»</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Київ</w:t>
      </w:r>
      <w:r w:rsidRPr="003D57A8">
        <w:rPr>
          <w:rFonts w:ascii="Times New Roman" w:eastAsia="Times New Roman" w:hAnsi="Times New Roman" w:cs="Times New Roman"/>
          <w:i/>
          <w:iCs/>
          <w:spacing w:val="-2"/>
          <w:kern w:val="0"/>
          <w:sz w:val="28"/>
          <w:szCs w:val="28"/>
          <w:lang w:eastAsia="ru-RU"/>
        </w:rPr>
        <w:t xml:space="preserve">, 2013); VI </w:t>
      </w:r>
      <w:r w:rsidRPr="003D57A8">
        <w:rPr>
          <w:rFonts w:ascii="Times New Roman" w:eastAsia="Times New Roman" w:hAnsi="Times New Roman" w:cs="Times New Roman" w:hint="eastAsia"/>
          <w:i/>
          <w:iCs/>
          <w:spacing w:val="-2"/>
          <w:kern w:val="0"/>
          <w:sz w:val="28"/>
          <w:szCs w:val="28"/>
          <w:lang w:eastAsia="ru-RU"/>
        </w:rPr>
        <w:t>Международная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научно</w:t>
      </w:r>
      <w:r w:rsidRPr="003D57A8">
        <w:rPr>
          <w:rFonts w:ascii="Times New Roman" w:eastAsia="Times New Roman" w:hAnsi="Times New Roman" w:cs="Times New Roman"/>
          <w:i/>
          <w:iCs/>
          <w:spacing w:val="-2"/>
          <w:kern w:val="0"/>
          <w:sz w:val="28"/>
          <w:szCs w:val="28"/>
          <w:lang w:eastAsia="ru-RU"/>
        </w:rPr>
        <w:t>-</w:t>
      </w:r>
      <w:r w:rsidRPr="003D57A8">
        <w:rPr>
          <w:rFonts w:ascii="Times New Roman" w:eastAsia="Times New Roman" w:hAnsi="Times New Roman" w:cs="Times New Roman" w:hint="eastAsia"/>
          <w:i/>
          <w:iCs/>
          <w:spacing w:val="-2"/>
          <w:kern w:val="0"/>
          <w:sz w:val="28"/>
          <w:szCs w:val="28"/>
          <w:lang w:eastAsia="ru-RU"/>
        </w:rPr>
        <w:t>практическая</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конференция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«Государственное</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муниципальное</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управление</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ХХ</w:t>
      </w:r>
      <w:r w:rsidRPr="003D57A8">
        <w:rPr>
          <w:rFonts w:ascii="Times New Roman" w:eastAsia="Times New Roman" w:hAnsi="Times New Roman" w:cs="Times New Roman"/>
          <w:i/>
          <w:iCs/>
          <w:spacing w:val="-2"/>
          <w:kern w:val="0"/>
          <w:sz w:val="28"/>
          <w:szCs w:val="28"/>
          <w:lang w:eastAsia="ru-RU"/>
        </w:rPr>
        <w:t xml:space="preserve">I </w:t>
      </w:r>
      <w:r w:rsidRPr="003D57A8">
        <w:rPr>
          <w:rFonts w:ascii="Times New Roman" w:eastAsia="Times New Roman" w:hAnsi="Times New Roman" w:cs="Times New Roman" w:hint="eastAsia"/>
          <w:i/>
          <w:iCs/>
          <w:spacing w:val="-2"/>
          <w:kern w:val="0"/>
          <w:sz w:val="28"/>
          <w:szCs w:val="28"/>
          <w:lang w:eastAsia="ru-RU"/>
        </w:rPr>
        <w:t>веке</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теория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методология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практика»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Новосибирск</w:t>
      </w:r>
      <w:r w:rsidRPr="003D57A8">
        <w:rPr>
          <w:rFonts w:ascii="Times New Roman" w:eastAsia="Times New Roman" w:hAnsi="Times New Roman" w:cs="Times New Roman"/>
          <w:i/>
          <w:iCs/>
          <w:spacing w:val="-2"/>
          <w:kern w:val="0"/>
          <w:sz w:val="28"/>
          <w:szCs w:val="28"/>
          <w:lang w:eastAsia="ru-RU"/>
        </w:rPr>
        <w:t xml:space="preserve">, 2013); </w:t>
      </w:r>
      <w:r w:rsidRPr="003D57A8">
        <w:rPr>
          <w:rFonts w:ascii="Times New Roman" w:eastAsia="Times New Roman" w:hAnsi="Times New Roman" w:cs="Times New Roman" w:hint="eastAsia"/>
          <w:i/>
          <w:iCs/>
          <w:spacing w:val="-2"/>
          <w:kern w:val="0"/>
          <w:sz w:val="28"/>
          <w:szCs w:val="28"/>
          <w:lang w:eastAsia="ru-RU"/>
        </w:rPr>
        <w:t>Міжнародна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наукова</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i/>
          <w:iCs/>
          <w:spacing w:val="-2"/>
          <w:kern w:val="0"/>
          <w:sz w:val="28"/>
          <w:szCs w:val="28"/>
          <w:lang w:eastAsia="ru-RU"/>
        </w:rPr>
        <w:t>8</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конференція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науки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філософського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факультету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w:t>
      </w:r>
      <w:r w:rsidRPr="003D57A8">
        <w:rPr>
          <w:rFonts w:ascii="Times New Roman" w:eastAsia="Times New Roman" w:hAnsi="Times New Roman" w:cs="Times New Roman"/>
          <w:i/>
          <w:iCs/>
          <w:spacing w:val="-2"/>
          <w:kern w:val="0"/>
          <w:sz w:val="28"/>
          <w:szCs w:val="28"/>
          <w:lang w:eastAsia="ru-RU"/>
        </w:rPr>
        <w:t xml:space="preserve"> 2014</w:t>
      </w:r>
      <w:r w:rsidRPr="003D57A8">
        <w:rPr>
          <w:rFonts w:ascii="Times New Roman" w:eastAsia="Times New Roman" w:hAnsi="Times New Roman" w:cs="Times New Roman" w:hint="eastAsia"/>
          <w:i/>
          <w:iCs/>
          <w:spacing w:val="-2"/>
          <w:kern w:val="0"/>
          <w:sz w:val="28"/>
          <w:szCs w:val="28"/>
          <w:lang w:eastAsia="ru-RU"/>
        </w:rPr>
        <w:t>»</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Київ</w:t>
      </w:r>
      <w:r w:rsidRPr="003D57A8">
        <w:rPr>
          <w:rFonts w:ascii="Times New Roman" w:eastAsia="Times New Roman" w:hAnsi="Times New Roman" w:cs="Times New Roman"/>
          <w:i/>
          <w:iCs/>
          <w:spacing w:val="-2"/>
          <w:kern w:val="0"/>
          <w:sz w:val="28"/>
          <w:szCs w:val="28"/>
          <w:lang w:eastAsia="ru-RU"/>
        </w:rPr>
        <w:t>, 2014);</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Наукова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конференція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«Філософсько</w:t>
      </w:r>
      <w:r w:rsidRPr="003D57A8">
        <w:rPr>
          <w:rFonts w:ascii="Times New Roman" w:eastAsia="Times New Roman" w:hAnsi="Times New Roman" w:cs="Times New Roman"/>
          <w:i/>
          <w:iCs/>
          <w:spacing w:val="-2"/>
          <w:kern w:val="0"/>
          <w:sz w:val="28"/>
          <w:szCs w:val="28"/>
          <w:lang w:eastAsia="ru-RU"/>
        </w:rPr>
        <w:t>-</w:t>
      </w:r>
      <w:r w:rsidRPr="003D57A8">
        <w:rPr>
          <w:rFonts w:ascii="Times New Roman" w:eastAsia="Times New Roman" w:hAnsi="Times New Roman" w:cs="Times New Roman" w:hint="eastAsia"/>
          <w:i/>
          <w:iCs/>
          <w:spacing w:val="-2"/>
          <w:kern w:val="0"/>
          <w:sz w:val="28"/>
          <w:szCs w:val="28"/>
          <w:lang w:eastAsia="ru-RU"/>
        </w:rPr>
        <w:t>світоглядні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міждисциплінарні</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проблеми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гуманітарного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розвитку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сучасного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суспільства»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Київ</w:t>
      </w:r>
      <w:r w:rsidRPr="003D57A8">
        <w:rPr>
          <w:rFonts w:ascii="Times New Roman" w:eastAsia="Times New Roman" w:hAnsi="Times New Roman" w:cs="Times New Roman"/>
          <w:i/>
          <w:iCs/>
          <w:spacing w:val="-2"/>
          <w:kern w:val="0"/>
          <w:sz w:val="28"/>
          <w:szCs w:val="28"/>
          <w:lang w:eastAsia="ru-RU"/>
        </w:rPr>
        <w:t>, 2015);</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Міжнародна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наукова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конференція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науки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філософського</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факультету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i/>
          <w:iCs/>
          <w:spacing w:val="-2"/>
          <w:kern w:val="0"/>
          <w:sz w:val="28"/>
          <w:szCs w:val="28"/>
          <w:lang w:eastAsia="ru-RU"/>
        </w:rPr>
        <w:t>2015</w:t>
      </w:r>
      <w:r w:rsidRPr="003D57A8">
        <w:rPr>
          <w:rFonts w:ascii="Times New Roman" w:eastAsia="Times New Roman" w:hAnsi="Times New Roman" w:cs="Times New Roman" w:hint="eastAsia"/>
          <w:i/>
          <w:iCs/>
          <w:spacing w:val="-2"/>
          <w:kern w:val="0"/>
          <w:sz w:val="28"/>
          <w:szCs w:val="28"/>
          <w:lang w:eastAsia="ru-RU"/>
        </w:rPr>
        <w:t>»</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Київ</w:t>
      </w:r>
      <w:r w:rsidRPr="003D57A8">
        <w:rPr>
          <w:rFonts w:ascii="Times New Roman" w:eastAsia="Times New Roman" w:hAnsi="Times New Roman" w:cs="Times New Roman"/>
          <w:i/>
          <w:iCs/>
          <w:spacing w:val="-2"/>
          <w:kern w:val="0"/>
          <w:sz w:val="28"/>
          <w:szCs w:val="28"/>
          <w:lang w:eastAsia="ru-RU"/>
        </w:rPr>
        <w:t>, 2015).</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Публікації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темою</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дисертаційної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роботи</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опубліковано</w:t>
      </w:r>
      <w:r w:rsidRPr="003D57A8">
        <w:rPr>
          <w:rFonts w:ascii="Times New Roman" w:eastAsia="Times New Roman" w:hAnsi="Times New Roman" w:cs="Times New Roman"/>
          <w:i/>
          <w:iCs/>
          <w:spacing w:val="-2"/>
          <w:kern w:val="0"/>
          <w:sz w:val="28"/>
          <w:szCs w:val="28"/>
          <w:lang w:eastAsia="ru-RU"/>
        </w:rPr>
        <w:t xml:space="preserve"> 4 </w:t>
      </w:r>
      <w:r w:rsidRPr="003D57A8">
        <w:rPr>
          <w:rFonts w:ascii="Times New Roman" w:eastAsia="Times New Roman" w:hAnsi="Times New Roman" w:cs="Times New Roman" w:hint="eastAsia"/>
          <w:i/>
          <w:iCs/>
          <w:spacing w:val="-2"/>
          <w:kern w:val="0"/>
          <w:sz w:val="28"/>
          <w:szCs w:val="28"/>
          <w:lang w:eastAsia="ru-RU"/>
        </w:rPr>
        <w:t>статті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фахових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наукових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українських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виданнях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яких</w:t>
      </w:r>
      <w:r w:rsidRPr="003D57A8">
        <w:rPr>
          <w:rFonts w:ascii="Times New Roman" w:eastAsia="Times New Roman" w:hAnsi="Times New Roman" w:cs="Times New Roman"/>
          <w:i/>
          <w:iCs/>
          <w:spacing w:val="-2"/>
          <w:kern w:val="0"/>
          <w:sz w:val="28"/>
          <w:szCs w:val="28"/>
          <w:lang w:eastAsia="ru-RU"/>
        </w:rPr>
        <w:t xml:space="preserve"> 3 </w:t>
      </w:r>
      <w:r w:rsidRPr="003D57A8">
        <w:rPr>
          <w:rFonts w:ascii="Times New Roman" w:eastAsia="Times New Roman" w:hAnsi="Times New Roman" w:cs="Times New Roman" w:hint="eastAsia"/>
          <w:i/>
          <w:iCs/>
          <w:spacing w:val="-2"/>
          <w:kern w:val="0"/>
          <w:sz w:val="28"/>
          <w:szCs w:val="28"/>
          <w:lang w:eastAsia="ru-RU"/>
        </w:rPr>
        <w:t>включені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міжнародні</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наукометричні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бази</w:t>
      </w:r>
      <w:r w:rsidRPr="003D57A8">
        <w:rPr>
          <w:rFonts w:ascii="Times New Roman" w:eastAsia="Times New Roman" w:hAnsi="Times New Roman" w:cs="Times New Roman"/>
          <w:i/>
          <w:iCs/>
          <w:spacing w:val="-2"/>
          <w:kern w:val="0"/>
          <w:sz w:val="28"/>
          <w:szCs w:val="28"/>
          <w:lang w:eastAsia="ru-RU"/>
        </w:rPr>
        <w:t xml:space="preserve">, 1 </w:t>
      </w:r>
      <w:r w:rsidRPr="003D57A8">
        <w:rPr>
          <w:rFonts w:ascii="Times New Roman" w:eastAsia="Times New Roman" w:hAnsi="Times New Roman" w:cs="Times New Roman" w:hint="eastAsia"/>
          <w:i/>
          <w:iCs/>
          <w:spacing w:val="-2"/>
          <w:kern w:val="0"/>
          <w:sz w:val="28"/>
          <w:szCs w:val="28"/>
          <w:lang w:eastAsia="ru-RU"/>
        </w:rPr>
        <w:t>стаття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науковому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закордонному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виданні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та</w:t>
      </w:r>
      <w:r w:rsidRPr="003D57A8">
        <w:rPr>
          <w:rFonts w:ascii="Times New Roman" w:eastAsia="Times New Roman" w:hAnsi="Times New Roman" w:cs="Times New Roman"/>
          <w:i/>
          <w:iCs/>
          <w:spacing w:val="-2"/>
          <w:kern w:val="0"/>
          <w:sz w:val="28"/>
          <w:szCs w:val="28"/>
          <w:lang w:eastAsia="ru-RU"/>
        </w:rPr>
        <w:t xml:space="preserve"> 6 </w:t>
      </w:r>
      <w:r w:rsidRPr="003D57A8">
        <w:rPr>
          <w:rFonts w:ascii="Times New Roman" w:eastAsia="Times New Roman" w:hAnsi="Times New Roman" w:cs="Times New Roman" w:hint="eastAsia"/>
          <w:i/>
          <w:iCs/>
          <w:spacing w:val="-2"/>
          <w:kern w:val="0"/>
          <w:sz w:val="28"/>
          <w:szCs w:val="28"/>
          <w:lang w:eastAsia="ru-RU"/>
        </w:rPr>
        <w:t>тез</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доповідей</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матеріалів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наукових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конференцій</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Структура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дисертації</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Дисертаційна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робота</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складається</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зі</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вступу</w:t>
      </w:r>
      <w:r w:rsidRPr="003D57A8">
        <w:rPr>
          <w:rFonts w:ascii="Times New Roman" w:eastAsia="Times New Roman" w:hAnsi="Times New Roman" w:cs="Times New Roman"/>
          <w:i/>
          <w:iCs/>
          <w:spacing w:val="-2"/>
          <w:kern w:val="0"/>
          <w:sz w:val="28"/>
          <w:szCs w:val="28"/>
          <w:lang w:eastAsia="ru-RU"/>
        </w:rPr>
        <w:t>,</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трьох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розділів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висновків</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списку</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використаних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джерел</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Обсяг</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дисертації</w:t>
      </w:r>
    </w:p>
    <w:p w:rsidR="003D57A8" w:rsidRPr="003D57A8" w:rsidRDefault="003D57A8" w:rsidP="003D57A8">
      <w:pPr>
        <w:rPr>
          <w:rFonts w:ascii="Times New Roman" w:eastAsia="Times New Roman" w:hAnsi="Times New Roman" w:cs="Times New Roman"/>
          <w:i/>
          <w:iCs/>
          <w:spacing w:val="-2"/>
          <w:kern w:val="0"/>
          <w:sz w:val="28"/>
          <w:szCs w:val="28"/>
          <w:lang w:eastAsia="ru-RU"/>
        </w:rPr>
      </w:pPr>
      <w:r w:rsidRPr="003D57A8">
        <w:rPr>
          <w:rFonts w:ascii="Times New Roman" w:eastAsia="Times New Roman" w:hAnsi="Times New Roman" w:cs="Times New Roman" w:hint="eastAsia"/>
          <w:i/>
          <w:iCs/>
          <w:spacing w:val="-2"/>
          <w:kern w:val="0"/>
          <w:sz w:val="28"/>
          <w:szCs w:val="28"/>
          <w:lang w:eastAsia="ru-RU"/>
        </w:rPr>
        <w:t>становить</w:t>
      </w:r>
      <w:r w:rsidRPr="003D57A8">
        <w:rPr>
          <w:rFonts w:ascii="Times New Roman" w:eastAsia="Times New Roman" w:hAnsi="Times New Roman" w:cs="Times New Roman"/>
          <w:i/>
          <w:iCs/>
          <w:spacing w:val="-2"/>
          <w:kern w:val="0"/>
          <w:sz w:val="28"/>
          <w:szCs w:val="28"/>
          <w:lang w:eastAsia="ru-RU"/>
        </w:rPr>
        <w:t xml:space="preserve"> 190 </w:t>
      </w:r>
      <w:r w:rsidRPr="003D57A8">
        <w:rPr>
          <w:rFonts w:ascii="Times New Roman" w:eastAsia="Times New Roman" w:hAnsi="Times New Roman" w:cs="Times New Roman" w:hint="eastAsia"/>
          <w:i/>
          <w:iCs/>
          <w:spacing w:val="-2"/>
          <w:kern w:val="0"/>
          <w:sz w:val="28"/>
          <w:szCs w:val="28"/>
          <w:lang w:eastAsia="ru-RU"/>
        </w:rPr>
        <w:t>сторінок</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Список</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використаних</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джерел</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містить</w:t>
      </w:r>
      <w:r w:rsidRPr="003D57A8">
        <w:rPr>
          <w:rFonts w:ascii="Times New Roman" w:eastAsia="Times New Roman" w:hAnsi="Times New Roman" w:cs="Times New Roman"/>
          <w:i/>
          <w:iCs/>
          <w:spacing w:val="-2"/>
          <w:kern w:val="0"/>
          <w:sz w:val="28"/>
          <w:szCs w:val="28"/>
          <w:lang w:eastAsia="ru-RU"/>
        </w:rPr>
        <w:t xml:space="preserve"> 242</w:t>
      </w:r>
    </w:p>
    <w:p w:rsidR="006A2E33" w:rsidRDefault="003D57A8" w:rsidP="003D57A8">
      <w:pPr>
        <w:rPr>
          <w:rFonts w:ascii="Times New Roman" w:eastAsia="Times New Roman" w:hAnsi="Times New Roman" w:cs="Times New Roman"/>
          <w:i/>
          <w:iCs/>
          <w:spacing w:val="-2"/>
          <w:kern w:val="0"/>
          <w:sz w:val="28"/>
          <w:szCs w:val="28"/>
          <w:lang w:val="en-US" w:eastAsia="ru-RU"/>
        </w:rPr>
      </w:pPr>
      <w:r w:rsidRPr="003D57A8">
        <w:rPr>
          <w:rFonts w:ascii="Times New Roman" w:eastAsia="Times New Roman" w:hAnsi="Times New Roman" w:cs="Times New Roman" w:hint="eastAsia"/>
          <w:i/>
          <w:iCs/>
          <w:spacing w:val="-2"/>
          <w:kern w:val="0"/>
          <w:sz w:val="28"/>
          <w:szCs w:val="28"/>
          <w:lang w:eastAsia="ru-RU"/>
        </w:rPr>
        <w:t>найменувань</w:t>
      </w:r>
      <w:r w:rsidRPr="003D57A8">
        <w:rPr>
          <w:rFonts w:ascii="Times New Roman" w:eastAsia="Times New Roman" w:hAnsi="Times New Roman" w:cs="Times New Roman"/>
          <w:i/>
          <w:iCs/>
          <w:spacing w:val="-2"/>
          <w:kern w:val="0"/>
          <w:sz w:val="28"/>
          <w:szCs w:val="28"/>
          <w:lang w:eastAsia="ru-RU"/>
        </w:rPr>
        <w:t xml:space="preserve">, </w:t>
      </w:r>
      <w:r w:rsidRPr="003D57A8">
        <w:rPr>
          <w:rFonts w:ascii="Times New Roman" w:eastAsia="Times New Roman" w:hAnsi="Times New Roman" w:cs="Times New Roman" w:hint="eastAsia"/>
          <w:i/>
          <w:iCs/>
          <w:spacing w:val="-2"/>
          <w:kern w:val="0"/>
          <w:sz w:val="28"/>
          <w:szCs w:val="28"/>
          <w:lang w:eastAsia="ru-RU"/>
        </w:rPr>
        <w:t>на</w:t>
      </w:r>
      <w:r w:rsidRPr="003D57A8">
        <w:rPr>
          <w:rFonts w:ascii="Times New Roman" w:eastAsia="Times New Roman" w:hAnsi="Times New Roman" w:cs="Times New Roman"/>
          <w:i/>
          <w:iCs/>
          <w:spacing w:val="-2"/>
          <w:kern w:val="0"/>
          <w:sz w:val="28"/>
          <w:szCs w:val="28"/>
          <w:lang w:eastAsia="ru-RU"/>
        </w:rPr>
        <w:t xml:space="preserve"> 27 </w:t>
      </w:r>
      <w:r w:rsidRPr="003D57A8">
        <w:rPr>
          <w:rFonts w:ascii="Times New Roman" w:eastAsia="Times New Roman" w:hAnsi="Times New Roman" w:cs="Times New Roman" w:hint="eastAsia"/>
          <w:i/>
          <w:iCs/>
          <w:spacing w:val="-2"/>
          <w:kern w:val="0"/>
          <w:sz w:val="28"/>
          <w:szCs w:val="28"/>
          <w:lang w:eastAsia="ru-RU"/>
        </w:rPr>
        <w:t>сторінках</w:t>
      </w:r>
      <w:r w:rsidRPr="003D57A8">
        <w:rPr>
          <w:rFonts w:ascii="Times New Roman" w:eastAsia="Times New Roman" w:hAnsi="Times New Roman" w:cs="Times New Roman"/>
          <w:i/>
          <w:iCs/>
          <w:spacing w:val="-2"/>
          <w:kern w:val="0"/>
          <w:sz w:val="28"/>
          <w:szCs w:val="28"/>
          <w:lang w:eastAsia="ru-RU"/>
        </w:rPr>
        <w:t>.</w:t>
      </w:r>
    </w:p>
    <w:p w:rsidR="003D57A8" w:rsidRDefault="003D57A8" w:rsidP="003D57A8">
      <w:pPr>
        <w:rPr>
          <w:rFonts w:ascii="Times New Roman" w:eastAsia="Times New Roman" w:hAnsi="Times New Roman" w:cs="Times New Roman"/>
          <w:i/>
          <w:iCs/>
          <w:spacing w:val="-2"/>
          <w:kern w:val="0"/>
          <w:sz w:val="28"/>
          <w:szCs w:val="28"/>
          <w:lang w:val="en-US" w:eastAsia="ru-RU"/>
        </w:rPr>
      </w:pPr>
    </w:p>
    <w:p w:rsidR="003D57A8" w:rsidRDefault="003D57A8" w:rsidP="003D57A8">
      <w:pPr>
        <w:rPr>
          <w:rFonts w:ascii="Times New Roman" w:eastAsia="Times New Roman" w:hAnsi="Times New Roman" w:cs="Times New Roman"/>
          <w:i/>
          <w:iCs/>
          <w:spacing w:val="-2"/>
          <w:kern w:val="0"/>
          <w:sz w:val="28"/>
          <w:szCs w:val="28"/>
          <w:lang w:val="en-US" w:eastAsia="ru-RU"/>
        </w:rPr>
      </w:pPr>
    </w:p>
    <w:p w:rsidR="003D57A8" w:rsidRPr="003D57A8" w:rsidRDefault="003D57A8" w:rsidP="003D57A8">
      <w:pPr>
        <w:rPr>
          <w:lang w:val="en-US"/>
        </w:rPr>
      </w:pPr>
      <w:r w:rsidRPr="003D57A8">
        <w:rPr>
          <w:rFonts w:hint="eastAsia"/>
          <w:lang w:val="en-US"/>
        </w:rPr>
        <w:t>ВИСНОВКИ</w:t>
      </w:r>
    </w:p>
    <w:p w:rsidR="003D57A8" w:rsidRPr="003D57A8" w:rsidRDefault="003D57A8" w:rsidP="003D57A8">
      <w:pPr>
        <w:rPr>
          <w:lang w:val="en-US"/>
        </w:rPr>
      </w:pPr>
      <w:r w:rsidRPr="003D57A8">
        <w:rPr>
          <w:rFonts w:hint="eastAsia"/>
          <w:lang w:val="en-US"/>
        </w:rPr>
        <w:t>Зміст</w:t>
      </w:r>
      <w:r w:rsidRPr="003D57A8">
        <w:rPr>
          <w:lang w:val="en-US"/>
        </w:rPr>
        <w:t></w:t>
      </w:r>
      <w:r w:rsidRPr="003D57A8">
        <w:rPr>
          <w:rFonts w:hint="eastAsia"/>
          <w:lang w:val="en-US"/>
        </w:rPr>
        <w:t>поняття</w:t>
      </w:r>
      <w:r w:rsidRPr="003D57A8">
        <w:rPr>
          <w:lang w:val="en-US"/>
        </w:rPr>
        <w:t></w:t>
      </w:r>
      <w:r w:rsidRPr="003D57A8">
        <w:rPr>
          <w:lang w:val="en-US"/>
        </w:rPr>
        <w:t></w:t>
      </w:r>
      <w:r w:rsidRPr="003D57A8">
        <w:rPr>
          <w:rFonts w:hint="eastAsia"/>
          <w:lang w:val="en-US"/>
        </w:rPr>
        <w:t>бренд</w:t>
      </w:r>
      <w:r w:rsidRPr="003D57A8">
        <w:rPr>
          <w:lang w:val="en-US"/>
        </w:rPr>
        <w:t></w:t>
      </w:r>
      <w:r w:rsidRPr="003D57A8">
        <w:rPr>
          <w:lang w:val="en-US"/>
        </w:rPr>
        <w:t></w:t>
      </w:r>
      <w:r w:rsidRPr="003D57A8">
        <w:rPr>
          <w:rFonts w:hint="eastAsia"/>
          <w:lang w:val="en-US"/>
        </w:rPr>
        <w:t>визначається</w:t>
      </w:r>
      <w:r w:rsidRPr="003D57A8">
        <w:rPr>
          <w:lang w:val="en-US"/>
        </w:rPr>
        <w:t></w:t>
      </w:r>
      <w:r w:rsidRPr="003D57A8">
        <w:rPr>
          <w:rFonts w:hint="eastAsia"/>
          <w:lang w:val="en-US"/>
        </w:rPr>
        <w:t>як</w:t>
      </w:r>
      <w:r w:rsidRPr="003D57A8">
        <w:rPr>
          <w:lang w:val="en-US"/>
        </w:rPr>
        <w:t></w:t>
      </w:r>
      <w:r w:rsidRPr="003D57A8">
        <w:rPr>
          <w:rFonts w:hint="eastAsia"/>
          <w:lang w:val="en-US"/>
        </w:rPr>
        <w:t>штучно</w:t>
      </w:r>
      <w:r w:rsidRPr="003D57A8">
        <w:rPr>
          <w:lang w:val="en-US"/>
        </w:rPr>
        <w:t></w:t>
      </w:r>
      <w:r w:rsidRPr="003D57A8">
        <w:rPr>
          <w:rFonts w:hint="eastAsia"/>
          <w:lang w:val="en-US"/>
        </w:rPr>
        <w:t>створений</w:t>
      </w:r>
      <w:r w:rsidRPr="003D57A8">
        <w:rPr>
          <w:lang w:val="en-US"/>
        </w:rPr>
        <w:t></w:t>
      </w:r>
      <w:r w:rsidRPr="003D57A8">
        <w:rPr>
          <w:rFonts w:hint="eastAsia"/>
          <w:lang w:val="en-US"/>
        </w:rPr>
        <w:t>образ</w:t>
      </w:r>
      <w:r w:rsidRPr="003D57A8">
        <w:rPr>
          <w:lang w:val="en-US"/>
        </w:rPr>
        <w:t></w:t>
      </w:r>
      <w:r w:rsidRPr="003D57A8">
        <w:rPr>
          <w:rFonts w:hint="eastAsia"/>
          <w:lang w:val="en-US"/>
        </w:rPr>
        <w:t>товару</w:t>
      </w:r>
    </w:p>
    <w:p w:rsidR="003D57A8" w:rsidRPr="003D57A8" w:rsidRDefault="003D57A8" w:rsidP="003D57A8">
      <w:pPr>
        <w:rPr>
          <w:lang w:val="en-US"/>
        </w:rPr>
      </w:pPr>
      <w:r w:rsidRPr="003D57A8">
        <w:rPr>
          <w:lang w:val="en-US"/>
        </w:rPr>
        <w:t></w:t>
      </w:r>
      <w:r w:rsidRPr="003D57A8">
        <w:rPr>
          <w:rFonts w:hint="eastAsia"/>
          <w:lang w:val="en-US"/>
        </w:rPr>
        <w:t>послуги</w:t>
      </w:r>
      <w:r w:rsidRPr="003D57A8">
        <w:rPr>
          <w:lang w:val="en-US"/>
        </w:rPr>
        <w:t></w:t>
      </w:r>
      <w:r w:rsidRPr="003D57A8">
        <w:rPr>
          <w:lang w:val="en-US"/>
        </w:rPr>
        <w:t></w:t>
      </w:r>
      <w:r w:rsidRPr="003D57A8">
        <w:rPr>
          <w:lang w:val="en-US"/>
        </w:rPr>
        <w:t></w:t>
      </w:r>
      <w:r w:rsidRPr="003D57A8">
        <w:rPr>
          <w:rFonts w:hint="eastAsia"/>
          <w:lang w:val="en-US"/>
        </w:rPr>
        <w:t>який</w:t>
      </w:r>
      <w:r w:rsidRPr="003D57A8">
        <w:rPr>
          <w:lang w:val="en-US"/>
        </w:rPr>
        <w:t></w:t>
      </w:r>
      <w:r w:rsidRPr="003D57A8">
        <w:rPr>
          <w:rFonts w:hint="eastAsia"/>
          <w:lang w:val="en-US"/>
        </w:rPr>
        <w:t>спрямований</w:t>
      </w:r>
      <w:r w:rsidRPr="003D57A8">
        <w:rPr>
          <w:lang w:val="en-US"/>
        </w:rPr>
        <w:t></w:t>
      </w:r>
      <w:r w:rsidRPr="003D57A8">
        <w:rPr>
          <w:rFonts w:hint="eastAsia"/>
          <w:lang w:val="en-US"/>
        </w:rPr>
        <w:t>на</w:t>
      </w:r>
      <w:r w:rsidRPr="003D57A8">
        <w:rPr>
          <w:lang w:val="en-US"/>
        </w:rPr>
        <w:t></w:t>
      </w:r>
      <w:r w:rsidRPr="003D57A8">
        <w:rPr>
          <w:rFonts w:hint="eastAsia"/>
          <w:lang w:val="en-US"/>
        </w:rPr>
        <w:t>його</w:t>
      </w:r>
      <w:r w:rsidRPr="003D57A8">
        <w:rPr>
          <w:lang w:val="en-US"/>
        </w:rPr>
        <w:t></w:t>
      </w:r>
      <w:r w:rsidRPr="003D57A8">
        <w:rPr>
          <w:rFonts w:hint="eastAsia"/>
          <w:lang w:val="en-US"/>
        </w:rPr>
        <w:t>позиціонування</w:t>
      </w:r>
      <w:r w:rsidRPr="003D57A8">
        <w:rPr>
          <w:lang w:val="en-US"/>
        </w:rPr>
        <w:t></w:t>
      </w:r>
      <w:r w:rsidRPr="003D57A8">
        <w:rPr>
          <w:rFonts w:hint="eastAsia"/>
          <w:lang w:val="en-US"/>
        </w:rPr>
        <w:t>й</w:t>
      </w:r>
      <w:r w:rsidRPr="003D57A8">
        <w:rPr>
          <w:lang w:val="en-US"/>
        </w:rPr>
        <w:t></w:t>
      </w:r>
      <w:r w:rsidRPr="003D57A8">
        <w:rPr>
          <w:rFonts w:hint="eastAsia"/>
          <w:lang w:val="en-US"/>
        </w:rPr>
        <w:t>забезпечення</w:t>
      </w:r>
      <w:r w:rsidRPr="003D57A8">
        <w:rPr>
          <w:lang w:val="en-US"/>
        </w:rPr>
        <w:t></w:t>
      </w:r>
      <w:r w:rsidRPr="003D57A8">
        <w:rPr>
          <w:rFonts w:hint="eastAsia"/>
          <w:lang w:val="en-US"/>
        </w:rPr>
        <w:t>сталої</w:t>
      </w:r>
    </w:p>
    <w:p w:rsidR="003D57A8" w:rsidRPr="003D57A8" w:rsidRDefault="003D57A8" w:rsidP="003D57A8">
      <w:pPr>
        <w:rPr>
          <w:lang w:val="en-US"/>
        </w:rPr>
      </w:pPr>
      <w:r w:rsidRPr="003D57A8">
        <w:rPr>
          <w:rFonts w:hint="eastAsia"/>
          <w:lang w:val="en-US"/>
        </w:rPr>
        <w:t>присутності</w:t>
      </w:r>
      <w:r w:rsidRPr="003D57A8">
        <w:rPr>
          <w:lang w:val="en-US"/>
        </w:rPr>
        <w:t></w:t>
      </w:r>
      <w:r w:rsidRPr="003D57A8">
        <w:rPr>
          <w:rFonts w:hint="eastAsia"/>
          <w:lang w:val="en-US"/>
        </w:rPr>
        <w:t>в</w:t>
      </w:r>
      <w:r w:rsidRPr="003D57A8">
        <w:rPr>
          <w:lang w:val="en-US"/>
        </w:rPr>
        <w:t></w:t>
      </w:r>
      <w:r w:rsidRPr="003D57A8">
        <w:rPr>
          <w:rFonts w:hint="eastAsia"/>
          <w:lang w:val="en-US"/>
        </w:rPr>
        <w:t>інформаційному</w:t>
      </w:r>
      <w:r w:rsidRPr="003D57A8">
        <w:rPr>
          <w:lang w:val="en-US"/>
        </w:rPr>
        <w:t></w:t>
      </w:r>
      <w:r w:rsidRPr="003D57A8">
        <w:rPr>
          <w:rFonts w:hint="eastAsia"/>
          <w:lang w:val="en-US"/>
        </w:rPr>
        <w:t>просторі</w:t>
      </w:r>
      <w:r w:rsidRPr="003D57A8">
        <w:rPr>
          <w:lang w:val="en-US"/>
        </w:rPr>
        <w:t></w:t>
      </w:r>
    </w:p>
    <w:p w:rsidR="003D57A8" w:rsidRPr="003D57A8" w:rsidRDefault="003D57A8" w:rsidP="003D57A8">
      <w:pPr>
        <w:rPr>
          <w:lang w:val="en-US"/>
        </w:rPr>
      </w:pPr>
      <w:r w:rsidRPr="003D57A8">
        <w:rPr>
          <w:rFonts w:hint="eastAsia"/>
          <w:lang w:val="en-US"/>
        </w:rPr>
        <w:t>Бренд</w:t>
      </w:r>
      <w:r w:rsidRPr="003D57A8">
        <w:rPr>
          <w:lang w:val="en-US"/>
        </w:rPr>
        <w:t></w:t>
      </w:r>
      <w:r w:rsidRPr="003D57A8">
        <w:rPr>
          <w:rFonts w:hint="eastAsia"/>
          <w:lang w:val="en-US"/>
        </w:rPr>
        <w:t>держави</w:t>
      </w:r>
      <w:r w:rsidRPr="003D57A8">
        <w:rPr>
          <w:lang w:val="en-US"/>
        </w:rPr>
        <w:t></w:t>
      </w:r>
      <w:r w:rsidRPr="003D57A8">
        <w:rPr>
          <w:rFonts w:hint="eastAsia"/>
          <w:lang w:val="en-US"/>
        </w:rPr>
        <w:t>можна</w:t>
      </w:r>
      <w:r w:rsidRPr="003D57A8">
        <w:rPr>
          <w:lang w:val="en-US"/>
        </w:rPr>
        <w:t></w:t>
      </w:r>
      <w:r w:rsidRPr="003D57A8">
        <w:rPr>
          <w:rFonts w:hint="eastAsia"/>
          <w:lang w:val="en-US"/>
        </w:rPr>
        <w:t>визначити</w:t>
      </w:r>
      <w:r w:rsidRPr="003D57A8">
        <w:rPr>
          <w:lang w:val="en-US"/>
        </w:rPr>
        <w:t></w:t>
      </w:r>
      <w:r w:rsidRPr="003D57A8">
        <w:rPr>
          <w:rFonts w:hint="eastAsia"/>
          <w:lang w:val="en-US"/>
        </w:rPr>
        <w:t>як</w:t>
      </w:r>
      <w:r w:rsidRPr="003D57A8">
        <w:rPr>
          <w:lang w:val="en-US"/>
        </w:rPr>
        <w:t></w:t>
      </w:r>
      <w:r w:rsidRPr="003D57A8">
        <w:rPr>
          <w:rFonts w:hint="eastAsia"/>
          <w:lang w:val="en-US"/>
        </w:rPr>
        <w:t>уявлення</w:t>
      </w:r>
      <w:r w:rsidRPr="003D57A8">
        <w:rPr>
          <w:lang w:val="en-US"/>
        </w:rPr>
        <w:t></w:t>
      </w:r>
      <w:r w:rsidRPr="003D57A8">
        <w:rPr>
          <w:rFonts w:hint="eastAsia"/>
          <w:lang w:val="en-US"/>
        </w:rPr>
        <w:t>про</w:t>
      </w:r>
      <w:r w:rsidRPr="003D57A8">
        <w:rPr>
          <w:lang w:val="en-US"/>
        </w:rPr>
        <w:t></w:t>
      </w:r>
      <w:r w:rsidRPr="003D57A8">
        <w:rPr>
          <w:rFonts w:hint="eastAsia"/>
          <w:lang w:val="en-US"/>
        </w:rPr>
        <w:t>державу</w:t>
      </w:r>
      <w:r w:rsidRPr="003D57A8">
        <w:rPr>
          <w:lang w:val="en-US"/>
        </w:rPr>
        <w:t></w:t>
      </w:r>
      <w:r w:rsidRPr="003D57A8">
        <w:rPr>
          <w:rFonts w:hint="eastAsia"/>
          <w:lang w:val="en-US"/>
        </w:rPr>
        <w:t>в</w:t>
      </w:r>
      <w:r w:rsidRPr="003D57A8">
        <w:rPr>
          <w:lang w:val="en-US"/>
        </w:rPr>
        <w:t></w:t>
      </w:r>
      <w:r w:rsidRPr="003D57A8">
        <w:rPr>
          <w:rFonts w:hint="eastAsia"/>
          <w:lang w:val="en-US"/>
        </w:rPr>
        <w:t>свідомості</w:t>
      </w:r>
    </w:p>
    <w:p w:rsidR="003D57A8" w:rsidRPr="003D57A8" w:rsidRDefault="003D57A8" w:rsidP="003D57A8">
      <w:pPr>
        <w:rPr>
          <w:lang w:val="en-US"/>
        </w:rPr>
      </w:pPr>
      <w:r w:rsidRPr="003D57A8">
        <w:rPr>
          <w:rFonts w:hint="eastAsia"/>
          <w:lang w:val="en-US"/>
        </w:rPr>
        <w:t>ключових</w:t>
      </w:r>
      <w:r w:rsidRPr="003D57A8">
        <w:rPr>
          <w:lang w:val="en-US"/>
        </w:rPr>
        <w:t></w:t>
      </w:r>
      <w:r w:rsidRPr="003D57A8">
        <w:rPr>
          <w:rFonts w:hint="eastAsia"/>
          <w:lang w:val="en-US"/>
        </w:rPr>
        <w:t>дійових</w:t>
      </w:r>
      <w:r w:rsidRPr="003D57A8">
        <w:rPr>
          <w:lang w:val="en-US"/>
        </w:rPr>
        <w:t></w:t>
      </w:r>
      <w:r w:rsidRPr="003D57A8">
        <w:rPr>
          <w:rFonts w:hint="eastAsia"/>
          <w:lang w:val="en-US"/>
        </w:rPr>
        <w:t>осіб</w:t>
      </w:r>
      <w:r w:rsidRPr="003D57A8">
        <w:rPr>
          <w:lang w:val="en-US"/>
        </w:rPr>
        <w:t></w:t>
      </w:r>
      <w:r w:rsidRPr="003D57A8">
        <w:rPr>
          <w:rFonts w:hint="eastAsia"/>
          <w:lang w:val="en-US"/>
        </w:rPr>
        <w:t>світової</w:t>
      </w:r>
      <w:r w:rsidRPr="003D57A8">
        <w:rPr>
          <w:lang w:val="en-US"/>
        </w:rPr>
        <w:t></w:t>
      </w:r>
      <w:r w:rsidRPr="003D57A8">
        <w:rPr>
          <w:rFonts w:hint="eastAsia"/>
          <w:lang w:val="en-US"/>
        </w:rPr>
        <w:t>політики</w:t>
      </w:r>
      <w:r w:rsidRPr="003D57A8">
        <w:rPr>
          <w:lang w:val="en-US"/>
        </w:rPr>
        <w:t></w:t>
      </w:r>
      <w:r w:rsidRPr="003D57A8">
        <w:rPr>
          <w:lang w:val="en-US"/>
        </w:rPr>
        <w:t></w:t>
      </w:r>
      <w:r w:rsidRPr="003D57A8">
        <w:rPr>
          <w:rFonts w:hint="eastAsia"/>
          <w:lang w:val="en-US"/>
        </w:rPr>
        <w:t>що</w:t>
      </w:r>
      <w:r w:rsidRPr="003D57A8">
        <w:rPr>
          <w:lang w:val="en-US"/>
        </w:rPr>
        <w:t></w:t>
      </w:r>
      <w:r w:rsidRPr="003D57A8">
        <w:rPr>
          <w:rFonts w:hint="eastAsia"/>
          <w:lang w:val="en-US"/>
        </w:rPr>
        <w:t>приймають</w:t>
      </w:r>
      <w:r w:rsidRPr="003D57A8">
        <w:rPr>
          <w:lang w:val="en-US"/>
        </w:rPr>
        <w:t></w:t>
      </w:r>
      <w:r w:rsidRPr="003D57A8">
        <w:rPr>
          <w:rFonts w:hint="eastAsia"/>
          <w:lang w:val="en-US"/>
        </w:rPr>
        <w:t>рішення</w:t>
      </w:r>
      <w:r w:rsidRPr="003D57A8">
        <w:rPr>
          <w:lang w:val="en-US"/>
        </w:rPr>
        <w:t></w:t>
      </w:r>
      <w:r w:rsidRPr="003D57A8">
        <w:rPr>
          <w:lang w:val="en-US"/>
        </w:rPr>
        <w:t></w:t>
      </w:r>
      <w:r w:rsidRPr="003D57A8">
        <w:rPr>
          <w:rFonts w:hint="eastAsia"/>
          <w:lang w:val="en-US"/>
        </w:rPr>
        <w:t>Найбільш</w:t>
      </w:r>
    </w:p>
    <w:p w:rsidR="003D57A8" w:rsidRPr="003D57A8" w:rsidRDefault="003D57A8" w:rsidP="003D57A8">
      <w:pPr>
        <w:rPr>
          <w:lang w:val="en-US"/>
        </w:rPr>
      </w:pPr>
      <w:r w:rsidRPr="003D57A8">
        <w:rPr>
          <w:rFonts w:hint="eastAsia"/>
          <w:lang w:val="en-US"/>
        </w:rPr>
        <w:t>значущими</w:t>
      </w:r>
      <w:r w:rsidRPr="003D57A8">
        <w:rPr>
          <w:lang w:val="en-US"/>
        </w:rPr>
        <w:t></w:t>
      </w:r>
      <w:r w:rsidRPr="003D57A8">
        <w:rPr>
          <w:rFonts w:hint="eastAsia"/>
          <w:lang w:val="en-US"/>
        </w:rPr>
        <w:t>в</w:t>
      </w:r>
      <w:r w:rsidRPr="003D57A8">
        <w:rPr>
          <w:lang w:val="en-US"/>
        </w:rPr>
        <w:t></w:t>
      </w:r>
      <w:r w:rsidRPr="003D57A8">
        <w:rPr>
          <w:rFonts w:hint="eastAsia"/>
          <w:lang w:val="en-US"/>
        </w:rPr>
        <w:t>такому</w:t>
      </w:r>
      <w:r w:rsidRPr="003D57A8">
        <w:rPr>
          <w:lang w:val="en-US"/>
        </w:rPr>
        <w:t></w:t>
      </w:r>
      <w:r w:rsidRPr="003D57A8">
        <w:rPr>
          <w:rFonts w:hint="eastAsia"/>
          <w:lang w:val="en-US"/>
        </w:rPr>
        <w:t>випадку</w:t>
      </w:r>
      <w:r w:rsidRPr="003D57A8">
        <w:rPr>
          <w:lang w:val="en-US"/>
        </w:rPr>
        <w:t></w:t>
      </w:r>
      <w:r w:rsidRPr="003D57A8">
        <w:rPr>
          <w:rFonts w:hint="eastAsia"/>
          <w:lang w:val="en-US"/>
        </w:rPr>
        <w:t>є</w:t>
      </w:r>
      <w:r w:rsidRPr="003D57A8">
        <w:rPr>
          <w:lang w:val="en-US"/>
        </w:rPr>
        <w:t></w:t>
      </w:r>
      <w:r w:rsidRPr="003D57A8">
        <w:rPr>
          <w:rFonts w:hint="eastAsia"/>
          <w:lang w:val="en-US"/>
        </w:rPr>
        <w:t>саме</w:t>
      </w:r>
      <w:r w:rsidRPr="003D57A8">
        <w:rPr>
          <w:lang w:val="en-US"/>
        </w:rPr>
        <w:t></w:t>
      </w:r>
      <w:r w:rsidRPr="003D57A8">
        <w:rPr>
          <w:rFonts w:hint="eastAsia"/>
          <w:lang w:val="en-US"/>
        </w:rPr>
        <w:t>ті</w:t>
      </w:r>
      <w:r w:rsidRPr="003D57A8">
        <w:rPr>
          <w:lang w:val="en-US"/>
        </w:rPr>
        <w:t></w:t>
      </w:r>
      <w:r w:rsidRPr="003D57A8">
        <w:rPr>
          <w:rFonts w:hint="eastAsia"/>
          <w:lang w:val="en-US"/>
        </w:rPr>
        <w:t>уявлення</w:t>
      </w:r>
      <w:r w:rsidRPr="003D57A8">
        <w:rPr>
          <w:lang w:val="en-US"/>
        </w:rPr>
        <w:t></w:t>
      </w:r>
      <w:r w:rsidRPr="003D57A8">
        <w:rPr>
          <w:rFonts w:hint="eastAsia"/>
          <w:lang w:val="en-US"/>
        </w:rPr>
        <w:t>про</w:t>
      </w:r>
      <w:r w:rsidRPr="003D57A8">
        <w:rPr>
          <w:lang w:val="en-US"/>
        </w:rPr>
        <w:t></w:t>
      </w:r>
      <w:r w:rsidRPr="003D57A8">
        <w:rPr>
          <w:rFonts w:hint="eastAsia"/>
          <w:lang w:val="en-US"/>
        </w:rPr>
        <w:t>державу</w:t>
      </w:r>
      <w:r w:rsidRPr="003D57A8">
        <w:rPr>
          <w:lang w:val="en-US"/>
        </w:rPr>
        <w:t></w:t>
      </w:r>
      <w:r w:rsidRPr="003D57A8">
        <w:rPr>
          <w:lang w:val="en-US"/>
        </w:rPr>
        <w:t></w:t>
      </w:r>
      <w:r w:rsidRPr="003D57A8">
        <w:rPr>
          <w:rFonts w:hint="eastAsia"/>
          <w:lang w:val="en-US"/>
        </w:rPr>
        <w:t>які</w:t>
      </w:r>
      <w:r w:rsidRPr="003D57A8">
        <w:rPr>
          <w:lang w:val="en-US"/>
        </w:rPr>
        <w:t></w:t>
      </w:r>
      <w:r w:rsidRPr="003D57A8">
        <w:rPr>
          <w:rFonts w:hint="eastAsia"/>
          <w:lang w:val="en-US"/>
        </w:rPr>
        <w:t>лягають</w:t>
      </w:r>
      <w:r w:rsidRPr="003D57A8">
        <w:rPr>
          <w:lang w:val="en-US"/>
        </w:rPr>
        <w:t></w:t>
      </w:r>
      <w:r w:rsidRPr="003D57A8">
        <w:rPr>
          <w:rFonts w:hint="eastAsia"/>
          <w:lang w:val="en-US"/>
        </w:rPr>
        <w:t>в</w:t>
      </w:r>
    </w:p>
    <w:p w:rsidR="003D57A8" w:rsidRPr="003D57A8" w:rsidRDefault="003D57A8" w:rsidP="003D57A8">
      <w:pPr>
        <w:rPr>
          <w:lang w:val="en-US"/>
        </w:rPr>
      </w:pPr>
      <w:r w:rsidRPr="003D57A8">
        <w:rPr>
          <w:rFonts w:hint="eastAsia"/>
          <w:lang w:val="en-US"/>
        </w:rPr>
        <w:t>основу</w:t>
      </w:r>
      <w:r w:rsidRPr="003D57A8">
        <w:rPr>
          <w:lang w:val="en-US"/>
        </w:rPr>
        <w:t></w:t>
      </w:r>
      <w:r w:rsidRPr="003D57A8">
        <w:rPr>
          <w:rFonts w:hint="eastAsia"/>
          <w:lang w:val="en-US"/>
        </w:rPr>
        <w:t>політичних</w:t>
      </w:r>
      <w:r w:rsidRPr="003D57A8">
        <w:rPr>
          <w:lang w:val="en-US"/>
        </w:rPr>
        <w:t></w:t>
      </w:r>
      <w:r w:rsidRPr="003D57A8">
        <w:rPr>
          <w:rFonts w:hint="eastAsia"/>
          <w:lang w:val="en-US"/>
        </w:rPr>
        <w:t>рішень</w:t>
      </w:r>
      <w:r w:rsidRPr="003D57A8">
        <w:rPr>
          <w:lang w:val="en-US"/>
        </w:rPr>
        <w:t></w:t>
      </w:r>
    </w:p>
    <w:p w:rsidR="003D57A8" w:rsidRPr="003D57A8" w:rsidRDefault="003D57A8" w:rsidP="003D57A8">
      <w:pPr>
        <w:rPr>
          <w:lang w:val="en-US"/>
        </w:rPr>
      </w:pPr>
      <w:r w:rsidRPr="003D57A8">
        <w:rPr>
          <w:rFonts w:hint="eastAsia"/>
          <w:lang w:val="en-US"/>
        </w:rPr>
        <w:t>Бренд</w:t>
      </w:r>
      <w:r w:rsidRPr="003D57A8">
        <w:rPr>
          <w:lang w:val="en-US"/>
        </w:rPr>
        <w:t></w:t>
      </w:r>
      <w:r w:rsidRPr="003D57A8">
        <w:rPr>
          <w:rFonts w:hint="eastAsia"/>
          <w:lang w:val="en-US"/>
        </w:rPr>
        <w:t>формує</w:t>
      </w:r>
      <w:r w:rsidRPr="003D57A8">
        <w:rPr>
          <w:lang w:val="en-US"/>
        </w:rPr>
        <w:t></w:t>
      </w:r>
      <w:r w:rsidRPr="003D57A8">
        <w:rPr>
          <w:rFonts w:hint="eastAsia"/>
          <w:lang w:val="en-US"/>
        </w:rPr>
        <w:t>у</w:t>
      </w:r>
      <w:r w:rsidRPr="003D57A8">
        <w:rPr>
          <w:lang w:val="en-US"/>
        </w:rPr>
        <w:t></w:t>
      </w:r>
      <w:r w:rsidRPr="003D57A8">
        <w:rPr>
          <w:rFonts w:hint="eastAsia"/>
          <w:lang w:val="en-US"/>
        </w:rPr>
        <w:t>свідомості</w:t>
      </w:r>
      <w:r w:rsidRPr="003D57A8">
        <w:rPr>
          <w:lang w:val="en-US"/>
        </w:rPr>
        <w:t></w:t>
      </w:r>
      <w:r w:rsidRPr="003D57A8">
        <w:rPr>
          <w:rFonts w:hint="eastAsia"/>
          <w:lang w:val="en-US"/>
        </w:rPr>
        <w:t>аудиторії</w:t>
      </w:r>
      <w:r w:rsidRPr="003D57A8">
        <w:rPr>
          <w:lang w:val="en-US"/>
        </w:rPr>
        <w:t></w:t>
      </w:r>
      <w:r w:rsidRPr="003D57A8">
        <w:rPr>
          <w:rFonts w:hint="eastAsia"/>
          <w:lang w:val="en-US"/>
        </w:rPr>
        <w:t>сприйняття</w:t>
      </w:r>
      <w:r w:rsidRPr="003D57A8">
        <w:rPr>
          <w:lang w:val="en-US"/>
        </w:rPr>
        <w:t></w:t>
      </w:r>
      <w:r w:rsidRPr="003D57A8">
        <w:rPr>
          <w:rFonts w:hint="eastAsia"/>
          <w:lang w:val="en-US"/>
        </w:rPr>
        <w:t>властивостей</w:t>
      </w:r>
      <w:r w:rsidRPr="003D57A8">
        <w:rPr>
          <w:lang w:val="en-US"/>
        </w:rPr>
        <w:t></w:t>
      </w:r>
      <w:r w:rsidRPr="003D57A8">
        <w:rPr>
          <w:rFonts w:hint="eastAsia"/>
          <w:lang w:val="en-US"/>
        </w:rPr>
        <w:t>товару</w:t>
      </w:r>
    </w:p>
    <w:p w:rsidR="003D57A8" w:rsidRPr="003D57A8" w:rsidRDefault="003D57A8" w:rsidP="003D57A8">
      <w:pPr>
        <w:rPr>
          <w:lang w:val="en-US"/>
        </w:rPr>
      </w:pPr>
      <w:r w:rsidRPr="003D57A8">
        <w:rPr>
          <w:rFonts w:hint="eastAsia"/>
          <w:lang w:val="en-US"/>
        </w:rPr>
        <w:t>через</w:t>
      </w:r>
      <w:r w:rsidRPr="003D57A8">
        <w:rPr>
          <w:lang w:val="en-US"/>
        </w:rPr>
        <w:t></w:t>
      </w:r>
      <w:r w:rsidRPr="003D57A8">
        <w:rPr>
          <w:rFonts w:hint="eastAsia"/>
          <w:lang w:val="en-US"/>
        </w:rPr>
        <w:t>символи</w:t>
      </w:r>
      <w:r w:rsidRPr="003D57A8">
        <w:rPr>
          <w:lang w:val="en-US"/>
        </w:rPr>
        <w:t></w:t>
      </w:r>
      <w:r w:rsidRPr="003D57A8">
        <w:rPr>
          <w:rFonts w:hint="eastAsia"/>
          <w:lang w:val="en-US"/>
        </w:rPr>
        <w:t>і</w:t>
      </w:r>
      <w:r w:rsidRPr="003D57A8">
        <w:rPr>
          <w:lang w:val="en-US"/>
        </w:rPr>
        <w:t></w:t>
      </w:r>
      <w:r w:rsidRPr="003D57A8">
        <w:rPr>
          <w:rFonts w:hint="eastAsia"/>
          <w:lang w:val="en-US"/>
        </w:rPr>
        <w:t>знаки</w:t>
      </w:r>
      <w:r w:rsidRPr="003D57A8">
        <w:rPr>
          <w:lang w:val="en-US"/>
        </w:rPr>
        <w:t></w:t>
      </w:r>
      <w:r w:rsidRPr="003D57A8">
        <w:rPr>
          <w:lang w:val="en-US"/>
        </w:rPr>
        <w:t></w:t>
      </w:r>
      <w:r w:rsidRPr="003D57A8">
        <w:rPr>
          <w:rFonts w:hint="eastAsia"/>
          <w:lang w:val="en-US"/>
        </w:rPr>
        <w:t>тому</w:t>
      </w:r>
      <w:r w:rsidRPr="003D57A8">
        <w:rPr>
          <w:lang w:val="en-US"/>
        </w:rPr>
        <w:t></w:t>
      </w:r>
      <w:r w:rsidRPr="003D57A8">
        <w:rPr>
          <w:rFonts w:hint="eastAsia"/>
          <w:lang w:val="en-US"/>
        </w:rPr>
        <w:t>він</w:t>
      </w:r>
      <w:r w:rsidRPr="003D57A8">
        <w:rPr>
          <w:lang w:val="en-US"/>
        </w:rPr>
        <w:t></w:t>
      </w:r>
      <w:r w:rsidRPr="003D57A8">
        <w:rPr>
          <w:rFonts w:hint="eastAsia"/>
          <w:lang w:val="en-US"/>
        </w:rPr>
        <w:t>включає</w:t>
      </w:r>
      <w:r w:rsidRPr="003D57A8">
        <w:rPr>
          <w:lang w:val="en-US"/>
        </w:rPr>
        <w:t></w:t>
      </w:r>
      <w:r w:rsidRPr="003D57A8">
        <w:rPr>
          <w:rFonts w:hint="eastAsia"/>
          <w:lang w:val="en-US"/>
        </w:rPr>
        <w:t>дві</w:t>
      </w:r>
      <w:r w:rsidRPr="003D57A8">
        <w:rPr>
          <w:lang w:val="en-US"/>
        </w:rPr>
        <w:t></w:t>
      </w:r>
      <w:r w:rsidRPr="003D57A8">
        <w:rPr>
          <w:rFonts w:hint="eastAsia"/>
          <w:lang w:val="en-US"/>
        </w:rPr>
        <w:t>базові</w:t>
      </w:r>
      <w:r w:rsidRPr="003D57A8">
        <w:rPr>
          <w:lang w:val="en-US"/>
        </w:rPr>
        <w:t></w:t>
      </w:r>
      <w:r w:rsidRPr="003D57A8">
        <w:rPr>
          <w:rFonts w:hint="eastAsia"/>
          <w:lang w:val="en-US"/>
        </w:rPr>
        <w:t>складові</w:t>
      </w:r>
      <w:r w:rsidRPr="003D57A8">
        <w:rPr>
          <w:lang w:val="en-US"/>
        </w:rPr>
        <w:t></w:t>
      </w:r>
      <w:r w:rsidRPr="003D57A8">
        <w:rPr>
          <w:lang w:val="en-US"/>
        </w:rPr>
        <w:t></w:t>
      </w:r>
      <w:r w:rsidRPr="003D57A8">
        <w:rPr>
          <w:lang w:val="en-US"/>
        </w:rPr>
        <w:t></w:t>
      </w:r>
      <w:r w:rsidRPr="003D57A8">
        <w:rPr>
          <w:lang w:val="en-US"/>
        </w:rPr>
        <w:t></w:t>
      </w:r>
      <w:r w:rsidRPr="003D57A8">
        <w:rPr>
          <w:lang w:val="en-US"/>
        </w:rPr>
        <w:t></w:t>
      </w:r>
      <w:r w:rsidRPr="003D57A8">
        <w:rPr>
          <w:rFonts w:hint="eastAsia"/>
          <w:lang w:val="en-US"/>
        </w:rPr>
        <w:t>символ</w:t>
      </w:r>
    </w:p>
    <w:p w:rsidR="003D57A8" w:rsidRPr="003D57A8" w:rsidRDefault="003D57A8" w:rsidP="003D57A8">
      <w:pPr>
        <w:rPr>
          <w:lang w:val="en-US"/>
        </w:rPr>
      </w:pPr>
      <w:r w:rsidRPr="003D57A8">
        <w:rPr>
          <w:rFonts w:hint="eastAsia"/>
          <w:lang w:val="en-US"/>
        </w:rPr>
        <w:t>бренду</w:t>
      </w:r>
      <w:r w:rsidRPr="003D57A8">
        <w:rPr>
          <w:lang w:val="en-US"/>
        </w:rPr>
        <w:t></w:t>
      </w:r>
      <w:r w:rsidRPr="003D57A8">
        <w:rPr>
          <w:lang w:val="en-US"/>
        </w:rPr>
        <w:t></w:t>
      </w:r>
      <w:r w:rsidRPr="003D57A8">
        <w:rPr>
          <w:lang w:val="en-US"/>
        </w:rPr>
        <w:t></w:t>
      </w:r>
      <w:r w:rsidRPr="003D57A8">
        <w:rPr>
          <w:lang w:val="en-US"/>
        </w:rPr>
        <w:t></w:t>
      </w:r>
      <w:r w:rsidRPr="003D57A8">
        <w:rPr>
          <w:lang w:val="en-US"/>
        </w:rPr>
        <w:t></w:t>
      </w:r>
      <w:r w:rsidRPr="003D57A8">
        <w:rPr>
          <w:rFonts w:hint="eastAsia"/>
          <w:lang w:val="en-US"/>
        </w:rPr>
        <w:t>систему</w:t>
      </w:r>
      <w:r w:rsidRPr="003D57A8">
        <w:rPr>
          <w:lang w:val="en-US"/>
        </w:rPr>
        <w:t></w:t>
      </w:r>
      <w:r w:rsidRPr="003D57A8">
        <w:rPr>
          <w:rFonts w:hint="eastAsia"/>
          <w:lang w:val="en-US"/>
        </w:rPr>
        <w:t>відносин</w:t>
      </w:r>
      <w:r w:rsidRPr="003D57A8">
        <w:rPr>
          <w:lang w:val="en-US"/>
        </w:rPr>
        <w:t></w:t>
      </w:r>
      <w:r w:rsidRPr="003D57A8">
        <w:rPr>
          <w:rFonts w:hint="eastAsia"/>
          <w:lang w:val="en-US"/>
        </w:rPr>
        <w:t>до</w:t>
      </w:r>
      <w:r w:rsidRPr="003D57A8">
        <w:rPr>
          <w:lang w:val="en-US"/>
        </w:rPr>
        <w:t></w:t>
      </w:r>
      <w:r w:rsidRPr="003D57A8">
        <w:rPr>
          <w:rFonts w:hint="eastAsia"/>
          <w:lang w:val="en-US"/>
        </w:rPr>
        <w:t>бренду</w:t>
      </w:r>
      <w:r w:rsidRPr="003D57A8">
        <w:rPr>
          <w:lang w:val="en-US"/>
        </w:rPr>
        <w:t></w:t>
      </w:r>
      <w:r w:rsidRPr="003D57A8">
        <w:rPr>
          <w:rFonts w:hint="eastAsia"/>
          <w:lang w:val="en-US"/>
        </w:rPr>
        <w:t>основних</w:t>
      </w:r>
      <w:r w:rsidRPr="003D57A8">
        <w:rPr>
          <w:lang w:val="en-US"/>
        </w:rPr>
        <w:t></w:t>
      </w:r>
      <w:r w:rsidRPr="003D57A8">
        <w:rPr>
          <w:rFonts w:hint="eastAsia"/>
          <w:lang w:val="en-US"/>
        </w:rPr>
        <w:t>маркетингових</w:t>
      </w:r>
    </w:p>
    <w:p w:rsidR="003D57A8" w:rsidRPr="003D57A8" w:rsidRDefault="003D57A8" w:rsidP="003D57A8">
      <w:pPr>
        <w:rPr>
          <w:lang w:val="en-US"/>
        </w:rPr>
      </w:pPr>
      <w:r w:rsidRPr="003D57A8">
        <w:rPr>
          <w:rFonts w:hint="eastAsia"/>
          <w:lang w:val="en-US"/>
        </w:rPr>
        <w:t>комунікацій</w:t>
      </w:r>
      <w:r w:rsidRPr="003D57A8">
        <w:rPr>
          <w:lang w:val="en-US"/>
        </w:rPr>
        <w:t></w:t>
      </w:r>
    </w:p>
    <w:p w:rsidR="003D57A8" w:rsidRPr="003D57A8" w:rsidRDefault="003D57A8" w:rsidP="003D57A8">
      <w:pPr>
        <w:rPr>
          <w:lang w:val="en-US"/>
        </w:rPr>
      </w:pPr>
      <w:r w:rsidRPr="003D57A8">
        <w:rPr>
          <w:rFonts w:hint="eastAsia"/>
          <w:lang w:val="en-US"/>
        </w:rPr>
        <w:t>Бренд</w:t>
      </w:r>
      <w:r w:rsidRPr="003D57A8">
        <w:rPr>
          <w:lang w:val="en-US"/>
        </w:rPr>
        <w:t></w:t>
      </w:r>
      <w:r w:rsidRPr="003D57A8">
        <w:rPr>
          <w:rFonts w:hint="eastAsia"/>
          <w:lang w:val="en-US"/>
        </w:rPr>
        <w:t>є</w:t>
      </w:r>
      <w:r w:rsidRPr="003D57A8">
        <w:rPr>
          <w:lang w:val="en-US"/>
        </w:rPr>
        <w:t></w:t>
      </w:r>
      <w:r w:rsidRPr="003D57A8">
        <w:rPr>
          <w:rFonts w:hint="eastAsia"/>
          <w:lang w:val="en-US"/>
        </w:rPr>
        <w:t>символом</w:t>
      </w:r>
      <w:r w:rsidRPr="003D57A8">
        <w:rPr>
          <w:lang w:val="en-US"/>
        </w:rPr>
        <w:t></w:t>
      </w:r>
      <w:r w:rsidRPr="003D57A8">
        <w:rPr>
          <w:lang w:val="en-US"/>
        </w:rPr>
        <w:t></w:t>
      </w:r>
      <w:r w:rsidRPr="003D57A8">
        <w:rPr>
          <w:rFonts w:hint="eastAsia"/>
          <w:lang w:val="en-US"/>
        </w:rPr>
        <w:t>який</w:t>
      </w:r>
      <w:r w:rsidRPr="003D57A8">
        <w:rPr>
          <w:lang w:val="en-US"/>
        </w:rPr>
        <w:t></w:t>
      </w:r>
      <w:r w:rsidRPr="003D57A8">
        <w:rPr>
          <w:rFonts w:hint="eastAsia"/>
          <w:lang w:val="en-US"/>
        </w:rPr>
        <w:t>втілює</w:t>
      </w:r>
      <w:r w:rsidRPr="003D57A8">
        <w:rPr>
          <w:lang w:val="en-US"/>
        </w:rPr>
        <w:t></w:t>
      </w:r>
      <w:r w:rsidRPr="003D57A8">
        <w:rPr>
          <w:rFonts w:hint="eastAsia"/>
          <w:lang w:val="en-US"/>
        </w:rPr>
        <w:t>не</w:t>
      </w:r>
      <w:r w:rsidRPr="003D57A8">
        <w:rPr>
          <w:lang w:val="en-US"/>
        </w:rPr>
        <w:t></w:t>
      </w:r>
      <w:r w:rsidRPr="003D57A8">
        <w:rPr>
          <w:rFonts w:hint="eastAsia"/>
          <w:lang w:val="en-US"/>
        </w:rPr>
        <w:t>лише</w:t>
      </w:r>
      <w:r w:rsidRPr="003D57A8">
        <w:rPr>
          <w:lang w:val="en-US"/>
        </w:rPr>
        <w:t></w:t>
      </w:r>
      <w:r w:rsidRPr="003D57A8">
        <w:rPr>
          <w:rFonts w:hint="eastAsia"/>
          <w:lang w:val="en-US"/>
        </w:rPr>
        <w:t>особистісні</w:t>
      </w:r>
      <w:r w:rsidRPr="003D57A8">
        <w:rPr>
          <w:lang w:val="en-US"/>
        </w:rPr>
        <w:t></w:t>
      </w:r>
      <w:r w:rsidRPr="003D57A8">
        <w:rPr>
          <w:rFonts w:hint="eastAsia"/>
          <w:lang w:val="en-US"/>
        </w:rPr>
        <w:t>мотиви</w:t>
      </w:r>
      <w:r w:rsidRPr="003D57A8">
        <w:rPr>
          <w:lang w:val="en-US"/>
        </w:rPr>
        <w:t></w:t>
      </w:r>
      <w:r w:rsidRPr="003D57A8">
        <w:rPr>
          <w:rFonts w:hint="eastAsia"/>
          <w:lang w:val="en-US"/>
        </w:rPr>
        <w:t>людини</w:t>
      </w:r>
      <w:r w:rsidRPr="003D57A8">
        <w:rPr>
          <w:lang w:val="en-US"/>
        </w:rPr>
        <w:t></w:t>
      </w:r>
    </w:p>
    <w:p w:rsidR="003D57A8" w:rsidRPr="003D57A8" w:rsidRDefault="003D57A8" w:rsidP="003D57A8">
      <w:pPr>
        <w:rPr>
          <w:lang w:val="en-US"/>
        </w:rPr>
      </w:pPr>
      <w:r w:rsidRPr="003D57A8">
        <w:rPr>
          <w:rFonts w:hint="eastAsia"/>
          <w:lang w:val="en-US"/>
        </w:rPr>
        <w:t>але</w:t>
      </w:r>
      <w:r w:rsidRPr="003D57A8">
        <w:rPr>
          <w:lang w:val="en-US"/>
        </w:rPr>
        <w:t></w:t>
      </w:r>
      <w:r w:rsidRPr="003D57A8">
        <w:rPr>
          <w:rFonts w:hint="eastAsia"/>
          <w:lang w:val="en-US"/>
        </w:rPr>
        <w:t>й</w:t>
      </w:r>
      <w:r w:rsidRPr="003D57A8">
        <w:rPr>
          <w:lang w:val="en-US"/>
        </w:rPr>
        <w:t></w:t>
      </w:r>
      <w:r w:rsidRPr="003D57A8">
        <w:rPr>
          <w:rFonts w:hint="eastAsia"/>
          <w:lang w:val="en-US"/>
        </w:rPr>
        <w:t>представляє</w:t>
      </w:r>
      <w:r w:rsidRPr="003D57A8">
        <w:rPr>
          <w:lang w:val="en-US"/>
        </w:rPr>
        <w:t></w:t>
      </w:r>
      <w:r w:rsidRPr="003D57A8">
        <w:rPr>
          <w:rFonts w:hint="eastAsia"/>
          <w:lang w:val="en-US"/>
        </w:rPr>
        <w:t>народи</w:t>
      </w:r>
      <w:r w:rsidRPr="003D57A8">
        <w:rPr>
          <w:lang w:val="en-US"/>
        </w:rPr>
        <w:t></w:t>
      </w:r>
      <w:r w:rsidRPr="003D57A8">
        <w:rPr>
          <w:lang w:val="en-US"/>
        </w:rPr>
        <w:t></w:t>
      </w:r>
      <w:r w:rsidRPr="003D57A8">
        <w:rPr>
          <w:rFonts w:hint="eastAsia"/>
          <w:lang w:val="en-US"/>
        </w:rPr>
        <w:t>нації</w:t>
      </w:r>
      <w:r w:rsidRPr="003D57A8">
        <w:rPr>
          <w:lang w:val="en-US"/>
        </w:rPr>
        <w:t></w:t>
      </w:r>
      <w:r w:rsidRPr="003D57A8">
        <w:rPr>
          <w:lang w:val="en-US"/>
        </w:rPr>
        <w:t></w:t>
      </w:r>
      <w:r w:rsidRPr="003D57A8">
        <w:rPr>
          <w:rFonts w:hint="eastAsia"/>
          <w:lang w:val="en-US"/>
        </w:rPr>
        <w:t>цілі</w:t>
      </w:r>
      <w:r w:rsidRPr="003D57A8">
        <w:rPr>
          <w:lang w:val="en-US"/>
        </w:rPr>
        <w:t></w:t>
      </w:r>
      <w:r w:rsidRPr="003D57A8">
        <w:rPr>
          <w:rFonts w:hint="eastAsia"/>
          <w:lang w:val="en-US"/>
        </w:rPr>
        <w:t>історичні</w:t>
      </w:r>
      <w:r w:rsidRPr="003D57A8">
        <w:rPr>
          <w:lang w:val="en-US"/>
        </w:rPr>
        <w:t></w:t>
      </w:r>
      <w:r w:rsidRPr="003D57A8">
        <w:rPr>
          <w:rFonts w:hint="eastAsia"/>
          <w:lang w:val="en-US"/>
        </w:rPr>
        <w:t>епохи</w:t>
      </w:r>
      <w:r w:rsidRPr="003D57A8">
        <w:rPr>
          <w:lang w:val="en-US"/>
        </w:rPr>
        <w:t></w:t>
      </w:r>
      <w:r w:rsidRPr="003D57A8">
        <w:rPr>
          <w:lang w:val="en-US"/>
        </w:rPr>
        <w:t></w:t>
      </w:r>
      <w:r w:rsidRPr="003D57A8">
        <w:rPr>
          <w:rFonts w:hint="eastAsia"/>
          <w:lang w:val="en-US"/>
        </w:rPr>
        <w:t>країни</w:t>
      </w:r>
      <w:r w:rsidRPr="003D57A8">
        <w:rPr>
          <w:lang w:val="en-US"/>
        </w:rPr>
        <w:t></w:t>
      </w:r>
      <w:r w:rsidRPr="003D57A8">
        <w:rPr>
          <w:lang w:val="en-US"/>
        </w:rPr>
        <w:t></w:t>
      </w:r>
      <w:r w:rsidRPr="003D57A8">
        <w:rPr>
          <w:rFonts w:hint="eastAsia"/>
          <w:lang w:val="en-US"/>
        </w:rPr>
        <w:t>брендами</w:t>
      </w:r>
      <w:r w:rsidRPr="003D57A8">
        <w:rPr>
          <w:lang w:val="en-US"/>
        </w:rPr>
        <w:t></w:t>
      </w:r>
      <w:r w:rsidRPr="003D57A8">
        <w:rPr>
          <w:rFonts w:hint="eastAsia"/>
          <w:lang w:val="en-US"/>
        </w:rPr>
        <w:t>є</w:t>
      </w:r>
    </w:p>
    <w:p w:rsidR="003D57A8" w:rsidRPr="003D57A8" w:rsidRDefault="003D57A8" w:rsidP="003D57A8">
      <w:pPr>
        <w:rPr>
          <w:lang w:val="en-US"/>
        </w:rPr>
      </w:pPr>
      <w:r w:rsidRPr="003D57A8">
        <w:rPr>
          <w:rFonts w:hint="eastAsia"/>
          <w:lang w:val="en-US"/>
        </w:rPr>
        <w:t>символи</w:t>
      </w:r>
      <w:r w:rsidRPr="003D57A8">
        <w:rPr>
          <w:lang w:val="en-US"/>
        </w:rPr>
        <w:t></w:t>
      </w:r>
      <w:r w:rsidRPr="003D57A8">
        <w:rPr>
          <w:rFonts w:hint="eastAsia"/>
          <w:lang w:val="en-US"/>
        </w:rPr>
        <w:t>держави</w:t>
      </w:r>
      <w:r w:rsidRPr="003D57A8">
        <w:rPr>
          <w:lang w:val="en-US"/>
        </w:rPr>
        <w:t></w:t>
      </w:r>
      <w:r w:rsidRPr="003D57A8">
        <w:rPr>
          <w:lang w:val="en-US"/>
        </w:rPr>
        <w:t></w:t>
      </w:r>
      <w:r w:rsidRPr="003D57A8">
        <w:rPr>
          <w:lang w:val="en-US"/>
        </w:rPr>
        <w:t></w:t>
      </w:r>
      <w:r w:rsidRPr="003D57A8">
        <w:rPr>
          <w:rFonts w:hint="eastAsia"/>
          <w:lang w:val="en-US"/>
        </w:rPr>
        <w:t>В</w:t>
      </w:r>
      <w:r w:rsidRPr="003D57A8">
        <w:rPr>
          <w:lang w:val="en-US"/>
        </w:rPr>
        <w:t></w:t>
      </w:r>
      <w:r w:rsidRPr="003D57A8">
        <w:rPr>
          <w:rFonts w:hint="eastAsia"/>
          <w:lang w:val="en-US"/>
        </w:rPr>
        <w:t>процесі</w:t>
      </w:r>
      <w:r w:rsidRPr="003D57A8">
        <w:rPr>
          <w:lang w:val="en-US"/>
        </w:rPr>
        <w:t></w:t>
      </w:r>
      <w:r w:rsidRPr="003D57A8">
        <w:rPr>
          <w:rFonts w:hint="eastAsia"/>
          <w:lang w:val="en-US"/>
        </w:rPr>
        <w:t>використання</w:t>
      </w:r>
      <w:r w:rsidRPr="003D57A8">
        <w:rPr>
          <w:lang w:val="en-US"/>
        </w:rPr>
        <w:t></w:t>
      </w:r>
      <w:r w:rsidRPr="003D57A8">
        <w:rPr>
          <w:rFonts w:hint="eastAsia"/>
          <w:lang w:val="en-US"/>
        </w:rPr>
        <w:t>бренду</w:t>
      </w:r>
      <w:r w:rsidRPr="003D57A8">
        <w:rPr>
          <w:lang w:val="en-US"/>
        </w:rPr>
        <w:t></w:t>
      </w:r>
      <w:r w:rsidRPr="003D57A8">
        <w:rPr>
          <w:rFonts w:hint="eastAsia"/>
          <w:lang w:val="en-US"/>
        </w:rPr>
        <w:t>основним</w:t>
      </w:r>
      <w:r w:rsidRPr="003D57A8">
        <w:rPr>
          <w:lang w:val="en-US"/>
        </w:rPr>
        <w:t></w:t>
      </w:r>
      <w:r w:rsidRPr="003D57A8">
        <w:rPr>
          <w:rFonts w:hint="eastAsia"/>
          <w:lang w:val="en-US"/>
        </w:rPr>
        <w:t>є</w:t>
      </w:r>
      <w:r w:rsidRPr="003D57A8">
        <w:rPr>
          <w:lang w:val="en-US"/>
        </w:rPr>
        <w:t></w:t>
      </w:r>
      <w:r w:rsidRPr="003D57A8">
        <w:rPr>
          <w:rFonts w:hint="eastAsia"/>
          <w:lang w:val="en-US"/>
        </w:rPr>
        <w:t>не</w:t>
      </w:r>
      <w:r w:rsidRPr="003D57A8">
        <w:rPr>
          <w:lang w:val="en-US"/>
        </w:rPr>
        <w:t></w:t>
      </w:r>
      <w:r w:rsidRPr="003D57A8">
        <w:rPr>
          <w:rFonts w:hint="eastAsia"/>
          <w:lang w:val="en-US"/>
        </w:rPr>
        <w:t>сам</w:t>
      </w:r>
      <w:r w:rsidRPr="003D57A8">
        <w:rPr>
          <w:lang w:val="en-US"/>
        </w:rPr>
        <w:t></w:t>
      </w:r>
      <w:r w:rsidRPr="003D57A8">
        <w:rPr>
          <w:rFonts w:hint="eastAsia"/>
          <w:lang w:val="en-US"/>
        </w:rPr>
        <w:t>товар</w:t>
      </w:r>
      <w:r w:rsidRPr="003D57A8">
        <w:rPr>
          <w:lang w:val="en-US"/>
        </w:rPr>
        <w:t></w:t>
      </w:r>
    </w:p>
    <w:p w:rsidR="003D57A8" w:rsidRPr="003D57A8" w:rsidRDefault="003D57A8" w:rsidP="003D57A8">
      <w:pPr>
        <w:rPr>
          <w:lang w:val="en-US"/>
        </w:rPr>
      </w:pPr>
      <w:r w:rsidRPr="003D57A8">
        <w:rPr>
          <w:rFonts w:hint="eastAsia"/>
          <w:lang w:val="en-US"/>
        </w:rPr>
        <w:t>а</w:t>
      </w:r>
      <w:r w:rsidRPr="003D57A8">
        <w:rPr>
          <w:lang w:val="en-US"/>
        </w:rPr>
        <w:t></w:t>
      </w:r>
      <w:r w:rsidRPr="003D57A8">
        <w:rPr>
          <w:rFonts w:hint="eastAsia"/>
          <w:lang w:val="en-US"/>
        </w:rPr>
        <w:t>стосунки</w:t>
      </w:r>
      <w:r w:rsidRPr="003D57A8">
        <w:rPr>
          <w:lang w:val="en-US"/>
        </w:rPr>
        <w:t></w:t>
      </w:r>
      <w:r w:rsidRPr="003D57A8">
        <w:rPr>
          <w:lang w:val="en-US"/>
        </w:rPr>
        <w:t></w:t>
      </w:r>
      <w:r w:rsidRPr="003D57A8">
        <w:rPr>
          <w:rFonts w:hint="eastAsia"/>
          <w:lang w:val="en-US"/>
        </w:rPr>
        <w:t>які</w:t>
      </w:r>
      <w:r w:rsidRPr="003D57A8">
        <w:rPr>
          <w:lang w:val="en-US"/>
        </w:rPr>
        <w:t></w:t>
      </w:r>
      <w:r w:rsidRPr="003D57A8">
        <w:rPr>
          <w:rFonts w:hint="eastAsia"/>
          <w:lang w:val="en-US"/>
        </w:rPr>
        <w:t>конструюються</w:t>
      </w:r>
      <w:r w:rsidRPr="003D57A8">
        <w:rPr>
          <w:lang w:val="en-US"/>
        </w:rPr>
        <w:t></w:t>
      </w:r>
      <w:r w:rsidRPr="003D57A8">
        <w:rPr>
          <w:lang w:val="en-US"/>
        </w:rPr>
        <w:t></w:t>
      </w:r>
      <w:r w:rsidRPr="003D57A8">
        <w:rPr>
          <w:rFonts w:hint="eastAsia"/>
          <w:lang w:val="en-US"/>
        </w:rPr>
        <w:t>–</w:t>
      </w:r>
      <w:r w:rsidRPr="003D57A8">
        <w:rPr>
          <w:lang w:val="en-US"/>
        </w:rPr>
        <w:t></w:t>
      </w:r>
      <w:r w:rsidRPr="003D57A8">
        <w:rPr>
          <w:rFonts w:hint="eastAsia"/>
          <w:lang w:val="en-US"/>
        </w:rPr>
        <w:t>мова</w:t>
      </w:r>
      <w:r w:rsidRPr="003D57A8">
        <w:rPr>
          <w:lang w:val="en-US"/>
        </w:rPr>
        <w:t></w:t>
      </w:r>
      <w:r w:rsidRPr="003D57A8">
        <w:rPr>
          <w:rFonts w:hint="eastAsia"/>
          <w:lang w:val="en-US"/>
        </w:rPr>
        <w:t>йде</w:t>
      </w:r>
      <w:r w:rsidRPr="003D57A8">
        <w:rPr>
          <w:lang w:val="en-US"/>
        </w:rPr>
        <w:t></w:t>
      </w:r>
      <w:r w:rsidRPr="003D57A8">
        <w:rPr>
          <w:rFonts w:hint="eastAsia"/>
          <w:lang w:val="en-US"/>
        </w:rPr>
        <w:t>про</w:t>
      </w:r>
      <w:r w:rsidRPr="003D57A8">
        <w:rPr>
          <w:lang w:val="en-US"/>
        </w:rPr>
        <w:t></w:t>
      </w:r>
      <w:r w:rsidRPr="003D57A8">
        <w:rPr>
          <w:rFonts w:hint="eastAsia"/>
          <w:lang w:val="en-US"/>
        </w:rPr>
        <w:t>співвідносини</w:t>
      </w:r>
      <w:r w:rsidRPr="003D57A8">
        <w:rPr>
          <w:lang w:val="en-US"/>
        </w:rPr>
        <w:t></w:t>
      </w:r>
      <w:r w:rsidRPr="003D57A8">
        <w:rPr>
          <w:lang w:val="en-US"/>
        </w:rPr>
        <w:t></w:t>
      </w:r>
      <w:r w:rsidRPr="003D57A8">
        <w:rPr>
          <w:rFonts w:hint="eastAsia"/>
          <w:lang w:val="en-US"/>
        </w:rPr>
        <w:t>покупецьтовар</w:t>
      </w:r>
      <w:r w:rsidRPr="003D57A8">
        <w:rPr>
          <w:lang w:val="en-US"/>
        </w:rPr>
        <w:t></w:t>
      </w:r>
      <w:r w:rsidRPr="003D57A8">
        <w:rPr>
          <w:lang w:val="en-US"/>
        </w:rPr>
        <w:t></w:t>
      </w:r>
      <w:r w:rsidRPr="003D57A8">
        <w:rPr>
          <w:lang w:val="en-US"/>
        </w:rPr>
        <w:t></w:t>
      </w:r>
      <w:r w:rsidRPr="003D57A8">
        <w:rPr>
          <w:rFonts w:hint="eastAsia"/>
          <w:lang w:val="en-US"/>
        </w:rPr>
        <w:t>Саме</w:t>
      </w:r>
      <w:r w:rsidRPr="003D57A8">
        <w:rPr>
          <w:lang w:val="en-US"/>
        </w:rPr>
        <w:t></w:t>
      </w:r>
      <w:r w:rsidRPr="003D57A8">
        <w:rPr>
          <w:rFonts w:hint="eastAsia"/>
          <w:lang w:val="en-US"/>
        </w:rPr>
        <w:t>тому</w:t>
      </w:r>
      <w:r w:rsidRPr="003D57A8">
        <w:rPr>
          <w:lang w:val="en-US"/>
        </w:rPr>
        <w:t></w:t>
      </w:r>
      <w:r w:rsidRPr="003D57A8">
        <w:rPr>
          <w:rFonts w:hint="eastAsia"/>
          <w:lang w:val="en-US"/>
        </w:rPr>
        <w:t>бренд</w:t>
      </w:r>
      <w:r w:rsidRPr="003D57A8">
        <w:rPr>
          <w:lang w:val="en-US"/>
        </w:rPr>
        <w:t></w:t>
      </w:r>
      <w:r w:rsidRPr="003D57A8">
        <w:rPr>
          <w:rFonts w:hint="eastAsia"/>
          <w:lang w:val="en-US"/>
        </w:rPr>
        <w:t>є</w:t>
      </w:r>
      <w:r w:rsidRPr="003D57A8">
        <w:rPr>
          <w:lang w:val="en-US"/>
        </w:rPr>
        <w:t></w:t>
      </w:r>
      <w:r w:rsidRPr="003D57A8">
        <w:rPr>
          <w:rFonts w:hint="eastAsia"/>
          <w:lang w:val="en-US"/>
        </w:rPr>
        <w:t>символом</w:t>
      </w:r>
      <w:r w:rsidRPr="003D57A8">
        <w:rPr>
          <w:lang w:val="en-US"/>
        </w:rPr>
        <w:t></w:t>
      </w:r>
      <w:r w:rsidRPr="003D57A8">
        <w:rPr>
          <w:lang w:val="en-US"/>
        </w:rPr>
        <w:t></w:t>
      </w:r>
      <w:r w:rsidRPr="003D57A8">
        <w:rPr>
          <w:rFonts w:hint="eastAsia"/>
          <w:lang w:val="en-US"/>
        </w:rPr>
        <w:t>який</w:t>
      </w:r>
      <w:r w:rsidRPr="003D57A8">
        <w:rPr>
          <w:lang w:val="en-US"/>
        </w:rPr>
        <w:t></w:t>
      </w:r>
      <w:r w:rsidRPr="003D57A8">
        <w:rPr>
          <w:rFonts w:hint="eastAsia"/>
          <w:lang w:val="en-US"/>
        </w:rPr>
        <w:t>втілює</w:t>
      </w:r>
      <w:r w:rsidRPr="003D57A8">
        <w:rPr>
          <w:lang w:val="en-US"/>
        </w:rPr>
        <w:t></w:t>
      </w:r>
      <w:r w:rsidRPr="003D57A8">
        <w:rPr>
          <w:rFonts w:hint="eastAsia"/>
          <w:lang w:val="en-US"/>
        </w:rPr>
        <w:t>не</w:t>
      </w:r>
      <w:r w:rsidRPr="003D57A8">
        <w:rPr>
          <w:lang w:val="en-US"/>
        </w:rPr>
        <w:t></w:t>
      </w:r>
      <w:r w:rsidRPr="003D57A8">
        <w:rPr>
          <w:rFonts w:hint="eastAsia"/>
          <w:lang w:val="en-US"/>
        </w:rPr>
        <w:t>лише</w:t>
      </w:r>
      <w:r w:rsidRPr="003D57A8">
        <w:rPr>
          <w:lang w:val="en-US"/>
        </w:rPr>
        <w:t></w:t>
      </w:r>
      <w:r w:rsidRPr="003D57A8">
        <w:rPr>
          <w:rFonts w:hint="eastAsia"/>
          <w:lang w:val="en-US"/>
        </w:rPr>
        <w:t>особистісні</w:t>
      </w:r>
    </w:p>
    <w:p w:rsidR="003D57A8" w:rsidRPr="003D57A8" w:rsidRDefault="003D57A8" w:rsidP="003D57A8">
      <w:pPr>
        <w:rPr>
          <w:lang w:val="en-US"/>
        </w:rPr>
      </w:pPr>
      <w:r w:rsidRPr="003D57A8">
        <w:rPr>
          <w:rFonts w:hint="eastAsia"/>
          <w:lang w:val="en-US"/>
        </w:rPr>
        <w:t>мотиви</w:t>
      </w:r>
      <w:r w:rsidRPr="003D57A8">
        <w:rPr>
          <w:lang w:val="en-US"/>
        </w:rPr>
        <w:t></w:t>
      </w:r>
      <w:r w:rsidRPr="003D57A8">
        <w:rPr>
          <w:rFonts w:hint="eastAsia"/>
          <w:lang w:val="en-US"/>
        </w:rPr>
        <w:t>людини</w:t>
      </w:r>
      <w:r w:rsidRPr="003D57A8">
        <w:rPr>
          <w:lang w:val="en-US"/>
        </w:rPr>
        <w:t></w:t>
      </w:r>
      <w:r w:rsidRPr="003D57A8">
        <w:rPr>
          <w:lang w:val="en-US"/>
        </w:rPr>
        <w:t></w:t>
      </w:r>
      <w:r w:rsidRPr="003D57A8">
        <w:rPr>
          <w:rFonts w:hint="eastAsia"/>
          <w:lang w:val="en-US"/>
        </w:rPr>
        <w:t>але</w:t>
      </w:r>
      <w:r w:rsidRPr="003D57A8">
        <w:rPr>
          <w:lang w:val="en-US"/>
        </w:rPr>
        <w:t></w:t>
      </w:r>
      <w:r w:rsidRPr="003D57A8">
        <w:rPr>
          <w:rFonts w:hint="eastAsia"/>
          <w:lang w:val="en-US"/>
        </w:rPr>
        <w:t>й</w:t>
      </w:r>
      <w:r w:rsidRPr="003D57A8">
        <w:rPr>
          <w:lang w:val="en-US"/>
        </w:rPr>
        <w:t></w:t>
      </w:r>
      <w:r w:rsidRPr="003D57A8">
        <w:rPr>
          <w:rFonts w:hint="eastAsia"/>
          <w:lang w:val="en-US"/>
        </w:rPr>
        <w:t>представляє</w:t>
      </w:r>
      <w:r w:rsidRPr="003D57A8">
        <w:rPr>
          <w:lang w:val="en-US"/>
        </w:rPr>
        <w:t></w:t>
      </w:r>
      <w:r w:rsidRPr="003D57A8">
        <w:rPr>
          <w:rFonts w:hint="eastAsia"/>
          <w:lang w:val="en-US"/>
        </w:rPr>
        <w:t>народи</w:t>
      </w:r>
      <w:r w:rsidRPr="003D57A8">
        <w:rPr>
          <w:lang w:val="en-US"/>
        </w:rPr>
        <w:t></w:t>
      </w:r>
      <w:r w:rsidRPr="003D57A8">
        <w:rPr>
          <w:lang w:val="en-US"/>
        </w:rPr>
        <w:t></w:t>
      </w:r>
      <w:r w:rsidRPr="003D57A8">
        <w:rPr>
          <w:rFonts w:hint="eastAsia"/>
          <w:lang w:val="en-US"/>
        </w:rPr>
        <w:t>нації</w:t>
      </w:r>
      <w:r w:rsidRPr="003D57A8">
        <w:rPr>
          <w:lang w:val="en-US"/>
        </w:rPr>
        <w:t></w:t>
      </w:r>
      <w:r w:rsidRPr="003D57A8">
        <w:rPr>
          <w:lang w:val="en-US"/>
        </w:rPr>
        <w:t></w:t>
      </w:r>
      <w:r w:rsidRPr="003D57A8">
        <w:rPr>
          <w:rFonts w:hint="eastAsia"/>
          <w:lang w:val="en-US"/>
        </w:rPr>
        <w:t>цілі</w:t>
      </w:r>
      <w:r w:rsidRPr="003D57A8">
        <w:rPr>
          <w:lang w:val="en-US"/>
        </w:rPr>
        <w:t></w:t>
      </w:r>
      <w:r w:rsidRPr="003D57A8">
        <w:rPr>
          <w:rFonts w:hint="eastAsia"/>
          <w:lang w:val="en-US"/>
        </w:rPr>
        <w:t>історичні</w:t>
      </w:r>
      <w:r w:rsidRPr="003D57A8">
        <w:rPr>
          <w:lang w:val="en-US"/>
        </w:rPr>
        <w:t></w:t>
      </w:r>
      <w:r w:rsidRPr="003D57A8">
        <w:rPr>
          <w:rFonts w:hint="eastAsia"/>
          <w:lang w:val="en-US"/>
        </w:rPr>
        <w:t>епохи</w:t>
      </w:r>
      <w:r w:rsidRPr="003D57A8">
        <w:rPr>
          <w:lang w:val="en-US"/>
        </w:rPr>
        <w:t></w:t>
      </w:r>
      <w:r w:rsidRPr="003D57A8">
        <w:rPr>
          <w:lang w:val="en-US"/>
        </w:rPr>
        <w:t></w:t>
      </w:r>
      <w:r w:rsidRPr="003D57A8">
        <w:rPr>
          <w:rFonts w:hint="eastAsia"/>
          <w:lang w:val="en-US"/>
        </w:rPr>
        <w:t>країни</w:t>
      </w:r>
    </w:p>
    <w:p w:rsidR="003D57A8" w:rsidRPr="003D57A8" w:rsidRDefault="003D57A8" w:rsidP="003D57A8">
      <w:pPr>
        <w:rPr>
          <w:lang w:val="en-US"/>
        </w:rPr>
      </w:pPr>
      <w:r w:rsidRPr="003D57A8">
        <w:rPr>
          <w:lang w:val="en-US"/>
        </w:rPr>
        <w:t></w:t>
      </w:r>
      <w:r w:rsidRPr="003D57A8">
        <w:rPr>
          <w:rFonts w:hint="eastAsia"/>
          <w:lang w:val="en-US"/>
        </w:rPr>
        <w:t>брендами</w:t>
      </w:r>
      <w:r w:rsidRPr="003D57A8">
        <w:rPr>
          <w:lang w:val="en-US"/>
        </w:rPr>
        <w:t></w:t>
      </w:r>
      <w:r w:rsidRPr="003D57A8">
        <w:rPr>
          <w:rFonts w:hint="eastAsia"/>
          <w:lang w:val="en-US"/>
        </w:rPr>
        <w:t>є</w:t>
      </w:r>
      <w:r w:rsidRPr="003D57A8">
        <w:rPr>
          <w:lang w:val="en-US"/>
        </w:rPr>
        <w:t></w:t>
      </w:r>
      <w:r w:rsidRPr="003D57A8">
        <w:rPr>
          <w:rFonts w:hint="eastAsia"/>
          <w:lang w:val="en-US"/>
        </w:rPr>
        <w:t>символи</w:t>
      </w:r>
      <w:r w:rsidRPr="003D57A8">
        <w:rPr>
          <w:lang w:val="en-US"/>
        </w:rPr>
        <w:t></w:t>
      </w:r>
      <w:r w:rsidRPr="003D57A8">
        <w:rPr>
          <w:rFonts w:hint="eastAsia"/>
          <w:lang w:val="en-US"/>
        </w:rPr>
        <w:t>держави</w:t>
      </w:r>
      <w:r w:rsidRPr="003D57A8">
        <w:rPr>
          <w:lang w:val="en-US"/>
        </w:rPr>
        <w:t></w:t>
      </w:r>
      <w:r w:rsidRPr="003D57A8">
        <w:rPr>
          <w:lang w:val="en-US"/>
        </w:rPr>
        <w:t></w:t>
      </w:r>
    </w:p>
    <w:p w:rsidR="003D57A8" w:rsidRPr="003D57A8" w:rsidRDefault="003D57A8" w:rsidP="003D57A8">
      <w:pPr>
        <w:rPr>
          <w:lang w:val="en-US"/>
        </w:rPr>
      </w:pPr>
      <w:r w:rsidRPr="003D57A8">
        <w:rPr>
          <w:rFonts w:hint="eastAsia"/>
          <w:lang w:val="en-US"/>
        </w:rPr>
        <w:t>Символ</w:t>
      </w:r>
      <w:r w:rsidRPr="003D57A8">
        <w:rPr>
          <w:lang w:val="en-US"/>
        </w:rPr>
        <w:t></w:t>
      </w:r>
      <w:r w:rsidRPr="003D57A8">
        <w:rPr>
          <w:rFonts w:hint="eastAsia"/>
          <w:lang w:val="en-US"/>
        </w:rPr>
        <w:t>бренду</w:t>
      </w:r>
      <w:r w:rsidRPr="003D57A8">
        <w:rPr>
          <w:lang w:val="en-US"/>
        </w:rPr>
        <w:t></w:t>
      </w:r>
      <w:r w:rsidRPr="003D57A8">
        <w:rPr>
          <w:rFonts w:hint="eastAsia"/>
          <w:lang w:val="en-US"/>
        </w:rPr>
        <w:t>формує</w:t>
      </w:r>
      <w:r w:rsidRPr="003D57A8">
        <w:rPr>
          <w:lang w:val="en-US"/>
        </w:rPr>
        <w:t></w:t>
      </w:r>
      <w:r w:rsidRPr="003D57A8">
        <w:rPr>
          <w:rFonts w:hint="eastAsia"/>
          <w:lang w:val="en-US"/>
        </w:rPr>
        <w:t>слухові</w:t>
      </w:r>
      <w:r w:rsidRPr="003D57A8">
        <w:rPr>
          <w:lang w:val="en-US"/>
        </w:rPr>
        <w:t></w:t>
      </w:r>
      <w:r w:rsidRPr="003D57A8">
        <w:rPr>
          <w:lang w:val="en-US"/>
        </w:rPr>
        <w:t></w:t>
      </w:r>
      <w:r w:rsidRPr="003D57A8">
        <w:rPr>
          <w:rFonts w:hint="eastAsia"/>
          <w:lang w:val="en-US"/>
        </w:rPr>
        <w:t>зорові</w:t>
      </w:r>
      <w:r w:rsidRPr="003D57A8">
        <w:rPr>
          <w:lang w:val="en-US"/>
        </w:rPr>
        <w:t></w:t>
      </w:r>
      <w:r w:rsidRPr="003D57A8">
        <w:rPr>
          <w:rFonts w:hint="eastAsia"/>
          <w:lang w:val="en-US"/>
        </w:rPr>
        <w:t>та</w:t>
      </w:r>
      <w:r w:rsidRPr="003D57A8">
        <w:rPr>
          <w:lang w:val="en-US"/>
        </w:rPr>
        <w:t></w:t>
      </w:r>
      <w:r w:rsidRPr="003D57A8">
        <w:rPr>
          <w:rFonts w:hint="eastAsia"/>
          <w:lang w:val="en-US"/>
        </w:rPr>
        <w:t>сенсорні</w:t>
      </w:r>
      <w:r w:rsidRPr="003D57A8">
        <w:rPr>
          <w:lang w:val="en-US"/>
        </w:rPr>
        <w:t></w:t>
      </w:r>
      <w:r w:rsidRPr="003D57A8">
        <w:rPr>
          <w:rFonts w:hint="eastAsia"/>
          <w:lang w:val="en-US"/>
        </w:rPr>
        <w:t>відчуття</w:t>
      </w:r>
      <w:r w:rsidRPr="003D57A8">
        <w:rPr>
          <w:lang w:val="en-US"/>
        </w:rPr>
        <w:t></w:t>
      </w:r>
      <w:r w:rsidRPr="003D57A8">
        <w:rPr>
          <w:lang w:val="en-US"/>
        </w:rPr>
        <w:t></w:t>
      </w:r>
      <w:r w:rsidRPr="003D57A8">
        <w:rPr>
          <w:rFonts w:hint="eastAsia"/>
          <w:lang w:val="en-US"/>
        </w:rPr>
        <w:t>Це</w:t>
      </w:r>
    </w:p>
    <w:p w:rsidR="003D57A8" w:rsidRPr="003D57A8" w:rsidRDefault="003D57A8" w:rsidP="003D57A8">
      <w:pPr>
        <w:rPr>
          <w:lang w:val="en-US"/>
        </w:rPr>
      </w:pPr>
      <w:r w:rsidRPr="003D57A8">
        <w:rPr>
          <w:rFonts w:hint="eastAsia"/>
          <w:lang w:val="en-US"/>
        </w:rPr>
        <w:t>пов</w:t>
      </w:r>
      <w:r w:rsidRPr="003D57A8">
        <w:rPr>
          <w:lang w:val="en-US"/>
        </w:rPr>
        <w:t></w:t>
      </w:r>
      <w:r w:rsidRPr="003D57A8">
        <w:rPr>
          <w:rFonts w:hint="eastAsia"/>
          <w:lang w:val="en-US"/>
        </w:rPr>
        <w:t>язано</w:t>
      </w:r>
      <w:r w:rsidRPr="003D57A8">
        <w:rPr>
          <w:lang w:val="en-US"/>
        </w:rPr>
        <w:t></w:t>
      </w:r>
      <w:r w:rsidRPr="003D57A8">
        <w:rPr>
          <w:rFonts w:hint="eastAsia"/>
          <w:lang w:val="en-US"/>
        </w:rPr>
        <w:t>з</w:t>
      </w:r>
      <w:r w:rsidRPr="003D57A8">
        <w:rPr>
          <w:lang w:val="en-US"/>
        </w:rPr>
        <w:t></w:t>
      </w:r>
      <w:r w:rsidRPr="003D57A8">
        <w:rPr>
          <w:rFonts w:hint="eastAsia"/>
          <w:lang w:val="en-US"/>
        </w:rPr>
        <w:t>тим</w:t>
      </w:r>
      <w:r w:rsidRPr="003D57A8">
        <w:rPr>
          <w:lang w:val="en-US"/>
        </w:rPr>
        <w:t></w:t>
      </w:r>
      <w:r w:rsidRPr="003D57A8">
        <w:rPr>
          <w:lang w:val="en-US"/>
        </w:rPr>
        <w:t></w:t>
      </w:r>
      <w:r w:rsidRPr="003D57A8">
        <w:rPr>
          <w:rFonts w:hint="eastAsia"/>
          <w:lang w:val="en-US"/>
        </w:rPr>
        <w:t>що</w:t>
      </w:r>
      <w:r w:rsidRPr="003D57A8">
        <w:rPr>
          <w:lang w:val="en-US"/>
        </w:rPr>
        <w:t></w:t>
      </w:r>
      <w:r w:rsidRPr="003D57A8">
        <w:rPr>
          <w:rFonts w:hint="eastAsia"/>
          <w:lang w:val="en-US"/>
        </w:rPr>
        <w:t>людина</w:t>
      </w:r>
      <w:r w:rsidRPr="003D57A8">
        <w:rPr>
          <w:lang w:val="en-US"/>
        </w:rPr>
        <w:t></w:t>
      </w:r>
      <w:r w:rsidRPr="003D57A8">
        <w:rPr>
          <w:rFonts w:hint="eastAsia"/>
          <w:lang w:val="en-US"/>
        </w:rPr>
        <w:t>отримує</w:t>
      </w:r>
      <w:r w:rsidRPr="003D57A8">
        <w:rPr>
          <w:lang w:val="en-US"/>
        </w:rPr>
        <w:t></w:t>
      </w:r>
      <w:r w:rsidRPr="003D57A8">
        <w:rPr>
          <w:rFonts w:hint="eastAsia"/>
          <w:lang w:val="en-US"/>
        </w:rPr>
        <w:t>інформацію</w:t>
      </w:r>
      <w:r w:rsidRPr="003D57A8">
        <w:rPr>
          <w:lang w:val="en-US"/>
        </w:rPr>
        <w:t></w:t>
      </w:r>
      <w:r w:rsidRPr="003D57A8">
        <w:rPr>
          <w:rFonts w:hint="eastAsia"/>
          <w:lang w:val="en-US"/>
        </w:rPr>
        <w:t>за</w:t>
      </w:r>
      <w:r w:rsidRPr="003D57A8">
        <w:rPr>
          <w:lang w:val="en-US"/>
        </w:rPr>
        <w:t></w:t>
      </w:r>
      <w:r w:rsidRPr="003D57A8">
        <w:rPr>
          <w:rFonts w:hint="eastAsia"/>
          <w:lang w:val="en-US"/>
        </w:rPr>
        <w:t>допомогою</w:t>
      </w:r>
      <w:r w:rsidRPr="003D57A8">
        <w:rPr>
          <w:lang w:val="en-US"/>
        </w:rPr>
        <w:t></w:t>
      </w:r>
      <w:r w:rsidRPr="003D57A8">
        <w:rPr>
          <w:rFonts w:hint="eastAsia"/>
          <w:lang w:val="en-US"/>
        </w:rPr>
        <w:t>декількох</w:t>
      </w:r>
    </w:p>
    <w:p w:rsidR="003D57A8" w:rsidRPr="003D57A8" w:rsidRDefault="003D57A8" w:rsidP="003D57A8">
      <w:pPr>
        <w:rPr>
          <w:lang w:val="en-US"/>
        </w:rPr>
      </w:pPr>
      <w:r w:rsidRPr="003D57A8">
        <w:rPr>
          <w:rFonts w:hint="eastAsia"/>
          <w:lang w:val="en-US"/>
        </w:rPr>
        <w:t>органів</w:t>
      </w:r>
      <w:r w:rsidRPr="003D57A8">
        <w:rPr>
          <w:lang w:val="en-US"/>
        </w:rPr>
        <w:t></w:t>
      </w:r>
      <w:r w:rsidRPr="003D57A8">
        <w:rPr>
          <w:rFonts w:hint="eastAsia"/>
          <w:lang w:val="en-US"/>
        </w:rPr>
        <w:t>відчуттів</w:t>
      </w:r>
      <w:r w:rsidRPr="003D57A8">
        <w:rPr>
          <w:lang w:val="en-US"/>
        </w:rPr>
        <w:t></w:t>
      </w:r>
      <w:r w:rsidRPr="003D57A8">
        <w:rPr>
          <w:lang w:val="en-US"/>
        </w:rPr>
        <w:t></w:t>
      </w:r>
      <w:r w:rsidRPr="003D57A8">
        <w:rPr>
          <w:rFonts w:hint="eastAsia"/>
          <w:lang w:val="en-US"/>
        </w:rPr>
        <w:t>Тому</w:t>
      </w:r>
      <w:r w:rsidRPr="003D57A8">
        <w:rPr>
          <w:lang w:val="en-US"/>
        </w:rPr>
        <w:t></w:t>
      </w:r>
      <w:r w:rsidRPr="003D57A8">
        <w:rPr>
          <w:rFonts w:hint="eastAsia"/>
          <w:lang w:val="en-US"/>
        </w:rPr>
        <w:t>бренд</w:t>
      </w:r>
      <w:r w:rsidRPr="003D57A8">
        <w:rPr>
          <w:lang w:val="en-US"/>
        </w:rPr>
        <w:t></w:t>
      </w:r>
      <w:r w:rsidRPr="003D57A8">
        <w:rPr>
          <w:rFonts w:hint="eastAsia"/>
          <w:lang w:val="en-US"/>
        </w:rPr>
        <w:t>відображає</w:t>
      </w:r>
      <w:r w:rsidRPr="003D57A8">
        <w:rPr>
          <w:lang w:val="en-US"/>
        </w:rPr>
        <w:t></w:t>
      </w:r>
      <w:r w:rsidRPr="003D57A8">
        <w:rPr>
          <w:rFonts w:hint="eastAsia"/>
          <w:lang w:val="en-US"/>
        </w:rPr>
        <w:t>необхідні</w:t>
      </w:r>
      <w:r w:rsidRPr="003D57A8">
        <w:rPr>
          <w:lang w:val="en-US"/>
        </w:rPr>
        <w:t></w:t>
      </w:r>
      <w:r w:rsidRPr="003D57A8">
        <w:rPr>
          <w:rFonts w:hint="eastAsia"/>
          <w:lang w:val="en-US"/>
        </w:rPr>
        <w:t>основні</w:t>
      </w:r>
      <w:r w:rsidRPr="003D57A8">
        <w:rPr>
          <w:lang w:val="en-US"/>
        </w:rPr>
        <w:t></w:t>
      </w:r>
      <w:r w:rsidRPr="003D57A8">
        <w:rPr>
          <w:rFonts w:hint="eastAsia"/>
          <w:lang w:val="en-US"/>
        </w:rPr>
        <w:t>властивості</w:t>
      </w:r>
    </w:p>
    <w:p w:rsidR="003D57A8" w:rsidRPr="003D57A8" w:rsidRDefault="003D57A8" w:rsidP="003D57A8">
      <w:pPr>
        <w:rPr>
          <w:lang w:val="en-US"/>
        </w:rPr>
      </w:pPr>
      <w:r w:rsidRPr="003D57A8">
        <w:rPr>
          <w:rFonts w:hint="eastAsia"/>
          <w:lang w:val="en-US"/>
        </w:rPr>
        <w:t>товару</w:t>
      </w:r>
      <w:r w:rsidRPr="003D57A8">
        <w:rPr>
          <w:lang w:val="en-US"/>
        </w:rPr>
        <w:t></w:t>
      </w:r>
      <w:r w:rsidRPr="003D57A8">
        <w:rPr>
          <w:rFonts w:hint="eastAsia"/>
          <w:lang w:val="en-US"/>
        </w:rPr>
        <w:t>через</w:t>
      </w:r>
      <w:r w:rsidRPr="003D57A8">
        <w:rPr>
          <w:lang w:val="en-US"/>
        </w:rPr>
        <w:t></w:t>
      </w:r>
      <w:r w:rsidRPr="003D57A8">
        <w:rPr>
          <w:rFonts w:hint="eastAsia"/>
          <w:lang w:val="en-US"/>
        </w:rPr>
        <w:t>зовнішні</w:t>
      </w:r>
      <w:r w:rsidRPr="003D57A8">
        <w:rPr>
          <w:lang w:val="en-US"/>
        </w:rPr>
        <w:t></w:t>
      </w:r>
      <w:r w:rsidRPr="003D57A8">
        <w:rPr>
          <w:rFonts w:hint="eastAsia"/>
          <w:lang w:val="en-US"/>
        </w:rPr>
        <w:t>органи</w:t>
      </w:r>
      <w:r w:rsidRPr="003D57A8">
        <w:rPr>
          <w:lang w:val="en-US"/>
        </w:rPr>
        <w:t></w:t>
      </w:r>
      <w:r w:rsidRPr="003D57A8">
        <w:rPr>
          <w:rFonts w:hint="eastAsia"/>
          <w:lang w:val="en-US"/>
        </w:rPr>
        <w:t>або</w:t>
      </w:r>
      <w:r w:rsidRPr="003D57A8">
        <w:rPr>
          <w:lang w:val="en-US"/>
        </w:rPr>
        <w:t></w:t>
      </w:r>
      <w:r w:rsidRPr="003D57A8">
        <w:rPr>
          <w:rFonts w:hint="eastAsia"/>
          <w:lang w:val="en-US"/>
        </w:rPr>
        <w:t>ознаки</w:t>
      </w:r>
      <w:r w:rsidRPr="003D57A8">
        <w:rPr>
          <w:lang w:val="en-US"/>
        </w:rPr>
        <w:t></w:t>
      </w:r>
      <w:r w:rsidRPr="003D57A8">
        <w:rPr>
          <w:rFonts w:hint="eastAsia"/>
          <w:lang w:val="en-US"/>
        </w:rPr>
        <w:t>торгівельної</w:t>
      </w:r>
      <w:r w:rsidRPr="003D57A8">
        <w:rPr>
          <w:lang w:val="en-US"/>
        </w:rPr>
        <w:t></w:t>
      </w:r>
      <w:r w:rsidRPr="003D57A8">
        <w:rPr>
          <w:rFonts w:hint="eastAsia"/>
          <w:lang w:val="en-US"/>
        </w:rPr>
        <w:t>марки</w:t>
      </w:r>
      <w:r w:rsidRPr="003D57A8">
        <w:rPr>
          <w:lang w:val="en-US"/>
        </w:rPr>
        <w:t></w:t>
      </w:r>
      <w:r w:rsidRPr="003D57A8">
        <w:rPr>
          <w:lang w:val="en-US"/>
        </w:rPr>
        <w:t></w:t>
      </w:r>
      <w:r w:rsidRPr="003D57A8">
        <w:rPr>
          <w:rFonts w:hint="eastAsia"/>
          <w:lang w:val="en-US"/>
        </w:rPr>
        <w:t>або</w:t>
      </w:r>
      <w:r w:rsidRPr="003D57A8">
        <w:rPr>
          <w:lang w:val="en-US"/>
        </w:rPr>
        <w:t></w:t>
      </w:r>
      <w:r w:rsidRPr="003D57A8">
        <w:rPr>
          <w:rFonts w:hint="eastAsia"/>
          <w:lang w:val="en-US"/>
        </w:rPr>
        <w:t>через</w:t>
      </w:r>
    </w:p>
    <w:p w:rsidR="003D57A8" w:rsidRPr="003D57A8" w:rsidRDefault="003D57A8" w:rsidP="003D57A8">
      <w:pPr>
        <w:rPr>
          <w:lang w:val="en-US"/>
        </w:rPr>
      </w:pPr>
      <w:r w:rsidRPr="003D57A8">
        <w:rPr>
          <w:rFonts w:hint="eastAsia"/>
          <w:lang w:val="en-US"/>
        </w:rPr>
        <w:t>різноманітні</w:t>
      </w:r>
      <w:r w:rsidRPr="003D57A8">
        <w:rPr>
          <w:lang w:val="en-US"/>
        </w:rPr>
        <w:t></w:t>
      </w:r>
      <w:r w:rsidRPr="003D57A8">
        <w:rPr>
          <w:rFonts w:hint="eastAsia"/>
          <w:lang w:val="en-US"/>
        </w:rPr>
        <w:t>повідомлення</w:t>
      </w:r>
      <w:r w:rsidRPr="003D57A8">
        <w:rPr>
          <w:lang w:val="en-US"/>
        </w:rPr>
        <w:t></w:t>
      </w:r>
    </w:p>
    <w:p w:rsidR="003D57A8" w:rsidRPr="003D57A8" w:rsidRDefault="003D57A8" w:rsidP="003D57A8">
      <w:pPr>
        <w:rPr>
          <w:lang w:val="en-US"/>
        </w:rPr>
      </w:pPr>
      <w:r w:rsidRPr="003D57A8">
        <w:rPr>
          <w:rFonts w:hint="eastAsia"/>
          <w:lang w:val="en-US"/>
        </w:rPr>
        <w:t>Бренд</w:t>
      </w:r>
      <w:r w:rsidRPr="003D57A8">
        <w:rPr>
          <w:lang w:val="en-US"/>
        </w:rPr>
        <w:t></w:t>
      </w:r>
      <w:r w:rsidRPr="003D57A8">
        <w:rPr>
          <w:rFonts w:hint="eastAsia"/>
          <w:lang w:val="en-US"/>
        </w:rPr>
        <w:t>держави</w:t>
      </w:r>
      <w:r w:rsidRPr="003D57A8">
        <w:rPr>
          <w:lang w:val="en-US"/>
        </w:rPr>
        <w:t></w:t>
      </w:r>
      <w:r w:rsidRPr="003D57A8">
        <w:rPr>
          <w:rFonts w:hint="eastAsia"/>
          <w:lang w:val="en-US"/>
        </w:rPr>
        <w:t>визначається</w:t>
      </w:r>
      <w:r w:rsidRPr="003D57A8">
        <w:rPr>
          <w:lang w:val="en-US"/>
        </w:rPr>
        <w:t></w:t>
      </w:r>
      <w:r w:rsidRPr="003D57A8">
        <w:rPr>
          <w:rFonts w:hint="eastAsia"/>
          <w:lang w:val="en-US"/>
        </w:rPr>
        <w:t>як</w:t>
      </w:r>
      <w:r w:rsidRPr="003D57A8">
        <w:rPr>
          <w:lang w:val="en-US"/>
        </w:rPr>
        <w:t></w:t>
      </w:r>
      <w:r w:rsidRPr="003D57A8">
        <w:rPr>
          <w:rFonts w:hint="eastAsia"/>
          <w:lang w:val="en-US"/>
        </w:rPr>
        <w:t>цілеспрямована</w:t>
      </w:r>
      <w:r w:rsidRPr="003D57A8">
        <w:rPr>
          <w:lang w:val="en-US"/>
        </w:rPr>
        <w:t></w:t>
      </w:r>
      <w:r w:rsidRPr="003D57A8">
        <w:rPr>
          <w:rFonts w:hint="eastAsia"/>
          <w:lang w:val="en-US"/>
        </w:rPr>
        <w:t>інтерпретація</w:t>
      </w:r>
      <w:r w:rsidRPr="003D57A8">
        <w:rPr>
          <w:lang w:val="en-US"/>
        </w:rPr>
        <w:t></w:t>
      </w:r>
      <w:r w:rsidRPr="003D57A8">
        <w:rPr>
          <w:rFonts w:hint="eastAsia"/>
          <w:lang w:val="en-US"/>
        </w:rPr>
        <w:t>політикокультурних</w:t>
      </w:r>
      <w:r w:rsidRPr="003D57A8">
        <w:rPr>
          <w:lang w:val="en-US"/>
        </w:rPr>
        <w:t></w:t>
      </w:r>
      <w:r w:rsidRPr="003D57A8">
        <w:rPr>
          <w:rFonts w:hint="eastAsia"/>
          <w:lang w:val="en-US"/>
        </w:rPr>
        <w:t>і</w:t>
      </w:r>
      <w:r w:rsidRPr="003D57A8">
        <w:rPr>
          <w:lang w:val="en-US"/>
        </w:rPr>
        <w:t></w:t>
      </w:r>
      <w:r w:rsidRPr="003D57A8">
        <w:rPr>
          <w:rFonts w:hint="eastAsia"/>
          <w:lang w:val="en-US"/>
        </w:rPr>
        <w:t>національних</w:t>
      </w:r>
      <w:r w:rsidRPr="003D57A8">
        <w:rPr>
          <w:lang w:val="en-US"/>
        </w:rPr>
        <w:t></w:t>
      </w:r>
      <w:r w:rsidRPr="003D57A8">
        <w:rPr>
          <w:rFonts w:hint="eastAsia"/>
          <w:lang w:val="en-US"/>
        </w:rPr>
        <w:t>символів</w:t>
      </w:r>
      <w:r w:rsidRPr="003D57A8">
        <w:rPr>
          <w:lang w:val="en-US"/>
        </w:rPr>
        <w:t></w:t>
      </w:r>
      <w:r w:rsidRPr="003D57A8">
        <w:rPr>
          <w:rFonts w:hint="eastAsia"/>
          <w:lang w:val="en-US"/>
        </w:rPr>
        <w:t>для</w:t>
      </w:r>
      <w:r w:rsidRPr="003D57A8">
        <w:rPr>
          <w:lang w:val="en-US"/>
        </w:rPr>
        <w:t></w:t>
      </w:r>
      <w:r w:rsidRPr="003D57A8">
        <w:rPr>
          <w:rFonts w:hint="eastAsia"/>
          <w:lang w:val="en-US"/>
        </w:rPr>
        <w:t>формування</w:t>
      </w:r>
      <w:r w:rsidRPr="003D57A8">
        <w:rPr>
          <w:lang w:val="en-US"/>
        </w:rPr>
        <w:t></w:t>
      </w:r>
      <w:r w:rsidRPr="003D57A8">
        <w:rPr>
          <w:rFonts w:hint="eastAsia"/>
          <w:lang w:val="en-US"/>
        </w:rPr>
        <w:t>державної</w:t>
      </w:r>
      <w:r w:rsidRPr="003D57A8">
        <w:rPr>
          <w:lang w:val="en-US"/>
        </w:rPr>
        <w:t></w:t>
      </w:r>
      <w:r w:rsidRPr="003D57A8">
        <w:rPr>
          <w:rFonts w:hint="eastAsia"/>
          <w:lang w:val="en-US"/>
        </w:rPr>
        <w:t>ідентичності</w:t>
      </w:r>
      <w:r w:rsidRPr="003D57A8">
        <w:rPr>
          <w:lang w:val="en-US"/>
        </w:rPr>
        <w:t></w:t>
      </w:r>
    </w:p>
    <w:p w:rsidR="003D57A8" w:rsidRPr="003D57A8" w:rsidRDefault="003D57A8" w:rsidP="003D57A8">
      <w:pPr>
        <w:rPr>
          <w:lang w:val="en-US"/>
        </w:rPr>
      </w:pPr>
      <w:r w:rsidRPr="003D57A8">
        <w:rPr>
          <w:rFonts w:hint="eastAsia"/>
          <w:lang w:val="en-US"/>
        </w:rPr>
        <w:t>Бренд</w:t>
      </w:r>
      <w:r w:rsidRPr="003D57A8">
        <w:rPr>
          <w:lang w:val="en-US"/>
        </w:rPr>
        <w:t></w:t>
      </w:r>
      <w:r w:rsidRPr="003D57A8">
        <w:rPr>
          <w:rFonts w:hint="eastAsia"/>
          <w:lang w:val="en-US"/>
        </w:rPr>
        <w:t>держави</w:t>
      </w:r>
      <w:r w:rsidRPr="003D57A8">
        <w:rPr>
          <w:lang w:val="en-US"/>
        </w:rPr>
        <w:t></w:t>
      </w:r>
      <w:r w:rsidRPr="003D57A8">
        <w:rPr>
          <w:rFonts w:hint="eastAsia"/>
          <w:lang w:val="en-US"/>
        </w:rPr>
        <w:t>розглядається</w:t>
      </w:r>
      <w:r w:rsidRPr="003D57A8">
        <w:rPr>
          <w:lang w:val="en-US"/>
        </w:rPr>
        <w:t></w:t>
      </w:r>
      <w:r w:rsidRPr="003D57A8">
        <w:rPr>
          <w:rFonts w:hint="eastAsia"/>
          <w:lang w:val="en-US"/>
        </w:rPr>
        <w:t>як</w:t>
      </w:r>
      <w:r w:rsidRPr="003D57A8">
        <w:rPr>
          <w:lang w:val="en-US"/>
        </w:rPr>
        <w:t></w:t>
      </w:r>
      <w:r w:rsidRPr="003D57A8">
        <w:rPr>
          <w:rFonts w:hint="eastAsia"/>
          <w:lang w:val="en-US"/>
        </w:rPr>
        <w:t>реалізація</w:t>
      </w:r>
      <w:r w:rsidRPr="003D57A8">
        <w:rPr>
          <w:lang w:val="en-US"/>
        </w:rPr>
        <w:t></w:t>
      </w:r>
      <w:r w:rsidRPr="003D57A8">
        <w:rPr>
          <w:rFonts w:hint="eastAsia"/>
          <w:lang w:val="en-US"/>
        </w:rPr>
        <w:t>позитивних</w:t>
      </w:r>
      <w:r w:rsidRPr="003D57A8">
        <w:rPr>
          <w:lang w:val="en-US"/>
        </w:rPr>
        <w:t></w:t>
      </w:r>
      <w:r w:rsidRPr="003D57A8">
        <w:rPr>
          <w:rFonts w:hint="eastAsia"/>
          <w:lang w:val="en-US"/>
        </w:rPr>
        <w:t>характеристик</w:t>
      </w:r>
    </w:p>
    <w:p w:rsidR="003D57A8" w:rsidRPr="003D57A8" w:rsidRDefault="003D57A8" w:rsidP="003D57A8">
      <w:pPr>
        <w:rPr>
          <w:lang w:val="en-US"/>
        </w:rPr>
      </w:pPr>
      <w:r w:rsidRPr="003D57A8">
        <w:rPr>
          <w:rFonts w:hint="eastAsia"/>
          <w:lang w:val="en-US"/>
        </w:rPr>
        <w:t>держави</w:t>
      </w:r>
      <w:r w:rsidRPr="003D57A8">
        <w:rPr>
          <w:lang w:val="en-US"/>
        </w:rPr>
        <w:t></w:t>
      </w:r>
      <w:r w:rsidRPr="003D57A8">
        <w:rPr>
          <w:rFonts w:hint="eastAsia"/>
          <w:lang w:val="en-US"/>
        </w:rPr>
        <w:t>з</w:t>
      </w:r>
      <w:r w:rsidRPr="003D57A8">
        <w:rPr>
          <w:lang w:val="en-US"/>
        </w:rPr>
        <w:t></w:t>
      </w:r>
      <w:r w:rsidRPr="003D57A8">
        <w:rPr>
          <w:rFonts w:hint="eastAsia"/>
          <w:lang w:val="en-US"/>
        </w:rPr>
        <w:t>метою</w:t>
      </w:r>
      <w:r w:rsidRPr="003D57A8">
        <w:rPr>
          <w:lang w:val="en-US"/>
        </w:rPr>
        <w:t></w:t>
      </w:r>
      <w:r w:rsidRPr="003D57A8">
        <w:rPr>
          <w:rFonts w:hint="eastAsia"/>
          <w:lang w:val="en-US"/>
        </w:rPr>
        <w:t>отримання</w:t>
      </w:r>
      <w:r w:rsidRPr="003D57A8">
        <w:rPr>
          <w:lang w:val="en-US"/>
        </w:rPr>
        <w:t></w:t>
      </w:r>
      <w:r w:rsidRPr="003D57A8">
        <w:rPr>
          <w:rFonts w:hint="eastAsia"/>
          <w:lang w:val="en-US"/>
        </w:rPr>
        <w:t>прибутку</w:t>
      </w:r>
      <w:r w:rsidRPr="003D57A8">
        <w:rPr>
          <w:lang w:val="en-US"/>
        </w:rPr>
        <w:t></w:t>
      </w:r>
      <w:r w:rsidRPr="003D57A8">
        <w:rPr>
          <w:lang w:val="en-US"/>
        </w:rPr>
        <w:t></w:t>
      </w:r>
      <w:r w:rsidRPr="003D57A8">
        <w:rPr>
          <w:rFonts w:hint="eastAsia"/>
          <w:lang w:val="en-US"/>
        </w:rPr>
        <w:t>що</w:t>
      </w:r>
      <w:r w:rsidRPr="003D57A8">
        <w:rPr>
          <w:lang w:val="en-US"/>
        </w:rPr>
        <w:t></w:t>
      </w:r>
      <w:r w:rsidRPr="003D57A8">
        <w:rPr>
          <w:lang w:val="en-US"/>
        </w:rPr>
        <w:t></w:t>
      </w:r>
      <w:r w:rsidRPr="003D57A8">
        <w:rPr>
          <w:rFonts w:hint="eastAsia"/>
          <w:lang w:val="en-US"/>
        </w:rPr>
        <w:t>з</w:t>
      </w:r>
      <w:r w:rsidRPr="003D57A8">
        <w:rPr>
          <w:lang w:val="en-US"/>
        </w:rPr>
        <w:t></w:t>
      </w:r>
      <w:r w:rsidRPr="003D57A8">
        <w:rPr>
          <w:rFonts w:hint="eastAsia"/>
          <w:lang w:val="en-US"/>
        </w:rPr>
        <w:t>одного</w:t>
      </w:r>
      <w:r w:rsidRPr="003D57A8">
        <w:rPr>
          <w:lang w:val="en-US"/>
        </w:rPr>
        <w:t></w:t>
      </w:r>
      <w:r w:rsidRPr="003D57A8">
        <w:rPr>
          <w:rFonts w:hint="eastAsia"/>
          <w:lang w:val="en-US"/>
        </w:rPr>
        <w:t>боку</w:t>
      </w:r>
      <w:r w:rsidRPr="003D57A8">
        <w:rPr>
          <w:lang w:val="en-US"/>
        </w:rPr>
        <w:t></w:t>
      </w:r>
      <w:r w:rsidRPr="003D57A8">
        <w:rPr>
          <w:lang w:val="en-US"/>
        </w:rPr>
        <w:t></w:t>
      </w:r>
      <w:r w:rsidRPr="003D57A8">
        <w:rPr>
          <w:rFonts w:hint="eastAsia"/>
          <w:lang w:val="en-US"/>
        </w:rPr>
        <w:t>зближує</w:t>
      </w:r>
      <w:r w:rsidRPr="003D57A8">
        <w:rPr>
          <w:lang w:val="en-US"/>
        </w:rPr>
        <w:t></w:t>
      </w:r>
      <w:r w:rsidRPr="003D57A8">
        <w:rPr>
          <w:rFonts w:hint="eastAsia"/>
          <w:lang w:val="en-US"/>
        </w:rPr>
        <w:t>його</w:t>
      </w:r>
      <w:r w:rsidRPr="003D57A8">
        <w:rPr>
          <w:lang w:val="en-US"/>
        </w:rPr>
        <w:t></w:t>
      </w:r>
      <w:r w:rsidRPr="003D57A8">
        <w:rPr>
          <w:rFonts w:hint="eastAsia"/>
          <w:lang w:val="en-US"/>
        </w:rPr>
        <w:t>з</w:t>
      </w:r>
    </w:p>
    <w:p w:rsidR="003D57A8" w:rsidRPr="003D57A8" w:rsidRDefault="003D57A8" w:rsidP="003D57A8">
      <w:pPr>
        <w:rPr>
          <w:lang w:val="en-US"/>
        </w:rPr>
      </w:pPr>
      <w:r w:rsidRPr="003D57A8">
        <w:rPr>
          <w:rFonts w:hint="eastAsia"/>
          <w:lang w:val="en-US"/>
        </w:rPr>
        <w:t>образом</w:t>
      </w:r>
      <w:r w:rsidRPr="003D57A8">
        <w:rPr>
          <w:lang w:val="en-US"/>
        </w:rPr>
        <w:t></w:t>
      </w:r>
      <w:r w:rsidRPr="003D57A8">
        <w:rPr>
          <w:lang w:val="en-US"/>
        </w:rPr>
        <w:t></w:t>
      </w:r>
      <w:r w:rsidRPr="003D57A8">
        <w:rPr>
          <w:rFonts w:hint="eastAsia"/>
          <w:lang w:val="en-US"/>
        </w:rPr>
        <w:t>а</w:t>
      </w:r>
      <w:r w:rsidRPr="003D57A8">
        <w:rPr>
          <w:lang w:val="en-US"/>
        </w:rPr>
        <w:t></w:t>
      </w:r>
      <w:r w:rsidRPr="003D57A8">
        <w:rPr>
          <w:rFonts w:hint="eastAsia"/>
          <w:lang w:val="en-US"/>
        </w:rPr>
        <w:t>з</w:t>
      </w:r>
      <w:r w:rsidRPr="003D57A8">
        <w:rPr>
          <w:lang w:val="en-US"/>
        </w:rPr>
        <w:t></w:t>
      </w:r>
      <w:r w:rsidRPr="003D57A8">
        <w:rPr>
          <w:rFonts w:hint="eastAsia"/>
          <w:lang w:val="en-US"/>
        </w:rPr>
        <w:t>іншого</w:t>
      </w:r>
      <w:r w:rsidRPr="003D57A8">
        <w:rPr>
          <w:lang w:val="en-US"/>
        </w:rPr>
        <w:t></w:t>
      </w:r>
      <w:r w:rsidRPr="003D57A8">
        <w:rPr>
          <w:rFonts w:hint="eastAsia"/>
          <w:lang w:val="en-US"/>
        </w:rPr>
        <w:t>відмежовує</w:t>
      </w:r>
      <w:r w:rsidRPr="003D57A8">
        <w:rPr>
          <w:lang w:val="en-US"/>
        </w:rPr>
        <w:t></w:t>
      </w:r>
      <w:r w:rsidRPr="003D57A8">
        <w:rPr>
          <w:rFonts w:hint="eastAsia"/>
          <w:lang w:val="en-US"/>
        </w:rPr>
        <w:t>від</w:t>
      </w:r>
      <w:r w:rsidRPr="003D57A8">
        <w:rPr>
          <w:lang w:val="en-US"/>
        </w:rPr>
        <w:t></w:t>
      </w:r>
      <w:r w:rsidRPr="003D57A8">
        <w:rPr>
          <w:rFonts w:hint="eastAsia"/>
          <w:lang w:val="en-US"/>
        </w:rPr>
        <w:t>нього</w:t>
      </w:r>
      <w:r w:rsidRPr="003D57A8">
        <w:rPr>
          <w:lang w:val="en-US"/>
        </w:rPr>
        <w:t></w:t>
      </w:r>
      <w:r w:rsidRPr="003D57A8">
        <w:rPr>
          <w:lang w:val="en-US"/>
        </w:rPr>
        <w:t></w:t>
      </w:r>
      <w:r w:rsidRPr="003D57A8">
        <w:rPr>
          <w:rFonts w:hint="eastAsia"/>
          <w:lang w:val="en-US"/>
        </w:rPr>
        <w:t>Фактично</w:t>
      </w:r>
      <w:r w:rsidRPr="003D57A8">
        <w:rPr>
          <w:lang w:val="en-US"/>
        </w:rPr>
        <w:t></w:t>
      </w:r>
      <w:r w:rsidRPr="003D57A8">
        <w:rPr>
          <w:lang w:val="en-US"/>
        </w:rPr>
        <w:t></w:t>
      </w:r>
      <w:r w:rsidRPr="003D57A8">
        <w:rPr>
          <w:rFonts w:hint="eastAsia"/>
          <w:lang w:val="en-US"/>
        </w:rPr>
        <w:t>бренд</w:t>
      </w:r>
      <w:r w:rsidRPr="003D57A8">
        <w:rPr>
          <w:lang w:val="en-US"/>
        </w:rPr>
        <w:t></w:t>
      </w:r>
      <w:r w:rsidRPr="003D57A8">
        <w:rPr>
          <w:rFonts w:hint="eastAsia"/>
          <w:lang w:val="en-US"/>
        </w:rPr>
        <w:t>держави</w:t>
      </w:r>
      <w:r w:rsidRPr="003D57A8">
        <w:rPr>
          <w:lang w:val="en-US"/>
        </w:rPr>
        <w:t></w:t>
      </w:r>
      <w:r w:rsidRPr="003D57A8">
        <w:rPr>
          <w:rFonts w:hint="eastAsia"/>
          <w:lang w:val="en-US"/>
        </w:rPr>
        <w:t>–</w:t>
      </w:r>
      <w:r w:rsidRPr="003D57A8">
        <w:rPr>
          <w:lang w:val="en-US"/>
        </w:rPr>
        <w:t></w:t>
      </w:r>
      <w:r w:rsidRPr="003D57A8">
        <w:rPr>
          <w:rFonts w:hint="eastAsia"/>
          <w:lang w:val="en-US"/>
        </w:rPr>
        <w:t>це</w:t>
      </w:r>
    </w:p>
    <w:p w:rsidR="003D57A8" w:rsidRPr="003D57A8" w:rsidRDefault="003D57A8" w:rsidP="003D57A8">
      <w:pPr>
        <w:rPr>
          <w:lang w:val="en-US"/>
        </w:rPr>
      </w:pPr>
      <w:r w:rsidRPr="003D57A8">
        <w:rPr>
          <w:rFonts w:hint="eastAsia"/>
          <w:lang w:val="en-US"/>
        </w:rPr>
        <w:t>комплексна</w:t>
      </w:r>
      <w:r w:rsidRPr="003D57A8">
        <w:rPr>
          <w:lang w:val="en-US"/>
        </w:rPr>
        <w:t></w:t>
      </w:r>
      <w:r w:rsidRPr="003D57A8">
        <w:rPr>
          <w:rFonts w:hint="eastAsia"/>
          <w:lang w:val="en-US"/>
        </w:rPr>
        <w:t>торгівельна</w:t>
      </w:r>
      <w:r w:rsidRPr="003D57A8">
        <w:rPr>
          <w:lang w:val="en-US"/>
        </w:rPr>
        <w:t></w:t>
      </w:r>
      <w:r w:rsidRPr="003D57A8">
        <w:rPr>
          <w:rFonts w:hint="eastAsia"/>
          <w:lang w:val="en-US"/>
        </w:rPr>
        <w:t>пропозиція</w:t>
      </w:r>
      <w:r w:rsidRPr="003D57A8">
        <w:rPr>
          <w:lang w:val="en-US"/>
        </w:rPr>
        <w:t></w:t>
      </w:r>
      <w:r w:rsidRPr="003D57A8">
        <w:rPr>
          <w:lang w:val="en-US"/>
        </w:rPr>
        <w:t></w:t>
      </w:r>
      <w:r w:rsidRPr="003D57A8">
        <w:rPr>
          <w:rFonts w:hint="eastAsia"/>
          <w:lang w:val="en-US"/>
        </w:rPr>
        <w:t>емоційно</w:t>
      </w:r>
      <w:r w:rsidRPr="003D57A8">
        <w:rPr>
          <w:lang w:val="en-US"/>
        </w:rPr>
        <w:t></w:t>
      </w:r>
      <w:r w:rsidRPr="003D57A8">
        <w:rPr>
          <w:rFonts w:hint="eastAsia"/>
          <w:lang w:val="en-US"/>
        </w:rPr>
        <w:t>сильна</w:t>
      </w:r>
      <w:r w:rsidRPr="003D57A8">
        <w:rPr>
          <w:lang w:val="en-US"/>
        </w:rPr>
        <w:t></w:t>
      </w:r>
      <w:r w:rsidRPr="003D57A8">
        <w:rPr>
          <w:rFonts w:hint="eastAsia"/>
          <w:lang w:val="en-US"/>
        </w:rPr>
        <w:t>торговельна</w:t>
      </w:r>
      <w:r w:rsidRPr="003D57A8">
        <w:rPr>
          <w:lang w:val="en-US"/>
        </w:rPr>
        <w:t></w:t>
      </w:r>
      <w:r w:rsidRPr="003D57A8">
        <w:rPr>
          <w:rFonts w:hint="eastAsia"/>
          <w:lang w:val="en-US"/>
        </w:rPr>
        <w:t>марка</w:t>
      </w:r>
      <w:r w:rsidRPr="003D57A8">
        <w:rPr>
          <w:lang w:val="en-US"/>
        </w:rPr>
        <w:t></w:t>
      </w:r>
      <w:r w:rsidRPr="003D57A8">
        <w:rPr>
          <w:lang w:val="en-US"/>
        </w:rPr>
        <w:t></w:t>
      </w:r>
      <w:r w:rsidRPr="003D57A8">
        <w:rPr>
          <w:rFonts w:hint="eastAsia"/>
          <w:lang w:val="en-US"/>
        </w:rPr>
        <w:t>що</w:t>
      </w:r>
    </w:p>
    <w:p w:rsidR="003D57A8" w:rsidRPr="003D57A8" w:rsidRDefault="003D57A8" w:rsidP="003D57A8">
      <w:pPr>
        <w:rPr>
          <w:lang w:val="en-US"/>
        </w:rPr>
      </w:pPr>
      <w:r w:rsidRPr="003D57A8">
        <w:rPr>
          <w:lang w:val="en-US"/>
        </w:rPr>
        <w:t></w:t>
      </w:r>
      <w:r w:rsidRPr="003D57A8">
        <w:rPr>
          <w:lang w:val="en-US"/>
        </w:rPr>
        <w:t></w:t>
      </w:r>
      <w:r w:rsidRPr="003D57A8">
        <w:rPr>
          <w:lang w:val="en-US"/>
        </w:rPr>
        <w:t></w:t>
      </w:r>
    </w:p>
    <w:p w:rsidR="003D57A8" w:rsidRPr="003D57A8" w:rsidRDefault="003D57A8" w:rsidP="003D57A8">
      <w:pPr>
        <w:rPr>
          <w:lang w:val="en-US"/>
        </w:rPr>
      </w:pPr>
      <w:r w:rsidRPr="003D57A8">
        <w:rPr>
          <w:rFonts w:hint="eastAsia"/>
          <w:lang w:val="en-US"/>
        </w:rPr>
        <w:t>має</w:t>
      </w:r>
      <w:r w:rsidRPr="003D57A8">
        <w:rPr>
          <w:lang w:val="en-US"/>
        </w:rPr>
        <w:t></w:t>
      </w:r>
      <w:r w:rsidRPr="003D57A8">
        <w:rPr>
          <w:rFonts w:hint="eastAsia"/>
          <w:lang w:val="en-US"/>
        </w:rPr>
        <w:t>не</w:t>
      </w:r>
      <w:r w:rsidRPr="003D57A8">
        <w:rPr>
          <w:lang w:val="en-US"/>
        </w:rPr>
        <w:t></w:t>
      </w:r>
      <w:r w:rsidRPr="003D57A8">
        <w:rPr>
          <w:rFonts w:hint="eastAsia"/>
          <w:lang w:val="en-US"/>
        </w:rPr>
        <w:t>тільки</w:t>
      </w:r>
      <w:r w:rsidRPr="003D57A8">
        <w:rPr>
          <w:lang w:val="en-US"/>
        </w:rPr>
        <w:t></w:t>
      </w:r>
      <w:r w:rsidRPr="003D57A8">
        <w:rPr>
          <w:rFonts w:hint="eastAsia"/>
          <w:lang w:val="en-US"/>
        </w:rPr>
        <w:t>назву</w:t>
      </w:r>
      <w:r w:rsidRPr="003D57A8">
        <w:rPr>
          <w:lang w:val="en-US"/>
        </w:rPr>
        <w:t></w:t>
      </w:r>
      <w:r w:rsidRPr="003D57A8">
        <w:rPr>
          <w:rFonts w:hint="eastAsia"/>
          <w:lang w:val="en-US"/>
        </w:rPr>
        <w:t>та</w:t>
      </w:r>
      <w:r w:rsidRPr="003D57A8">
        <w:rPr>
          <w:lang w:val="en-US"/>
        </w:rPr>
        <w:t></w:t>
      </w:r>
      <w:r w:rsidRPr="003D57A8">
        <w:rPr>
          <w:rFonts w:hint="eastAsia"/>
          <w:lang w:val="en-US"/>
        </w:rPr>
        <w:t>дизайнерське</w:t>
      </w:r>
      <w:r w:rsidRPr="003D57A8">
        <w:rPr>
          <w:lang w:val="en-US"/>
        </w:rPr>
        <w:t></w:t>
      </w:r>
      <w:r w:rsidRPr="003D57A8">
        <w:rPr>
          <w:rFonts w:hint="eastAsia"/>
          <w:lang w:val="en-US"/>
        </w:rPr>
        <w:t>рішення</w:t>
      </w:r>
      <w:r w:rsidRPr="003D57A8">
        <w:rPr>
          <w:lang w:val="en-US"/>
        </w:rPr>
        <w:t></w:t>
      </w:r>
      <w:r w:rsidRPr="003D57A8">
        <w:rPr>
          <w:lang w:val="en-US"/>
        </w:rPr>
        <w:t></w:t>
      </w:r>
      <w:r w:rsidRPr="003D57A8">
        <w:rPr>
          <w:rFonts w:hint="eastAsia"/>
          <w:lang w:val="en-US"/>
        </w:rPr>
        <w:t>а</w:t>
      </w:r>
      <w:r w:rsidRPr="003D57A8">
        <w:rPr>
          <w:lang w:val="en-US"/>
        </w:rPr>
        <w:t></w:t>
      </w:r>
      <w:r w:rsidRPr="003D57A8">
        <w:rPr>
          <w:rFonts w:hint="eastAsia"/>
          <w:lang w:val="en-US"/>
        </w:rPr>
        <w:t>й</w:t>
      </w:r>
      <w:r w:rsidRPr="003D57A8">
        <w:rPr>
          <w:lang w:val="en-US"/>
        </w:rPr>
        <w:t></w:t>
      </w:r>
      <w:r w:rsidRPr="003D57A8">
        <w:rPr>
          <w:rFonts w:hint="eastAsia"/>
          <w:lang w:val="en-US"/>
        </w:rPr>
        <w:t>цілий</w:t>
      </w:r>
      <w:r w:rsidRPr="003D57A8">
        <w:rPr>
          <w:lang w:val="en-US"/>
        </w:rPr>
        <w:t></w:t>
      </w:r>
      <w:r w:rsidRPr="003D57A8">
        <w:rPr>
          <w:rFonts w:hint="eastAsia"/>
          <w:lang w:val="en-US"/>
        </w:rPr>
        <w:t>комплекс</w:t>
      </w:r>
      <w:r w:rsidRPr="003D57A8">
        <w:rPr>
          <w:lang w:val="en-US"/>
        </w:rPr>
        <w:t></w:t>
      </w:r>
      <w:r w:rsidRPr="003D57A8">
        <w:rPr>
          <w:rFonts w:hint="eastAsia"/>
          <w:lang w:val="en-US"/>
        </w:rPr>
        <w:t>асоціацій</w:t>
      </w:r>
      <w:r w:rsidRPr="003D57A8">
        <w:rPr>
          <w:lang w:val="en-US"/>
        </w:rPr>
        <w:t></w:t>
      </w:r>
      <w:r w:rsidRPr="003D57A8">
        <w:rPr>
          <w:rFonts w:hint="eastAsia"/>
          <w:lang w:val="en-US"/>
        </w:rPr>
        <w:t>та</w:t>
      </w:r>
    </w:p>
    <w:p w:rsidR="003D57A8" w:rsidRPr="003D57A8" w:rsidRDefault="003D57A8" w:rsidP="003D57A8">
      <w:pPr>
        <w:rPr>
          <w:lang w:val="en-US"/>
        </w:rPr>
      </w:pPr>
      <w:r w:rsidRPr="003D57A8">
        <w:rPr>
          <w:rFonts w:hint="eastAsia"/>
          <w:lang w:val="en-US"/>
        </w:rPr>
        <w:t>ідентифікацій</w:t>
      </w:r>
      <w:r w:rsidRPr="003D57A8">
        <w:rPr>
          <w:lang w:val="en-US"/>
        </w:rPr>
        <w:t></w:t>
      </w:r>
      <w:r w:rsidRPr="003D57A8">
        <w:rPr>
          <w:rFonts w:hint="eastAsia"/>
          <w:lang w:val="en-US"/>
        </w:rPr>
        <w:t>через</w:t>
      </w:r>
      <w:r w:rsidRPr="003D57A8">
        <w:rPr>
          <w:lang w:val="en-US"/>
        </w:rPr>
        <w:t></w:t>
      </w:r>
      <w:r w:rsidRPr="003D57A8">
        <w:rPr>
          <w:rFonts w:hint="eastAsia"/>
          <w:lang w:val="en-US"/>
        </w:rPr>
        <w:t>які</w:t>
      </w:r>
      <w:r w:rsidRPr="003D57A8">
        <w:rPr>
          <w:lang w:val="en-US"/>
        </w:rPr>
        <w:t></w:t>
      </w:r>
      <w:r w:rsidRPr="003D57A8">
        <w:rPr>
          <w:rFonts w:hint="eastAsia"/>
          <w:lang w:val="en-US"/>
        </w:rPr>
        <w:t>сприймається</w:t>
      </w:r>
      <w:r w:rsidRPr="003D57A8">
        <w:rPr>
          <w:lang w:val="en-US"/>
        </w:rPr>
        <w:t></w:t>
      </w:r>
      <w:r w:rsidRPr="003D57A8">
        <w:rPr>
          <w:rFonts w:hint="eastAsia"/>
          <w:lang w:val="en-US"/>
        </w:rPr>
        <w:t>аудиторією</w:t>
      </w:r>
      <w:r w:rsidRPr="003D57A8">
        <w:rPr>
          <w:lang w:val="en-US"/>
        </w:rPr>
        <w:t></w:t>
      </w:r>
      <w:r w:rsidRPr="003D57A8">
        <w:rPr>
          <w:lang w:val="en-US"/>
        </w:rPr>
        <w:t></w:t>
      </w:r>
      <w:r w:rsidRPr="003D57A8">
        <w:rPr>
          <w:rFonts w:hint="eastAsia"/>
          <w:lang w:val="en-US"/>
        </w:rPr>
        <w:t>як</w:t>
      </w:r>
      <w:r w:rsidRPr="003D57A8">
        <w:rPr>
          <w:lang w:val="en-US"/>
        </w:rPr>
        <w:t></w:t>
      </w:r>
      <w:r w:rsidRPr="003D57A8">
        <w:rPr>
          <w:rFonts w:hint="eastAsia"/>
          <w:lang w:val="en-US"/>
        </w:rPr>
        <w:t>всередині</w:t>
      </w:r>
      <w:r w:rsidRPr="003D57A8">
        <w:rPr>
          <w:lang w:val="en-US"/>
        </w:rPr>
        <w:t></w:t>
      </w:r>
      <w:r w:rsidRPr="003D57A8">
        <w:rPr>
          <w:rFonts w:hint="eastAsia"/>
          <w:lang w:val="en-US"/>
        </w:rPr>
        <w:t>держави</w:t>
      </w:r>
      <w:r w:rsidRPr="003D57A8">
        <w:rPr>
          <w:lang w:val="en-US"/>
        </w:rPr>
        <w:t></w:t>
      </w:r>
      <w:r w:rsidRPr="003D57A8">
        <w:rPr>
          <w:lang w:val="en-US"/>
        </w:rPr>
        <w:t></w:t>
      </w:r>
      <w:r w:rsidRPr="003D57A8">
        <w:rPr>
          <w:rFonts w:hint="eastAsia"/>
          <w:lang w:val="en-US"/>
        </w:rPr>
        <w:t>так</w:t>
      </w:r>
      <w:r w:rsidRPr="003D57A8">
        <w:rPr>
          <w:lang w:val="en-US"/>
        </w:rPr>
        <w:t></w:t>
      </w:r>
      <w:r w:rsidRPr="003D57A8">
        <w:rPr>
          <w:rFonts w:hint="eastAsia"/>
          <w:lang w:val="en-US"/>
        </w:rPr>
        <w:t>і</w:t>
      </w:r>
    </w:p>
    <w:p w:rsidR="003D57A8" w:rsidRPr="003D57A8" w:rsidRDefault="003D57A8" w:rsidP="003D57A8">
      <w:pPr>
        <w:rPr>
          <w:lang w:val="en-US"/>
        </w:rPr>
      </w:pPr>
      <w:r w:rsidRPr="003D57A8">
        <w:rPr>
          <w:rFonts w:hint="eastAsia"/>
          <w:lang w:val="en-US"/>
        </w:rPr>
        <w:t>на</w:t>
      </w:r>
      <w:r w:rsidRPr="003D57A8">
        <w:rPr>
          <w:lang w:val="en-US"/>
        </w:rPr>
        <w:t></w:t>
      </w:r>
      <w:r w:rsidRPr="003D57A8">
        <w:rPr>
          <w:rFonts w:hint="eastAsia"/>
          <w:lang w:val="en-US"/>
        </w:rPr>
        <w:t>світовій</w:t>
      </w:r>
      <w:r w:rsidRPr="003D57A8">
        <w:rPr>
          <w:lang w:val="en-US"/>
        </w:rPr>
        <w:t></w:t>
      </w:r>
      <w:r w:rsidRPr="003D57A8">
        <w:rPr>
          <w:rFonts w:hint="eastAsia"/>
          <w:lang w:val="en-US"/>
        </w:rPr>
        <w:t>політичній</w:t>
      </w:r>
      <w:r w:rsidRPr="003D57A8">
        <w:rPr>
          <w:lang w:val="en-US"/>
        </w:rPr>
        <w:t></w:t>
      </w:r>
      <w:r w:rsidRPr="003D57A8">
        <w:rPr>
          <w:rFonts w:hint="eastAsia"/>
          <w:lang w:val="en-US"/>
        </w:rPr>
        <w:t>арені</w:t>
      </w:r>
      <w:r w:rsidRPr="003D57A8">
        <w:rPr>
          <w:lang w:val="en-US"/>
        </w:rPr>
        <w:t></w:t>
      </w:r>
    </w:p>
    <w:p w:rsidR="003D57A8" w:rsidRPr="003D57A8" w:rsidRDefault="003D57A8" w:rsidP="003D57A8">
      <w:pPr>
        <w:rPr>
          <w:lang w:val="en-US"/>
        </w:rPr>
      </w:pPr>
      <w:r w:rsidRPr="003D57A8">
        <w:rPr>
          <w:rFonts w:hint="eastAsia"/>
          <w:lang w:val="en-US"/>
        </w:rPr>
        <w:t>Бренд</w:t>
      </w:r>
      <w:r w:rsidRPr="003D57A8">
        <w:rPr>
          <w:lang w:val="en-US"/>
        </w:rPr>
        <w:t></w:t>
      </w:r>
      <w:r w:rsidRPr="003D57A8">
        <w:rPr>
          <w:rFonts w:hint="eastAsia"/>
          <w:lang w:val="en-US"/>
        </w:rPr>
        <w:t>держави</w:t>
      </w:r>
      <w:r w:rsidRPr="003D57A8">
        <w:rPr>
          <w:lang w:val="en-US"/>
        </w:rPr>
        <w:t></w:t>
      </w:r>
      <w:r w:rsidRPr="003D57A8">
        <w:rPr>
          <w:rFonts w:hint="eastAsia"/>
          <w:lang w:val="en-US"/>
        </w:rPr>
        <w:t>є</w:t>
      </w:r>
      <w:r w:rsidRPr="003D57A8">
        <w:rPr>
          <w:lang w:val="en-US"/>
        </w:rPr>
        <w:t></w:t>
      </w:r>
      <w:r w:rsidRPr="003D57A8">
        <w:rPr>
          <w:rFonts w:hint="eastAsia"/>
          <w:lang w:val="en-US"/>
        </w:rPr>
        <w:t>важливою</w:t>
      </w:r>
      <w:r w:rsidRPr="003D57A8">
        <w:rPr>
          <w:lang w:val="en-US"/>
        </w:rPr>
        <w:t></w:t>
      </w:r>
      <w:r w:rsidRPr="003D57A8">
        <w:rPr>
          <w:rFonts w:hint="eastAsia"/>
          <w:lang w:val="en-US"/>
        </w:rPr>
        <w:t>комунікативною</w:t>
      </w:r>
      <w:r w:rsidRPr="003D57A8">
        <w:rPr>
          <w:lang w:val="en-US"/>
        </w:rPr>
        <w:t></w:t>
      </w:r>
      <w:r w:rsidRPr="003D57A8">
        <w:rPr>
          <w:rFonts w:hint="eastAsia"/>
          <w:lang w:val="en-US"/>
        </w:rPr>
        <w:t>технологією</w:t>
      </w:r>
      <w:r w:rsidRPr="003D57A8">
        <w:rPr>
          <w:lang w:val="en-US"/>
        </w:rPr>
        <w:t></w:t>
      </w:r>
      <w:r w:rsidRPr="003D57A8">
        <w:rPr>
          <w:lang w:val="en-US"/>
        </w:rPr>
        <w:t></w:t>
      </w:r>
      <w:r w:rsidRPr="003D57A8">
        <w:rPr>
          <w:rFonts w:hint="eastAsia"/>
          <w:lang w:val="en-US"/>
        </w:rPr>
        <w:t>яка</w:t>
      </w:r>
    </w:p>
    <w:p w:rsidR="003D57A8" w:rsidRPr="003D57A8" w:rsidRDefault="003D57A8" w:rsidP="003D57A8">
      <w:pPr>
        <w:rPr>
          <w:lang w:val="en-US"/>
        </w:rPr>
      </w:pPr>
      <w:r w:rsidRPr="003D57A8">
        <w:rPr>
          <w:rFonts w:hint="eastAsia"/>
          <w:lang w:val="en-US"/>
        </w:rPr>
        <w:t>необхідна</w:t>
      </w:r>
      <w:r w:rsidRPr="003D57A8">
        <w:rPr>
          <w:lang w:val="en-US"/>
        </w:rPr>
        <w:t></w:t>
      </w:r>
      <w:r w:rsidRPr="003D57A8">
        <w:rPr>
          <w:rFonts w:hint="eastAsia"/>
          <w:lang w:val="en-US"/>
        </w:rPr>
        <w:t>для</w:t>
      </w:r>
      <w:r w:rsidRPr="003D57A8">
        <w:rPr>
          <w:lang w:val="en-US"/>
        </w:rPr>
        <w:t></w:t>
      </w:r>
      <w:r w:rsidRPr="003D57A8">
        <w:rPr>
          <w:rFonts w:hint="eastAsia"/>
          <w:lang w:val="en-US"/>
        </w:rPr>
        <w:t>забезпечення</w:t>
      </w:r>
      <w:r w:rsidRPr="003D57A8">
        <w:rPr>
          <w:lang w:val="en-US"/>
        </w:rPr>
        <w:t></w:t>
      </w:r>
      <w:r w:rsidRPr="003D57A8">
        <w:rPr>
          <w:rFonts w:hint="eastAsia"/>
          <w:lang w:val="en-US"/>
        </w:rPr>
        <w:t>національних</w:t>
      </w:r>
      <w:r w:rsidRPr="003D57A8">
        <w:rPr>
          <w:lang w:val="en-US"/>
        </w:rPr>
        <w:t></w:t>
      </w:r>
      <w:r w:rsidRPr="003D57A8">
        <w:rPr>
          <w:rFonts w:hint="eastAsia"/>
          <w:lang w:val="en-US"/>
        </w:rPr>
        <w:t>інтересів</w:t>
      </w:r>
      <w:r w:rsidRPr="003D57A8">
        <w:rPr>
          <w:lang w:val="en-US"/>
        </w:rPr>
        <w:t></w:t>
      </w:r>
      <w:r w:rsidRPr="003D57A8">
        <w:rPr>
          <w:rFonts w:hint="eastAsia"/>
          <w:lang w:val="en-US"/>
        </w:rPr>
        <w:t>держави</w:t>
      </w:r>
      <w:r w:rsidRPr="003D57A8">
        <w:rPr>
          <w:lang w:val="en-US"/>
        </w:rPr>
        <w:t></w:t>
      </w:r>
      <w:r w:rsidRPr="003D57A8">
        <w:rPr>
          <w:rFonts w:hint="eastAsia"/>
          <w:lang w:val="en-US"/>
        </w:rPr>
        <w:t>у</w:t>
      </w:r>
      <w:r w:rsidRPr="003D57A8">
        <w:rPr>
          <w:lang w:val="en-US"/>
        </w:rPr>
        <w:t></w:t>
      </w:r>
      <w:r w:rsidRPr="003D57A8">
        <w:rPr>
          <w:rFonts w:hint="eastAsia"/>
          <w:lang w:val="en-US"/>
        </w:rPr>
        <w:t>системі</w:t>
      </w:r>
    </w:p>
    <w:p w:rsidR="003D57A8" w:rsidRPr="003D57A8" w:rsidRDefault="003D57A8" w:rsidP="003D57A8">
      <w:pPr>
        <w:rPr>
          <w:lang w:val="en-US"/>
        </w:rPr>
      </w:pPr>
      <w:r w:rsidRPr="003D57A8">
        <w:rPr>
          <w:rFonts w:hint="eastAsia"/>
          <w:lang w:val="en-US"/>
        </w:rPr>
        <w:t>міжнародних</w:t>
      </w:r>
      <w:r w:rsidRPr="003D57A8">
        <w:rPr>
          <w:lang w:val="en-US"/>
        </w:rPr>
        <w:t></w:t>
      </w:r>
      <w:r w:rsidRPr="003D57A8">
        <w:rPr>
          <w:rFonts w:hint="eastAsia"/>
          <w:lang w:val="en-US"/>
        </w:rPr>
        <w:t>відносин</w:t>
      </w:r>
      <w:r w:rsidRPr="003D57A8">
        <w:rPr>
          <w:lang w:val="en-US"/>
        </w:rPr>
        <w:t></w:t>
      </w:r>
      <w:r w:rsidRPr="003D57A8">
        <w:rPr>
          <w:lang w:val="en-US"/>
        </w:rPr>
        <w:t></w:t>
      </w:r>
      <w:r w:rsidRPr="003D57A8">
        <w:rPr>
          <w:rFonts w:hint="eastAsia"/>
          <w:lang w:val="en-US"/>
        </w:rPr>
        <w:t>Суб</w:t>
      </w:r>
      <w:r w:rsidRPr="003D57A8">
        <w:rPr>
          <w:lang w:val="en-US"/>
        </w:rPr>
        <w:t></w:t>
      </w:r>
      <w:r w:rsidRPr="003D57A8">
        <w:rPr>
          <w:rFonts w:hint="eastAsia"/>
          <w:lang w:val="en-US"/>
        </w:rPr>
        <w:t>єктами</w:t>
      </w:r>
      <w:r w:rsidRPr="003D57A8">
        <w:rPr>
          <w:lang w:val="en-US"/>
        </w:rPr>
        <w:t></w:t>
      </w:r>
      <w:r w:rsidRPr="003D57A8">
        <w:rPr>
          <w:lang w:val="en-US"/>
        </w:rPr>
        <w:t></w:t>
      </w:r>
      <w:r w:rsidRPr="003D57A8">
        <w:rPr>
          <w:rFonts w:hint="eastAsia"/>
          <w:lang w:val="en-US"/>
        </w:rPr>
        <w:t>які</w:t>
      </w:r>
      <w:r w:rsidRPr="003D57A8">
        <w:rPr>
          <w:lang w:val="en-US"/>
        </w:rPr>
        <w:t></w:t>
      </w:r>
      <w:r w:rsidRPr="003D57A8">
        <w:rPr>
          <w:rFonts w:hint="eastAsia"/>
          <w:lang w:val="en-US"/>
        </w:rPr>
        <w:t>беруть</w:t>
      </w:r>
      <w:r w:rsidRPr="003D57A8">
        <w:rPr>
          <w:lang w:val="en-US"/>
        </w:rPr>
        <w:t></w:t>
      </w:r>
      <w:r w:rsidRPr="003D57A8">
        <w:rPr>
          <w:rFonts w:hint="eastAsia"/>
          <w:lang w:val="en-US"/>
        </w:rPr>
        <w:t>участь</w:t>
      </w:r>
      <w:r w:rsidRPr="003D57A8">
        <w:rPr>
          <w:lang w:val="en-US"/>
        </w:rPr>
        <w:t></w:t>
      </w:r>
      <w:r w:rsidRPr="003D57A8">
        <w:rPr>
          <w:rFonts w:hint="eastAsia"/>
          <w:lang w:val="en-US"/>
        </w:rPr>
        <w:t>у</w:t>
      </w:r>
      <w:r w:rsidRPr="003D57A8">
        <w:rPr>
          <w:lang w:val="en-US"/>
        </w:rPr>
        <w:t></w:t>
      </w:r>
      <w:r w:rsidRPr="003D57A8">
        <w:rPr>
          <w:rFonts w:hint="eastAsia"/>
          <w:lang w:val="en-US"/>
        </w:rPr>
        <w:t>формуванні</w:t>
      </w:r>
      <w:r w:rsidRPr="003D57A8">
        <w:rPr>
          <w:lang w:val="en-US"/>
        </w:rPr>
        <w:t></w:t>
      </w:r>
      <w:r w:rsidRPr="003D57A8">
        <w:rPr>
          <w:rFonts w:hint="eastAsia"/>
          <w:lang w:val="en-US"/>
        </w:rPr>
        <w:t>бренду</w:t>
      </w:r>
    </w:p>
    <w:p w:rsidR="003D57A8" w:rsidRPr="003D57A8" w:rsidRDefault="003D57A8" w:rsidP="003D57A8">
      <w:pPr>
        <w:rPr>
          <w:lang w:val="en-US"/>
        </w:rPr>
      </w:pPr>
      <w:r w:rsidRPr="003D57A8">
        <w:rPr>
          <w:rFonts w:hint="eastAsia"/>
          <w:lang w:val="en-US"/>
        </w:rPr>
        <w:t>держави</w:t>
      </w:r>
      <w:r w:rsidRPr="003D57A8">
        <w:rPr>
          <w:lang w:val="en-US"/>
        </w:rPr>
        <w:t></w:t>
      </w:r>
      <w:r w:rsidRPr="003D57A8">
        <w:rPr>
          <w:lang w:val="en-US"/>
        </w:rPr>
        <w:t></w:t>
      </w:r>
      <w:r w:rsidRPr="003D57A8">
        <w:rPr>
          <w:rFonts w:hint="eastAsia"/>
          <w:lang w:val="en-US"/>
        </w:rPr>
        <w:t>є</w:t>
      </w:r>
      <w:r w:rsidRPr="003D57A8">
        <w:rPr>
          <w:lang w:val="en-US"/>
        </w:rPr>
        <w:t></w:t>
      </w:r>
      <w:r w:rsidRPr="003D57A8">
        <w:rPr>
          <w:rFonts w:hint="eastAsia"/>
          <w:lang w:val="en-US"/>
        </w:rPr>
        <w:t>державні</w:t>
      </w:r>
      <w:r w:rsidRPr="003D57A8">
        <w:rPr>
          <w:lang w:val="en-US"/>
        </w:rPr>
        <w:t></w:t>
      </w:r>
      <w:r w:rsidRPr="003D57A8">
        <w:rPr>
          <w:rFonts w:hint="eastAsia"/>
          <w:lang w:val="en-US"/>
        </w:rPr>
        <w:t>органи</w:t>
      </w:r>
      <w:r w:rsidRPr="003D57A8">
        <w:rPr>
          <w:lang w:val="en-US"/>
        </w:rPr>
        <w:t></w:t>
      </w:r>
      <w:r w:rsidRPr="003D57A8">
        <w:rPr>
          <w:rFonts w:hint="eastAsia"/>
          <w:lang w:val="en-US"/>
        </w:rPr>
        <w:t>влади</w:t>
      </w:r>
      <w:r w:rsidRPr="003D57A8">
        <w:rPr>
          <w:lang w:val="en-US"/>
        </w:rPr>
        <w:t></w:t>
      </w:r>
      <w:r w:rsidRPr="003D57A8">
        <w:rPr>
          <w:lang w:val="en-US"/>
        </w:rPr>
        <w:t></w:t>
      </w:r>
      <w:r w:rsidRPr="003D57A8">
        <w:rPr>
          <w:rFonts w:hint="eastAsia"/>
          <w:lang w:val="en-US"/>
        </w:rPr>
        <w:t>національні</w:t>
      </w:r>
      <w:r w:rsidRPr="003D57A8">
        <w:rPr>
          <w:lang w:val="en-US"/>
        </w:rPr>
        <w:t></w:t>
      </w:r>
      <w:r w:rsidRPr="003D57A8">
        <w:rPr>
          <w:rFonts w:hint="eastAsia"/>
          <w:lang w:val="en-US"/>
        </w:rPr>
        <w:t>та</w:t>
      </w:r>
      <w:r w:rsidRPr="003D57A8">
        <w:rPr>
          <w:lang w:val="en-US"/>
        </w:rPr>
        <w:t></w:t>
      </w:r>
      <w:r w:rsidRPr="003D57A8">
        <w:rPr>
          <w:rFonts w:hint="eastAsia"/>
          <w:lang w:val="en-US"/>
        </w:rPr>
        <w:t>регіональні</w:t>
      </w:r>
      <w:r w:rsidRPr="003D57A8">
        <w:rPr>
          <w:lang w:val="en-US"/>
        </w:rPr>
        <w:t></w:t>
      </w:r>
      <w:r w:rsidRPr="003D57A8">
        <w:rPr>
          <w:rFonts w:hint="eastAsia"/>
          <w:lang w:val="en-US"/>
        </w:rPr>
        <w:t>організації</w:t>
      </w:r>
      <w:r w:rsidRPr="003D57A8">
        <w:rPr>
          <w:lang w:val="en-US"/>
        </w:rPr>
        <w:t></w:t>
      </w:r>
    </w:p>
    <w:p w:rsidR="003D57A8" w:rsidRPr="003D57A8" w:rsidRDefault="003D57A8" w:rsidP="003D57A8">
      <w:pPr>
        <w:rPr>
          <w:lang w:val="en-US"/>
        </w:rPr>
      </w:pPr>
      <w:r w:rsidRPr="003D57A8">
        <w:rPr>
          <w:rFonts w:hint="eastAsia"/>
          <w:lang w:val="en-US"/>
        </w:rPr>
        <w:t>транснаціональні</w:t>
      </w:r>
      <w:r w:rsidRPr="003D57A8">
        <w:rPr>
          <w:lang w:val="en-US"/>
        </w:rPr>
        <w:t></w:t>
      </w:r>
      <w:r w:rsidRPr="003D57A8">
        <w:rPr>
          <w:rFonts w:hint="eastAsia"/>
          <w:lang w:val="en-US"/>
        </w:rPr>
        <w:t>корпорації</w:t>
      </w:r>
      <w:r w:rsidRPr="003D57A8">
        <w:rPr>
          <w:lang w:val="en-US"/>
        </w:rPr>
        <w:t></w:t>
      </w:r>
      <w:r w:rsidRPr="003D57A8">
        <w:rPr>
          <w:lang w:val="en-US"/>
        </w:rPr>
        <w:t></w:t>
      </w:r>
      <w:r w:rsidRPr="003D57A8">
        <w:rPr>
          <w:rFonts w:hint="eastAsia"/>
          <w:lang w:val="en-US"/>
        </w:rPr>
        <w:t>політичні</w:t>
      </w:r>
      <w:r w:rsidRPr="003D57A8">
        <w:rPr>
          <w:lang w:val="en-US"/>
        </w:rPr>
        <w:t></w:t>
      </w:r>
      <w:r w:rsidRPr="003D57A8">
        <w:rPr>
          <w:rFonts w:hint="eastAsia"/>
          <w:lang w:val="en-US"/>
        </w:rPr>
        <w:t>лідери</w:t>
      </w:r>
      <w:r w:rsidRPr="003D57A8">
        <w:rPr>
          <w:lang w:val="en-US"/>
        </w:rPr>
        <w:t></w:t>
      </w:r>
      <w:r w:rsidRPr="003D57A8">
        <w:rPr>
          <w:rFonts w:hint="eastAsia"/>
          <w:lang w:val="en-US"/>
        </w:rPr>
        <w:t>та</w:t>
      </w:r>
      <w:r w:rsidRPr="003D57A8">
        <w:rPr>
          <w:lang w:val="en-US"/>
        </w:rPr>
        <w:t></w:t>
      </w:r>
      <w:r w:rsidRPr="003D57A8">
        <w:rPr>
          <w:rFonts w:hint="eastAsia"/>
          <w:lang w:val="en-US"/>
        </w:rPr>
        <w:t>особи</w:t>
      </w:r>
      <w:r w:rsidRPr="003D57A8">
        <w:rPr>
          <w:lang w:val="en-US"/>
        </w:rPr>
        <w:t></w:t>
      </w:r>
      <w:r w:rsidRPr="003D57A8">
        <w:rPr>
          <w:lang w:val="en-US"/>
        </w:rPr>
        <w:t></w:t>
      </w:r>
      <w:r w:rsidRPr="003D57A8">
        <w:rPr>
          <w:rFonts w:hint="eastAsia"/>
          <w:lang w:val="en-US"/>
        </w:rPr>
        <w:t>які</w:t>
      </w:r>
      <w:r w:rsidRPr="003D57A8">
        <w:rPr>
          <w:lang w:val="en-US"/>
        </w:rPr>
        <w:t></w:t>
      </w:r>
      <w:r w:rsidRPr="003D57A8">
        <w:rPr>
          <w:rFonts w:hint="eastAsia"/>
          <w:lang w:val="en-US"/>
        </w:rPr>
        <w:t>приймають</w:t>
      </w:r>
    </w:p>
    <w:p w:rsidR="003D57A8" w:rsidRPr="003D57A8" w:rsidRDefault="003D57A8" w:rsidP="003D57A8">
      <w:pPr>
        <w:rPr>
          <w:lang w:val="en-US"/>
        </w:rPr>
      </w:pPr>
      <w:r w:rsidRPr="003D57A8">
        <w:rPr>
          <w:rFonts w:hint="eastAsia"/>
          <w:lang w:val="en-US"/>
        </w:rPr>
        <w:t>рішення</w:t>
      </w:r>
      <w:r w:rsidRPr="003D57A8">
        <w:rPr>
          <w:lang w:val="en-US"/>
        </w:rPr>
        <w:t></w:t>
      </w:r>
      <w:r w:rsidRPr="003D57A8">
        <w:rPr>
          <w:lang w:val="en-US"/>
        </w:rPr>
        <w:t></w:t>
      </w:r>
      <w:r w:rsidRPr="003D57A8">
        <w:rPr>
          <w:rFonts w:hint="eastAsia"/>
          <w:lang w:val="en-US"/>
        </w:rPr>
        <w:t>політична</w:t>
      </w:r>
      <w:r w:rsidRPr="003D57A8">
        <w:rPr>
          <w:lang w:val="en-US"/>
        </w:rPr>
        <w:t></w:t>
      </w:r>
      <w:r w:rsidRPr="003D57A8">
        <w:rPr>
          <w:rFonts w:hint="eastAsia"/>
          <w:lang w:val="en-US"/>
        </w:rPr>
        <w:t>та</w:t>
      </w:r>
      <w:r w:rsidRPr="003D57A8">
        <w:rPr>
          <w:lang w:val="en-US"/>
        </w:rPr>
        <w:t></w:t>
      </w:r>
      <w:r w:rsidRPr="003D57A8">
        <w:rPr>
          <w:rFonts w:hint="eastAsia"/>
          <w:lang w:val="en-US"/>
        </w:rPr>
        <w:t>бізнес</w:t>
      </w:r>
      <w:r w:rsidRPr="003D57A8">
        <w:rPr>
          <w:lang w:val="en-US"/>
        </w:rPr>
        <w:t></w:t>
      </w:r>
      <w:r w:rsidRPr="003D57A8">
        <w:rPr>
          <w:rFonts w:hint="eastAsia"/>
          <w:lang w:val="en-US"/>
        </w:rPr>
        <w:t>еліта</w:t>
      </w:r>
      <w:r w:rsidRPr="003D57A8">
        <w:rPr>
          <w:lang w:val="en-US"/>
        </w:rPr>
        <w:t></w:t>
      </w:r>
      <w:r w:rsidRPr="003D57A8">
        <w:rPr>
          <w:lang w:val="en-US"/>
        </w:rPr>
        <w:t></w:t>
      </w:r>
      <w:r w:rsidRPr="003D57A8">
        <w:rPr>
          <w:rFonts w:hint="eastAsia"/>
          <w:lang w:val="en-US"/>
        </w:rPr>
        <w:t>а</w:t>
      </w:r>
      <w:r w:rsidRPr="003D57A8">
        <w:rPr>
          <w:lang w:val="en-US"/>
        </w:rPr>
        <w:t></w:t>
      </w:r>
      <w:r w:rsidRPr="003D57A8">
        <w:rPr>
          <w:rFonts w:hint="eastAsia"/>
          <w:lang w:val="en-US"/>
        </w:rPr>
        <w:t>також</w:t>
      </w:r>
      <w:r w:rsidRPr="003D57A8">
        <w:rPr>
          <w:lang w:val="en-US"/>
        </w:rPr>
        <w:t></w:t>
      </w:r>
      <w:r w:rsidRPr="003D57A8">
        <w:rPr>
          <w:rFonts w:hint="eastAsia"/>
          <w:lang w:val="en-US"/>
        </w:rPr>
        <w:t>громадськість</w:t>
      </w:r>
      <w:r w:rsidRPr="003D57A8">
        <w:rPr>
          <w:lang w:val="en-US"/>
        </w:rPr>
        <w:t></w:t>
      </w:r>
    </w:p>
    <w:p w:rsidR="003D57A8" w:rsidRPr="003D57A8" w:rsidRDefault="003D57A8" w:rsidP="003D57A8">
      <w:pPr>
        <w:rPr>
          <w:lang w:val="en-US"/>
        </w:rPr>
      </w:pPr>
      <w:r w:rsidRPr="003D57A8">
        <w:rPr>
          <w:rFonts w:hint="eastAsia"/>
          <w:lang w:val="en-US"/>
        </w:rPr>
        <w:t>Структура</w:t>
      </w:r>
      <w:r w:rsidRPr="003D57A8">
        <w:rPr>
          <w:lang w:val="en-US"/>
        </w:rPr>
        <w:t></w:t>
      </w:r>
      <w:r w:rsidRPr="003D57A8">
        <w:rPr>
          <w:rFonts w:hint="eastAsia"/>
          <w:lang w:val="en-US"/>
        </w:rPr>
        <w:t>бренду</w:t>
      </w:r>
      <w:r w:rsidRPr="003D57A8">
        <w:rPr>
          <w:lang w:val="en-US"/>
        </w:rPr>
        <w:t></w:t>
      </w:r>
      <w:r w:rsidRPr="003D57A8">
        <w:rPr>
          <w:rFonts w:hint="eastAsia"/>
          <w:lang w:val="en-US"/>
        </w:rPr>
        <w:t>є</w:t>
      </w:r>
      <w:r w:rsidRPr="003D57A8">
        <w:rPr>
          <w:lang w:val="en-US"/>
        </w:rPr>
        <w:t></w:t>
      </w:r>
      <w:r w:rsidRPr="003D57A8">
        <w:rPr>
          <w:rFonts w:hint="eastAsia"/>
          <w:lang w:val="en-US"/>
        </w:rPr>
        <w:t>неоднорідною</w:t>
      </w:r>
      <w:r w:rsidRPr="003D57A8">
        <w:rPr>
          <w:lang w:val="en-US"/>
        </w:rPr>
        <w:t></w:t>
      </w:r>
      <w:r w:rsidRPr="003D57A8">
        <w:rPr>
          <w:rFonts w:hint="eastAsia"/>
          <w:lang w:val="en-US"/>
        </w:rPr>
        <w:t>й</w:t>
      </w:r>
      <w:r w:rsidRPr="003D57A8">
        <w:rPr>
          <w:lang w:val="en-US"/>
        </w:rPr>
        <w:t></w:t>
      </w:r>
      <w:r w:rsidRPr="003D57A8">
        <w:rPr>
          <w:rFonts w:hint="eastAsia"/>
          <w:lang w:val="en-US"/>
        </w:rPr>
        <w:t>визначається</w:t>
      </w:r>
      <w:r w:rsidRPr="003D57A8">
        <w:rPr>
          <w:lang w:val="en-US"/>
        </w:rPr>
        <w:t></w:t>
      </w:r>
      <w:r w:rsidRPr="003D57A8">
        <w:rPr>
          <w:rFonts w:hint="eastAsia"/>
          <w:lang w:val="en-US"/>
        </w:rPr>
        <w:t>як</w:t>
      </w:r>
      <w:r w:rsidRPr="003D57A8">
        <w:rPr>
          <w:lang w:val="en-US"/>
        </w:rPr>
        <w:t></w:t>
      </w:r>
      <w:r w:rsidRPr="003D57A8">
        <w:rPr>
          <w:rFonts w:hint="eastAsia"/>
          <w:lang w:val="en-US"/>
        </w:rPr>
        <w:t>комплекс</w:t>
      </w:r>
    </w:p>
    <w:p w:rsidR="003D57A8" w:rsidRPr="003D57A8" w:rsidRDefault="003D57A8" w:rsidP="003D57A8">
      <w:pPr>
        <w:rPr>
          <w:lang w:val="en-US"/>
        </w:rPr>
      </w:pPr>
      <w:r w:rsidRPr="003D57A8">
        <w:rPr>
          <w:rFonts w:hint="eastAsia"/>
          <w:lang w:val="en-US"/>
        </w:rPr>
        <w:t>різноманітних</w:t>
      </w:r>
      <w:r w:rsidRPr="003D57A8">
        <w:rPr>
          <w:lang w:val="en-US"/>
        </w:rPr>
        <w:t></w:t>
      </w:r>
      <w:r w:rsidRPr="003D57A8">
        <w:rPr>
          <w:rFonts w:hint="eastAsia"/>
          <w:lang w:val="en-US"/>
        </w:rPr>
        <w:t>атрибутів</w:t>
      </w:r>
      <w:r w:rsidRPr="003D57A8">
        <w:rPr>
          <w:lang w:val="en-US"/>
        </w:rPr>
        <w:t></w:t>
      </w:r>
      <w:r w:rsidRPr="003D57A8">
        <w:rPr>
          <w:lang w:val="en-US"/>
        </w:rPr>
        <w:t></w:t>
      </w:r>
      <w:r w:rsidRPr="003D57A8">
        <w:rPr>
          <w:rFonts w:hint="eastAsia"/>
          <w:lang w:val="en-US"/>
        </w:rPr>
        <w:t>які</w:t>
      </w:r>
      <w:r w:rsidRPr="003D57A8">
        <w:rPr>
          <w:lang w:val="en-US"/>
        </w:rPr>
        <w:t></w:t>
      </w:r>
      <w:r w:rsidRPr="003D57A8">
        <w:rPr>
          <w:rFonts w:hint="eastAsia"/>
          <w:lang w:val="en-US"/>
        </w:rPr>
        <w:t>виражаються</w:t>
      </w:r>
      <w:r w:rsidRPr="003D57A8">
        <w:rPr>
          <w:lang w:val="en-US"/>
        </w:rPr>
        <w:t></w:t>
      </w:r>
      <w:r w:rsidRPr="003D57A8">
        <w:rPr>
          <w:rFonts w:hint="eastAsia"/>
          <w:lang w:val="en-US"/>
        </w:rPr>
        <w:t>через</w:t>
      </w:r>
      <w:r w:rsidRPr="003D57A8">
        <w:rPr>
          <w:lang w:val="en-US"/>
        </w:rPr>
        <w:t></w:t>
      </w:r>
      <w:r w:rsidRPr="003D57A8">
        <w:rPr>
          <w:rFonts w:hint="eastAsia"/>
          <w:lang w:val="en-US"/>
        </w:rPr>
        <w:t>вербальні</w:t>
      </w:r>
      <w:r w:rsidRPr="003D57A8">
        <w:rPr>
          <w:lang w:val="en-US"/>
        </w:rPr>
        <w:t></w:t>
      </w:r>
      <w:r w:rsidRPr="003D57A8">
        <w:rPr>
          <w:rFonts w:hint="eastAsia"/>
          <w:lang w:val="en-US"/>
        </w:rPr>
        <w:t>і</w:t>
      </w:r>
      <w:r w:rsidRPr="003D57A8">
        <w:rPr>
          <w:lang w:val="en-US"/>
        </w:rPr>
        <w:t></w:t>
      </w:r>
      <w:r w:rsidRPr="003D57A8">
        <w:rPr>
          <w:rFonts w:hint="eastAsia"/>
          <w:lang w:val="en-US"/>
        </w:rPr>
        <w:t>невербальні</w:t>
      </w:r>
    </w:p>
    <w:p w:rsidR="003D57A8" w:rsidRPr="003D57A8" w:rsidRDefault="003D57A8" w:rsidP="003D57A8">
      <w:pPr>
        <w:rPr>
          <w:lang w:val="en-US"/>
        </w:rPr>
      </w:pPr>
      <w:r w:rsidRPr="003D57A8">
        <w:rPr>
          <w:rFonts w:hint="eastAsia"/>
          <w:lang w:val="en-US"/>
        </w:rPr>
        <w:t>знаки</w:t>
      </w:r>
      <w:r w:rsidRPr="003D57A8">
        <w:rPr>
          <w:lang w:val="en-US"/>
        </w:rPr>
        <w:t></w:t>
      </w:r>
      <w:r w:rsidRPr="003D57A8">
        <w:rPr>
          <w:lang w:val="en-US"/>
        </w:rPr>
        <w:t></w:t>
      </w:r>
      <w:r w:rsidRPr="003D57A8">
        <w:rPr>
          <w:rFonts w:hint="eastAsia"/>
          <w:lang w:val="en-US"/>
        </w:rPr>
        <w:t>До</w:t>
      </w:r>
      <w:r w:rsidRPr="003D57A8">
        <w:rPr>
          <w:lang w:val="en-US"/>
        </w:rPr>
        <w:t></w:t>
      </w:r>
      <w:r w:rsidRPr="003D57A8">
        <w:rPr>
          <w:rFonts w:hint="eastAsia"/>
          <w:lang w:val="en-US"/>
        </w:rPr>
        <w:t>структури</w:t>
      </w:r>
      <w:r w:rsidRPr="003D57A8">
        <w:rPr>
          <w:lang w:val="en-US"/>
        </w:rPr>
        <w:t></w:t>
      </w:r>
      <w:r w:rsidRPr="003D57A8">
        <w:rPr>
          <w:rFonts w:hint="eastAsia"/>
          <w:lang w:val="en-US"/>
        </w:rPr>
        <w:t>бренду</w:t>
      </w:r>
      <w:r w:rsidRPr="003D57A8">
        <w:rPr>
          <w:lang w:val="en-US"/>
        </w:rPr>
        <w:t></w:t>
      </w:r>
      <w:r w:rsidRPr="003D57A8">
        <w:rPr>
          <w:rFonts w:hint="eastAsia"/>
          <w:lang w:val="en-US"/>
        </w:rPr>
        <w:t>відноситься</w:t>
      </w:r>
      <w:r w:rsidRPr="003D57A8">
        <w:rPr>
          <w:lang w:val="en-US"/>
        </w:rPr>
        <w:t></w:t>
      </w:r>
      <w:r w:rsidRPr="003D57A8">
        <w:rPr>
          <w:lang w:val="en-US"/>
        </w:rPr>
        <w:t></w:t>
      </w:r>
      <w:r w:rsidRPr="003D57A8">
        <w:rPr>
          <w:rFonts w:hint="eastAsia"/>
          <w:lang w:val="en-US"/>
        </w:rPr>
        <w:t>товар</w:t>
      </w:r>
      <w:r w:rsidRPr="003D57A8">
        <w:rPr>
          <w:lang w:val="en-US"/>
        </w:rPr>
        <w:t></w:t>
      </w:r>
      <w:r w:rsidRPr="003D57A8">
        <w:rPr>
          <w:lang w:val="en-US"/>
        </w:rPr>
        <w:t></w:t>
      </w:r>
      <w:r w:rsidRPr="003D57A8">
        <w:rPr>
          <w:rFonts w:hint="eastAsia"/>
          <w:lang w:val="en-US"/>
        </w:rPr>
        <w:t>фірма</w:t>
      </w:r>
      <w:r w:rsidRPr="003D57A8">
        <w:rPr>
          <w:lang w:val="en-US"/>
        </w:rPr>
        <w:t></w:t>
      </w:r>
      <w:r w:rsidRPr="003D57A8">
        <w:rPr>
          <w:rFonts w:hint="eastAsia"/>
          <w:lang w:val="en-US"/>
        </w:rPr>
        <w:t>і</w:t>
      </w:r>
      <w:r w:rsidRPr="003D57A8">
        <w:rPr>
          <w:lang w:val="en-US"/>
        </w:rPr>
        <w:t></w:t>
      </w:r>
      <w:r w:rsidRPr="003D57A8">
        <w:rPr>
          <w:rFonts w:hint="eastAsia"/>
          <w:lang w:val="en-US"/>
        </w:rPr>
        <w:t>атрибути</w:t>
      </w:r>
      <w:r w:rsidRPr="003D57A8">
        <w:rPr>
          <w:lang w:val="en-US"/>
        </w:rPr>
        <w:t></w:t>
      </w:r>
      <w:r w:rsidRPr="003D57A8">
        <w:rPr>
          <w:rFonts w:hint="eastAsia"/>
          <w:lang w:val="en-US"/>
        </w:rPr>
        <w:t>–</w:t>
      </w:r>
      <w:r w:rsidRPr="003D57A8">
        <w:rPr>
          <w:lang w:val="en-US"/>
        </w:rPr>
        <w:t></w:t>
      </w:r>
      <w:r w:rsidRPr="003D57A8">
        <w:rPr>
          <w:rFonts w:hint="eastAsia"/>
          <w:lang w:val="en-US"/>
        </w:rPr>
        <w:t>товарний</w:t>
      </w:r>
    </w:p>
    <w:p w:rsidR="003D57A8" w:rsidRPr="003D57A8" w:rsidRDefault="003D57A8" w:rsidP="003D57A8">
      <w:pPr>
        <w:rPr>
          <w:lang w:val="en-US"/>
        </w:rPr>
      </w:pPr>
      <w:r w:rsidRPr="003D57A8">
        <w:rPr>
          <w:rFonts w:hint="eastAsia"/>
          <w:lang w:val="en-US"/>
        </w:rPr>
        <w:t>знак</w:t>
      </w:r>
      <w:r w:rsidRPr="003D57A8">
        <w:rPr>
          <w:lang w:val="en-US"/>
        </w:rPr>
        <w:t></w:t>
      </w:r>
      <w:r w:rsidRPr="003D57A8">
        <w:rPr>
          <w:lang w:val="en-US"/>
        </w:rPr>
        <w:t></w:t>
      </w:r>
      <w:r w:rsidRPr="003D57A8">
        <w:rPr>
          <w:lang w:val="en-US"/>
        </w:rPr>
        <w:t></w:t>
      </w:r>
      <w:r w:rsidRPr="003D57A8">
        <w:rPr>
          <w:rFonts w:hint="eastAsia"/>
          <w:lang w:val="en-US"/>
        </w:rPr>
        <w:t>послуга</w:t>
      </w:r>
      <w:r w:rsidRPr="003D57A8">
        <w:rPr>
          <w:lang w:val="en-US"/>
        </w:rPr>
        <w:t></w:t>
      </w:r>
      <w:r w:rsidRPr="003D57A8">
        <w:rPr>
          <w:lang w:val="en-US"/>
        </w:rPr>
        <w:t></w:t>
      </w:r>
      <w:r w:rsidRPr="003D57A8">
        <w:rPr>
          <w:rFonts w:hint="eastAsia"/>
          <w:lang w:val="en-US"/>
        </w:rPr>
        <w:t>сервісна</w:t>
      </w:r>
      <w:r w:rsidRPr="003D57A8">
        <w:rPr>
          <w:lang w:val="en-US"/>
        </w:rPr>
        <w:t></w:t>
      </w:r>
      <w:r w:rsidRPr="003D57A8">
        <w:rPr>
          <w:rFonts w:hint="eastAsia"/>
          <w:lang w:val="en-US"/>
        </w:rPr>
        <w:t>послуга</w:t>
      </w:r>
      <w:r w:rsidRPr="003D57A8">
        <w:rPr>
          <w:lang w:val="en-US"/>
        </w:rPr>
        <w:t></w:t>
      </w:r>
      <w:r w:rsidRPr="003D57A8">
        <w:rPr>
          <w:lang w:val="en-US"/>
        </w:rPr>
        <w:t></w:t>
      </w:r>
      <w:r w:rsidRPr="003D57A8">
        <w:rPr>
          <w:lang w:val="en-US"/>
        </w:rPr>
        <w:t></w:t>
      </w:r>
      <w:r w:rsidRPr="003D57A8">
        <w:rPr>
          <w:rFonts w:hint="eastAsia"/>
          <w:lang w:val="en-US"/>
        </w:rPr>
        <w:t>назва</w:t>
      </w:r>
      <w:r w:rsidRPr="003D57A8">
        <w:rPr>
          <w:lang w:val="en-US"/>
        </w:rPr>
        <w:t></w:t>
      </w:r>
      <w:r w:rsidRPr="003D57A8">
        <w:rPr>
          <w:rFonts w:hint="eastAsia"/>
          <w:lang w:val="en-US"/>
        </w:rPr>
        <w:t>товару</w:t>
      </w:r>
      <w:r w:rsidRPr="003D57A8">
        <w:rPr>
          <w:lang w:val="en-US"/>
        </w:rPr>
        <w:t></w:t>
      </w:r>
      <w:r w:rsidRPr="003D57A8">
        <w:rPr>
          <w:lang w:val="en-US"/>
        </w:rPr>
        <w:t></w:t>
      </w:r>
      <w:r w:rsidRPr="003D57A8">
        <w:rPr>
          <w:rFonts w:hint="eastAsia"/>
          <w:lang w:val="en-US"/>
        </w:rPr>
        <w:t>так</w:t>
      </w:r>
      <w:r w:rsidRPr="003D57A8">
        <w:rPr>
          <w:lang w:val="en-US"/>
        </w:rPr>
        <w:t></w:t>
      </w:r>
      <w:r w:rsidRPr="003D57A8">
        <w:rPr>
          <w:rFonts w:hint="eastAsia"/>
          <w:lang w:val="en-US"/>
        </w:rPr>
        <w:t>званий</w:t>
      </w:r>
      <w:r w:rsidRPr="003D57A8">
        <w:rPr>
          <w:lang w:val="en-US"/>
        </w:rPr>
        <w:t></w:t>
      </w:r>
      <w:r w:rsidRPr="003D57A8">
        <w:rPr>
          <w:rFonts w:hint="eastAsia"/>
          <w:lang w:val="en-US"/>
        </w:rPr>
        <w:t>–</w:t>
      </w:r>
      <w:r w:rsidRPr="003D57A8">
        <w:rPr>
          <w:lang w:val="en-US"/>
        </w:rPr>
        <w:t></w:t>
      </w:r>
      <w:r w:rsidRPr="003D57A8">
        <w:rPr>
          <w:lang w:val="en-US"/>
        </w:rPr>
        <w:t></w:t>
      </w:r>
      <w:r w:rsidRPr="003D57A8">
        <w:rPr>
          <w:lang w:val="en-US"/>
        </w:rPr>
        <w:t></w:t>
      </w:r>
      <w:r w:rsidRPr="003D57A8">
        <w:rPr>
          <w:lang w:val="en-US"/>
        </w:rPr>
        <w:t></w:t>
      </w:r>
      <w:r w:rsidRPr="003D57A8">
        <w:rPr>
          <w:lang w:val="en-US"/>
        </w:rPr>
        <w:t></w:t>
      </w:r>
      <w:r w:rsidRPr="003D57A8">
        <w:rPr>
          <w:lang w:val="en-US"/>
        </w:rPr>
        <w:t></w:t>
      </w:r>
      <w:r w:rsidRPr="003D57A8">
        <w:rPr>
          <w:lang w:val="en-US"/>
        </w:rPr>
        <w:t></w:t>
      </w:r>
      <w:r w:rsidRPr="003D57A8">
        <w:rPr>
          <w:lang w:val="en-US"/>
        </w:rPr>
        <w:t></w:t>
      </w:r>
      <w:r w:rsidRPr="003D57A8">
        <w:rPr>
          <w:lang w:val="en-US"/>
        </w:rPr>
        <w:t></w:t>
      </w:r>
      <w:r w:rsidRPr="003D57A8">
        <w:rPr>
          <w:lang w:val="en-US"/>
        </w:rPr>
        <w:t></w:t>
      </w:r>
      <w:r w:rsidRPr="003D57A8">
        <w:rPr>
          <w:lang w:val="en-US"/>
        </w:rPr>
        <w:t></w:t>
      </w:r>
      <w:r w:rsidRPr="003D57A8">
        <w:rPr>
          <w:lang w:val="en-US"/>
        </w:rPr>
        <w:t></w:t>
      </w:r>
      <w:r w:rsidRPr="003D57A8">
        <w:rPr>
          <w:lang w:val="en-US"/>
        </w:rPr>
        <w:t></w:t>
      </w:r>
    </w:p>
    <w:p w:rsidR="003D57A8" w:rsidRPr="003D57A8" w:rsidRDefault="003D57A8" w:rsidP="003D57A8">
      <w:pPr>
        <w:rPr>
          <w:lang w:val="en-US"/>
        </w:rPr>
      </w:pPr>
      <w:r w:rsidRPr="003D57A8">
        <w:rPr>
          <w:rFonts w:hint="eastAsia"/>
          <w:lang w:val="en-US"/>
        </w:rPr>
        <w:t>логотип</w:t>
      </w:r>
      <w:r w:rsidRPr="003D57A8">
        <w:rPr>
          <w:lang w:val="en-US"/>
        </w:rPr>
        <w:t></w:t>
      </w:r>
      <w:r w:rsidRPr="003D57A8">
        <w:rPr>
          <w:lang w:val="en-US"/>
        </w:rPr>
        <w:t></w:t>
      </w:r>
      <w:r w:rsidRPr="003D57A8">
        <w:rPr>
          <w:rFonts w:hint="eastAsia"/>
          <w:lang w:val="en-US"/>
        </w:rPr>
        <w:t>символ</w:t>
      </w:r>
      <w:r w:rsidRPr="003D57A8">
        <w:rPr>
          <w:lang w:val="en-US"/>
        </w:rPr>
        <w:t></w:t>
      </w:r>
      <w:r w:rsidRPr="003D57A8">
        <w:rPr>
          <w:lang w:val="en-US"/>
        </w:rPr>
        <w:t></w:t>
      </w:r>
      <w:r w:rsidRPr="003D57A8">
        <w:rPr>
          <w:rFonts w:hint="eastAsia"/>
          <w:lang w:val="en-US"/>
        </w:rPr>
        <w:t>упаковка</w:t>
      </w:r>
      <w:r w:rsidRPr="003D57A8">
        <w:rPr>
          <w:lang w:val="en-US"/>
        </w:rPr>
        <w:t></w:t>
      </w:r>
      <w:r w:rsidRPr="003D57A8">
        <w:rPr>
          <w:lang w:val="en-US"/>
        </w:rPr>
        <w:t></w:t>
      </w:r>
      <w:r w:rsidRPr="003D57A8">
        <w:rPr>
          <w:rFonts w:hint="eastAsia"/>
          <w:lang w:val="en-US"/>
        </w:rPr>
        <w:t>зовнішній</w:t>
      </w:r>
      <w:r w:rsidRPr="003D57A8">
        <w:rPr>
          <w:lang w:val="en-US"/>
        </w:rPr>
        <w:t></w:t>
      </w:r>
      <w:r w:rsidRPr="003D57A8">
        <w:rPr>
          <w:rFonts w:hint="eastAsia"/>
          <w:lang w:val="en-US"/>
        </w:rPr>
        <w:t>вигляд</w:t>
      </w:r>
      <w:r w:rsidRPr="003D57A8">
        <w:rPr>
          <w:lang w:val="en-US"/>
        </w:rPr>
        <w:t></w:t>
      </w:r>
      <w:r w:rsidRPr="003D57A8">
        <w:rPr>
          <w:lang w:val="en-US"/>
        </w:rPr>
        <w:t></w:t>
      </w:r>
      <w:r w:rsidRPr="003D57A8">
        <w:rPr>
          <w:lang w:val="en-US"/>
        </w:rPr>
        <w:t></w:t>
      </w:r>
      <w:r w:rsidRPr="003D57A8">
        <w:rPr>
          <w:rFonts w:hint="eastAsia"/>
          <w:lang w:val="en-US"/>
        </w:rPr>
        <w:t>легенда</w:t>
      </w:r>
      <w:r w:rsidRPr="003D57A8">
        <w:rPr>
          <w:lang w:val="en-US"/>
        </w:rPr>
        <w:t></w:t>
      </w:r>
      <w:r w:rsidRPr="003D57A8">
        <w:rPr>
          <w:rFonts w:hint="eastAsia"/>
          <w:lang w:val="en-US"/>
        </w:rPr>
        <w:t>бренду</w:t>
      </w:r>
      <w:r w:rsidRPr="003D57A8">
        <w:rPr>
          <w:lang w:val="en-US"/>
        </w:rPr>
        <w:t></w:t>
      </w:r>
      <w:r w:rsidRPr="003D57A8">
        <w:rPr>
          <w:rFonts w:hint="eastAsia"/>
          <w:lang w:val="en-US"/>
        </w:rPr>
        <w:t>–</w:t>
      </w:r>
      <w:r w:rsidRPr="003D57A8">
        <w:rPr>
          <w:lang w:val="en-US"/>
        </w:rPr>
        <w:t></w:t>
      </w:r>
      <w:r w:rsidRPr="003D57A8">
        <w:rPr>
          <w:rFonts w:hint="eastAsia"/>
          <w:lang w:val="en-US"/>
        </w:rPr>
        <w:t>історія</w:t>
      </w:r>
      <w:r w:rsidRPr="003D57A8">
        <w:rPr>
          <w:lang w:val="en-US"/>
        </w:rPr>
        <w:t></w:t>
      </w:r>
      <w:r w:rsidRPr="003D57A8">
        <w:rPr>
          <w:rFonts w:hint="eastAsia"/>
          <w:lang w:val="en-US"/>
        </w:rPr>
        <w:t>його</w:t>
      </w:r>
    </w:p>
    <w:p w:rsidR="003D57A8" w:rsidRPr="003D57A8" w:rsidRDefault="003D57A8" w:rsidP="003D57A8">
      <w:pPr>
        <w:rPr>
          <w:lang w:val="en-US"/>
        </w:rPr>
      </w:pPr>
      <w:r w:rsidRPr="003D57A8">
        <w:rPr>
          <w:rFonts w:hint="eastAsia"/>
          <w:lang w:val="en-US"/>
        </w:rPr>
        <w:t>створення</w:t>
      </w:r>
      <w:r w:rsidRPr="003D57A8">
        <w:rPr>
          <w:lang w:val="en-US"/>
        </w:rPr>
        <w:t></w:t>
      </w:r>
      <w:r w:rsidRPr="003D57A8">
        <w:rPr>
          <w:rFonts w:hint="eastAsia"/>
          <w:lang w:val="en-US"/>
        </w:rPr>
        <w:t>і</w:t>
      </w:r>
      <w:r w:rsidRPr="003D57A8">
        <w:rPr>
          <w:lang w:val="en-US"/>
        </w:rPr>
        <w:t></w:t>
      </w:r>
      <w:r w:rsidRPr="003D57A8">
        <w:rPr>
          <w:rFonts w:hint="eastAsia"/>
          <w:lang w:val="en-US"/>
        </w:rPr>
        <w:t>розвитку</w:t>
      </w:r>
      <w:r w:rsidRPr="003D57A8">
        <w:rPr>
          <w:lang w:val="en-US"/>
        </w:rPr>
        <w:t></w:t>
      </w:r>
      <w:r w:rsidRPr="003D57A8">
        <w:rPr>
          <w:lang w:val="en-US"/>
        </w:rPr>
        <w:t></w:t>
      </w:r>
      <w:r w:rsidRPr="003D57A8">
        <w:rPr>
          <w:rFonts w:hint="eastAsia"/>
          <w:lang w:val="en-US"/>
        </w:rPr>
        <w:t>яка</w:t>
      </w:r>
      <w:r w:rsidRPr="003D57A8">
        <w:rPr>
          <w:lang w:val="en-US"/>
        </w:rPr>
        <w:t></w:t>
      </w:r>
      <w:r w:rsidRPr="003D57A8">
        <w:rPr>
          <w:rFonts w:hint="eastAsia"/>
          <w:lang w:val="en-US"/>
        </w:rPr>
        <w:t>може</w:t>
      </w:r>
      <w:r w:rsidRPr="003D57A8">
        <w:rPr>
          <w:lang w:val="en-US"/>
        </w:rPr>
        <w:t></w:t>
      </w:r>
      <w:r w:rsidRPr="003D57A8">
        <w:rPr>
          <w:rFonts w:hint="eastAsia"/>
          <w:lang w:val="en-US"/>
        </w:rPr>
        <w:t>бути</w:t>
      </w:r>
      <w:r w:rsidRPr="003D57A8">
        <w:rPr>
          <w:lang w:val="en-US"/>
        </w:rPr>
        <w:t></w:t>
      </w:r>
      <w:r w:rsidRPr="003D57A8">
        <w:rPr>
          <w:rFonts w:hint="eastAsia"/>
          <w:lang w:val="en-US"/>
        </w:rPr>
        <w:t>подана</w:t>
      </w:r>
      <w:r w:rsidRPr="003D57A8">
        <w:rPr>
          <w:lang w:val="en-US"/>
        </w:rPr>
        <w:t></w:t>
      </w:r>
      <w:r w:rsidRPr="003D57A8">
        <w:rPr>
          <w:rFonts w:hint="eastAsia"/>
          <w:lang w:val="en-US"/>
        </w:rPr>
        <w:t>у</w:t>
      </w:r>
      <w:r w:rsidRPr="003D57A8">
        <w:rPr>
          <w:lang w:val="en-US"/>
        </w:rPr>
        <w:t></w:t>
      </w:r>
      <w:r w:rsidRPr="003D57A8">
        <w:rPr>
          <w:lang w:val="en-US"/>
        </w:rPr>
        <w:t></w:t>
      </w:r>
      <w:r w:rsidRPr="003D57A8">
        <w:rPr>
          <w:rFonts w:hint="eastAsia"/>
          <w:lang w:val="en-US"/>
        </w:rPr>
        <w:t>казковій</w:t>
      </w:r>
      <w:r w:rsidRPr="003D57A8">
        <w:rPr>
          <w:lang w:val="en-US"/>
        </w:rPr>
        <w:t></w:t>
      </w:r>
      <w:r w:rsidRPr="003D57A8">
        <w:rPr>
          <w:lang w:val="en-US"/>
        </w:rPr>
        <w:t></w:t>
      </w:r>
      <w:r w:rsidRPr="003D57A8">
        <w:rPr>
          <w:rFonts w:hint="eastAsia"/>
          <w:lang w:val="en-US"/>
        </w:rPr>
        <w:t>формі</w:t>
      </w:r>
      <w:r w:rsidRPr="003D57A8">
        <w:rPr>
          <w:lang w:val="en-US"/>
        </w:rPr>
        <w:t></w:t>
      </w:r>
      <w:r w:rsidRPr="003D57A8">
        <w:rPr>
          <w:lang w:val="en-US"/>
        </w:rPr>
        <w:t></w:t>
      </w:r>
      <w:r w:rsidRPr="003D57A8">
        <w:rPr>
          <w:rFonts w:hint="eastAsia"/>
          <w:lang w:val="en-US"/>
        </w:rPr>
        <w:t>спосіб</w:t>
      </w:r>
    </w:p>
    <w:p w:rsidR="003D57A8" w:rsidRPr="003D57A8" w:rsidRDefault="003D57A8" w:rsidP="003D57A8">
      <w:pPr>
        <w:rPr>
          <w:lang w:val="en-US"/>
        </w:rPr>
      </w:pPr>
      <w:r w:rsidRPr="003D57A8">
        <w:rPr>
          <w:rFonts w:hint="eastAsia"/>
          <w:lang w:val="en-US"/>
        </w:rPr>
        <w:t>рекламування</w:t>
      </w:r>
      <w:r w:rsidRPr="003D57A8">
        <w:rPr>
          <w:lang w:val="en-US"/>
        </w:rPr>
        <w:t></w:t>
      </w:r>
      <w:r w:rsidRPr="003D57A8">
        <w:rPr>
          <w:rFonts w:hint="eastAsia"/>
          <w:lang w:val="en-US"/>
        </w:rPr>
        <w:t>та</w:t>
      </w:r>
      <w:r w:rsidRPr="003D57A8">
        <w:rPr>
          <w:lang w:val="en-US"/>
        </w:rPr>
        <w:t></w:t>
      </w:r>
      <w:r w:rsidRPr="003D57A8">
        <w:rPr>
          <w:rFonts w:hint="eastAsia"/>
          <w:lang w:val="en-US"/>
        </w:rPr>
        <w:t>просування</w:t>
      </w:r>
      <w:r w:rsidRPr="003D57A8">
        <w:rPr>
          <w:lang w:val="en-US"/>
        </w:rPr>
        <w:t></w:t>
      </w:r>
      <w:r w:rsidRPr="003D57A8">
        <w:rPr>
          <w:lang w:val="en-US"/>
        </w:rPr>
        <w:t></w:t>
      </w:r>
      <w:r w:rsidRPr="003D57A8">
        <w:rPr>
          <w:rFonts w:hint="eastAsia"/>
          <w:lang w:val="en-US"/>
        </w:rPr>
        <w:t>слоган</w:t>
      </w:r>
      <w:r w:rsidRPr="003D57A8">
        <w:rPr>
          <w:lang w:val="en-US"/>
        </w:rPr>
        <w:t></w:t>
      </w:r>
      <w:r w:rsidRPr="003D57A8">
        <w:rPr>
          <w:lang w:val="en-US"/>
        </w:rPr>
        <w:t></w:t>
      </w:r>
      <w:r w:rsidRPr="003D57A8">
        <w:rPr>
          <w:rFonts w:hint="eastAsia"/>
          <w:lang w:val="en-US"/>
        </w:rPr>
        <w:t>емоційно</w:t>
      </w:r>
      <w:r w:rsidRPr="003D57A8">
        <w:rPr>
          <w:lang w:val="en-US"/>
        </w:rPr>
        <w:t></w:t>
      </w:r>
      <w:r w:rsidRPr="003D57A8">
        <w:rPr>
          <w:rFonts w:hint="eastAsia"/>
          <w:lang w:val="en-US"/>
        </w:rPr>
        <w:t>психологічні</w:t>
      </w:r>
      <w:r w:rsidRPr="003D57A8">
        <w:rPr>
          <w:lang w:val="en-US"/>
        </w:rPr>
        <w:t></w:t>
      </w:r>
      <w:r w:rsidRPr="003D57A8">
        <w:rPr>
          <w:rFonts w:hint="eastAsia"/>
          <w:lang w:val="en-US"/>
        </w:rPr>
        <w:t>враження</w:t>
      </w:r>
    </w:p>
    <w:p w:rsidR="003D57A8" w:rsidRPr="003D57A8" w:rsidRDefault="003D57A8" w:rsidP="003D57A8">
      <w:pPr>
        <w:rPr>
          <w:lang w:val="en-US"/>
        </w:rPr>
      </w:pPr>
      <w:r w:rsidRPr="003D57A8">
        <w:rPr>
          <w:rFonts w:hint="eastAsia"/>
          <w:lang w:val="en-US"/>
        </w:rPr>
        <w:t>споживачів</w:t>
      </w:r>
      <w:r w:rsidRPr="003D57A8">
        <w:rPr>
          <w:lang w:val="en-US"/>
        </w:rPr>
        <w:t></w:t>
      </w:r>
    </w:p>
    <w:p w:rsidR="003D57A8" w:rsidRPr="003D57A8" w:rsidRDefault="003D57A8" w:rsidP="003D57A8">
      <w:pPr>
        <w:rPr>
          <w:lang w:val="en-US"/>
        </w:rPr>
      </w:pPr>
      <w:r w:rsidRPr="003D57A8">
        <w:rPr>
          <w:rFonts w:hint="eastAsia"/>
          <w:lang w:val="en-US"/>
        </w:rPr>
        <w:t>Будь</w:t>
      </w:r>
      <w:r w:rsidRPr="003D57A8">
        <w:rPr>
          <w:lang w:val="en-US"/>
        </w:rPr>
        <w:t></w:t>
      </w:r>
      <w:r w:rsidRPr="003D57A8">
        <w:rPr>
          <w:rFonts w:hint="eastAsia"/>
          <w:lang w:val="en-US"/>
        </w:rPr>
        <w:t>яка</w:t>
      </w:r>
      <w:r w:rsidRPr="003D57A8">
        <w:rPr>
          <w:lang w:val="en-US"/>
        </w:rPr>
        <w:t></w:t>
      </w:r>
      <w:r w:rsidRPr="003D57A8">
        <w:rPr>
          <w:rFonts w:hint="eastAsia"/>
          <w:lang w:val="en-US"/>
        </w:rPr>
        <w:t>держава</w:t>
      </w:r>
      <w:r w:rsidRPr="003D57A8">
        <w:rPr>
          <w:lang w:val="en-US"/>
        </w:rPr>
        <w:t></w:t>
      </w:r>
      <w:r w:rsidRPr="003D57A8">
        <w:rPr>
          <w:rFonts w:hint="eastAsia"/>
          <w:lang w:val="en-US"/>
        </w:rPr>
        <w:t>світу</w:t>
      </w:r>
      <w:r w:rsidRPr="003D57A8">
        <w:rPr>
          <w:lang w:val="en-US"/>
        </w:rPr>
        <w:t></w:t>
      </w:r>
      <w:r w:rsidRPr="003D57A8">
        <w:rPr>
          <w:rFonts w:hint="eastAsia"/>
          <w:lang w:val="en-US"/>
        </w:rPr>
        <w:t>є</w:t>
      </w:r>
      <w:r w:rsidRPr="003D57A8">
        <w:rPr>
          <w:lang w:val="en-US"/>
        </w:rPr>
        <w:t></w:t>
      </w:r>
      <w:r w:rsidRPr="003D57A8">
        <w:rPr>
          <w:rFonts w:hint="eastAsia"/>
          <w:lang w:val="en-US"/>
        </w:rPr>
        <w:t>унікальним</w:t>
      </w:r>
      <w:r w:rsidRPr="003D57A8">
        <w:rPr>
          <w:lang w:val="en-US"/>
        </w:rPr>
        <w:t></w:t>
      </w:r>
      <w:r w:rsidRPr="003D57A8">
        <w:rPr>
          <w:rFonts w:hint="eastAsia"/>
          <w:lang w:val="en-US"/>
        </w:rPr>
        <w:t>конгломератом</w:t>
      </w:r>
      <w:r w:rsidRPr="003D57A8">
        <w:rPr>
          <w:lang w:val="en-US"/>
        </w:rPr>
        <w:t></w:t>
      </w:r>
      <w:r w:rsidRPr="003D57A8">
        <w:rPr>
          <w:rFonts w:hint="eastAsia"/>
          <w:lang w:val="en-US"/>
        </w:rPr>
        <w:t>цінностей</w:t>
      </w:r>
      <w:r w:rsidRPr="003D57A8">
        <w:rPr>
          <w:lang w:val="en-US"/>
        </w:rPr>
        <w:t></w:t>
      </w:r>
    </w:p>
    <w:p w:rsidR="003D57A8" w:rsidRPr="003D57A8" w:rsidRDefault="003D57A8" w:rsidP="003D57A8">
      <w:pPr>
        <w:rPr>
          <w:lang w:val="en-US"/>
        </w:rPr>
      </w:pPr>
      <w:r w:rsidRPr="003D57A8">
        <w:rPr>
          <w:rFonts w:hint="eastAsia"/>
          <w:lang w:val="en-US"/>
        </w:rPr>
        <w:t>національних</w:t>
      </w:r>
      <w:r w:rsidRPr="003D57A8">
        <w:rPr>
          <w:lang w:val="en-US"/>
        </w:rPr>
        <w:t></w:t>
      </w:r>
      <w:r w:rsidRPr="003D57A8">
        <w:rPr>
          <w:rFonts w:hint="eastAsia"/>
          <w:lang w:val="en-US"/>
        </w:rPr>
        <w:t>інтересів</w:t>
      </w:r>
      <w:r w:rsidRPr="003D57A8">
        <w:rPr>
          <w:lang w:val="en-US"/>
        </w:rPr>
        <w:t></w:t>
      </w:r>
      <w:r w:rsidRPr="003D57A8">
        <w:rPr>
          <w:lang w:val="en-US"/>
        </w:rPr>
        <w:t></w:t>
      </w:r>
      <w:r w:rsidRPr="003D57A8">
        <w:rPr>
          <w:rFonts w:hint="eastAsia"/>
          <w:lang w:val="en-US"/>
        </w:rPr>
        <w:t>специфічних</w:t>
      </w:r>
      <w:r w:rsidRPr="003D57A8">
        <w:rPr>
          <w:lang w:val="en-US"/>
        </w:rPr>
        <w:t></w:t>
      </w:r>
      <w:r w:rsidRPr="003D57A8">
        <w:rPr>
          <w:rFonts w:hint="eastAsia"/>
          <w:lang w:val="en-US"/>
        </w:rPr>
        <w:t>особливостей</w:t>
      </w:r>
      <w:r w:rsidRPr="003D57A8">
        <w:rPr>
          <w:lang w:val="en-US"/>
        </w:rPr>
        <w:t></w:t>
      </w:r>
      <w:r w:rsidRPr="003D57A8">
        <w:rPr>
          <w:rFonts w:hint="eastAsia"/>
          <w:lang w:val="en-US"/>
        </w:rPr>
        <w:t>географічного</w:t>
      </w:r>
    </w:p>
    <w:p w:rsidR="003D57A8" w:rsidRPr="003D57A8" w:rsidRDefault="003D57A8" w:rsidP="003D57A8">
      <w:pPr>
        <w:rPr>
          <w:lang w:val="en-US"/>
        </w:rPr>
      </w:pPr>
      <w:r w:rsidRPr="003D57A8">
        <w:rPr>
          <w:rFonts w:hint="eastAsia"/>
          <w:lang w:val="en-US"/>
        </w:rPr>
        <w:t>розташування</w:t>
      </w:r>
      <w:r w:rsidRPr="003D57A8">
        <w:rPr>
          <w:lang w:val="en-US"/>
        </w:rPr>
        <w:t></w:t>
      </w:r>
      <w:r w:rsidRPr="003D57A8">
        <w:rPr>
          <w:lang w:val="en-US"/>
        </w:rPr>
        <w:t></w:t>
      </w:r>
      <w:r w:rsidRPr="003D57A8">
        <w:rPr>
          <w:rFonts w:hint="eastAsia"/>
          <w:lang w:val="en-US"/>
        </w:rPr>
        <w:t>характеристик</w:t>
      </w:r>
      <w:r w:rsidRPr="003D57A8">
        <w:rPr>
          <w:lang w:val="en-US"/>
        </w:rPr>
        <w:t></w:t>
      </w:r>
      <w:r w:rsidRPr="003D57A8">
        <w:rPr>
          <w:rFonts w:hint="eastAsia"/>
          <w:lang w:val="en-US"/>
        </w:rPr>
        <w:t>внутрішньо</w:t>
      </w:r>
      <w:r w:rsidRPr="003D57A8">
        <w:rPr>
          <w:lang w:val="en-US"/>
        </w:rPr>
        <w:t></w:t>
      </w:r>
      <w:r w:rsidRPr="003D57A8">
        <w:rPr>
          <w:rFonts w:hint="eastAsia"/>
          <w:lang w:val="en-US"/>
        </w:rPr>
        <w:t>державної</w:t>
      </w:r>
      <w:r w:rsidRPr="003D57A8">
        <w:rPr>
          <w:lang w:val="en-US"/>
        </w:rPr>
        <w:t></w:t>
      </w:r>
      <w:r w:rsidRPr="003D57A8">
        <w:rPr>
          <w:rFonts w:hint="eastAsia"/>
          <w:lang w:val="en-US"/>
        </w:rPr>
        <w:t>економічної</w:t>
      </w:r>
      <w:r w:rsidRPr="003D57A8">
        <w:rPr>
          <w:lang w:val="en-US"/>
        </w:rPr>
        <w:t></w:t>
      </w:r>
      <w:r w:rsidRPr="003D57A8">
        <w:rPr>
          <w:rFonts w:hint="eastAsia"/>
          <w:lang w:val="en-US"/>
        </w:rPr>
        <w:t>системи</w:t>
      </w:r>
      <w:r w:rsidRPr="003D57A8">
        <w:rPr>
          <w:lang w:val="en-US"/>
        </w:rPr>
        <w:t></w:t>
      </w:r>
    </w:p>
    <w:p w:rsidR="003D57A8" w:rsidRPr="003D57A8" w:rsidRDefault="003D57A8" w:rsidP="003D57A8">
      <w:pPr>
        <w:rPr>
          <w:lang w:val="en-US"/>
        </w:rPr>
      </w:pPr>
      <w:r w:rsidRPr="003D57A8">
        <w:rPr>
          <w:rFonts w:hint="eastAsia"/>
          <w:lang w:val="en-US"/>
        </w:rPr>
        <w:t>соціальних</w:t>
      </w:r>
      <w:r w:rsidRPr="003D57A8">
        <w:rPr>
          <w:lang w:val="en-US"/>
        </w:rPr>
        <w:t></w:t>
      </w:r>
      <w:r w:rsidRPr="003D57A8">
        <w:rPr>
          <w:rFonts w:hint="eastAsia"/>
          <w:lang w:val="en-US"/>
        </w:rPr>
        <w:t>і</w:t>
      </w:r>
      <w:r w:rsidRPr="003D57A8">
        <w:rPr>
          <w:lang w:val="en-US"/>
        </w:rPr>
        <w:t></w:t>
      </w:r>
      <w:r w:rsidRPr="003D57A8">
        <w:rPr>
          <w:rFonts w:hint="eastAsia"/>
          <w:lang w:val="en-US"/>
        </w:rPr>
        <w:t>політичних</w:t>
      </w:r>
      <w:r w:rsidRPr="003D57A8">
        <w:rPr>
          <w:lang w:val="en-US"/>
        </w:rPr>
        <w:t></w:t>
      </w:r>
      <w:r w:rsidRPr="003D57A8">
        <w:rPr>
          <w:rFonts w:hint="eastAsia"/>
          <w:lang w:val="en-US"/>
        </w:rPr>
        <w:t>процесів</w:t>
      </w:r>
      <w:r w:rsidRPr="003D57A8">
        <w:rPr>
          <w:lang w:val="en-US"/>
        </w:rPr>
        <w:t></w:t>
      </w:r>
      <w:r w:rsidRPr="003D57A8">
        <w:rPr>
          <w:lang w:val="en-US"/>
        </w:rPr>
        <w:t></w:t>
      </w:r>
      <w:r w:rsidRPr="003D57A8">
        <w:rPr>
          <w:rFonts w:hint="eastAsia"/>
          <w:lang w:val="en-US"/>
        </w:rPr>
        <w:t>етнічних</w:t>
      </w:r>
      <w:r w:rsidRPr="003D57A8">
        <w:rPr>
          <w:lang w:val="en-US"/>
        </w:rPr>
        <w:t></w:t>
      </w:r>
      <w:r w:rsidRPr="003D57A8">
        <w:rPr>
          <w:rFonts w:hint="eastAsia"/>
          <w:lang w:val="en-US"/>
        </w:rPr>
        <w:t>і</w:t>
      </w:r>
      <w:r w:rsidRPr="003D57A8">
        <w:rPr>
          <w:lang w:val="en-US"/>
        </w:rPr>
        <w:t></w:t>
      </w:r>
      <w:r w:rsidRPr="003D57A8">
        <w:rPr>
          <w:rFonts w:hint="eastAsia"/>
          <w:lang w:val="en-US"/>
        </w:rPr>
        <w:t>культурних</w:t>
      </w:r>
      <w:r w:rsidRPr="003D57A8">
        <w:rPr>
          <w:lang w:val="en-US"/>
        </w:rPr>
        <w:t></w:t>
      </w:r>
      <w:r w:rsidRPr="003D57A8">
        <w:rPr>
          <w:rFonts w:hint="eastAsia"/>
          <w:lang w:val="en-US"/>
        </w:rPr>
        <w:t>особливостей</w:t>
      </w:r>
      <w:r w:rsidRPr="003D57A8">
        <w:rPr>
          <w:lang w:val="en-US"/>
        </w:rPr>
        <w:t></w:t>
      </w:r>
    </w:p>
    <w:p w:rsidR="003D57A8" w:rsidRPr="003D57A8" w:rsidRDefault="003D57A8" w:rsidP="003D57A8">
      <w:pPr>
        <w:rPr>
          <w:lang w:val="en-US"/>
        </w:rPr>
      </w:pPr>
      <w:r w:rsidRPr="003D57A8">
        <w:rPr>
          <w:rFonts w:hint="eastAsia"/>
          <w:lang w:val="en-US"/>
        </w:rPr>
        <w:t>традицій</w:t>
      </w:r>
      <w:r w:rsidRPr="003D57A8">
        <w:rPr>
          <w:lang w:val="en-US"/>
        </w:rPr>
        <w:t></w:t>
      </w:r>
      <w:r w:rsidRPr="003D57A8">
        <w:rPr>
          <w:rFonts w:hint="eastAsia"/>
          <w:lang w:val="en-US"/>
        </w:rPr>
        <w:t>і</w:t>
      </w:r>
      <w:r w:rsidRPr="003D57A8">
        <w:rPr>
          <w:lang w:val="en-US"/>
        </w:rPr>
        <w:t></w:t>
      </w:r>
      <w:r w:rsidRPr="003D57A8">
        <w:rPr>
          <w:rFonts w:hint="eastAsia"/>
          <w:lang w:val="en-US"/>
        </w:rPr>
        <w:t>звичаїв</w:t>
      </w:r>
      <w:r w:rsidRPr="003D57A8">
        <w:rPr>
          <w:lang w:val="en-US"/>
        </w:rPr>
        <w:t></w:t>
      </w:r>
      <w:r w:rsidRPr="003D57A8">
        <w:rPr>
          <w:lang w:val="en-US"/>
        </w:rPr>
        <w:t></w:t>
      </w:r>
      <w:r w:rsidRPr="003D57A8">
        <w:rPr>
          <w:rFonts w:hint="eastAsia"/>
          <w:lang w:val="en-US"/>
        </w:rPr>
        <w:t>які</w:t>
      </w:r>
      <w:r w:rsidRPr="003D57A8">
        <w:rPr>
          <w:lang w:val="en-US"/>
        </w:rPr>
        <w:t></w:t>
      </w:r>
      <w:r w:rsidRPr="003D57A8">
        <w:rPr>
          <w:rFonts w:hint="eastAsia"/>
          <w:lang w:val="en-US"/>
        </w:rPr>
        <w:t>еволюціонують</w:t>
      </w:r>
      <w:r w:rsidRPr="003D57A8">
        <w:rPr>
          <w:lang w:val="en-US"/>
        </w:rPr>
        <w:t></w:t>
      </w:r>
      <w:r w:rsidRPr="003D57A8">
        <w:rPr>
          <w:rFonts w:hint="eastAsia"/>
          <w:lang w:val="en-US"/>
        </w:rPr>
        <w:t>у</w:t>
      </w:r>
      <w:r w:rsidRPr="003D57A8">
        <w:rPr>
          <w:lang w:val="en-US"/>
        </w:rPr>
        <w:t></w:t>
      </w:r>
      <w:r w:rsidRPr="003D57A8">
        <w:rPr>
          <w:rFonts w:hint="eastAsia"/>
          <w:lang w:val="en-US"/>
        </w:rPr>
        <w:t>спільноті</w:t>
      </w:r>
      <w:r w:rsidRPr="003D57A8">
        <w:rPr>
          <w:lang w:val="en-US"/>
        </w:rPr>
        <w:t></w:t>
      </w:r>
      <w:r w:rsidRPr="003D57A8">
        <w:rPr>
          <w:rFonts w:hint="eastAsia"/>
          <w:lang w:val="en-US"/>
        </w:rPr>
        <w:t>людей</w:t>
      </w:r>
      <w:r w:rsidRPr="003D57A8">
        <w:rPr>
          <w:lang w:val="en-US"/>
        </w:rPr>
        <w:t></w:t>
      </w:r>
      <w:r w:rsidRPr="003D57A8">
        <w:rPr>
          <w:lang w:val="en-US"/>
        </w:rPr>
        <w:t></w:t>
      </w:r>
      <w:r w:rsidRPr="003D57A8">
        <w:rPr>
          <w:rFonts w:hint="eastAsia"/>
          <w:lang w:val="en-US"/>
        </w:rPr>
        <w:t>Усе</w:t>
      </w:r>
      <w:r w:rsidRPr="003D57A8">
        <w:rPr>
          <w:lang w:val="en-US"/>
        </w:rPr>
        <w:t></w:t>
      </w:r>
      <w:r w:rsidRPr="003D57A8">
        <w:rPr>
          <w:rFonts w:hint="eastAsia"/>
          <w:lang w:val="en-US"/>
        </w:rPr>
        <w:t>перераховане</w:t>
      </w:r>
    </w:p>
    <w:p w:rsidR="003D57A8" w:rsidRPr="003D57A8" w:rsidRDefault="003D57A8" w:rsidP="003D57A8">
      <w:pPr>
        <w:rPr>
          <w:lang w:val="en-US"/>
        </w:rPr>
      </w:pPr>
      <w:r w:rsidRPr="003D57A8">
        <w:rPr>
          <w:rFonts w:hint="eastAsia"/>
          <w:lang w:val="en-US"/>
        </w:rPr>
        <w:t>вище</w:t>
      </w:r>
      <w:r w:rsidRPr="003D57A8">
        <w:rPr>
          <w:lang w:val="en-US"/>
        </w:rPr>
        <w:t></w:t>
      </w:r>
      <w:r w:rsidRPr="003D57A8">
        <w:rPr>
          <w:rFonts w:hint="eastAsia"/>
          <w:lang w:val="en-US"/>
        </w:rPr>
        <w:t>є</w:t>
      </w:r>
      <w:r w:rsidRPr="003D57A8">
        <w:rPr>
          <w:lang w:val="en-US"/>
        </w:rPr>
        <w:t></w:t>
      </w:r>
      <w:r w:rsidRPr="003D57A8">
        <w:rPr>
          <w:rFonts w:hint="eastAsia"/>
          <w:lang w:val="en-US"/>
        </w:rPr>
        <w:t>складовими</w:t>
      </w:r>
      <w:r w:rsidRPr="003D57A8">
        <w:rPr>
          <w:lang w:val="en-US"/>
        </w:rPr>
        <w:t></w:t>
      </w:r>
      <w:r w:rsidRPr="003D57A8">
        <w:rPr>
          <w:rFonts w:hint="eastAsia"/>
          <w:lang w:val="en-US"/>
        </w:rPr>
        <w:t>частинами</w:t>
      </w:r>
      <w:r w:rsidRPr="003D57A8">
        <w:rPr>
          <w:lang w:val="en-US"/>
        </w:rPr>
        <w:t></w:t>
      </w:r>
      <w:r w:rsidRPr="003D57A8">
        <w:rPr>
          <w:rFonts w:hint="eastAsia"/>
          <w:lang w:val="en-US"/>
        </w:rPr>
        <w:t>бренду</w:t>
      </w:r>
      <w:r w:rsidRPr="003D57A8">
        <w:rPr>
          <w:lang w:val="en-US"/>
        </w:rPr>
        <w:t></w:t>
      </w:r>
      <w:r w:rsidRPr="003D57A8">
        <w:rPr>
          <w:rFonts w:hint="eastAsia"/>
          <w:lang w:val="en-US"/>
        </w:rPr>
        <w:t>держави</w:t>
      </w:r>
      <w:r w:rsidRPr="003D57A8">
        <w:rPr>
          <w:lang w:val="en-US"/>
        </w:rPr>
        <w:t></w:t>
      </w:r>
      <w:r w:rsidRPr="003D57A8">
        <w:rPr>
          <w:rFonts w:hint="eastAsia"/>
          <w:lang w:val="en-US"/>
        </w:rPr>
        <w:t>в</w:t>
      </w:r>
      <w:r w:rsidRPr="003D57A8">
        <w:rPr>
          <w:lang w:val="en-US"/>
        </w:rPr>
        <w:t></w:t>
      </w:r>
      <w:r w:rsidRPr="003D57A8">
        <w:rPr>
          <w:rFonts w:hint="eastAsia"/>
          <w:lang w:val="en-US"/>
        </w:rPr>
        <w:t>глобальному</w:t>
      </w:r>
      <w:r w:rsidRPr="003D57A8">
        <w:rPr>
          <w:lang w:val="en-US"/>
        </w:rPr>
        <w:t></w:t>
      </w:r>
      <w:r w:rsidRPr="003D57A8">
        <w:rPr>
          <w:rFonts w:hint="eastAsia"/>
          <w:lang w:val="en-US"/>
        </w:rPr>
        <w:t>вимірі</w:t>
      </w:r>
      <w:r w:rsidRPr="003D57A8">
        <w:rPr>
          <w:lang w:val="en-US"/>
        </w:rPr>
        <w:t></w:t>
      </w:r>
    </w:p>
    <w:p w:rsidR="003D57A8" w:rsidRPr="003D57A8" w:rsidRDefault="003D57A8" w:rsidP="003D57A8">
      <w:pPr>
        <w:rPr>
          <w:lang w:val="en-US"/>
        </w:rPr>
      </w:pPr>
      <w:r w:rsidRPr="003D57A8">
        <w:rPr>
          <w:rFonts w:hint="eastAsia"/>
          <w:lang w:val="en-US"/>
        </w:rPr>
        <w:t>завданням</w:t>
      </w:r>
      <w:r w:rsidRPr="003D57A8">
        <w:rPr>
          <w:lang w:val="en-US"/>
        </w:rPr>
        <w:t></w:t>
      </w:r>
      <w:r w:rsidRPr="003D57A8">
        <w:rPr>
          <w:rFonts w:hint="eastAsia"/>
          <w:lang w:val="en-US"/>
        </w:rPr>
        <w:t>якого</w:t>
      </w:r>
      <w:r w:rsidRPr="003D57A8">
        <w:rPr>
          <w:lang w:val="en-US"/>
        </w:rPr>
        <w:t></w:t>
      </w:r>
      <w:r w:rsidRPr="003D57A8">
        <w:rPr>
          <w:lang w:val="en-US"/>
        </w:rPr>
        <w:t></w:t>
      </w:r>
      <w:r w:rsidRPr="003D57A8">
        <w:rPr>
          <w:rFonts w:hint="eastAsia"/>
          <w:lang w:val="en-US"/>
        </w:rPr>
        <w:t>по</w:t>
      </w:r>
      <w:r w:rsidRPr="003D57A8">
        <w:rPr>
          <w:lang w:val="en-US"/>
        </w:rPr>
        <w:t></w:t>
      </w:r>
      <w:r w:rsidRPr="003D57A8">
        <w:rPr>
          <w:rFonts w:hint="eastAsia"/>
          <w:lang w:val="en-US"/>
        </w:rPr>
        <w:t>суті</w:t>
      </w:r>
      <w:r w:rsidRPr="003D57A8">
        <w:rPr>
          <w:lang w:val="en-US"/>
        </w:rPr>
        <w:t></w:t>
      </w:r>
      <w:r w:rsidRPr="003D57A8">
        <w:rPr>
          <w:lang w:val="en-US"/>
        </w:rPr>
        <w:t></w:t>
      </w:r>
      <w:r w:rsidRPr="003D57A8">
        <w:rPr>
          <w:rFonts w:hint="eastAsia"/>
          <w:lang w:val="en-US"/>
        </w:rPr>
        <w:t>є</w:t>
      </w:r>
      <w:r w:rsidRPr="003D57A8">
        <w:rPr>
          <w:lang w:val="en-US"/>
        </w:rPr>
        <w:t></w:t>
      </w:r>
      <w:r w:rsidRPr="003D57A8">
        <w:rPr>
          <w:rFonts w:hint="eastAsia"/>
          <w:lang w:val="en-US"/>
        </w:rPr>
        <w:t>конструювання</w:t>
      </w:r>
      <w:r w:rsidRPr="003D57A8">
        <w:rPr>
          <w:lang w:val="en-US"/>
        </w:rPr>
        <w:t></w:t>
      </w:r>
      <w:r w:rsidRPr="003D57A8">
        <w:rPr>
          <w:rFonts w:hint="eastAsia"/>
          <w:lang w:val="en-US"/>
        </w:rPr>
        <w:t>представлення</w:t>
      </w:r>
      <w:r w:rsidRPr="003D57A8">
        <w:rPr>
          <w:lang w:val="en-US"/>
        </w:rPr>
        <w:t></w:t>
      </w:r>
      <w:r w:rsidRPr="003D57A8">
        <w:rPr>
          <w:rFonts w:hint="eastAsia"/>
          <w:lang w:val="en-US"/>
        </w:rPr>
        <w:t>держави</w:t>
      </w:r>
      <w:r w:rsidRPr="003D57A8">
        <w:rPr>
          <w:lang w:val="en-US"/>
        </w:rPr>
        <w:t></w:t>
      </w:r>
      <w:r w:rsidRPr="003D57A8">
        <w:rPr>
          <w:rFonts w:hint="eastAsia"/>
          <w:lang w:val="en-US"/>
        </w:rPr>
        <w:t>за</w:t>
      </w:r>
    </w:p>
    <w:p w:rsidR="003D57A8" w:rsidRPr="003D57A8" w:rsidRDefault="003D57A8" w:rsidP="003D57A8">
      <w:pPr>
        <w:rPr>
          <w:lang w:val="en-US"/>
        </w:rPr>
      </w:pPr>
      <w:r w:rsidRPr="003D57A8">
        <w:rPr>
          <w:rFonts w:hint="eastAsia"/>
          <w:lang w:val="en-US"/>
        </w:rPr>
        <w:t>кордоном</w:t>
      </w:r>
      <w:r w:rsidRPr="003D57A8">
        <w:rPr>
          <w:lang w:val="en-US"/>
        </w:rPr>
        <w:t></w:t>
      </w:r>
      <w:r w:rsidRPr="003D57A8">
        <w:rPr>
          <w:lang w:val="en-US"/>
        </w:rPr>
        <w:t></w:t>
      </w:r>
      <w:r w:rsidRPr="003D57A8">
        <w:rPr>
          <w:rFonts w:hint="eastAsia"/>
          <w:lang w:val="en-US"/>
        </w:rPr>
        <w:t>що</w:t>
      </w:r>
      <w:r w:rsidRPr="003D57A8">
        <w:rPr>
          <w:lang w:val="en-US"/>
        </w:rPr>
        <w:t></w:t>
      </w:r>
      <w:r w:rsidRPr="003D57A8">
        <w:rPr>
          <w:rFonts w:hint="eastAsia"/>
          <w:lang w:val="en-US"/>
        </w:rPr>
        <w:t>позитивно</w:t>
      </w:r>
      <w:r w:rsidRPr="003D57A8">
        <w:rPr>
          <w:lang w:val="en-US"/>
        </w:rPr>
        <w:t></w:t>
      </w:r>
      <w:r w:rsidRPr="003D57A8">
        <w:rPr>
          <w:rFonts w:hint="eastAsia"/>
          <w:lang w:val="en-US"/>
        </w:rPr>
        <w:t>позначається</w:t>
      </w:r>
      <w:r w:rsidRPr="003D57A8">
        <w:rPr>
          <w:lang w:val="en-US"/>
        </w:rPr>
        <w:t></w:t>
      </w:r>
      <w:r w:rsidRPr="003D57A8">
        <w:rPr>
          <w:rFonts w:hint="eastAsia"/>
          <w:lang w:val="en-US"/>
        </w:rPr>
        <w:t>і</w:t>
      </w:r>
      <w:r w:rsidRPr="003D57A8">
        <w:rPr>
          <w:lang w:val="en-US"/>
        </w:rPr>
        <w:t></w:t>
      </w:r>
      <w:r w:rsidRPr="003D57A8">
        <w:rPr>
          <w:rFonts w:hint="eastAsia"/>
          <w:lang w:val="en-US"/>
        </w:rPr>
        <w:t>на</w:t>
      </w:r>
      <w:r w:rsidRPr="003D57A8">
        <w:rPr>
          <w:lang w:val="en-US"/>
        </w:rPr>
        <w:t></w:t>
      </w:r>
      <w:r w:rsidRPr="003D57A8">
        <w:rPr>
          <w:rFonts w:hint="eastAsia"/>
          <w:lang w:val="en-US"/>
        </w:rPr>
        <w:t>розвитку</w:t>
      </w:r>
      <w:r w:rsidRPr="003D57A8">
        <w:rPr>
          <w:lang w:val="en-US"/>
        </w:rPr>
        <w:t></w:t>
      </w:r>
      <w:r w:rsidRPr="003D57A8">
        <w:rPr>
          <w:rFonts w:hint="eastAsia"/>
          <w:lang w:val="en-US"/>
        </w:rPr>
        <w:t>туризму</w:t>
      </w:r>
      <w:r w:rsidRPr="003D57A8">
        <w:rPr>
          <w:lang w:val="en-US"/>
        </w:rPr>
        <w:t></w:t>
      </w:r>
      <w:r w:rsidRPr="003D57A8">
        <w:rPr>
          <w:lang w:val="en-US"/>
        </w:rPr>
        <w:t></w:t>
      </w:r>
      <w:r w:rsidRPr="003D57A8">
        <w:rPr>
          <w:rFonts w:hint="eastAsia"/>
          <w:lang w:val="en-US"/>
        </w:rPr>
        <w:t>і</w:t>
      </w:r>
      <w:r w:rsidRPr="003D57A8">
        <w:rPr>
          <w:lang w:val="en-US"/>
        </w:rPr>
        <w:t></w:t>
      </w:r>
      <w:r w:rsidRPr="003D57A8">
        <w:rPr>
          <w:rFonts w:hint="eastAsia"/>
          <w:lang w:val="en-US"/>
        </w:rPr>
        <w:t>на</w:t>
      </w:r>
      <w:r w:rsidRPr="003D57A8">
        <w:rPr>
          <w:lang w:val="en-US"/>
        </w:rPr>
        <w:t></w:t>
      </w:r>
      <w:r w:rsidRPr="003D57A8">
        <w:rPr>
          <w:rFonts w:hint="eastAsia"/>
          <w:lang w:val="en-US"/>
        </w:rPr>
        <w:t>залученні</w:t>
      </w:r>
    </w:p>
    <w:p w:rsidR="003D57A8" w:rsidRPr="003D57A8" w:rsidRDefault="003D57A8" w:rsidP="003D57A8">
      <w:pPr>
        <w:rPr>
          <w:lang w:val="en-US"/>
        </w:rPr>
      </w:pPr>
      <w:r w:rsidRPr="003D57A8">
        <w:rPr>
          <w:rFonts w:hint="eastAsia"/>
          <w:lang w:val="en-US"/>
        </w:rPr>
        <w:t>інвесторів</w:t>
      </w:r>
      <w:r w:rsidRPr="003D57A8">
        <w:rPr>
          <w:lang w:val="en-US"/>
        </w:rPr>
        <w:t></w:t>
      </w:r>
      <w:r w:rsidRPr="003D57A8">
        <w:rPr>
          <w:lang w:val="en-US"/>
        </w:rPr>
        <w:t></w:t>
      </w:r>
      <w:r w:rsidRPr="003D57A8">
        <w:rPr>
          <w:rFonts w:hint="eastAsia"/>
          <w:lang w:val="en-US"/>
        </w:rPr>
        <w:t>і</w:t>
      </w:r>
      <w:r w:rsidRPr="003D57A8">
        <w:rPr>
          <w:lang w:val="en-US"/>
        </w:rPr>
        <w:t></w:t>
      </w:r>
      <w:r w:rsidRPr="003D57A8">
        <w:rPr>
          <w:rFonts w:hint="eastAsia"/>
          <w:lang w:val="en-US"/>
        </w:rPr>
        <w:t>на</w:t>
      </w:r>
      <w:r w:rsidRPr="003D57A8">
        <w:rPr>
          <w:lang w:val="en-US"/>
        </w:rPr>
        <w:t></w:t>
      </w:r>
      <w:r w:rsidRPr="003D57A8">
        <w:rPr>
          <w:rFonts w:hint="eastAsia"/>
          <w:lang w:val="en-US"/>
        </w:rPr>
        <w:t>громадській</w:t>
      </w:r>
      <w:r w:rsidRPr="003D57A8">
        <w:rPr>
          <w:lang w:val="en-US"/>
        </w:rPr>
        <w:t></w:t>
      </w:r>
      <w:r w:rsidRPr="003D57A8">
        <w:rPr>
          <w:rFonts w:hint="eastAsia"/>
          <w:lang w:val="en-US"/>
        </w:rPr>
        <w:t>думці</w:t>
      </w:r>
      <w:r w:rsidRPr="003D57A8">
        <w:rPr>
          <w:lang w:val="en-US"/>
        </w:rPr>
        <w:t></w:t>
      </w:r>
      <w:r w:rsidRPr="003D57A8">
        <w:rPr>
          <w:rFonts w:hint="eastAsia"/>
          <w:lang w:val="en-US"/>
        </w:rPr>
        <w:t>в</w:t>
      </w:r>
      <w:r w:rsidRPr="003D57A8">
        <w:rPr>
          <w:lang w:val="en-US"/>
        </w:rPr>
        <w:t></w:t>
      </w:r>
      <w:r w:rsidRPr="003D57A8">
        <w:rPr>
          <w:rFonts w:hint="eastAsia"/>
          <w:lang w:val="en-US"/>
        </w:rPr>
        <w:t>цілому</w:t>
      </w:r>
      <w:r w:rsidRPr="003D57A8">
        <w:rPr>
          <w:lang w:val="en-US"/>
        </w:rPr>
        <w:t></w:t>
      </w:r>
    </w:p>
    <w:p w:rsidR="003D57A8" w:rsidRPr="003D57A8" w:rsidRDefault="003D57A8" w:rsidP="003D57A8">
      <w:pPr>
        <w:rPr>
          <w:lang w:val="en-US"/>
        </w:rPr>
      </w:pPr>
      <w:r w:rsidRPr="003D57A8">
        <w:rPr>
          <w:rFonts w:hint="eastAsia"/>
          <w:lang w:val="en-US"/>
        </w:rPr>
        <w:t>Аналіз</w:t>
      </w:r>
      <w:r w:rsidRPr="003D57A8">
        <w:rPr>
          <w:lang w:val="en-US"/>
        </w:rPr>
        <w:t></w:t>
      </w:r>
      <w:r w:rsidRPr="003D57A8">
        <w:rPr>
          <w:rFonts w:hint="eastAsia"/>
          <w:lang w:val="en-US"/>
        </w:rPr>
        <w:t>політико</w:t>
      </w:r>
      <w:r w:rsidRPr="003D57A8">
        <w:rPr>
          <w:lang w:val="en-US"/>
        </w:rPr>
        <w:t></w:t>
      </w:r>
      <w:r w:rsidRPr="003D57A8">
        <w:rPr>
          <w:rFonts w:hint="eastAsia"/>
          <w:lang w:val="en-US"/>
        </w:rPr>
        <w:t>інформаційних</w:t>
      </w:r>
      <w:r w:rsidRPr="003D57A8">
        <w:rPr>
          <w:lang w:val="en-US"/>
        </w:rPr>
        <w:t></w:t>
      </w:r>
      <w:r w:rsidRPr="003D57A8">
        <w:rPr>
          <w:rFonts w:hint="eastAsia"/>
          <w:lang w:val="en-US"/>
        </w:rPr>
        <w:t>аспектів</w:t>
      </w:r>
      <w:r w:rsidRPr="003D57A8">
        <w:rPr>
          <w:lang w:val="en-US"/>
        </w:rPr>
        <w:t></w:t>
      </w:r>
      <w:r w:rsidRPr="003D57A8">
        <w:rPr>
          <w:rFonts w:hint="eastAsia"/>
          <w:lang w:val="en-US"/>
        </w:rPr>
        <w:t>національної</w:t>
      </w:r>
      <w:r w:rsidRPr="003D57A8">
        <w:rPr>
          <w:lang w:val="en-US"/>
        </w:rPr>
        <w:t></w:t>
      </w:r>
      <w:r w:rsidRPr="003D57A8">
        <w:rPr>
          <w:rFonts w:hint="eastAsia"/>
          <w:lang w:val="en-US"/>
        </w:rPr>
        <w:t>практики</w:t>
      </w:r>
    </w:p>
    <w:p w:rsidR="003D57A8" w:rsidRPr="003D57A8" w:rsidRDefault="003D57A8" w:rsidP="003D57A8">
      <w:pPr>
        <w:rPr>
          <w:lang w:val="en-US"/>
        </w:rPr>
      </w:pPr>
      <w:r w:rsidRPr="003D57A8">
        <w:rPr>
          <w:rFonts w:hint="eastAsia"/>
          <w:lang w:val="en-US"/>
        </w:rPr>
        <w:t>державного</w:t>
      </w:r>
      <w:r w:rsidRPr="003D57A8">
        <w:rPr>
          <w:lang w:val="en-US"/>
        </w:rPr>
        <w:t></w:t>
      </w:r>
      <w:r w:rsidRPr="003D57A8">
        <w:rPr>
          <w:rFonts w:hint="eastAsia"/>
          <w:lang w:val="en-US"/>
        </w:rPr>
        <w:t>бренду</w:t>
      </w:r>
      <w:r w:rsidRPr="003D57A8">
        <w:rPr>
          <w:lang w:val="en-US"/>
        </w:rPr>
        <w:t></w:t>
      </w:r>
      <w:r w:rsidRPr="003D57A8">
        <w:rPr>
          <w:rFonts w:hint="eastAsia"/>
          <w:lang w:val="en-US"/>
        </w:rPr>
        <w:t>Сполучених</w:t>
      </w:r>
      <w:r w:rsidRPr="003D57A8">
        <w:rPr>
          <w:lang w:val="en-US"/>
        </w:rPr>
        <w:t></w:t>
      </w:r>
      <w:r w:rsidRPr="003D57A8">
        <w:rPr>
          <w:rFonts w:hint="eastAsia"/>
          <w:lang w:val="en-US"/>
        </w:rPr>
        <w:t>Штатів</w:t>
      </w:r>
      <w:r w:rsidRPr="003D57A8">
        <w:rPr>
          <w:lang w:val="en-US"/>
        </w:rPr>
        <w:t></w:t>
      </w:r>
      <w:r w:rsidRPr="003D57A8">
        <w:rPr>
          <w:rFonts w:hint="eastAsia"/>
          <w:lang w:val="en-US"/>
        </w:rPr>
        <w:t>Америки</w:t>
      </w:r>
      <w:r w:rsidRPr="003D57A8">
        <w:rPr>
          <w:lang w:val="en-US"/>
        </w:rPr>
        <w:t></w:t>
      </w:r>
      <w:r w:rsidRPr="003D57A8">
        <w:rPr>
          <w:lang w:val="en-US"/>
        </w:rPr>
        <w:t></w:t>
      </w:r>
      <w:r w:rsidRPr="003D57A8">
        <w:rPr>
          <w:rFonts w:hint="eastAsia"/>
          <w:lang w:val="en-US"/>
        </w:rPr>
        <w:t>країн</w:t>
      </w:r>
      <w:r w:rsidRPr="003D57A8">
        <w:rPr>
          <w:lang w:val="en-US"/>
        </w:rPr>
        <w:t></w:t>
      </w:r>
      <w:r w:rsidRPr="003D57A8">
        <w:rPr>
          <w:rFonts w:hint="eastAsia"/>
          <w:lang w:val="en-US"/>
        </w:rPr>
        <w:t>членів</w:t>
      </w:r>
    </w:p>
    <w:p w:rsidR="003D57A8" w:rsidRPr="003D57A8" w:rsidRDefault="003D57A8" w:rsidP="003D57A8">
      <w:pPr>
        <w:rPr>
          <w:lang w:val="en-US"/>
        </w:rPr>
      </w:pPr>
      <w:r w:rsidRPr="003D57A8">
        <w:rPr>
          <w:rFonts w:hint="eastAsia"/>
          <w:lang w:val="en-US"/>
        </w:rPr>
        <w:t>Європейського</w:t>
      </w:r>
      <w:r w:rsidRPr="003D57A8">
        <w:rPr>
          <w:lang w:val="en-US"/>
        </w:rPr>
        <w:t></w:t>
      </w:r>
      <w:r w:rsidRPr="003D57A8">
        <w:rPr>
          <w:rFonts w:hint="eastAsia"/>
          <w:lang w:val="en-US"/>
        </w:rPr>
        <w:t>Союзу</w:t>
      </w:r>
      <w:r w:rsidRPr="003D57A8">
        <w:rPr>
          <w:lang w:val="en-US"/>
        </w:rPr>
        <w:t></w:t>
      </w:r>
      <w:r w:rsidRPr="003D57A8">
        <w:rPr>
          <w:rFonts w:hint="eastAsia"/>
          <w:lang w:val="en-US"/>
        </w:rPr>
        <w:t>та</w:t>
      </w:r>
      <w:r w:rsidRPr="003D57A8">
        <w:rPr>
          <w:lang w:val="en-US"/>
        </w:rPr>
        <w:t></w:t>
      </w:r>
      <w:r w:rsidRPr="003D57A8">
        <w:rPr>
          <w:rFonts w:hint="eastAsia"/>
          <w:lang w:val="en-US"/>
        </w:rPr>
        <w:t>країн</w:t>
      </w:r>
      <w:r w:rsidRPr="003D57A8">
        <w:rPr>
          <w:lang w:val="en-US"/>
        </w:rPr>
        <w:t></w:t>
      </w:r>
      <w:r w:rsidRPr="003D57A8">
        <w:rPr>
          <w:lang w:val="en-US"/>
        </w:rPr>
        <w:t></w:t>
      </w:r>
      <w:r w:rsidRPr="003D57A8">
        <w:rPr>
          <w:rFonts w:hint="eastAsia"/>
          <w:lang w:val="en-US"/>
        </w:rPr>
        <w:t>пострадянського</w:t>
      </w:r>
      <w:r w:rsidRPr="003D57A8">
        <w:rPr>
          <w:lang w:val="en-US"/>
        </w:rPr>
        <w:t></w:t>
      </w:r>
      <w:r w:rsidRPr="003D57A8">
        <w:rPr>
          <w:lang w:val="en-US"/>
        </w:rPr>
        <w:t></w:t>
      </w:r>
      <w:r w:rsidRPr="003D57A8">
        <w:rPr>
          <w:rFonts w:hint="eastAsia"/>
          <w:lang w:val="en-US"/>
        </w:rPr>
        <w:t>простору</w:t>
      </w:r>
      <w:r w:rsidRPr="003D57A8">
        <w:rPr>
          <w:lang w:val="en-US"/>
        </w:rPr>
        <w:t></w:t>
      </w:r>
      <w:r w:rsidRPr="003D57A8">
        <w:rPr>
          <w:rFonts w:hint="eastAsia"/>
          <w:lang w:val="en-US"/>
        </w:rPr>
        <w:t>свідчить</w:t>
      </w:r>
      <w:r w:rsidRPr="003D57A8">
        <w:rPr>
          <w:lang w:val="en-US"/>
        </w:rPr>
        <w:t></w:t>
      </w:r>
      <w:r w:rsidRPr="003D57A8">
        <w:rPr>
          <w:rFonts w:hint="eastAsia"/>
          <w:lang w:val="en-US"/>
        </w:rPr>
        <w:t>про</w:t>
      </w:r>
    </w:p>
    <w:p w:rsidR="003D57A8" w:rsidRPr="003D57A8" w:rsidRDefault="003D57A8" w:rsidP="003D57A8">
      <w:pPr>
        <w:rPr>
          <w:lang w:val="en-US"/>
        </w:rPr>
      </w:pPr>
      <w:r w:rsidRPr="003D57A8">
        <w:rPr>
          <w:rFonts w:hint="eastAsia"/>
          <w:lang w:val="en-US"/>
        </w:rPr>
        <w:t>суттєві</w:t>
      </w:r>
      <w:r w:rsidRPr="003D57A8">
        <w:rPr>
          <w:lang w:val="en-US"/>
        </w:rPr>
        <w:t></w:t>
      </w:r>
      <w:r w:rsidRPr="003D57A8">
        <w:rPr>
          <w:rFonts w:hint="eastAsia"/>
          <w:lang w:val="en-US"/>
        </w:rPr>
        <w:t>відмінності</w:t>
      </w:r>
      <w:r w:rsidRPr="003D57A8">
        <w:rPr>
          <w:lang w:val="en-US"/>
        </w:rPr>
        <w:t></w:t>
      </w:r>
      <w:r w:rsidRPr="003D57A8">
        <w:rPr>
          <w:rFonts w:hint="eastAsia"/>
          <w:lang w:val="en-US"/>
        </w:rPr>
        <w:t>концептуальних</w:t>
      </w:r>
      <w:r w:rsidRPr="003D57A8">
        <w:rPr>
          <w:lang w:val="en-US"/>
        </w:rPr>
        <w:t></w:t>
      </w:r>
      <w:r w:rsidRPr="003D57A8">
        <w:rPr>
          <w:lang w:val="en-US"/>
        </w:rPr>
        <w:t></w:t>
      </w:r>
      <w:r w:rsidRPr="003D57A8">
        <w:rPr>
          <w:rFonts w:hint="eastAsia"/>
          <w:lang w:val="en-US"/>
        </w:rPr>
        <w:t>доктринальних</w:t>
      </w:r>
      <w:r w:rsidRPr="003D57A8">
        <w:rPr>
          <w:lang w:val="en-US"/>
        </w:rPr>
        <w:t></w:t>
      </w:r>
      <w:r w:rsidRPr="003D57A8">
        <w:rPr>
          <w:rFonts w:hint="eastAsia"/>
          <w:lang w:val="en-US"/>
        </w:rPr>
        <w:t>та</w:t>
      </w:r>
      <w:r w:rsidRPr="003D57A8">
        <w:rPr>
          <w:lang w:val="en-US"/>
        </w:rPr>
        <w:t></w:t>
      </w:r>
      <w:r w:rsidRPr="003D57A8">
        <w:rPr>
          <w:rFonts w:hint="eastAsia"/>
          <w:lang w:val="en-US"/>
        </w:rPr>
        <w:t>прикладних</w:t>
      </w:r>
      <w:r w:rsidRPr="003D57A8">
        <w:rPr>
          <w:lang w:val="en-US"/>
        </w:rPr>
        <w:t></w:t>
      </w:r>
      <w:r w:rsidRPr="003D57A8">
        <w:rPr>
          <w:rFonts w:hint="eastAsia"/>
          <w:lang w:val="en-US"/>
        </w:rPr>
        <w:t>підходів</w:t>
      </w:r>
    </w:p>
    <w:p w:rsidR="003D57A8" w:rsidRPr="003D57A8" w:rsidRDefault="003D57A8" w:rsidP="003D57A8">
      <w:pPr>
        <w:rPr>
          <w:lang w:val="en-US"/>
        </w:rPr>
      </w:pPr>
      <w:r w:rsidRPr="003D57A8">
        <w:rPr>
          <w:lang w:val="en-US"/>
        </w:rPr>
        <w:t></w:t>
      </w:r>
      <w:r w:rsidRPr="003D57A8">
        <w:rPr>
          <w:lang w:val="en-US"/>
        </w:rPr>
        <w:t></w:t>
      </w:r>
      <w:r w:rsidRPr="003D57A8">
        <w:rPr>
          <w:lang w:val="en-US"/>
        </w:rPr>
        <w:t></w:t>
      </w:r>
    </w:p>
    <w:p w:rsidR="003D57A8" w:rsidRPr="003D57A8" w:rsidRDefault="003D57A8" w:rsidP="003D57A8">
      <w:pPr>
        <w:rPr>
          <w:lang w:val="en-US"/>
        </w:rPr>
      </w:pPr>
      <w:r w:rsidRPr="003D57A8">
        <w:rPr>
          <w:rFonts w:hint="eastAsia"/>
          <w:lang w:val="en-US"/>
        </w:rPr>
        <w:t>до</w:t>
      </w:r>
      <w:r w:rsidRPr="003D57A8">
        <w:rPr>
          <w:lang w:val="en-US"/>
        </w:rPr>
        <w:t></w:t>
      </w:r>
      <w:r w:rsidRPr="003D57A8">
        <w:rPr>
          <w:rFonts w:hint="eastAsia"/>
          <w:lang w:val="en-US"/>
        </w:rPr>
        <w:t>позиціонування</w:t>
      </w:r>
      <w:r w:rsidRPr="003D57A8">
        <w:rPr>
          <w:lang w:val="en-US"/>
        </w:rPr>
        <w:t></w:t>
      </w:r>
      <w:r w:rsidRPr="003D57A8">
        <w:rPr>
          <w:rFonts w:hint="eastAsia"/>
          <w:lang w:val="en-US"/>
        </w:rPr>
        <w:t>національних</w:t>
      </w:r>
      <w:r w:rsidRPr="003D57A8">
        <w:rPr>
          <w:lang w:val="en-US"/>
        </w:rPr>
        <w:t></w:t>
      </w:r>
      <w:r w:rsidRPr="003D57A8">
        <w:rPr>
          <w:rFonts w:hint="eastAsia"/>
          <w:lang w:val="en-US"/>
        </w:rPr>
        <w:t>інтересів</w:t>
      </w:r>
      <w:r w:rsidRPr="003D57A8">
        <w:rPr>
          <w:lang w:val="en-US"/>
        </w:rPr>
        <w:t></w:t>
      </w:r>
      <w:r w:rsidRPr="003D57A8">
        <w:rPr>
          <w:rFonts w:hint="eastAsia"/>
          <w:lang w:val="en-US"/>
        </w:rPr>
        <w:t>держав</w:t>
      </w:r>
      <w:r w:rsidRPr="003D57A8">
        <w:rPr>
          <w:lang w:val="en-US"/>
        </w:rPr>
        <w:t></w:t>
      </w:r>
      <w:r w:rsidRPr="003D57A8">
        <w:rPr>
          <w:rFonts w:hint="eastAsia"/>
          <w:lang w:val="en-US"/>
        </w:rPr>
        <w:t>у</w:t>
      </w:r>
      <w:r w:rsidRPr="003D57A8">
        <w:rPr>
          <w:lang w:val="en-US"/>
        </w:rPr>
        <w:t></w:t>
      </w:r>
      <w:r w:rsidRPr="003D57A8">
        <w:rPr>
          <w:rFonts w:hint="eastAsia"/>
          <w:lang w:val="en-US"/>
        </w:rPr>
        <w:t>світовій</w:t>
      </w:r>
      <w:r w:rsidRPr="003D57A8">
        <w:rPr>
          <w:lang w:val="en-US"/>
        </w:rPr>
        <w:t></w:t>
      </w:r>
      <w:r w:rsidRPr="003D57A8">
        <w:rPr>
          <w:rFonts w:hint="eastAsia"/>
          <w:lang w:val="en-US"/>
        </w:rPr>
        <w:t>політичній</w:t>
      </w:r>
    </w:p>
    <w:p w:rsidR="003D57A8" w:rsidRPr="003D57A8" w:rsidRDefault="003D57A8" w:rsidP="003D57A8">
      <w:pPr>
        <w:rPr>
          <w:lang w:val="en-US"/>
        </w:rPr>
      </w:pPr>
      <w:r w:rsidRPr="003D57A8">
        <w:rPr>
          <w:rFonts w:hint="eastAsia"/>
          <w:lang w:val="en-US"/>
        </w:rPr>
        <w:t>системі</w:t>
      </w:r>
      <w:r w:rsidRPr="003D57A8">
        <w:rPr>
          <w:lang w:val="en-US"/>
        </w:rPr>
        <w:t></w:t>
      </w:r>
      <w:r w:rsidRPr="003D57A8">
        <w:rPr>
          <w:lang w:val="en-US"/>
        </w:rPr>
        <w:t></w:t>
      </w:r>
      <w:r w:rsidRPr="003D57A8">
        <w:rPr>
          <w:rFonts w:hint="eastAsia"/>
          <w:lang w:val="en-US"/>
        </w:rPr>
        <w:t>що</w:t>
      </w:r>
      <w:r w:rsidRPr="003D57A8">
        <w:rPr>
          <w:lang w:val="en-US"/>
        </w:rPr>
        <w:t></w:t>
      </w:r>
      <w:r w:rsidRPr="003D57A8">
        <w:rPr>
          <w:rFonts w:hint="eastAsia"/>
          <w:lang w:val="en-US"/>
        </w:rPr>
        <w:t>зумовлюються</w:t>
      </w:r>
      <w:r w:rsidRPr="003D57A8">
        <w:rPr>
          <w:lang w:val="en-US"/>
        </w:rPr>
        <w:t></w:t>
      </w:r>
      <w:r w:rsidRPr="003D57A8">
        <w:rPr>
          <w:rFonts w:hint="eastAsia"/>
          <w:lang w:val="en-US"/>
        </w:rPr>
        <w:t>різними</w:t>
      </w:r>
      <w:r w:rsidRPr="003D57A8">
        <w:rPr>
          <w:lang w:val="en-US"/>
        </w:rPr>
        <w:t></w:t>
      </w:r>
      <w:r w:rsidRPr="003D57A8">
        <w:rPr>
          <w:rFonts w:hint="eastAsia"/>
          <w:lang w:val="en-US"/>
        </w:rPr>
        <w:t>типами</w:t>
      </w:r>
      <w:r w:rsidRPr="003D57A8">
        <w:rPr>
          <w:lang w:val="en-US"/>
        </w:rPr>
        <w:t></w:t>
      </w:r>
      <w:r w:rsidRPr="003D57A8">
        <w:rPr>
          <w:rFonts w:hint="eastAsia"/>
          <w:lang w:val="en-US"/>
        </w:rPr>
        <w:t>політичної</w:t>
      </w:r>
      <w:r w:rsidRPr="003D57A8">
        <w:rPr>
          <w:lang w:val="en-US"/>
        </w:rPr>
        <w:t></w:t>
      </w:r>
      <w:r w:rsidRPr="003D57A8">
        <w:rPr>
          <w:rFonts w:hint="eastAsia"/>
          <w:lang w:val="en-US"/>
        </w:rPr>
        <w:t>культури</w:t>
      </w:r>
      <w:r w:rsidRPr="003D57A8">
        <w:rPr>
          <w:lang w:val="en-US"/>
        </w:rPr>
        <w:t></w:t>
      </w:r>
      <w:r w:rsidRPr="003D57A8">
        <w:rPr>
          <w:rFonts w:hint="eastAsia"/>
          <w:lang w:val="en-US"/>
        </w:rPr>
        <w:t>та</w:t>
      </w:r>
      <w:r w:rsidRPr="003D57A8">
        <w:rPr>
          <w:lang w:val="en-US"/>
        </w:rPr>
        <w:t></w:t>
      </w:r>
      <w:r w:rsidRPr="003D57A8">
        <w:rPr>
          <w:rFonts w:hint="eastAsia"/>
          <w:lang w:val="en-US"/>
        </w:rPr>
        <w:t>різним</w:t>
      </w:r>
    </w:p>
    <w:p w:rsidR="003D57A8" w:rsidRPr="003D57A8" w:rsidRDefault="003D57A8" w:rsidP="003D57A8">
      <w:pPr>
        <w:rPr>
          <w:lang w:val="en-US"/>
        </w:rPr>
      </w:pPr>
      <w:r w:rsidRPr="003D57A8">
        <w:rPr>
          <w:rFonts w:hint="eastAsia"/>
          <w:lang w:val="en-US"/>
        </w:rPr>
        <w:t>рівнем</w:t>
      </w:r>
      <w:r w:rsidRPr="003D57A8">
        <w:rPr>
          <w:lang w:val="en-US"/>
        </w:rPr>
        <w:t></w:t>
      </w:r>
      <w:r w:rsidRPr="003D57A8">
        <w:rPr>
          <w:rFonts w:hint="eastAsia"/>
          <w:lang w:val="en-US"/>
        </w:rPr>
        <w:t>трансформаційних</w:t>
      </w:r>
      <w:r w:rsidRPr="003D57A8">
        <w:rPr>
          <w:lang w:val="en-US"/>
        </w:rPr>
        <w:t></w:t>
      </w:r>
      <w:r w:rsidRPr="003D57A8">
        <w:rPr>
          <w:rFonts w:hint="eastAsia"/>
          <w:lang w:val="en-US"/>
        </w:rPr>
        <w:t>суспільних</w:t>
      </w:r>
      <w:r w:rsidRPr="003D57A8">
        <w:rPr>
          <w:lang w:val="en-US"/>
        </w:rPr>
        <w:t></w:t>
      </w:r>
      <w:r w:rsidRPr="003D57A8">
        <w:rPr>
          <w:rFonts w:hint="eastAsia"/>
          <w:lang w:val="en-US"/>
        </w:rPr>
        <w:t>процесів</w:t>
      </w:r>
      <w:r w:rsidRPr="003D57A8">
        <w:rPr>
          <w:lang w:val="en-US"/>
        </w:rPr>
        <w:t></w:t>
      </w:r>
      <w:r w:rsidRPr="003D57A8">
        <w:rPr>
          <w:rFonts w:hint="eastAsia"/>
          <w:lang w:val="en-US"/>
        </w:rPr>
        <w:t>у</w:t>
      </w:r>
      <w:r w:rsidRPr="003D57A8">
        <w:rPr>
          <w:lang w:val="en-US"/>
        </w:rPr>
        <w:t></w:t>
      </w:r>
      <w:r w:rsidRPr="003D57A8">
        <w:rPr>
          <w:rFonts w:hint="eastAsia"/>
          <w:lang w:val="en-US"/>
        </w:rPr>
        <w:t>розвинених</w:t>
      </w:r>
      <w:r w:rsidRPr="003D57A8">
        <w:rPr>
          <w:lang w:val="en-US"/>
        </w:rPr>
        <w:t></w:t>
      </w:r>
      <w:r w:rsidRPr="003D57A8">
        <w:rPr>
          <w:rFonts w:hint="eastAsia"/>
          <w:lang w:val="en-US"/>
        </w:rPr>
        <w:t>і</w:t>
      </w:r>
      <w:r w:rsidRPr="003D57A8">
        <w:rPr>
          <w:lang w:val="en-US"/>
        </w:rPr>
        <w:t></w:t>
      </w:r>
      <w:r w:rsidRPr="003D57A8">
        <w:rPr>
          <w:rFonts w:hint="eastAsia"/>
          <w:lang w:val="en-US"/>
        </w:rPr>
        <w:t>транзитивних</w:t>
      </w:r>
    </w:p>
    <w:p w:rsidR="003D57A8" w:rsidRPr="003D57A8" w:rsidRDefault="003D57A8" w:rsidP="003D57A8">
      <w:pPr>
        <w:rPr>
          <w:lang w:val="en-US"/>
        </w:rPr>
      </w:pPr>
      <w:r w:rsidRPr="003D57A8">
        <w:rPr>
          <w:rFonts w:hint="eastAsia"/>
          <w:lang w:val="en-US"/>
        </w:rPr>
        <w:t>державах</w:t>
      </w:r>
      <w:r w:rsidRPr="003D57A8">
        <w:rPr>
          <w:lang w:val="en-US"/>
        </w:rPr>
        <w:t></w:t>
      </w:r>
    </w:p>
    <w:p w:rsidR="003D57A8" w:rsidRPr="003D57A8" w:rsidRDefault="003D57A8" w:rsidP="003D57A8">
      <w:pPr>
        <w:rPr>
          <w:lang w:val="en-US"/>
        </w:rPr>
      </w:pPr>
      <w:r w:rsidRPr="003D57A8">
        <w:rPr>
          <w:rFonts w:hint="eastAsia"/>
          <w:lang w:val="en-US"/>
        </w:rPr>
        <w:t>Бренд</w:t>
      </w:r>
      <w:r w:rsidRPr="003D57A8">
        <w:rPr>
          <w:lang w:val="en-US"/>
        </w:rPr>
        <w:t></w:t>
      </w:r>
      <w:r w:rsidRPr="003D57A8">
        <w:rPr>
          <w:rFonts w:hint="eastAsia"/>
          <w:lang w:val="en-US"/>
        </w:rPr>
        <w:t>держави</w:t>
      </w:r>
      <w:r w:rsidRPr="003D57A8">
        <w:rPr>
          <w:lang w:val="en-US"/>
        </w:rPr>
        <w:t></w:t>
      </w:r>
      <w:r w:rsidRPr="003D57A8">
        <w:rPr>
          <w:rFonts w:hint="eastAsia"/>
          <w:lang w:val="en-US"/>
        </w:rPr>
        <w:t>охоплює</w:t>
      </w:r>
      <w:r w:rsidRPr="003D57A8">
        <w:rPr>
          <w:lang w:val="en-US"/>
        </w:rPr>
        <w:t></w:t>
      </w:r>
      <w:r w:rsidRPr="003D57A8">
        <w:rPr>
          <w:rFonts w:hint="eastAsia"/>
          <w:lang w:val="en-US"/>
        </w:rPr>
        <w:t>категорії</w:t>
      </w:r>
      <w:r w:rsidRPr="003D57A8">
        <w:rPr>
          <w:lang w:val="en-US"/>
        </w:rPr>
        <w:t></w:t>
      </w:r>
      <w:r w:rsidRPr="003D57A8">
        <w:rPr>
          <w:rFonts w:hint="eastAsia"/>
          <w:lang w:val="en-US"/>
        </w:rPr>
        <w:t>національної</w:t>
      </w:r>
      <w:r w:rsidRPr="003D57A8">
        <w:rPr>
          <w:lang w:val="en-US"/>
        </w:rPr>
        <w:t></w:t>
      </w:r>
      <w:r w:rsidRPr="003D57A8">
        <w:rPr>
          <w:rFonts w:hint="eastAsia"/>
          <w:lang w:val="en-US"/>
        </w:rPr>
        <w:t>ідентичності</w:t>
      </w:r>
      <w:r w:rsidRPr="003D57A8">
        <w:rPr>
          <w:lang w:val="en-US"/>
        </w:rPr>
        <w:t></w:t>
      </w:r>
      <w:r w:rsidRPr="003D57A8">
        <w:rPr>
          <w:lang w:val="en-US"/>
        </w:rPr>
        <w:t></w:t>
      </w:r>
      <w:r w:rsidRPr="003D57A8">
        <w:rPr>
          <w:rFonts w:hint="eastAsia"/>
          <w:lang w:val="en-US"/>
        </w:rPr>
        <w:t>тобто</w:t>
      </w:r>
    </w:p>
    <w:p w:rsidR="003D57A8" w:rsidRPr="003D57A8" w:rsidRDefault="003D57A8" w:rsidP="003D57A8">
      <w:pPr>
        <w:rPr>
          <w:lang w:val="en-US"/>
        </w:rPr>
      </w:pPr>
      <w:r w:rsidRPr="003D57A8">
        <w:rPr>
          <w:rFonts w:hint="eastAsia"/>
          <w:lang w:val="en-US"/>
        </w:rPr>
        <w:t>комплекс</w:t>
      </w:r>
      <w:r w:rsidRPr="003D57A8">
        <w:rPr>
          <w:lang w:val="en-US"/>
        </w:rPr>
        <w:t></w:t>
      </w:r>
      <w:r w:rsidRPr="003D57A8">
        <w:rPr>
          <w:rFonts w:hint="eastAsia"/>
          <w:lang w:val="en-US"/>
        </w:rPr>
        <w:t>ідей</w:t>
      </w:r>
      <w:r w:rsidRPr="003D57A8">
        <w:rPr>
          <w:lang w:val="en-US"/>
        </w:rPr>
        <w:t></w:t>
      </w:r>
      <w:r w:rsidRPr="003D57A8">
        <w:rPr>
          <w:lang w:val="en-US"/>
        </w:rPr>
        <w:t></w:t>
      </w:r>
      <w:r w:rsidRPr="003D57A8">
        <w:rPr>
          <w:rFonts w:hint="eastAsia"/>
          <w:lang w:val="en-US"/>
        </w:rPr>
        <w:t>цінностей</w:t>
      </w:r>
      <w:r w:rsidRPr="003D57A8">
        <w:rPr>
          <w:lang w:val="en-US"/>
        </w:rPr>
        <w:t></w:t>
      </w:r>
      <w:r w:rsidRPr="003D57A8">
        <w:rPr>
          <w:lang w:val="en-US"/>
        </w:rPr>
        <w:t></w:t>
      </w:r>
      <w:r w:rsidRPr="003D57A8">
        <w:rPr>
          <w:rFonts w:hint="eastAsia"/>
          <w:lang w:val="en-US"/>
        </w:rPr>
        <w:t>характерних</w:t>
      </w:r>
      <w:r w:rsidRPr="003D57A8">
        <w:rPr>
          <w:lang w:val="en-US"/>
        </w:rPr>
        <w:t></w:t>
      </w:r>
      <w:r w:rsidRPr="003D57A8">
        <w:rPr>
          <w:rFonts w:hint="eastAsia"/>
          <w:lang w:val="en-US"/>
        </w:rPr>
        <w:t>рис</w:t>
      </w:r>
      <w:r w:rsidRPr="003D57A8">
        <w:rPr>
          <w:lang w:val="en-US"/>
        </w:rPr>
        <w:t></w:t>
      </w:r>
      <w:r w:rsidRPr="003D57A8">
        <w:rPr>
          <w:lang w:val="en-US"/>
        </w:rPr>
        <w:t></w:t>
      </w:r>
      <w:r w:rsidRPr="003D57A8">
        <w:rPr>
          <w:rFonts w:hint="eastAsia"/>
          <w:lang w:val="en-US"/>
        </w:rPr>
        <w:t>культури</w:t>
      </w:r>
      <w:r w:rsidRPr="003D57A8">
        <w:rPr>
          <w:lang w:val="en-US"/>
        </w:rPr>
        <w:t></w:t>
      </w:r>
      <w:r w:rsidRPr="003D57A8">
        <w:rPr>
          <w:lang w:val="en-US"/>
        </w:rPr>
        <w:t></w:t>
      </w:r>
      <w:r w:rsidRPr="003D57A8">
        <w:rPr>
          <w:rFonts w:hint="eastAsia"/>
          <w:lang w:val="en-US"/>
        </w:rPr>
        <w:t>мови</w:t>
      </w:r>
      <w:r w:rsidRPr="003D57A8">
        <w:rPr>
          <w:lang w:val="en-US"/>
        </w:rPr>
        <w:t></w:t>
      </w:r>
      <w:r w:rsidRPr="003D57A8">
        <w:rPr>
          <w:lang w:val="en-US"/>
        </w:rPr>
        <w:t></w:t>
      </w:r>
      <w:r w:rsidRPr="003D57A8">
        <w:rPr>
          <w:rFonts w:hint="eastAsia"/>
          <w:lang w:val="en-US"/>
        </w:rPr>
        <w:t>образів</w:t>
      </w:r>
      <w:r w:rsidRPr="003D57A8">
        <w:rPr>
          <w:lang w:val="en-US"/>
        </w:rPr>
        <w:t></w:t>
      </w:r>
      <w:r w:rsidRPr="003D57A8">
        <w:rPr>
          <w:lang w:val="en-US"/>
        </w:rPr>
        <w:t></w:t>
      </w:r>
      <w:r w:rsidRPr="003D57A8">
        <w:rPr>
          <w:rFonts w:hint="eastAsia"/>
          <w:lang w:val="en-US"/>
        </w:rPr>
        <w:t>які</w:t>
      </w:r>
      <w:r w:rsidRPr="003D57A8">
        <w:rPr>
          <w:lang w:val="en-US"/>
        </w:rPr>
        <w:t></w:t>
      </w:r>
      <w:r w:rsidRPr="003D57A8">
        <w:rPr>
          <w:rFonts w:hint="eastAsia"/>
          <w:lang w:val="en-US"/>
        </w:rPr>
        <w:t>в</w:t>
      </w:r>
    </w:p>
    <w:p w:rsidR="003D57A8" w:rsidRPr="003D57A8" w:rsidRDefault="003D57A8" w:rsidP="003D57A8">
      <w:pPr>
        <w:rPr>
          <w:lang w:val="en-US"/>
        </w:rPr>
      </w:pPr>
      <w:r w:rsidRPr="003D57A8">
        <w:rPr>
          <w:rFonts w:hint="eastAsia"/>
          <w:lang w:val="en-US"/>
        </w:rPr>
        <w:t>сукупності</w:t>
      </w:r>
      <w:r w:rsidRPr="003D57A8">
        <w:rPr>
          <w:lang w:val="en-US"/>
        </w:rPr>
        <w:t></w:t>
      </w:r>
      <w:r w:rsidRPr="003D57A8">
        <w:rPr>
          <w:rFonts w:hint="eastAsia"/>
          <w:lang w:val="en-US"/>
        </w:rPr>
        <w:t>створюють</w:t>
      </w:r>
      <w:r w:rsidRPr="003D57A8">
        <w:rPr>
          <w:lang w:val="en-US"/>
        </w:rPr>
        <w:t></w:t>
      </w:r>
      <w:r w:rsidRPr="003D57A8">
        <w:rPr>
          <w:rFonts w:hint="eastAsia"/>
          <w:lang w:val="en-US"/>
        </w:rPr>
        <w:t>у</w:t>
      </w:r>
      <w:r w:rsidRPr="003D57A8">
        <w:rPr>
          <w:lang w:val="en-US"/>
        </w:rPr>
        <w:t></w:t>
      </w:r>
      <w:r w:rsidRPr="003D57A8">
        <w:rPr>
          <w:rFonts w:hint="eastAsia"/>
          <w:lang w:val="en-US"/>
        </w:rPr>
        <w:t>масовій</w:t>
      </w:r>
      <w:r w:rsidRPr="003D57A8">
        <w:rPr>
          <w:lang w:val="en-US"/>
        </w:rPr>
        <w:t></w:t>
      </w:r>
      <w:r w:rsidRPr="003D57A8">
        <w:rPr>
          <w:rFonts w:hint="eastAsia"/>
          <w:lang w:val="en-US"/>
        </w:rPr>
        <w:t>свідомості</w:t>
      </w:r>
      <w:r w:rsidRPr="003D57A8">
        <w:rPr>
          <w:lang w:val="en-US"/>
        </w:rPr>
        <w:t></w:t>
      </w:r>
      <w:r w:rsidRPr="003D57A8">
        <w:rPr>
          <w:rFonts w:hint="eastAsia"/>
          <w:lang w:val="en-US"/>
        </w:rPr>
        <w:t>певні</w:t>
      </w:r>
      <w:r w:rsidRPr="003D57A8">
        <w:rPr>
          <w:lang w:val="en-US"/>
        </w:rPr>
        <w:t></w:t>
      </w:r>
      <w:r w:rsidRPr="003D57A8">
        <w:rPr>
          <w:rFonts w:hint="eastAsia"/>
          <w:lang w:val="en-US"/>
        </w:rPr>
        <w:t>асоціації</w:t>
      </w:r>
      <w:r w:rsidRPr="003D57A8">
        <w:rPr>
          <w:lang w:val="en-US"/>
        </w:rPr>
        <w:t></w:t>
      </w:r>
      <w:r w:rsidRPr="003D57A8">
        <w:rPr>
          <w:rFonts w:hint="eastAsia"/>
          <w:lang w:val="en-US"/>
        </w:rPr>
        <w:t>з</w:t>
      </w:r>
      <w:r w:rsidRPr="003D57A8">
        <w:rPr>
          <w:lang w:val="en-US"/>
        </w:rPr>
        <w:t></w:t>
      </w:r>
      <w:r w:rsidRPr="003D57A8">
        <w:rPr>
          <w:rFonts w:hint="eastAsia"/>
          <w:lang w:val="en-US"/>
        </w:rPr>
        <w:t>державними</w:t>
      </w:r>
      <w:r w:rsidRPr="003D57A8">
        <w:rPr>
          <w:lang w:val="en-US"/>
        </w:rPr>
        <w:t></w:t>
      </w:r>
      <w:r w:rsidRPr="003D57A8">
        <w:rPr>
          <w:rFonts w:hint="eastAsia"/>
          <w:lang w:val="en-US"/>
        </w:rPr>
        <w:t>і</w:t>
      </w:r>
    </w:p>
    <w:p w:rsidR="003D57A8" w:rsidRPr="003D57A8" w:rsidRDefault="003D57A8" w:rsidP="003D57A8">
      <w:pPr>
        <w:rPr>
          <w:lang w:val="en-US"/>
        </w:rPr>
      </w:pPr>
      <w:r w:rsidRPr="003D57A8">
        <w:rPr>
          <w:rFonts w:hint="eastAsia"/>
          <w:lang w:val="en-US"/>
        </w:rPr>
        <w:t>корпоративними</w:t>
      </w:r>
      <w:r w:rsidRPr="003D57A8">
        <w:rPr>
          <w:lang w:val="en-US"/>
        </w:rPr>
        <w:t></w:t>
      </w:r>
      <w:r w:rsidRPr="003D57A8">
        <w:rPr>
          <w:rFonts w:hint="eastAsia"/>
          <w:lang w:val="en-US"/>
        </w:rPr>
        <w:t>брендами</w:t>
      </w:r>
      <w:r w:rsidRPr="003D57A8">
        <w:rPr>
          <w:lang w:val="en-US"/>
        </w:rPr>
        <w:t></w:t>
      </w:r>
      <w:r w:rsidRPr="003D57A8">
        <w:rPr>
          <w:lang w:val="en-US"/>
        </w:rPr>
        <w:t></w:t>
      </w:r>
      <w:r w:rsidRPr="003D57A8">
        <w:rPr>
          <w:rFonts w:hint="eastAsia"/>
          <w:lang w:val="en-US"/>
        </w:rPr>
        <w:t>які</w:t>
      </w:r>
      <w:r w:rsidRPr="003D57A8">
        <w:rPr>
          <w:lang w:val="en-US"/>
        </w:rPr>
        <w:t></w:t>
      </w:r>
      <w:r w:rsidRPr="003D57A8">
        <w:rPr>
          <w:rFonts w:hint="eastAsia"/>
          <w:lang w:val="en-US"/>
        </w:rPr>
        <w:t>відображають</w:t>
      </w:r>
      <w:r w:rsidRPr="003D57A8">
        <w:rPr>
          <w:lang w:val="en-US"/>
        </w:rPr>
        <w:t></w:t>
      </w:r>
      <w:r w:rsidRPr="003D57A8">
        <w:rPr>
          <w:rFonts w:hint="eastAsia"/>
          <w:lang w:val="en-US"/>
        </w:rPr>
        <w:t>індивідуальність</w:t>
      </w:r>
      <w:r w:rsidRPr="003D57A8">
        <w:rPr>
          <w:lang w:val="en-US"/>
        </w:rPr>
        <w:t></w:t>
      </w:r>
      <w:r w:rsidRPr="003D57A8">
        <w:rPr>
          <w:rFonts w:hint="eastAsia"/>
          <w:lang w:val="en-US"/>
        </w:rPr>
        <w:t>країни</w:t>
      </w:r>
      <w:r w:rsidRPr="003D57A8">
        <w:rPr>
          <w:lang w:val="en-US"/>
        </w:rPr>
        <w:t></w:t>
      </w:r>
      <w:r w:rsidRPr="003D57A8">
        <w:rPr>
          <w:lang w:val="en-US"/>
        </w:rPr>
        <w:t></w:t>
      </w:r>
      <w:r w:rsidRPr="003D57A8">
        <w:rPr>
          <w:rFonts w:hint="eastAsia"/>
          <w:lang w:val="en-US"/>
        </w:rPr>
        <w:t>що</w:t>
      </w:r>
    </w:p>
    <w:p w:rsidR="003D57A8" w:rsidRPr="003D57A8" w:rsidRDefault="003D57A8" w:rsidP="003D57A8">
      <w:pPr>
        <w:rPr>
          <w:lang w:val="en-US"/>
        </w:rPr>
      </w:pPr>
      <w:r w:rsidRPr="003D57A8">
        <w:rPr>
          <w:rFonts w:hint="eastAsia"/>
          <w:lang w:val="en-US"/>
        </w:rPr>
        <w:t>містить</w:t>
      </w:r>
      <w:r w:rsidRPr="003D57A8">
        <w:rPr>
          <w:lang w:val="en-US"/>
        </w:rPr>
        <w:t></w:t>
      </w:r>
      <w:r w:rsidRPr="003D57A8">
        <w:rPr>
          <w:rFonts w:hint="eastAsia"/>
          <w:lang w:val="en-US"/>
        </w:rPr>
        <w:t>у</w:t>
      </w:r>
      <w:r w:rsidRPr="003D57A8">
        <w:rPr>
          <w:lang w:val="en-US"/>
        </w:rPr>
        <w:t></w:t>
      </w:r>
      <w:r w:rsidRPr="003D57A8">
        <w:rPr>
          <w:rFonts w:hint="eastAsia"/>
          <w:lang w:val="en-US"/>
        </w:rPr>
        <w:t>собі</w:t>
      </w:r>
      <w:r w:rsidRPr="003D57A8">
        <w:rPr>
          <w:lang w:val="en-US"/>
        </w:rPr>
        <w:t></w:t>
      </w:r>
      <w:r w:rsidRPr="003D57A8">
        <w:rPr>
          <w:lang w:val="en-US"/>
        </w:rPr>
        <w:t></w:t>
      </w:r>
      <w:r w:rsidRPr="003D57A8">
        <w:rPr>
          <w:rFonts w:hint="eastAsia"/>
          <w:lang w:val="en-US"/>
        </w:rPr>
        <w:t>з</w:t>
      </w:r>
      <w:r w:rsidRPr="003D57A8">
        <w:rPr>
          <w:lang w:val="en-US"/>
        </w:rPr>
        <w:t></w:t>
      </w:r>
      <w:r w:rsidRPr="003D57A8">
        <w:rPr>
          <w:rFonts w:hint="eastAsia"/>
          <w:lang w:val="en-US"/>
        </w:rPr>
        <w:t>одного</w:t>
      </w:r>
      <w:r w:rsidRPr="003D57A8">
        <w:rPr>
          <w:lang w:val="en-US"/>
        </w:rPr>
        <w:t></w:t>
      </w:r>
      <w:r w:rsidRPr="003D57A8">
        <w:rPr>
          <w:rFonts w:hint="eastAsia"/>
          <w:lang w:val="en-US"/>
        </w:rPr>
        <w:t>боку</w:t>
      </w:r>
      <w:r w:rsidRPr="003D57A8">
        <w:rPr>
          <w:lang w:val="en-US"/>
        </w:rPr>
        <w:t></w:t>
      </w:r>
      <w:r w:rsidRPr="003D57A8">
        <w:rPr>
          <w:lang w:val="en-US"/>
        </w:rPr>
        <w:t></w:t>
      </w:r>
      <w:r w:rsidRPr="003D57A8">
        <w:rPr>
          <w:rFonts w:hint="eastAsia"/>
          <w:lang w:val="en-US"/>
        </w:rPr>
        <w:t>офіційні</w:t>
      </w:r>
      <w:r w:rsidRPr="003D57A8">
        <w:rPr>
          <w:lang w:val="en-US"/>
        </w:rPr>
        <w:t></w:t>
      </w:r>
      <w:r w:rsidRPr="003D57A8">
        <w:rPr>
          <w:lang w:val="en-US"/>
        </w:rPr>
        <w:t></w:t>
      </w:r>
      <w:r w:rsidRPr="003D57A8">
        <w:rPr>
          <w:rFonts w:hint="eastAsia"/>
          <w:lang w:val="en-US"/>
        </w:rPr>
        <w:t>розпізнавальні</w:t>
      </w:r>
      <w:r w:rsidRPr="003D57A8">
        <w:rPr>
          <w:lang w:val="en-US"/>
        </w:rPr>
        <w:t></w:t>
      </w:r>
      <w:r w:rsidRPr="003D57A8">
        <w:rPr>
          <w:lang w:val="en-US"/>
        </w:rPr>
        <w:t></w:t>
      </w:r>
      <w:r w:rsidRPr="003D57A8">
        <w:rPr>
          <w:rFonts w:hint="eastAsia"/>
          <w:lang w:val="en-US"/>
        </w:rPr>
        <w:t>характеристики</w:t>
      </w:r>
      <w:r w:rsidRPr="003D57A8">
        <w:rPr>
          <w:lang w:val="en-US"/>
        </w:rPr>
        <w:t></w:t>
      </w:r>
    </w:p>
    <w:p w:rsidR="003D57A8" w:rsidRPr="003D57A8" w:rsidRDefault="003D57A8" w:rsidP="003D57A8">
      <w:pPr>
        <w:rPr>
          <w:lang w:val="en-US"/>
        </w:rPr>
      </w:pPr>
      <w:r w:rsidRPr="003D57A8">
        <w:rPr>
          <w:rFonts w:hint="eastAsia"/>
          <w:lang w:val="en-US"/>
        </w:rPr>
        <w:t>зокрема</w:t>
      </w:r>
      <w:r w:rsidRPr="003D57A8">
        <w:rPr>
          <w:lang w:val="en-US"/>
        </w:rPr>
        <w:t></w:t>
      </w:r>
      <w:r w:rsidRPr="003D57A8">
        <w:rPr>
          <w:lang w:val="en-US"/>
        </w:rPr>
        <w:t></w:t>
      </w:r>
      <w:r w:rsidRPr="003D57A8">
        <w:rPr>
          <w:rFonts w:hint="eastAsia"/>
          <w:lang w:val="en-US"/>
        </w:rPr>
        <w:t>картографічні</w:t>
      </w:r>
      <w:r w:rsidRPr="003D57A8">
        <w:rPr>
          <w:lang w:val="en-US"/>
        </w:rPr>
        <w:t></w:t>
      </w:r>
      <w:r w:rsidRPr="003D57A8">
        <w:rPr>
          <w:rFonts w:hint="eastAsia"/>
          <w:lang w:val="en-US"/>
        </w:rPr>
        <w:t>відомості</w:t>
      </w:r>
      <w:r w:rsidRPr="003D57A8">
        <w:rPr>
          <w:lang w:val="en-US"/>
        </w:rPr>
        <w:t></w:t>
      </w:r>
      <w:r w:rsidRPr="003D57A8">
        <w:rPr>
          <w:lang w:val="en-US"/>
        </w:rPr>
        <w:t></w:t>
      </w:r>
      <w:r w:rsidRPr="003D57A8">
        <w:rPr>
          <w:rFonts w:hint="eastAsia"/>
          <w:lang w:val="en-US"/>
        </w:rPr>
        <w:t>назву</w:t>
      </w:r>
      <w:r w:rsidRPr="003D57A8">
        <w:rPr>
          <w:lang w:val="en-US"/>
        </w:rPr>
        <w:t></w:t>
      </w:r>
      <w:r w:rsidRPr="003D57A8">
        <w:rPr>
          <w:lang w:val="en-US"/>
        </w:rPr>
        <w:t></w:t>
      </w:r>
      <w:r w:rsidRPr="003D57A8">
        <w:rPr>
          <w:rFonts w:hint="eastAsia"/>
          <w:lang w:val="en-US"/>
        </w:rPr>
        <w:t>національну</w:t>
      </w:r>
      <w:r w:rsidRPr="003D57A8">
        <w:rPr>
          <w:lang w:val="en-US"/>
        </w:rPr>
        <w:t></w:t>
      </w:r>
      <w:r w:rsidRPr="003D57A8">
        <w:rPr>
          <w:rFonts w:hint="eastAsia"/>
          <w:lang w:val="en-US"/>
        </w:rPr>
        <w:t>символіку</w:t>
      </w:r>
      <w:r w:rsidRPr="003D57A8">
        <w:rPr>
          <w:lang w:val="en-US"/>
        </w:rPr>
        <w:t></w:t>
      </w:r>
      <w:r w:rsidRPr="003D57A8">
        <w:rPr>
          <w:rFonts w:hint="eastAsia"/>
          <w:lang w:val="en-US"/>
        </w:rPr>
        <w:t>держави</w:t>
      </w:r>
    </w:p>
    <w:p w:rsidR="003D57A8" w:rsidRPr="003D57A8" w:rsidRDefault="003D57A8" w:rsidP="003D57A8">
      <w:pPr>
        <w:rPr>
          <w:lang w:val="en-US"/>
        </w:rPr>
      </w:pPr>
      <w:r w:rsidRPr="003D57A8">
        <w:rPr>
          <w:lang w:val="en-US"/>
        </w:rPr>
        <w:t></w:t>
      </w:r>
      <w:r w:rsidRPr="003D57A8">
        <w:rPr>
          <w:rFonts w:hint="eastAsia"/>
          <w:lang w:val="en-US"/>
        </w:rPr>
        <w:t>герб</w:t>
      </w:r>
      <w:r w:rsidRPr="003D57A8">
        <w:rPr>
          <w:lang w:val="en-US"/>
        </w:rPr>
        <w:t></w:t>
      </w:r>
      <w:r w:rsidRPr="003D57A8">
        <w:rPr>
          <w:lang w:val="en-US"/>
        </w:rPr>
        <w:t></w:t>
      </w:r>
      <w:r w:rsidRPr="003D57A8">
        <w:rPr>
          <w:rFonts w:hint="eastAsia"/>
          <w:lang w:val="en-US"/>
        </w:rPr>
        <w:t>прапор</w:t>
      </w:r>
      <w:r w:rsidRPr="003D57A8">
        <w:rPr>
          <w:lang w:val="en-US"/>
        </w:rPr>
        <w:t></w:t>
      </w:r>
      <w:r w:rsidRPr="003D57A8">
        <w:rPr>
          <w:lang w:val="en-US"/>
        </w:rPr>
        <w:t></w:t>
      </w:r>
      <w:r w:rsidRPr="003D57A8">
        <w:rPr>
          <w:rFonts w:hint="eastAsia"/>
          <w:lang w:val="en-US"/>
        </w:rPr>
        <w:t>гімн</w:t>
      </w:r>
      <w:r w:rsidRPr="003D57A8">
        <w:rPr>
          <w:lang w:val="en-US"/>
        </w:rPr>
        <w:t></w:t>
      </w:r>
      <w:r w:rsidRPr="003D57A8">
        <w:rPr>
          <w:lang w:val="en-US"/>
        </w:rPr>
        <w:t></w:t>
      </w:r>
      <w:r w:rsidRPr="003D57A8">
        <w:rPr>
          <w:rFonts w:hint="eastAsia"/>
          <w:lang w:val="en-US"/>
        </w:rPr>
        <w:t>тощо</w:t>
      </w:r>
      <w:r w:rsidRPr="003D57A8">
        <w:rPr>
          <w:lang w:val="en-US"/>
        </w:rPr>
        <w:t></w:t>
      </w:r>
      <w:r w:rsidRPr="003D57A8">
        <w:rPr>
          <w:lang w:val="en-US"/>
        </w:rPr>
        <w:t></w:t>
      </w:r>
      <w:r w:rsidRPr="003D57A8">
        <w:rPr>
          <w:lang w:val="en-US"/>
        </w:rPr>
        <w:t></w:t>
      </w:r>
      <w:r w:rsidRPr="003D57A8">
        <w:rPr>
          <w:rFonts w:hint="eastAsia"/>
          <w:lang w:val="en-US"/>
        </w:rPr>
        <w:t>а</w:t>
      </w:r>
      <w:r w:rsidRPr="003D57A8">
        <w:rPr>
          <w:lang w:val="en-US"/>
        </w:rPr>
        <w:t></w:t>
      </w:r>
      <w:r w:rsidRPr="003D57A8">
        <w:rPr>
          <w:rFonts w:hint="eastAsia"/>
          <w:lang w:val="en-US"/>
        </w:rPr>
        <w:t>з</w:t>
      </w:r>
      <w:r w:rsidRPr="003D57A8">
        <w:rPr>
          <w:lang w:val="en-US"/>
        </w:rPr>
        <w:t></w:t>
      </w:r>
      <w:r w:rsidRPr="003D57A8">
        <w:rPr>
          <w:rFonts w:hint="eastAsia"/>
          <w:lang w:val="en-US"/>
        </w:rPr>
        <w:t>іншого</w:t>
      </w:r>
      <w:r w:rsidRPr="003D57A8">
        <w:rPr>
          <w:lang w:val="en-US"/>
        </w:rPr>
        <w:t></w:t>
      </w:r>
      <w:r w:rsidRPr="003D57A8">
        <w:rPr>
          <w:rFonts w:hint="eastAsia"/>
          <w:lang w:val="en-US"/>
        </w:rPr>
        <w:t>–</w:t>
      </w:r>
      <w:r w:rsidRPr="003D57A8">
        <w:rPr>
          <w:lang w:val="en-US"/>
        </w:rPr>
        <w:t></w:t>
      </w:r>
      <w:r w:rsidRPr="003D57A8">
        <w:rPr>
          <w:rFonts w:hint="eastAsia"/>
          <w:lang w:val="en-US"/>
        </w:rPr>
        <w:t>характеристики</w:t>
      </w:r>
      <w:r w:rsidRPr="003D57A8">
        <w:rPr>
          <w:lang w:val="en-US"/>
        </w:rPr>
        <w:t></w:t>
      </w:r>
      <w:r w:rsidRPr="003D57A8">
        <w:rPr>
          <w:rFonts w:hint="eastAsia"/>
          <w:lang w:val="en-US"/>
        </w:rPr>
        <w:t>сукупності</w:t>
      </w:r>
    </w:p>
    <w:p w:rsidR="003D57A8" w:rsidRPr="003D57A8" w:rsidRDefault="003D57A8" w:rsidP="003D57A8">
      <w:pPr>
        <w:rPr>
          <w:lang w:val="en-US"/>
        </w:rPr>
      </w:pPr>
      <w:r w:rsidRPr="003D57A8">
        <w:rPr>
          <w:rFonts w:hint="eastAsia"/>
          <w:lang w:val="en-US"/>
        </w:rPr>
        <w:t>особливостей</w:t>
      </w:r>
      <w:r w:rsidRPr="003D57A8">
        <w:rPr>
          <w:lang w:val="en-US"/>
        </w:rPr>
        <w:t></w:t>
      </w:r>
      <w:r w:rsidRPr="003D57A8">
        <w:rPr>
          <w:rFonts w:hint="eastAsia"/>
          <w:lang w:val="en-US"/>
        </w:rPr>
        <w:t>і</w:t>
      </w:r>
      <w:r w:rsidRPr="003D57A8">
        <w:rPr>
          <w:lang w:val="en-US"/>
        </w:rPr>
        <w:t></w:t>
      </w:r>
      <w:r w:rsidRPr="003D57A8">
        <w:rPr>
          <w:rFonts w:hint="eastAsia"/>
          <w:lang w:val="en-US"/>
        </w:rPr>
        <w:t>ресурсів</w:t>
      </w:r>
      <w:r w:rsidRPr="003D57A8">
        <w:rPr>
          <w:lang w:val="en-US"/>
        </w:rPr>
        <w:t></w:t>
      </w:r>
      <w:r w:rsidRPr="003D57A8">
        <w:rPr>
          <w:rFonts w:hint="eastAsia"/>
          <w:lang w:val="en-US"/>
        </w:rPr>
        <w:t>країни</w:t>
      </w:r>
      <w:r w:rsidRPr="003D57A8">
        <w:rPr>
          <w:lang w:val="en-US"/>
        </w:rPr>
        <w:t></w:t>
      </w:r>
      <w:r w:rsidRPr="003D57A8">
        <w:rPr>
          <w:lang w:val="en-US"/>
        </w:rPr>
        <w:t></w:t>
      </w:r>
      <w:r w:rsidRPr="003D57A8">
        <w:rPr>
          <w:rFonts w:hint="eastAsia"/>
          <w:lang w:val="en-US"/>
        </w:rPr>
        <w:t>до</w:t>
      </w:r>
      <w:r w:rsidRPr="003D57A8">
        <w:rPr>
          <w:lang w:val="en-US"/>
        </w:rPr>
        <w:t></w:t>
      </w:r>
      <w:r w:rsidRPr="003D57A8">
        <w:rPr>
          <w:rFonts w:hint="eastAsia"/>
          <w:lang w:val="en-US"/>
        </w:rPr>
        <w:t>яких</w:t>
      </w:r>
      <w:r w:rsidRPr="003D57A8">
        <w:rPr>
          <w:lang w:val="en-US"/>
        </w:rPr>
        <w:t></w:t>
      </w:r>
      <w:r w:rsidRPr="003D57A8">
        <w:rPr>
          <w:rFonts w:hint="eastAsia"/>
          <w:lang w:val="en-US"/>
        </w:rPr>
        <w:t>належать</w:t>
      </w:r>
      <w:r w:rsidRPr="003D57A8">
        <w:rPr>
          <w:lang w:val="en-US"/>
        </w:rPr>
        <w:t></w:t>
      </w:r>
      <w:r w:rsidRPr="003D57A8">
        <w:rPr>
          <w:rFonts w:hint="eastAsia"/>
          <w:lang w:val="en-US"/>
        </w:rPr>
        <w:t>природні</w:t>
      </w:r>
      <w:r w:rsidRPr="003D57A8">
        <w:rPr>
          <w:lang w:val="en-US"/>
        </w:rPr>
        <w:t></w:t>
      </w:r>
      <w:r w:rsidRPr="003D57A8">
        <w:rPr>
          <w:lang w:val="en-US"/>
        </w:rPr>
        <w:t></w:t>
      </w:r>
      <w:r w:rsidRPr="003D57A8">
        <w:rPr>
          <w:rFonts w:hint="eastAsia"/>
          <w:lang w:val="en-US"/>
        </w:rPr>
        <w:t>демографічні</w:t>
      </w:r>
      <w:r w:rsidRPr="003D57A8">
        <w:rPr>
          <w:lang w:val="en-US"/>
        </w:rPr>
        <w:t></w:t>
      </w:r>
    </w:p>
    <w:p w:rsidR="003D57A8" w:rsidRPr="003D57A8" w:rsidRDefault="003D57A8" w:rsidP="003D57A8">
      <w:pPr>
        <w:rPr>
          <w:lang w:val="en-US"/>
        </w:rPr>
      </w:pPr>
      <w:r w:rsidRPr="003D57A8">
        <w:rPr>
          <w:rFonts w:hint="eastAsia"/>
          <w:lang w:val="en-US"/>
        </w:rPr>
        <w:t>історичні</w:t>
      </w:r>
      <w:r w:rsidRPr="003D57A8">
        <w:rPr>
          <w:lang w:val="en-US"/>
        </w:rPr>
        <w:t></w:t>
      </w:r>
      <w:r w:rsidRPr="003D57A8">
        <w:rPr>
          <w:lang w:val="en-US"/>
        </w:rPr>
        <w:t></w:t>
      </w:r>
      <w:r w:rsidRPr="003D57A8">
        <w:rPr>
          <w:rFonts w:hint="eastAsia"/>
          <w:lang w:val="en-US"/>
        </w:rPr>
        <w:t>соціальні</w:t>
      </w:r>
      <w:r w:rsidRPr="003D57A8">
        <w:rPr>
          <w:lang w:val="en-US"/>
        </w:rPr>
        <w:t></w:t>
      </w:r>
      <w:r w:rsidRPr="003D57A8">
        <w:rPr>
          <w:rFonts w:hint="eastAsia"/>
          <w:lang w:val="en-US"/>
        </w:rPr>
        <w:t>й</w:t>
      </w:r>
      <w:r w:rsidRPr="003D57A8">
        <w:rPr>
          <w:lang w:val="en-US"/>
        </w:rPr>
        <w:t></w:t>
      </w:r>
      <w:r w:rsidRPr="003D57A8">
        <w:rPr>
          <w:rFonts w:hint="eastAsia"/>
          <w:lang w:val="en-US"/>
        </w:rPr>
        <w:t>культурні</w:t>
      </w:r>
      <w:r w:rsidRPr="003D57A8">
        <w:rPr>
          <w:lang w:val="en-US"/>
        </w:rPr>
        <w:t></w:t>
      </w:r>
      <w:r w:rsidRPr="003D57A8">
        <w:rPr>
          <w:rFonts w:hint="eastAsia"/>
          <w:lang w:val="en-US"/>
        </w:rPr>
        <w:t>особливості</w:t>
      </w:r>
      <w:r w:rsidRPr="003D57A8">
        <w:rPr>
          <w:lang w:val="en-US"/>
        </w:rPr>
        <w:t></w:t>
      </w:r>
      <w:r w:rsidRPr="003D57A8">
        <w:rPr>
          <w:rFonts w:hint="eastAsia"/>
          <w:lang w:val="en-US"/>
        </w:rPr>
        <w:t>та</w:t>
      </w:r>
      <w:r w:rsidRPr="003D57A8">
        <w:rPr>
          <w:lang w:val="en-US"/>
        </w:rPr>
        <w:t></w:t>
      </w:r>
      <w:r w:rsidRPr="003D57A8">
        <w:rPr>
          <w:rFonts w:hint="eastAsia"/>
          <w:lang w:val="en-US"/>
        </w:rPr>
        <w:t>ресурси</w:t>
      </w:r>
      <w:r w:rsidRPr="003D57A8">
        <w:rPr>
          <w:lang w:val="en-US"/>
        </w:rPr>
        <w:t></w:t>
      </w:r>
      <w:r w:rsidRPr="003D57A8">
        <w:rPr>
          <w:lang w:val="en-US"/>
        </w:rPr>
        <w:t></w:t>
      </w:r>
      <w:r w:rsidRPr="003D57A8">
        <w:rPr>
          <w:rFonts w:hint="eastAsia"/>
          <w:lang w:val="en-US"/>
        </w:rPr>
        <w:t>економічні</w:t>
      </w:r>
      <w:r w:rsidRPr="003D57A8">
        <w:rPr>
          <w:lang w:val="en-US"/>
        </w:rPr>
        <w:t></w:t>
      </w:r>
      <w:r w:rsidRPr="003D57A8">
        <w:rPr>
          <w:rFonts w:hint="eastAsia"/>
          <w:lang w:val="en-US"/>
        </w:rPr>
        <w:t>чинники</w:t>
      </w:r>
    </w:p>
    <w:p w:rsidR="003D57A8" w:rsidRPr="003D57A8" w:rsidRDefault="003D57A8" w:rsidP="003D57A8">
      <w:pPr>
        <w:rPr>
          <w:lang w:val="en-US"/>
        </w:rPr>
      </w:pPr>
      <w:r w:rsidRPr="003D57A8">
        <w:rPr>
          <w:rFonts w:hint="eastAsia"/>
          <w:lang w:val="en-US"/>
        </w:rPr>
        <w:t>й</w:t>
      </w:r>
      <w:r w:rsidRPr="003D57A8">
        <w:rPr>
          <w:lang w:val="en-US"/>
        </w:rPr>
        <w:t></w:t>
      </w:r>
      <w:r w:rsidRPr="003D57A8">
        <w:rPr>
          <w:rFonts w:hint="eastAsia"/>
          <w:lang w:val="en-US"/>
        </w:rPr>
        <w:t>ресурси</w:t>
      </w:r>
      <w:r w:rsidRPr="003D57A8">
        <w:rPr>
          <w:lang w:val="en-US"/>
        </w:rPr>
        <w:t></w:t>
      </w:r>
      <w:r w:rsidRPr="003D57A8">
        <w:rPr>
          <w:lang w:val="en-US"/>
        </w:rPr>
        <w:t></w:t>
      </w:r>
      <w:r w:rsidRPr="003D57A8">
        <w:rPr>
          <w:rFonts w:hint="eastAsia"/>
          <w:lang w:val="en-US"/>
        </w:rPr>
        <w:t>організаційно</w:t>
      </w:r>
      <w:r w:rsidRPr="003D57A8">
        <w:rPr>
          <w:lang w:val="en-US"/>
        </w:rPr>
        <w:t></w:t>
      </w:r>
      <w:r w:rsidRPr="003D57A8">
        <w:rPr>
          <w:rFonts w:hint="eastAsia"/>
          <w:lang w:val="en-US"/>
        </w:rPr>
        <w:t>правові</w:t>
      </w:r>
      <w:r w:rsidRPr="003D57A8">
        <w:rPr>
          <w:lang w:val="en-US"/>
        </w:rPr>
        <w:t></w:t>
      </w:r>
      <w:r w:rsidRPr="003D57A8">
        <w:rPr>
          <w:rFonts w:hint="eastAsia"/>
          <w:lang w:val="en-US"/>
        </w:rPr>
        <w:t>й</w:t>
      </w:r>
      <w:r w:rsidRPr="003D57A8">
        <w:rPr>
          <w:lang w:val="en-US"/>
        </w:rPr>
        <w:t></w:t>
      </w:r>
      <w:r w:rsidRPr="003D57A8">
        <w:rPr>
          <w:rFonts w:hint="eastAsia"/>
          <w:lang w:val="en-US"/>
        </w:rPr>
        <w:t>інформаційні</w:t>
      </w:r>
      <w:r w:rsidRPr="003D57A8">
        <w:rPr>
          <w:lang w:val="en-US"/>
        </w:rPr>
        <w:t></w:t>
      </w:r>
      <w:r w:rsidRPr="003D57A8">
        <w:rPr>
          <w:rFonts w:hint="eastAsia"/>
          <w:lang w:val="en-US"/>
        </w:rPr>
        <w:t>особливості</w:t>
      </w:r>
      <w:r w:rsidRPr="003D57A8">
        <w:rPr>
          <w:lang w:val="en-US"/>
        </w:rPr>
        <w:t></w:t>
      </w:r>
      <w:r w:rsidRPr="003D57A8">
        <w:rPr>
          <w:rFonts w:hint="eastAsia"/>
          <w:lang w:val="en-US"/>
        </w:rPr>
        <w:t>та</w:t>
      </w:r>
      <w:r w:rsidRPr="003D57A8">
        <w:rPr>
          <w:lang w:val="en-US"/>
        </w:rPr>
        <w:t></w:t>
      </w:r>
      <w:r w:rsidRPr="003D57A8">
        <w:rPr>
          <w:rFonts w:hint="eastAsia"/>
          <w:lang w:val="en-US"/>
        </w:rPr>
        <w:t>наявні</w:t>
      </w:r>
    </w:p>
    <w:p w:rsidR="003D57A8" w:rsidRPr="003D57A8" w:rsidRDefault="003D57A8" w:rsidP="003D57A8">
      <w:pPr>
        <w:rPr>
          <w:lang w:val="en-US"/>
        </w:rPr>
      </w:pPr>
      <w:r w:rsidRPr="003D57A8">
        <w:rPr>
          <w:rFonts w:hint="eastAsia"/>
          <w:lang w:val="en-US"/>
        </w:rPr>
        <w:t>ресурси</w:t>
      </w:r>
      <w:r w:rsidRPr="003D57A8">
        <w:rPr>
          <w:lang w:val="en-US"/>
        </w:rPr>
        <w:t></w:t>
      </w:r>
      <w:r w:rsidRPr="003D57A8">
        <w:rPr>
          <w:lang w:val="en-US"/>
        </w:rPr>
        <w:t></w:t>
      </w:r>
      <w:r w:rsidRPr="003D57A8">
        <w:rPr>
          <w:rFonts w:hint="eastAsia"/>
          <w:lang w:val="en-US"/>
        </w:rPr>
        <w:t>природні</w:t>
      </w:r>
      <w:r w:rsidRPr="003D57A8">
        <w:rPr>
          <w:lang w:val="en-US"/>
        </w:rPr>
        <w:t></w:t>
      </w:r>
      <w:r w:rsidRPr="003D57A8">
        <w:rPr>
          <w:rFonts w:hint="eastAsia"/>
          <w:lang w:val="en-US"/>
        </w:rPr>
        <w:t>та</w:t>
      </w:r>
      <w:r w:rsidRPr="003D57A8">
        <w:rPr>
          <w:lang w:val="en-US"/>
        </w:rPr>
        <w:t></w:t>
      </w:r>
      <w:r w:rsidRPr="003D57A8">
        <w:rPr>
          <w:rFonts w:hint="eastAsia"/>
          <w:lang w:val="en-US"/>
        </w:rPr>
        <w:t>людські</w:t>
      </w:r>
      <w:r w:rsidRPr="003D57A8">
        <w:rPr>
          <w:lang w:val="en-US"/>
        </w:rPr>
        <w:t></w:t>
      </w:r>
      <w:r w:rsidRPr="003D57A8">
        <w:rPr>
          <w:lang w:val="en-US"/>
        </w:rPr>
        <w:t></w:t>
      </w:r>
    </w:p>
    <w:p w:rsidR="003D57A8" w:rsidRPr="003D57A8" w:rsidRDefault="003D57A8" w:rsidP="003D57A8">
      <w:pPr>
        <w:rPr>
          <w:lang w:val="en-US"/>
        </w:rPr>
      </w:pPr>
      <w:r w:rsidRPr="003D57A8">
        <w:rPr>
          <w:rFonts w:hint="eastAsia"/>
          <w:lang w:val="en-US"/>
        </w:rPr>
        <w:t>Національна</w:t>
      </w:r>
      <w:r w:rsidRPr="003D57A8">
        <w:rPr>
          <w:lang w:val="en-US"/>
        </w:rPr>
        <w:t></w:t>
      </w:r>
      <w:r w:rsidRPr="003D57A8">
        <w:rPr>
          <w:rFonts w:hint="eastAsia"/>
          <w:lang w:val="en-US"/>
        </w:rPr>
        <w:t>індивідуальність</w:t>
      </w:r>
      <w:r w:rsidRPr="003D57A8">
        <w:rPr>
          <w:lang w:val="en-US"/>
        </w:rPr>
        <w:t></w:t>
      </w:r>
      <w:r w:rsidRPr="003D57A8">
        <w:rPr>
          <w:rFonts w:hint="eastAsia"/>
          <w:lang w:val="en-US"/>
        </w:rPr>
        <w:t>відображає</w:t>
      </w:r>
      <w:r w:rsidRPr="003D57A8">
        <w:rPr>
          <w:lang w:val="en-US"/>
        </w:rPr>
        <w:t></w:t>
      </w:r>
      <w:r w:rsidRPr="003D57A8">
        <w:rPr>
          <w:rFonts w:hint="eastAsia"/>
          <w:lang w:val="en-US"/>
        </w:rPr>
        <w:t>також</w:t>
      </w:r>
      <w:r w:rsidRPr="003D57A8">
        <w:rPr>
          <w:lang w:val="en-US"/>
        </w:rPr>
        <w:t></w:t>
      </w:r>
      <w:r w:rsidRPr="003D57A8">
        <w:rPr>
          <w:rFonts w:hint="eastAsia"/>
          <w:lang w:val="en-US"/>
        </w:rPr>
        <w:t>ступінь</w:t>
      </w:r>
      <w:r w:rsidRPr="003D57A8">
        <w:rPr>
          <w:lang w:val="en-US"/>
        </w:rPr>
        <w:t></w:t>
      </w:r>
      <w:r w:rsidRPr="003D57A8">
        <w:rPr>
          <w:rFonts w:hint="eastAsia"/>
          <w:lang w:val="en-US"/>
        </w:rPr>
        <w:t>розвитку</w:t>
      </w:r>
    </w:p>
    <w:p w:rsidR="003D57A8" w:rsidRPr="003D57A8" w:rsidRDefault="003D57A8" w:rsidP="003D57A8">
      <w:pPr>
        <w:rPr>
          <w:lang w:val="en-US"/>
        </w:rPr>
      </w:pPr>
      <w:r w:rsidRPr="003D57A8">
        <w:rPr>
          <w:rFonts w:hint="eastAsia"/>
          <w:lang w:val="en-US"/>
        </w:rPr>
        <w:t>високих</w:t>
      </w:r>
      <w:r w:rsidRPr="003D57A8">
        <w:rPr>
          <w:lang w:val="en-US"/>
        </w:rPr>
        <w:t></w:t>
      </w:r>
      <w:r w:rsidRPr="003D57A8">
        <w:rPr>
          <w:rFonts w:hint="eastAsia"/>
          <w:lang w:val="en-US"/>
        </w:rPr>
        <w:t>технологій</w:t>
      </w:r>
      <w:r w:rsidRPr="003D57A8">
        <w:rPr>
          <w:lang w:val="en-US"/>
        </w:rPr>
        <w:t></w:t>
      </w:r>
      <w:r w:rsidRPr="003D57A8">
        <w:rPr>
          <w:lang w:val="en-US"/>
        </w:rPr>
        <w:t></w:t>
      </w:r>
      <w:r w:rsidRPr="003D57A8">
        <w:rPr>
          <w:rFonts w:hint="eastAsia"/>
          <w:lang w:val="en-US"/>
        </w:rPr>
        <w:t>якість</w:t>
      </w:r>
      <w:r w:rsidRPr="003D57A8">
        <w:rPr>
          <w:lang w:val="en-US"/>
        </w:rPr>
        <w:t></w:t>
      </w:r>
      <w:r w:rsidRPr="003D57A8">
        <w:rPr>
          <w:rFonts w:hint="eastAsia"/>
          <w:lang w:val="en-US"/>
        </w:rPr>
        <w:t>державного</w:t>
      </w:r>
      <w:r w:rsidRPr="003D57A8">
        <w:rPr>
          <w:lang w:val="en-US"/>
        </w:rPr>
        <w:t></w:t>
      </w:r>
      <w:r w:rsidRPr="003D57A8">
        <w:rPr>
          <w:rFonts w:hint="eastAsia"/>
          <w:lang w:val="en-US"/>
        </w:rPr>
        <w:t>управління</w:t>
      </w:r>
      <w:r w:rsidRPr="003D57A8">
        <w:rPr>
          <w:lang w:val="en-US"/>
        </w:rPr>
        <w:t></w:t>
      </w:r>
      <w:r w:rsidRPr="003D57A8">
        <w:rPr>
          <w:rFonts w:hint="eastAsia"/>
          <w:lang w:val="en-US"/>
        </w:rPr>
        <w:t>та</w:t>
      </w:r>
      <w:r w:rsidRPr="003D57A8">
        <w:rPr>
          <w:lang w:val="en-US"/>
        </w:rPr>
        <w:t></w:t>
      </w:r>
      <w:r w:rsidRPr="003D57A8">
        <w:rPr>
          <w:rFonts w:hint="eastAsia"/>
          <w:lang w:val="en-US"/>
        </w:rPr>
        <w:t>кваліфікованість</w:t>
      </w:r>
    </w:p>
    <w:p w:rsidR="003D57A8" w:rsidRPr="003D57A8" w:rsidRDefault="003D57A8" w:rsidP="003D57A8">
      <w:pPr>
        <w:rPr>
          <w:lang w:val="en-US"/>
        </w:rPr>
      </w:pPr>
      <w:r w:rsidRPr="003D57A8">
        <w:rPr>
          <w:rFonts w:hint="eastAsia"/>
          <w:lang w:val="en-US"/>
        </w:rPr>
        <w:t>людських</w:t>
      </w:r>
      <w:r w:rsidRPr="003D57A8">
        <w:rPr>
          <w:lang w:val="en-US"/>
        </w:rPr>
        <w:t></w:t>
      </w:r>
      <w:r w:rsidRPr="003D57A8">
        <w:rPr>
          <w:rFonts w:hint="eastAsia"/>
          <w:lang w:val="en-US"/>
        </w:rPr>
        <w:t>ресурсів</w:t>
      </w:r>
      <w:r w:rsidRPr="003D57A8">
        <w:rPr>
          <w:lang w:val="en-US"/>
        </w:rPr>
        <w:t></w:t>
      </w:r>
      <w:r w:rsidRPr="003D57A8">
        <w:rPr>
          <w:lang w:val="en-US"/>
        </w:rPr>
        <w:t></w:t>
      </w:r>
      <w:r w:rsidRPr="003D57A8">
        <w:rPr>
          <w:rFonts w:hint="eastAsia"/>
          <w:lang w:val="en-US"/>
        </w:rPr>
        <w:t>експертну</w:t>
      </w:r>
      <w:r w:rsidRPr="003D57A8">
        <w:rPr>
          <w:lang w:val="en-US"/>
        </w:rPr>
        <w:t></w:t>
      </w:r>
      <w:r w:rsidRPr="003D57A8">
        <w:rPr>
          <w:rFonts w:hint="eastAsia"/>
          <w:lang w:val="en-US"/>
        </w:rPr>
        <w:t>інформацію</w:t>
      </w:r>
      <w:r w:rsidRPr="003D57A8">
        <w:rPr>
          <w:lang w:val="en-US"/>
        </w:rPr>
        <w:t></w:t>
      </w:r>
      <w:r w:rsidRPr="003D57A8">
        <w:rPr>
          <w:lang w:val="en-US"/>
        </w:rPr>
        <w:t></w:t>
      </w:r>
      <w:r w:rsidRPr="003D57A8">
        <w:rPr>
          <w:rFonts w:hint="eastAsia"/>
          <w:lang w:val="en-US"/>
        </w:rPr>
        <w:t>наявність</w:t>
      </w:r>
      <w:r w:rsidRPr="003D57A8">
        <w:rPr>
          <w:lang w:val="en-US"/>
        </w:rPr>
        <w:t></w:t>
      </w:r>
      <w:r w:rsidRPr="003D57A8">
        <w:rPr>
          <w:rFonts w:hint="eastAsia"/>
          <w:lang w:val="en-US"/>
        </w:rPr>
        <w:t>корупції</w:t>
      </w:r>
      <w:r w:rsidRPr="003D57A8">
        <w:rPr>
          <w:lang w:val="en-US"/>
        </w:rPr>
        <w:t></w:t>
      </w:r>
      <w:r w:rsidRPr="003D57A8">
        <w:rPr>
          <w:lang w:val="en-US"/>
        </w:rPr>
        <w:t></w:t>
      </w:r>
      <w:r w:rsidRPr="003D57A8">
        <w:rPr>
          <w:rFonts w:hint="eastAsia"/>
          <w:lang w:val="en-US"/>
        </w:rPr>
        <w:t>особливості</w:t>
      </w:r>
    </w:p>
    <w:p w:rsidR="003D57A8" w:rsidRPr="003D57A8" w:rsidRDefault="003D57A8" w:rsidP="003D57A8">
      <w:pPr>
        <w:rPr>
          <w:lang w:val="en-US"/>
        </w:rPr>
      </w:pPr>
      <w:r w:rsidRPr="003D57A8">
        <w:rPr>
          <w:rFonts w:hint="eastAsia"/>
          <w:lang w:val="en-US"/>
        </w:rPr>
        <w:t>спілкування</w:t>
      </w:r>
      <w:r w:rsidRPr="003D57A8">
        <w:rPr>
          <w:lang w:val="en-US"/>
        </w:rPr>
        <w:t></w:t>
      </w:r>
      <w:r w:rsidRPr="003D57A8">
        <w:rPr>
          <w:lang w:val="en-US"/>
        </w:rPr>
        <w:t></w:t>
      </w:r>
      <w:r w:rsidRPr="003D57A8">
        <w:rPr>
          <w:rFonts w:hint="eastAsia"/>
          <w:lang w:val="en-US"/>
        </w:rPr>
        <w:t>тобто</w:t>
      </w:r>
      <w:r w:rsidRPr="003D57A8">
        <w:rPr>
          <w:lang w:val="en-US"/>
        </w:rPr>
        <w:t></w:t>
      </w:r>
      <w:r w:rsidRPr="003D57A8">
        <w:rPr>
          <w:rFonts w:hint="eastAsia"/>
          <w:lang w:val="en-US"/>
        </w:rPr>
        <w:t>ті</w:t>
      </w:r>
      <w:r w:rsidRPr="003D57A8">
        <w:rPr>
          <w:lang w:val="en-US"/>
        </w:rPr>
        <w:t></w:t>
      </w:r>
      <w:r w:rsidRPr="003D57A8">
        <w:rPr>
          <w:rFonts w:hint="eastAsia"/>
          <w:lang w:val="en-US"/>
        </w:rPr>
        <w:t>чинники</w:t>
      </w:r>
      <w:r w:rsidRPr="003D57A8">
        <w:rPr>
          <w:lang w:val="en-US"/>
        </w:rPr>
        <w:t></w:t>
      </w:r>
      <w:r w:rsidRPr="003D57A8">
        <w:rPr>
          <w:lang w:val="en-US"/>
        </w:rPr>
        <w:t></w:t>
      </w:r>
      <w:r w:rsidRPr="003D57A8">
        <w:rPr>
          <w:rFonts w:hint="eastAsia"/>
          <w:lang w:val="en-US"/>
        </w:rPr>
        <w:t>які</w:t>
      </w:r>
      <w:r w:rsidRPr="003D57A8">
        <w:rPr>
          <w:lang w:val="en-US"/>
        </w:rPr>
        <w:t></w:t>
      </w:r>
      <w:r w:rsidRPr="003D57A8">
        <w:rPr>
          <w:rFonts w:hint="eastAsia"/>
          <w:lang w:val="en-US"/>
        </w:rPr>
        <w:t>впливають</w:t>
      </w:r>
      <w:r w:rsidRPr="003D57A8">
        <w:rPr>
          <w:lang w:val="en-US"/>
        </w:rPr>
        <w:t></w:t>
      </w:r>
      <w:r w:rsidRPr="003D57A8">
        <w:rPr>
          <w:rFonts w:hint="eastAsia"/>
          <w:lang w:val="en-US"/>
        </w:rPr>
        <w:t>на</w:t>
      </w:r>
      <w:r w:rsidRPr="003D57A8">
        <w:rPr>
          <w:lang w:val="en-US"/>
        </w:rPr>
        <w:t></w:t>
      </w:r>
      <w:r w:rsidRPr="003D57A8">
        <w:rPr>
          <w:rFonts w:hint="eastAsia"/>
          <w:lang w:val="en-US"/>
        </w:rPr>
        <w:t>бренд</w:t>
      </w:r>
      <w:r w:rsidRPr="003D57A8">
        <w:rPr>
          <w:lang w:val="en-US"/>
        </w:rPr>
        <w:t></w:t>
      </w:r>
      <w:r w:rsidRPr="003D57A8">
        <w:rPr>
          <w:rFonts w:hint="eastAsia"/>
          <w:lang w:val="en-US"/>
        </w:rPr>
        <w:t>держави</w:t>
      </w:r>
      <w:r w:rsidRPr="003D57A8">
        <w:rPr>
          <w:lang w:val="en-US"/>
        </w:rPr>
        <w:t></w:t>
      </w:r>
      <w:r w:rsidRPr="003D57A8">
        <w:rPr>
          <w:rFonts w:hint="eastAsia"/>
          <w:lang w:val="en-US"/>
        </w:rPr>
        <w:t>та</w:t>
      </w:r>
      <w:r w:rsidRPr="003D57A8">
        <w:rPr>
          <w:lang w:val="en-US"/>
        </w:rPr>
        <w:t></w:t>
      </w:r>
      <w:r w:rsidRPr="003D57A8">
        <w:rPr>
          <w:rFonts w:hint="eastAsia"/>
          <w:lang w:val="en-US"/>
        </w:rPr>
        <w:t>його</w:t>
      </w:r>
    </w:p>
    <w:p w:rsidR="003D57A8" w:rsidRPr="003D57A8" w:rsidRDefault="003D57A8" w:rsidP="003D57A8">
      <w:r w:rsidRPr="003D57A8">
        <w:rPr>
          <w:rFonts w:hint="eastAsia"/>
        </w:rPr>
        <w:t>конкурентоспроможність</w:t>
      </w:r>
      <w:r w:rsidRPr="003D57A8">
        <w:rPr>
          <w:lang w:val="en-US"/>
        </w:rPr>
        <w:t></w:t>
      </w:r>
      <w:r w:rsidRPr="003D57A8">
        <w:rPr>
          <w:rFonts w:hint="eastAsia"/>
        </w:rPr>
        <w:t>в</w:t>
      </w:r>
      <w:r w:rsidRPr="003D57A8">
        <w:rPr>
          <w:lang w:val="en-US"/>
        </w:rPr>
        <w:t></w:t>
      </w:r>
      <w:r w:rsidRPr="003D57A8">
        <w:rPr>
          <w:rFonts w:hint="eastAsia"/>
        </w:rPr>
        <w:t>світовому</w:t>
      </w:r>
      <w:r w:rsidRPr="003D57A8">
        <w:rPr>
          <w:lang w:val="en-US"/>
        </w:rPr>
        <w:t></w:t>
      </w:r>
      <w:r w:rsidRPr="003D57A8">
        <w:rPr>
          <w:rFonts w:hint="eastAsia"/>
        </w:rPr>
        <w:t>політичному</w:t>
      </w:r>
      <w:r w:rsidRPr="003D57A8">
        <w:rPr>
          <w:lang w:val="en-US"/>
        </w:rPr>
        <w:t></w:t>
      </w:r>
      <w:r w:rsidRPr="003D57A8">
        <w:rPr>
          <w:rFonts w:hint="eastAsia"/>
        </w:rPr>
        <w:t>середовищі</w:t>
      </w:r>
      <w:r w:rsidRPr="003D57A8">
        <w:rPr>
          <w:lang w:val="en-US"/>
        </w:rPr>
        <w:t></w:t>
      </w:r>
      <w:r w:rsidRPr="003D57A8">
        <w:rPr>
          <w:lang w:val="en-US"/>
        </w:rPr>
        <w:t></w:t>
      </w:r>
      <w:r w:rsidRPr="003D57A8">
        <w:rPr>
          <w:rFonts w:hint="eastAsia"/>
        </w:rPr>
        <w:t>Саме</w:t>
      </w:r>
    </w:p>
    <w:p w:rsidR="003D57A8" w:rsidRPr="003D57A8" w:rsidRDefault="003D57A8" w:rsidP="003D57A8">
      <w:r w:rsidRPr="003D57A8">
        <w:rPr>
          <w:rFonts w:hint="eastAsia"/>
        </w:rPr>
        <w:t>індивідуальність</w:t>
      </w:r>
      <w:r w:rsidRPr="003D57A8">
        <w:rPr>
          <w:lang w:val="en-US"/>
        </w:rPr>
        <w:t></w:t>
      </w:r>
      <w:r w:rsidRPr="003D57A8">
        <w:rPr>
          <w:rFonts w:hint="eastAsia"/>
        </w:rPr>
        <w:t>держави</w:t>
      </w:r>
      <w:r w:rsidRPr="003D57A8">
        <w:rPr>
          <w:lang w:val="en-US"/>
        </w:rPr>
        <w:t></w:t>
      </w:r>
      <w:r w:rsidRPr="003D57A8">
        <w:rPr>
          <w:rFonts w:hint="eastAsia"/>
        </w:rPr>
        <w:t>та</w:t>
      </w:r>
      <w:r w:rsidRPr="003D57A8">
        <w:rPr>
          <w:lang w:val="en-US"/>
        </w:rPr>
        <w:t></w:t>
      </w:r>
      <w:r w:rsidRPr="003D57A8">
        <w:rPr>
          <w:rFonts w:hint="eastAsia"/>
        </w:rPr>
        <w:t>її</w:t>
      </w:r>
      <w:r w:rsidRPr="003D57A8">
        <w:rPr>
          <w:lang w:val="en-US"/>
        </w:rPr>
        <w:t></w:t>
      </w:r>
      <w:r w:rsidRPr="003D57A8">
        <w:rPr>
          <w:rFonts w:hint="eastAsia"/>
        </w:rPr>
        <w:t>ідентичність</w:t>
      </w:r>
      <w:r w:rsidRPr="003D57A8">
        <w:rPr>
          <w:lang w:val="en-US"/>
        </w:rPr>
        <w:t></w:t>
      </w:r>
      <w:r w:rsidRPr="003D57A8">
        <w:rPr>
          <w:rFonts w:hint="eastAsia"/>
        </w:rPr>
        <w:t>формує</w:t>
      </w:r>
      <w:r w:rsidRPr="003D57A8">
        <w:rPr>
          <w:lang w:val="en-US"/>
        </w:rPr>
        <w:t></w:t>
      </w:r>
      <w:r w:rsidRPr="003D57A8">
        <w:rPr>
          <w:rFonts w:hint="eastAsia"/>
        </w:rPr>
        <w:t>неповторний</w:t>
      </w:r>
      <w:r w:rsidRPr="003D57A8">
        <w:rPr>
          <w:lang w:val="en-US"/>
        </w:rPr>
        <w:t></w:t>
      </w:r>
      <w:r w:rsidRPr="003D57A8">
        <w:rPr>
          <w:rFonts w:hint="eastAsia"/>
        </w:rPr>
        <w:t>бренд</w:t>
      </w:r>
    </w:p>
    <w:p w:rsidR="003D57A8" w:rsidRPr="003D57A8" w:rsidRDefault="003D57A8" w:rsidP="003D57A8">
      <w:r w:rsidRPr="003D57A8">
        <w:rPr>
          <w:rFonts w:hint="eastAsia"/>
        </w:rPr>
        <w:t>держави</w:t>
      </w:r>
      <w:r w:rsidRPr="003D57A8">
        <w:rPr>
          <w:lang w:val="en-US"/>
        </w:rPr>
        <w:t></w:t>
      </w:r>
      <w:r w:rsidRPr="003D57A8">
        <w:rPr>
          <w:lang w:val="en-US"/>
        </w:rPr>
        <w:t></w:t>
      </w:r>
      <w:r w:rsidRPr="003D57A8">
        <w:rPr>
          <w:rFonts w:hint="eastAsia"/>
        </w:rPr>
        <w:t>Однак</w:t>
      </w:r>
      <w:r w:rsidRPr="003D57A8">
        <w:rPr>
          <w:lang w:val="en-US"/>
        </w:rPr>
        <w:t></w:t>
      </w:r>
      <w:r w:rsidRPr="003D57A8">
        <w:rPr>
          <w:rFonts w:hint="eastAsia"/>
        </w:rPr>
        <w:t>в</w:t>
      </w:r>
      <w:r w:rsidRPr="003D57A8">
        <w:rPr>
          <w:lang w:val="en-US"/>
        </w:rPr>
        <w:t></w:t>
      </w:r>
      <w:r w:rsidRPr="003D57A8">
        <w:rPr>
          <w:rFonts w:hint="eastAsia"/>
        </w:rPr>
        <w:t>умовах</w:t>
      </w:r>
      <w:r w:rsidRPr="003D57A8">
        <w:rPr>
          <w:lang w:val="en-US"/>
        </w:rPr>
        <w:t></w:t>
      </w:r>
      <w:r w:rsidRPr="003D57A8">
        <w:rPr>
          <w:rFonts w:hint="eastAsia"/>
        </w:rPr>
        <w:t>глобалізації</w:t>
      </w:r>
      <w:r w:rsidRPr="003D57A8">
        <w:rPr>
          <w:lang w:val="en-US"/>
        </w:rPr>
        <w:t></w:t>
      </w:r>
      <w:r w:rsidRPr="003D57A8">
        <w:rPr>
          <w:rFonts w:hint="eastAsia"/>
        </w:rPr>
        <w:t>та</w:t>
      </w:r>
      <w:r w:rsidRPr="003D57A8">
        <w:rPr>
          <w:lang w:val="en-US"/>
        </w:rPr>
        <w:t></w:t>
      </w:r>
      <w:r w:rsidRPr="003D57A8">
        <w:rPr>
          <w:rFonts w:hint="eastAsia"/>
        </w:rPr>
        <w:t>міжнародної</w:t>
      </w:r>
      <w:r w:rsidRPr="003D57A8">
        <w:rPr>
          <w:lang w:val="en-US"/>
        </w:rPr>
        <w:t></w:t>
      </w:r>
      <w:r w:rsidRPr="003D57A8">
        <w:rPr>
          <w:rFonts w:hint="eastAsia"/>
        </w:rPr>
        <w:t>міграції</w:t>
      </w:r>
      <w:r w:rsidRPr="003D57A8">
        <w:rPr>
          <w:lang w:val="en-US"/>
        </w:rPr>
        <w:t></w:t>
      </w:r>
      <w:r w:rsidRPr="003D57A8">
        <w:rPr>
          <w:rFonts w:hint="eastAsia"/>
        </w:rPr>
        <w:t>структура</w:t>
      </w:r>
    </w:p>
    <w:p w:rsidR="003D57A8" w:rsidRPr="003D57A8" w:rsidRDefault="003D57A8" w:rsidP="003D57A8">
      <w:r w:rsidRPr="003D57A8">
        <w:rPr>
          <w:rFonts w:hint="eastAsia"/>
        </w:rPr>
        <w:t>національної</w:t>
      </w:r>
      <w:r w:rsidRPr="003D57A8">
        <w:rPr>
          <w:lang w:val="en-US"/>
        </w:rPr>
        <w:t></w:t>
      </w:r>
      <w:r w:rsidRPr="003D57A8">
        <w:rPr>
          <w:rFonts w:hint="eastAsia"/>
        </w:rPr>
        <w:t>ідентичності</w:t>
      </w:r>
      <w:r w:rsidRPr="003D57A8">
        <w:rPr>
          <w:lang w:val="en-US"/>
        </w:rPr>
        <w:t></w:t>
      </w:r>
      <w:r w:rsidRPr="003D57A8">
        <w:rPr>
          <w:rFonts w:hint="eastAsia"/>
        </w:rPr>
        <w:t>стає</w:t>
      </w:r>
      <w:r w:rsidRPr="003D57A8">
        <w:rPr>
          <w:lang w:val="en-US"/>
        </w:rPr>
        <w:t></w:t>
      </w:r>
      <w:r w:rsidRPr="003D57A8">
        <w:rPr>
          <w:rFonts w:hint="eastAsia"/>
        </w:rPr>
        <w:t>все</w:t>
      </w:r>
      <w:r w:rsidRPr="003D57A8">
        <w:rPr>
          <w:lang w:val="en-US"/>
        </w:rPr>
        <w:t></w:t>
      </w:r>
      <w:r w:rsidRPr="003D57A8">
        <w:rPr>
          <w:rFonts w:hint="eastAsia"/>
        </w:rPr>
        <w:t>більш</w:t>
      </w:r>
      <w:r w:rsidRPr="003D57A8">
        <w:rPr>
          <w:lang w:val="en-US"/>
        </w:rPr>
        <w:t></w:t>
      </w:r>
      <w:r w:rsidRPr="003D57A8">
        <w:rPr>
          <w:rFonts w:hint="eastAsia"/>
        </w:rPr>
        <w:t>нестабільною</w:t>
      </w:r>
      <w:r w:rsidRPr="003D57A8">
        <w:rPr>
          <w:lang w:val="en-US"/>
        </w:rPr>
        <w:t></w:t>
      </w:r>
    </w:p>
    <w:p w:rsidR="003D57A8" w:rsidRPr="003D57A8" w:rsidRDefault="003D57A8" w:rsidP="003D57A8">
      <w:r w:rsidRPr="003D57A8">
        <w:rPr>
          <w:rFonts w:hint="eastAsia"/>
        </w:rPr>
        <w:t>Якщо</w:t>
      </w:r>
      <w:r w:rsidRPr="003D57A8">
        <w:rPr>
          <w:lang w:val="en-US"/>
        </w:rPr>
        <w:t></w:t>
      </w:r>
      <w:r w:rsidRPr="003D57A8">
        <w:rPr>
          <w:rFonts w:hint="eastAsia"/>
        </w:rPr>
        <w:t>взяти</w:t>
      </w:r>
      <w:r w:rsidRPr="003D57A8">
        <w:rPr>
          <w:lang w:val="en-US"/>
        </w:rPr>
        <w:t></w:t>
      </w:r>
      <w:r w:rsidRPr="003D57A8">
        <w:rPr>
          <w:rFonts w:hint="eastAsia"/>
        </w:rPr>
        <w:t>за</w:t>
      </w:r>
      <w:r w:rsidRPr="003D57A8">
        <w:rPr>
          <w:lang w:val="en-US"/>
        </w:rPr>
        <w:t></w:t>
      </w:r>
      <w:r w:rsidRPr="003D57A8">
        <w:rPr>
          <w:rFonts w:hint="eastAsia"/>
        </w:rPr>
        <w:t>основу</w:t>
      </w:r>
      <w:r w:rsidRPr="003D57A8">
        <w:rPr>
          <w:lang w:val="en-US"/>
        </w:rPr>
        <w:t></w:t>
      </w:r>
      <w:r w:rsidRPr="003D57A8">
        <w:rPr>
          <w:rFonts w:hint="eastAsia"/>
        </w:rPr>
        <w:t>хронологічний</w:t>
      </w:r>
      <w:r w:rsidRPr="003D57A8">
        <w:rPr>
          <w:lang w:val="en-US"/>
        </w:rPr>
        <w:t></w:t>
      </w:r>
      <w:r w:rsidRPr="003D57A8">
        <w:rPr>
          <w:rFonts w:hint="eastAsia"/>
        </w:rPr>
        <w:t>принцип</w:t>
      </w:r>
      <w:r w:rsidRPr="003D57A8">
        <w:rPr>
          <w:lang w:val="en-US"/>
        </w:rPr>
        <w:t></w:t>
      </w:r>
      <w:r w:rsidRPr="003D57A8">
        <w:rPr>
          <w:lang w:val="en-US"/>
        </w:rPr>
        <w:t></w:t>
      </w:r>
      <w:r w:rsidRPr="003D57A8">
        <w:rPr>
          <w:rFonts w:hint="eastAsia"/>
        </w:rPr>
        <w:t>то</w:t>
      </w:r>
      <w:r w:rsidRPr="003D57A8">
        <w:rPr>
          <w:lang w:val="en-US"/>
        </w:rPr>
        <w:t></w:t>
      </w:r>
      <w:r w:rsidRPr="003D57A8">
        <w:rPr>
          <w:rFonts w:hint="eastAsia"/>
        </w:rPr>
        <w:t>формування</w:t>
      </w:r>
      <w:r w:rsidRPr="003D57A8">
        <w:rPr>
          <w:lang w:val="en-US"/>
        </w:rPr>
        <w:t></w:t>
      </w:r>
      <w:r w:rsidRPr="003D57A8">
        <w:rPr>
          <w:rFonts w:hint="eastAsia"/>
        </w:rPr>
        <w:t>бренду</w:t>
      </w:r>
    </w:p>
    <w:p w:rsidR="003D57A8" w:rsidRPr="003D57A8" w:rsidRDefault="003D57A8" w:rsidP="003D57A8">
      <w:r w:rsidRPr="003D57A8">
        <w:rPr>
          <w:rFonts w:hint="eastAsia"/>
        </w:rPr>
        <w:t>незалежної</w:t>
      </w:r>
      <w:r w:rsidRPr="003D57A8">
        <w:rPr>
          <w:lang w:val="en-US"/>
        </w:rPr>
        <w:t></w:t>
      </w:r>
      <w:r w:rsidRPr="003D57A8">
        <w:rPr>
          <w:rFonts w:hint="eastAsia"/>
        </w:rPr>
        <w:t>української</w:t>
      </w:r>
      <w:r w:rsidRPr="003D57A8">
        <w:rPr>
          <w:lang w:val="en-US"/>
        </w:rPr>
        <w:t></w:t>
      </w:r>
      <w:r w:rsidRPr="003D57A8">
        <w:rPr>
          <w:rFonts w:hint="eastAsia"/>
        </w:rPr>
        <w:t>держави</w:t>
      </w:r>
      <w:r w:rsidRPr="003D57A8">
        <w:rPr>
          <w:lang w:val="en-US"/>
        </w:rPr>
        <w:t></w:t>
      </w:r>
      <w:r w:rsidRPr="003D57A8">
        <w:rPr>
          <w:rFonts w:hint="eastAsia"/>
        </w:rPr>
        <w:t>можна</w:t>
      </w:r>
      <w:r w:rsidRPr="003D57A8">
        <w:rPr>
          <w:lang w:val="en-US"/>
        </w:rPr>
        <w:t></w:t>
      </w:r>
      <w:r w:rsidRPr="003D57A8">
        <w:rPr>
          <w:rFonts w:hint="eastAsia"/>
        </w:rPr>
        <w:t>розділити</w:t>
      </w:r>
      <w:r w:rsidRPr="003D57A8">
        <w:rPr>
          <w:lang w:val="en-US"/>
        </w:rPr>
        <w:t></w:t>
      </w:r>
      <w:r w:rsidRPr="003D57A8">
        <w:rPr>
          <w:rFonts w:hint="eastAsia"/>
        </w:rPr>
        <w:t>на</w:t>
      </w:r>
      <w:r w:rsidRPr="003D57A8">
        <w:rPr>
          <w:lang w:val="en-US"/>
        </w:rPr>
        <w:t></w:t>
      </w:r>
      <w:r w:rsidRPr="003D57A8">
        <w:rPr>
          <w:rFonts w:hint="eastAsia"/>
        </w:rPr>
        <w:t>три</w:t>
      </w:r>
      <w:r w:rsidRPr="003D57A8">
        <w:rPr>
          <w:lang w:val="en-US"/>
        </w:rPr>
        <w:t></w:t>
      </w:r>
      <w:r w:rsidRPr="003D57A8">
        <w:rPr>
          <w:rFonts w:hint="eastAsia"/>
        </w:rPr>
        <w:t>основні</w:t>
      </w:r>
      <w:r w:rsidRPr="003D57A8">
        <w:rPr>
          <w:lang w:val="en-US"/>
        </w:rPr>
        <w:t></w:t>
      </w:r>
      <w:r w:rsidRPr="003D57A8">
        <w:rPr>
          <w:rFonts w:hint="eastAsia"/>
        </w:rPr>
        <w:t>етапи</w:t>
      </w:r>
      <w:r w:rsidRPr="003D57A8">
        <w:rPr>
          <w:lang w:val="en-US"/>
        </w:rPr>
        <w:t></w:t>
      </w:r>
    </w:p>
    <w:p w:rsidR="003D57A8" w:rsidRPr="003D57A8" w:rsidRDefault="003D57A8" w:rsidP="003D57A8">
      <w:r w:rsidRPr="003D57A8">
        <w:rPr>
          <w:rFonts w:hint="eastAsia"/>
        </w:rPr>
        <w:t>перший</w:t>
      </w:r>
      <w:r w:rsidRPr="003D57A8">
        <w:rPr>
          <w:lang w:val="en-US"/>
        </w:rPr>
        <w:t></w:t>
      </w:r>
      <w:r w:rsidRPr="003D57A8">
        <w:rPr>
          <w:rFonts w:hint="eastAsia"/>
        </w:rPr>
        <w:t>етап</w:t>
      </w:r>
      <w:r w:rsidRPr="003D57A8">
        <w:rPr>
          <w:lang w:val="en-US"/>
        </w:rPr>
        <w:t></w:t>
      </w:r>
      <w:r w:rsidRPr="003D57A8">
        <w:rPr>
          <w:rFonts w:hint="eastAsia"/>
        </w:rPr>
        <w:t>характеризується</w:t>
      </w:r>
      <w:r w:rsidRPr="003D57A8">
        <w:rPr>
          <w:lang w:val="en-US"/>
        </w:rPr>
        <w:t></w:t>
      </w:r>
      <w:r w:rsidRPr="003D57A8">
        <w:rPr>
          <w:rFonts w:hint="eastAsia"/>
        </w:rPr>
        <w:t>стихійністю</w:t>
      </w:r>
      <w:r w:rsidRPr="003D57A8">
        <w:rPr>
          <w:lang w:val="en-US"/>
        </w:rPr>
        <w:t></w:t>
      </w:r>
      <w:r w:rsidRPr="003D57A8">
        <w:rPr>
          <w:lang w:val="en-US"/>
        </w:rPr>
        <w:t></w:t>
      </w:r>
      <w:r w:rsidRPr="003D57A8">
        <w:rPr>
          <w:rFonts w:hint="eastAsia"/>
        </w:rPr>
        <w:t>Він</w:t>
      </w:r>
      <w:r w:rsidRPr="003D57A8">
        <w:rPr>
          <w:lang w:val="en-US"/>
        </w:rPr>
        <w:t></w:t>
      </w:r>
      <w:r w:rsidRPr="003D57A8">
        <w:rPr>
          <w:rFonts w:hint="eastAsia"/>
        </w:rPr>
        <w:t>відбувався</w:t>
      </w:r>
      <w:r w:rsidRPr="003D57A8">
        <w:rPr>
          <w:lang w:val="en-US"/>
        </w:rPr>
        <w:t></w:t>
      </w:r>
      <w:r w:rsidRPr="003D57A8">
        <w:rPr>
          <w:rFonts w:hint="eastAsia"/>
        </w:rPr>
        <w:t>без</w:t>
      </w:r>
      <w:r w:rsidRPr="003D57A8">
        <w:rPr>
          <w:lang w:val="en-US"/>
        </w:rPr>
        <w:t></w:t>
      </w:r>
      <w:r w:rsidRPr="003D57A8">
        <w:rPr>
          <w:rFonts w:hint="eastAsia"/>
        </w:rPr>
        <w:t>належної</w:t>
      </w:r>
    </w:p>
    <w:p w:rsidR="003D57A8" w:rsidRPr="003D57A8" w:rsidRDefault="003D57A8" w:rsidP="003D57A8">
      <w:r w:rsidRPr="003D57A8">
        <w:rPr>
          <w:rFonts w:hint="eastAsia"/>
        </w:rPr>
        <w:t>державної</w:t>
      </w:r>
      <w:r w:rsidRPr="003D57A8">
        <w:rPr>
          <w:lang w:val="en-US"/>
        </w:rPr>
        <w:t></w:t>
      </w:r>
      <w:r w:rsidRPr="003D57A8">
        <w:rPr>
          <w:rFonts w:hint="eastAsia"/>
        </w:rPr>
        <w:t>інформаційної</w:t>
      </w:r>
      <w:r w:rsidRPr="003D57A8">
        <w:rPr>
          <w:lang w:val="en-US"/>
        </w:rPr>
        <w:t></w:t>
      </w:r>
      <w:r w:rsidRPr="003D57A8">
        <w:rPr>
          <w:rFonts w:hint="eastAsia"/>
        </w:rPr>
        <w:t>підтримки</w:t>
      </w:r>
      <w:r w:rsidRPr="003D57A8">
        <w:rPr>
          <w:lang w:val="en-US"/>
        </w:rPr>
        <w:t></w:t>
      </w:r>
      <w:r w:rsidRPr="003D57A8">
        <w:rPr>
          <w:rFonts w:hint="eastAsia"/>
        </w:rPr>
        <w:t>й</w:t>
      </w:r>
      <w:r w:rsidRPr="003D57A8">
        <w:rPr>
          <w:lang w:val="en-US"/>
        </w:rPr>
        <w:t></w:t>
      </w:r>
      <w:r w:rsidRPr="003D57A8">
        <w:rPr>
          <w:rFonts w:hint="eastAsia"/>
        </w:rPr>
        <w:t>під</w:t>
      </w:r>
      <w:r w:rsidRPr="003D57A8">
        <w:rPr>
          <w:lang w:val="en-US"/>
        </w:rPr>
        <w:t></w:t>
      </w:r>
      <w:r w:rsidRPr="003D57A8">
        <w:rPr>
          <w:rFonts w:hint="eastAsia"/>
        </w:rPr>
        <w:t>потужним</w:t>
      </w:r>
      <w:r w:rsidRPr="003D57A8">
        <w:rPr>
          <w:lang w:val="en-US"/>
        </w:rPr>
        <w:t></w:t>
      </w:r>
      <w:r w:rsidRPr="003D57A8">
        <w:rPr>
          <w:rFonts w:hint="eastAsia"/>
        </w:rPr>
        <w:t>впливом</w:t>
      </w:r>
      <w:r w:rsidRPr="003D57A8">
        <w:rPr>
          <w:lang w:val="en-US"/>
        </w:rPr>
        <w:t></w:t>
      </w:r>
      <w:r w:rsidRPr="003D57A8">
        <w:rPr>
          <w:rFonts w:hint="eastAsia"/>
        </w:rPr>
        <w:t>інформаційної</w:t>
      </w:r>
    </w:p>
    <w:p w:rsidR="003D57A8" w:rsidRPr="003D57A8" w:rsidRDefault="003D57A8" w:rsidP="003D57A8">
      <w:r w:rsidRPr="003D57A8">
        <w:rPr>
          <w:rFonts w:hint="eastAsia"/>
        </w:rPr>
        <w:t>політики</w:t>
      </w:r>
      <w:r w:rsidRPr="003D57A8">
        <w:rPr>
          <w:lang w:val="en-US"/>
        </w:rPr>
        <w:t></w:t>
      </w:r>
      <w:r w:rsidRPr="003D57A8">
        <w:rPr>
          <w:rFonts w:hint="eastAsia"/>
        </w:rPr>
        <w:t>зарубіжних</w:t>
      </w:r>
      <w:r w:rsidRPr="003D57A8">
        <w:rPr>
          <w:lang w:val="en-US"/>
        </w:rPr>
        <w:t></w:t>
      </w:r>
      <w:r w:rsidRPr="003D57A8">
        <w:rPr>
          <w:rFonts w:hint="eastAsia"/>
        </w:rPr>
        <w:t>держав</w:t>
      </w:r>
      <w:r w:rsidRPr="003D57A8">
        <w:rPr>
          <w:lang w:val="en-US"/>
        </w:rPr>
        <w:t></w:t>
      </w:r>
      <w:r w:rsidRPr="003D57A8">
        <w:rPr>
          <w:lang w:val="en-US"/>
        </w:rPr>
        <w:t></w:t>
      </w:r>
      <w:r w:rsidRPr="003D57A8">
        <w:rPr>
          <w:rFonts w:hint="eastAsia"/>
        </w:rPr>
        <w:t>Другий</w:t>
      </w:r>
      <w:r w:rsidRPr="003D57A8">
        <w:rPr>
          <w:lang w:val="en-US"/>
        </w:rPr>
        <w:t></w:t>
      </w:r>
      <w:r w:rsidRPr="003D57A8">
        <w:rPr>
          <w:rFonts w:hint="eastAsia"/>
        </w:rPr>
        <w:t>етап</w:t>
      </w:r>
      <w:r w:rsidRPr="003D57A8">
        <w:rPr>
          <w:lang w:val="en-US"/>
        </w:rPr>
        <w:t></w:t>
      </w:r>
      <w:r w:rsidRPr="003D57A8">
        <w:rPr>
          <w:rFonts w:hint="eastAsia"/>
        </w:rPr>
        <w:t>розпочався</w:t>
      </w:r>
      <w:r w:rsidRPr="003D57A8">
        <w:rPr>
          <w:lang w:val="en-US"/>
        </w:rPr>
        <w:t></w:t>
      </w:r>
      <w:r w:rsidRPr="003D57A8">
        <w:rPr>
          <w:rFonts w:hint="eastAsia"/>
        </w:rPr>
        <w:t>з</w:t>
      </w:r>
      <w:r w:rsidRPr="003D57A8">
        <w:rPr>
          <w:lang w:val="en-US"/>
        </w:rPr>
        <w:t></w:t>
      </w:r>
      <w:r w:rsidRPr="003D57A8">
        <w:rPr>
          <w:rFonts w:hint="eastAsia"/>
        </w:rPr>
        <w:t>підйому</w:t>
      </w:r>
    </w:p>
    <w:p w:rsidR="003D57A8" w:rsidRPr="003D57A8" w:rsidRDefault="003D57A8" w:rsidP="003D57A8">
      <w:r w:rsidRPr="003D57A8">
        <w:rPr>
          <w:rFonts w:hint="eastAsia"/>
        </w:rPr>
        <w:t>демократичних</w:t>
      </w:r>
      <w:r w:rsidRPr="003D57A8">
        <w:rPr>
          <w:lang w:val="en-US"/>
        </w:rPr>
        <w:t></w:t>
      </w:r>
      <w:r w:rsidRPr="003D57A8">
        <w:rPr>
          <w:rFonts w:hint="eastAsia"/>
        </w:rPr>
        <w:t>перетворень</w:t>
      </w:r>
      <w:r w:rsidRPr="003D57A8">
        <w:rPr>
          <w:lang w:val="en-US"/>
        </w:rPr>
        <w:t></w:t>
      </w:r>
      <w:r w:rsidRPr="003D57A8">
        <w:rPr>
          <w:lang w:val="en-US"/>
        </w:rPr>
        <w:t></w:t>
      </w:r>
      <w:r w:rsidRPr="003D57A8">
        <w:rPr>
          <w:rFonts w:hint="eastAsia"/>
        </w:rPr>
        <w:t>які</w:t>
      </w:r>
      <w:r w:rsidRPr="003D57A8">
        <w:rPr>
          <w:lang w:val="en-US"/>
        </w:rPr>
        <w:t></w:t>
      </w:r>
      <w:r w:rsidRPr="003D57A8">
        <w:rPr>
          <w:rFonts w:hint="eastAsia"/>
        </w:rPr>
        <w:t>пов</w:t>
      </w:r>
      <w:r w:rsidRPr="003D57A8">
        <w:rPr>
          <w:lang w:val="en-US"/>
        </w:rPr>
        <w:t></w:t>
      </w:r>
      <w:r w:rsidRPr="003D57A8">
        <w:rPr>
          <w:rFonts w:hint="eastAsia"/>
        </w:rPr>
        <w:t>язані</w:t>
      </w:r>
      <w:r w:rsidRPr="003D57A8">
        <w:rPr>
          <w:lang w:val="en-US"/>
        </w:rPr>
        <w:t></w:t>
      </w:r>
      <w:r w:rsidRPr="003D57A8">
        <w:rPr>
          <w:rFonts w:hint="eastAsia"/>
        </w:rPr>
        <w:t>з</w:t>
      </w:r>
      <w:r w:rsidRPr="003D57A8">
        <w:rPr>
          <w:lang w:val="en-US"/>
        </w:rPr>
        <w:t></w:t>
      </w:r>
      <w:r w:rsidRPr="003D57A8">
        <w:rPr>
          <w:lang w:val="en-US"/>
        </w:rPr>
        <w:t></w:t>
      </w:r>
      <w:r w:rsidRPr="003D57A8">
        <w:rPr>
          <w:rFonts w:hint="eastAsia"/>
        </w:rPr>
        <w:t>Помаранчевою</w:t>
      </w:r>
      <w:r w:rsidRPr="003D57A8">
        <w:rPr>
          <w:lang w:val="en-US"/>
        </w:rPr>
        <w:t></w:t>
      </w:r>
      <w:r w:rsidRPr="003D57A8">
        <w:rPr>
          <w:rFonts w:hint="eastAsia"/>
        </w:rPr>
        <w:t>революцією</w:t>
      </w:r>
      <w:r w:rsidRPr="003D57A8">
        <w:rPr>
          <w:lang w:val="en-US"/>
        </w:rPr>
        <w:t></w:t>
      </w:r>
      <w:r w:rsidRPr="003D57A8">
        <w:rPr>
          <w:lang w:val="en-US"/>
        </w:rPr>
        <w:t></w:t>
      </w:r>
    </w:p>
    <w:p w:rsidR="003D57A8" w:rsidRPr="003D57A8" w:rsidRDefault="003D57A8" w:rsidP="003D57A8">
      <w:r w:rsidRPr="003D57A8">
        <w:rPr>
          <w:rFonts w:hint="eastAsia"/>
        </w:rPr>
        <w:t>коли</w:t>
      </w:r>
      <w:r w:rsidRPr="003D57A8">
        <w:rPr>
          <w:lang w:val="en-US"/>
        </w:rPr>
        <w:t></w:t>
      </w:r>
      <w:r w:rsidRPr="003D57A8">
        <w:rPr>
          <w:rFonts w:hint="eastAsia"/>
        </w:rPr>
        <w:t>Україна</w:t>
      </w:r>
      <w:r w:rsidRPr="003D57A8">
        <w:rPr>
          <w:lang w:val="en-US"/>
        </w:rPr>
        <w:t></w:t>
      </w:r>
      <w:r w:rsidRPr="003D57A8">
        <w:rPr>
          <w:rFonts w:hint="eastAsia"/>
        </w:rPr>
        <w:t>задекларувала</w:t>
      </w:r>
      <w:r w:rsidRPr="003D57A8">
        <w:rPr>
          <w:lang w:val="en-US"/>
        </w:rPr>
        <w:t></w:t>
      </w:r>
      <w:r w:rsidRPr="003D57A8">
        <w:rPr>
          <w:rFonts w:hint="eastAsia"/>
        </w:rPr>
        <w:t>себе</w:t>
      </w:r>
      <w:r w:rsidRPr="003D57A8">
        <w:rPr>
          <w:lang w:val="en-US"/>
        </w:rPr>
        <w:t></w:t>
      </w:r>
      <w:r w:rsidRPr="003D57A8">
        <w:rPr>
          <w:rFonts w:hint="eastAsia"/>
        </w:rPr>
        <w:t>з</w:t>
      </w:r>
      <w:r w:rsidRPr="003D57A8">
        <w:rPr>
          <w:lang w:val="en-US"/>
        </w:rPr>
        <w:t></w:t>
      </w:r>
      <w:r w:rsidRPr="003D57A8">
        <w:rPr>
          <w:rFonts w:hint="eastAsia"/>
        </w:rPr>
        <w:t>позицій</w:t>
      </w:r>
      <w:r w:rsidRPr="003D57A8">
        <w:rPr>
          <w:lang w:val="en-US"/>
        </w:rPr>
        <w:t></w:t>
      </w:r>
      <w:r w:rsidRPr="003D57A8">
        <w:rPr>
          <w:rFonts w:hint="eastAsia"/>
        </w:rPr>
        <w:t>європейської</w:t>
      </w:r>
      <w:r w:rsidRPr="003D57A8">
        <w:rPr>
          <w:lang w:val="en-US"/>
        </w:rPr>
        <w:t></w:t>
      </w:r>
      <w:r w:rsidRPr="003D57A8">
        <w:rPr>
          <w:rFonts w:hint="eastAsia"/>
        </w:rPr>
        <w:t>держави</w:t>
      </w:r>
      <w:r w:rsidRPr="003D57A8">
        <w:rPr>
          <w:lang w:val="en-US"/>
        </w:rPr>
        <w:t></w:t>
      </w:r>
      <w:r w:rsidRPr="003D57A8">
        <w:rPr>
          <w:lang w:val="en-US"/>
        </w:rPr>
        <w:t></w:t>
      </w:r>
      <w:r w:rsidRPr="003D57A8">
        <w:rPr>
          <w:rFonts w:hint="eastAsia"/>
        </w:rPr>
        <w:t>Закінчився</w:t>
      </w:r>
    </w:p>
    <w:p w:rsidR="003D57A8" w:rsidRPr="003D57A8" w:rsidRDefault="003D57A8" w:rsidP="003D57A8">
      <w:r w:rsidRPr="003D57A8">
        <w:rPr>
          <w:lang w:val="en-US"/>
        </w:rPr>
        <w:t></w:t>
      </w:r>
      <w:r w:rsidRPr="003D57A8">
        <w:rPr>
          <w:lang w:val="en-US"/>
        </w:rPr>
        <w:t></w:t>
      </w:r>
      <w:r w:rsidRPr="003D57A8">
        <w:rPr>
          <w:lang w:val="en-US"/>
        </w:rPr>
        <w:t></w:t>
      </w:r>
    </w:p>
    <w:p w:rsidR="003D57A8" w:rsidRPr="003D57A8" w:rsidRDefault="003D57A8" w:rsidP="003D57A8">
      <w:r w:rsidRPr="003D57A8">
        <w:rPr>
          <w:rFonts w:hint="eastAsia"/>
        </w:rPr>
        <w:t>цей</w:t>
      </w:r>
      <w:r w:rsidRPr="003D57A8">
        <w:rPr>
          <w:lang w:val="en-US"/>
        </w:rPr>
        <w:t></w:t>
      </w:r>
      <w:r w:rsidRPr="003D57A8">
        <w:rPr>
          <w:rFonts w:hint="eastAsia"/>
        </w:rPr>
        <w:t>етап</w:t>
      </w:r>
      <w:r w:rsidRPr="003D57A8">
        <w:rPr>
          <w:lang w:val="en-US"/>
        </w:rPr>
        <w:t></w:t>
      </w:r>
      <w:r w:rsidRPr="003D57A8">
        <w:rPr>
          <w:rFonts w:hint="eastAsia"/>
        </w:rPr>
        <w:t>втраченими</w:t>
      </w:r>
      <w:r w:rsidRPr="003D57A8">
        <w:rPr>
          <w:lang w:val="en-US"/>
        </w:rPr>
        <w:t></w:t>
      </w:r>
      <w:r w:rsidRPr="003D57A8">
        <w:rPr>
          <w:rFonts w:hint="eastAsia"/>
        </w:rPr>
        <w:t>можливостями</w:t>
      </w:r>
      <w:r w:rsidRPr="003D57A8">
        <w:rPr>
          <w:lang w:val="en-US"/>
        </w:rPr>
        <w:t></w:t>
      </w:r>
      <w:r w:rsidRPr="003D57A8">
        <w:rPr>
          <w:lang w:val="en-US"/>
        </w:rPr>
        <w:t></w:t>
      </w:r>
      <w:r w:rsidRPr="003D57A8">
        <w:rPr>
          <w:rFonts w:hint="eastAsia"/>
        </w:rPr>
        <w:t>зокрема</w:t>
      </w:r>
      <w:r w:rsidRPr="003D57A8">
        <w:rPr>
          <w:lang w:val="en-US"/>
        </w:rPr>
        <w:t></w:t>
      </w:r>
      <w:r w:rsidRPr="003D57A8">
        <w:rPr>
          <w:lang w:val="en-US"/>
        </w:rPr>
        <w:t></w:t>
      </w:r>
      <w:r w:rsidRPr="003D57A8">
        <w:rPr>
          <w:rFonts w:hint="eastAsia"/>
        </w:rPr>
        <w:t>не</w:t>
      </w:r>
      <w:r w:rsidRPr="003D57A8">
        <w:rPr>
          <w:lang w:val="en-US"/>
        </w:rPr>
        <w:t></w:t>
      </w:r>
      <w:r w:rsidRPr="003D57A8">
        <w:rPr>
          <w:rFonts w:hint="eastAsia"/>
        </w:rPr>
        <w:t>було</w:t>
      </w:r>
      <w:r w:rsidRPr="003D57A8">
        <w:rPr>
          <w:lang w:val="en-US"/>
        </w:rPr>
        <w:t></w:t>
      </w:r>
      <w:r w:rsidRPr="003D57A8">
        <w:rPr>
          <w:rFonts w:hint="eastAsia"/>
        </w:rPr>
        <w:t>розроблено</w:t>
      </w:r>
    </w:p>
    <w:p w:rsidR="003D57A8" w:rsidRPr="003D57A8" w:rsidRDefault="003D57A8" w:rsidP="003D57A8">
      <w:r w:rsidRPr="003D57A8">
        <w:rPr>
          <w:rFonts w:hint="eastAsia"/>
        </w:rPr>
        <w:t>української</w:t>
      </w:r>
      <w:r w:rsidRPr="003D57A8">
        <w:rPr>
          <w:lang w:val="en-US"/>
        </w:rPr>
        <w:t></w:t>
      </w:r>
      <w:r w:rsidRPr="003D57A8">
        <w:rPr>
          <w:rFonts w:hint="eastAsia"/>
        </w:rPr>
        <w:t>інформаційної</w:t>
      </w:r>
      <w:r w:rsidRPr="003D57A8">
        <w:rPr>
          <w:lang w:val="en-US"/>
        </w:rPr>
        <w:t></w:t>
      </w:r>
      <w:r w:rsidRPr="003D57A8">
        <w:rPr>
          <w:rFonts w:hint="eastAsia"/>
        </w:rPr>
        <w:t>стратегії</w:t>
      </w:r>
      <w:r w:rsidRPr="003D57A8">
        <w:rPr>
          <w:lang w:val="en-US"/>
        </w:rPr>
        <w:t></w:t>
      </w:r>
      <w:r w:rsidRPr="003D57A8">
        <w:rPr>
          <w:lang w:val="en-US"/>
        </w:rPr>
        <w:t></w:t>
      </w:r>
      <w:r w:rsidRPr="003D57A8">
        <w:rPr>
          <w:rFonts w:hint="eastAsia"/>
        </w:rPr>
        <w:t>посилився</w:t>
      </w:r>
      <w:r w:rsidRPr="003D57A8">
        <w:rPr>
          <w:lang w:val="en-US"/>
        </w:rPr>
        <w:t></w:t>
      </w:r>
      <w:r w:rsidRPr="003D57A8">
        <w:rPr>
          <w:rFonts w:hint="eastAsia"/>
        </w:rPr>
        <w:t>вплив</w:t>
      </w:r>
      <w:r w:rsidRPr="003D57A8">
        <w:rPr>
          <w:lang w:val="en-US"/>
        </w:rPr>
        <w:t></w:t>
      </w:r>
      <w:r w:rsidRPr="003D57A8">
        <w:rPr>
          <w:lang w:val="en-US"/>
        </w:rPr>
        <w:t></w:t>
      </w:r>
      <w:r w:rsidRPr="003D57A8">
        <w:rPr>
          <w:rFonts w:hint="eastAsia"/>
        </w:rPr>
        <w:t>третіх</w:t>
      </w:r>
      <w:r w:rsidRPr="003D57A8">
        <w:rPr>
          <w:lang w:val="en-US"/>
        </w:rPr>
        <w:t></w:t>
      </w:r>
      <w:r w:rsidRPr="003D57A8">
        <w:rPr>
          <w:lang w:val="en-US"/>
        </w:rPr>
        <w:t></w:t>
      </w:r>
      <w:r w:rsidRPr="003D57A8">
        <w:rPr>
          <w:rFonts w:hint="eastAsia"/>
        </w:rPr>
        <w:t>країн</w:t>
      </w:r>
      <w:r w:rsidRPr="003D57A8">
        <w:rPr>
          <w:lang w:val="en-US"/>
        </w:rPr>
        <w:t></w:t>
      </w:r>
      <w:r w:rsidRPr="003D57A8">
        <w:rPr>
          <w:lang w:val="en-US"/>
        </w:rPr>
        <w:t></w:t>
      </w:r>
      <w:r w:rsidRPr="003D57A8">
        <w:rPr>
          <w:rFonts w:hint="eastAsia"/>
        </w:rPr>
        <w:t>державу</w:t>
      </w:r>
    </w:p>
    <w:p w:rsidR="003D57A8" w:rsidRPr="003D57A8" w:rsidRDefault="003D57A8" w:rsidP="003D57A8">
      <w:r w:rsidRPr="003D57A8">
        <w:rPr>
          <w:lang w:val="en-US"/>
        </w:rPr>
        <w:t></w:t>
      </w:r>
      <w:r w:rsidRPr="003D57A8">
        <w:rPr>
          <w:rFonts w:hint="eastAsia"/>
        </w:rPr>
        <w:t>лихоманило</w:t>
      </w:r>
      <w:r w:rsidRPr="003D57A8">
        <w:rPr>
          <w:lang w:val="en-US"/>
        </w:rPr>
        <w:t></w:t>
      </w:r>
      <w:r w:rsidRPr="003D57A8">
        <w:rPr>
          <w:lang w:val="en-US"/>
        </w:rPr>
        <w:t></w:t>
      </w:r>
      <w:r w:rsidRPr="003D57A8">
        <w:rPr>
          <w:rFonts w:hint="eastAsia"/>
        </w:rPr>
        <w:t>від</w:t>
      </w:r>
      <w:r w:rsidRPr="003D57A8">
        <w:rPr>
          <w:lang w:val="en-US"/>
        </w:rPr>
        <w:t></w:t>
      </w:r>
      <w:r w:rsidRPr="003D57A8">
        <w:rPr>
          <w:rFonts w:hint="eastAsia"/>
        </w:rPr>
        <w:t>криз</w:t>
      </w:r>
      <w:r w:rsidRPr="003D57A8">
        <w:rPr>
          <w:lang w:val="en-US"/>
        </w:rPr>
        <w:t></w:t>
      </w:r>
      <w:r w:rsidRPr="003D57A8">
        <w:rPr>
          <w:lang w:val="en-US"/>
        </w:rPr>
        <w:t></w:t>
      </w:r>
      <w:r w:rsidRPr="003D57A8">
        <w:rPr>
          <w:rFonts w:hint="eastAsia"/>
        </w:rPr>
        <w:t>Цьому</w:t>
      </w:r>
      <w:r w:rsidRPr="003D57A8">
        <w:rPr>
          <w:lang w:val="en-US"/>
        </w:rPr>
        <w:t></w:t>
      </w:r>
      <w:r w:rsidRPr="003D57A8">
        <w:rPr>
          <w:rFonts w:hint="eastAsia"/>
        </w:rPr>
        <w:t>етапу</w:t>
      </w:r>
      <w:r w:rsidRPr="003D57A8">
        <w:rPr>
          <w:lang w:val="en-US"/>
        </w:rPr>
        <w:t></w:t>
      </w:r>
      <w:r w:rsidRPr="003D57A8">
        <w:rPr>
          <w:rFonts w:hint="eastAsia"/>
        </w:rPr>
        <w:t>було</w:t>
      </w:r>
      <w:r w:rsidRPr="003D57A8">
        <w:rPr>
          <w:lang w:val="en-US"/>
        </w:rPr>
        <w:t></w:t>
      </w:r>
      <w:r w:rsidRPr="003D57A8">
        <w:rPr>
          <w:rFonts w:hint="eastAsia"/>
        </w:rPr>
        <w:t>притаманно</w:t>
      </w:r>
      <w:r w:rsidRPr="003D57A8">
        <w:rPr>
          <w:lang w:val="en-US"/>
        </w:rPr>
        <w:t></w:t>
      </w:r>
      <w:r w:rsidRPr="003D57A8">
        <w:rPr>
          <w:rFonts w:hint="eastAsia"/>
        </w:rPr>
        <w:t>нав</w:t>
      </w:r>
      <w:r w:rsidRPr="003D57A8">
        <w:rPr>
          <w:lang w:val="en-US"/>
        </w:rPr>
        <w:t></w:t>
      </w:r>
      <w:r w:rsidRPr="003D57A8">
        <w:rPr>
          <w:rFonts w:hint="eastAsia"/>
        </w:rPr>
        <w:t>язування</w:t>
      </w:r>
    </w:p>
    <w:p w:rsidR="003D57A8" w:rsidRPr="003D57A8" w:rsidRDefault="003D57A8" w:rsidP="003D57A8">
      <w:r w:rsidRPr="003D57A8">
        <w:rPr>
          <w:rFonts w:hint="eastAsia"/>
        </w:rPr>
        <w:t>суспільству</w:t>
      </w:r>
      <w:r w:rsidRPr="003D57A8">
        <w:rPr>
          <w:lang w:val="en-US"/>
        </w:rPr>
        <w:t></w:t>
      </w:r>
      <w:r w:rsidRPr="003D57A8">
        <w:rPr>
          <w:rFonts w:hint="eastAsia"/>
        </w:rPr>
        <w:t>авторитарних</w:t>
      </w:r>
      <w:r w:rsidRPr="003D57A8">
        <w:rPr>
          <w:lang w:val="en-US"/>
        </w:rPr>
        <w:t></w:t>
      </w:r>
      <w:r w:rsidRPr="003D57A8">
        <w:rPr>
          <w:rFonts w:hint="eastAsia"/>
        </w:rPr>
        <w:t>тенденцій</w:t>
      </w:r>
      <w:r w:rsidRPr="003D57A8">
        <w:rPr>
          <w:lang w:val="en-US"/>
        </w:rPr>
        <w:t></w:t>
      </w:r>
      <w:r w:rsidRPr="003D57A8">
        <w:rPr>
          <w:rFonts w:hint="eastAsia"/>
        </w:rPr>
        <w:t>управління</w:t>
      </w:r>
      <w:r w:rsidRPr="003D57A8">
        <w:rPr>
          <w:lang w:val="en-US"/>
        </w:rPr>
        <w:t></w:t>
      </w:r>
      <w:r w:rsidRPr="003D57A8">
        <w:rPr>
          <w:rFonts w:hint="eastAsia"/>
        </w:rPr>
        <w:t>державою</w:t>
      </w:r>
      <w:r w:rsidRPr="003D57A8">
        <w:rPr>
          <w:lang w:val="en-US"/>
        </w:rPr>
        <w:t></w:t>
      </w:r>
      <w:r w:rsidRPr="003D57A8">
        <w:rPr>
          <w:lang w:val="en-US"/>
        </w:rPr>
        <w:t></w:t>
      </w:r>
      <w:r w:rsidRPr="003D57A8">
        <w:rPr>
          <w:rFonts w:hint="eastAsia"/>
        </w:rPr>
        <w:t>Третій</w:t>
      </w:r>
      <w:r w:rsidRPr="003D57A8">
        <w:rPr>
          <w:lang w:val="en-US"/>
        </w:rPr>
        <w:t></w:t>
      </w:r>
      <w:r w:rsidRPr="003D57A8">
        <w:rPr>
          <w:rFonts w:hint="eastAsia"/>
        </w:rPr>
        <w:t>етап</w:t>
      </w:r>
    </w:p>
    <w:p w:rsidR="003D57A8" w:rsidRPr="003D57A8" w:rsidRDefault="003D57A8" w:rsidP="003D57A8">
      <w:r w:rsidRPr="003D57A8">
        <w:rPr>
          <w:rFonts w:hint="eastAsia"/>
        </w:rPr>
        <w:t>характеризується</w:t>
      </w:r>
      <w:r w:rsidRPr="003D57A8">
        <w:rPr>
          <w:lang w:val="en-US"/>
        </w:rPr>
        <w:t></w:t>
      </w:r>
      <w:r w:rsidRPr="003D57A8">
        <w:rPr>
          <w:rFonts w:hint="eastAsia"/>
        </w:rPr>
        <w:t>цілеспрямованим</w:t>
      </w:r>
      <w:r w:rsidRPr="003D57A8">
        <w:rPr>
          <w:lang w:val="en-US"/>
        </w:rPr>
        <w:t></w:t>
      </w:r>
      <w:r w:rsidRPr="003D57A8">
        <w:rPr>
          <w:rFonts w:hint="eastAsia"/>
        </w:rPr>
        <w:t>формуванням</w:t>
      </w:r>
      <w:r w:rsidRPr="003D57A8">
        <w:rPr>
          <w:lang w:val="en-US"/>
        </w:rPr>
        <w:t></w:t>
      </w:r>
      <w:r w:rsidRPr="003D57A8">
        <w:rPr>
          <w:rFonts w:hint="eastAsia"/>
        </w:rPr>
        <w:t>бренду</w:t>
      </w:r>
      <w:r w:rsidRPr="003D57A8">
        <w:rPr>
          <w:lang w:val="en-US"/>
        </w:rPr>
        <w:t></w:t>
      </w:r>
      <w:r w:rsidRPr="003D57A8">
        <w:rPr>
          <w:rFonts w:hint="eastAsia"/>
        </w:rPr>
        <w:t>держави</w:t>
      </w:r>
      <w:r w:rsidRPr="003D57A8">
        <w:rPr>
          <w:lang w:val="en-US"/>
        </w:rPr>
        <w:t></w:t>
      </w:r>
      <w:r w:rsidRPr="003D57A8">
        <w:rPr>
          <w:lang w:val="en-US"/>
        </w:rPr>
        <w:t></w:t>
      </w:r>
      <w:r w:rsidRPr="003D57A8">
        <w:rPr>
          <w:rFonts w:hint="eastAsia"/>
        </w:rPr>
        <w:t>який</w:t>
      </w:r>
    </w:p>
    <w:p w:rsidR="003D57A8" w:rsidRPr="003D57A8" w:rsidRDefault="003D57A8" w:rsidP="003D57A8">
      <w:r w:rsidRPr="003D57A8">
        <w:rPr>
          <w:rFonts w:hint="eastAsia"/>
        </w:rPr>
        <w:t>пов</w:t>
      </w:r>
      <w:r w:rsidRPr="003D57A8">
        <w:rPr>
          <w:lang w:val="en-US"/>
        </w:rPr>
        <w:t></w:t>
      </w:r>
      <w:r w:rsidRPr="003D57A8">
        <w:rPr>
          <w:rFonts w:hint="eastAsia"/>
        </w:rPr>
        <w:t>язаний</w:t>
      </w:r>
      <w:r w:rsidRPr="003D57A8">
        <w:rPr>
          <w:lang w:val="en-US"/>
        </w:rPr>
        <w:t></w:t>
      </w:r>
      <w:r w:rsidRPr="003D57A8">
        <w:rPr>
          <w:rFonts w:hint="eastAsia"/>
        </w:rPr>
        <w:t>з</w:t>
      </w:r>
      <w:r w:rsidRPr="003D57A8">
        <w:rPr>
          <w:lang w:val="en-US"/>
        </w:rPr>
        <w:t></w:t>
      </w:r>
      <w:r w:rsidRPr="003D57A8">
        <w:rPr>
          <w:lang w:val="en-US"/>
        </w:rPr>
        <w:t></w:t>
      </w:r>
      <w:r w:rsidRPr="003D57A8">
        <w:rPr>
          <w:rFonts w:hint="eastAsia"/>
        </w:rPr>
        <w:t>Революцією</w:t>
      </w:r>
      <w:r w:rsidRPr="003D57A8">
        <w:rPr>
          <w:lang w:val="en-US"/>
        </w:rPr>
        <w:t></w:t>
      </w:r>
      <w:r w:rsidRPr="003D57A8">
        <w:rPr>
          <w:rFonts w:hint="eastAsia"/>
        </w:rPr>
        <w:t>гідності</w:t>
      </w:r>
      <w:r w:rsidRPr="003D57A8">
        <w:rPr>
          <w:lang w:val="en-US"/>
        </w:rPr>
        <w:t></w:t>
      </w:r>
      <w:r w:rsidRPr="003D57A8">
        <w:rPr>
          <w:lang w:val="en-US"/>
        </w:rPr>
        <w:t></w:t>
      </w:r>
      <w:r w:rsidRPr="003D57A8">
        <w:rPr>
          <w:lang w:val="en-US"/>
        </w:rPr>
        <w:t></w:t>
      </w:r>
      <w:r w:rsidRPr="003D57A8">
        <w:rPr>
          <w:rFonts w:hint="eastAsia"/>
        </w:rPr>
        <w:t>що</w:t>
      </w:r>
      <w:r w:rsidRPr="003D57A8">
        <w:rPr>
          <w:lang w:val="en-US"/>
        </w:rPr>
        <w:t></w:t>
      </w:r>
      <w:r w:rsidRPr="003D57A8">
        <w:rPr>
          <w:rFonts w:hint="eastAsia"/>
        </w:rPr>
        <w:t>дала</w:t>
      </w:r>
      <w:r w:rsidRPr="003D57A8">
        <w:rPr>
          <w:lang w:val="en-US"/>
        </w:rPr>
        <w:t></w:t>
      </w:r>
      <w:r w:rsidRPr="003D57A8">
        <w:rPr>
          <w:rFonts w:hint="eastAsia"/>
        </w:rPr>
        <w:t>можливість</w:t>
      </w:r>
      <w:r w:rsidRPr="003D57A8">
        <w:rPr>
          <w:lang w:val="en-US"/>
        </w:rPr>
        <w:t></w:t>
      </w:r>
      <w:r w:rsidRPr="003D57A8">
        <w:rPr>
          <w:rFonts w:hint="eastAsia"/>
        </w:rPr>
        <w:t>нації</w:t>
      </w:r>
    </w:p>
    <w:p w:rsidR="003D57A8" w:rsidRPr="003D57A8" w:rsidRDefault="003D57A8" w:rsidP="003D57A8">
      <w:r w:rsidRPr="003D57A8">
        <w:rPr>
          <w:rFonts w:hint="eastAsia"/>
        </w:rPr>
        <w:t>ідентифікувати</w:t>
      </w:r>
      <w:r w:rsidRPr="003D57A8">
        <w:rPr>
          <w:lang w:val="en-US"/>
        </w:rPr>
        <w:t></w:t>
      </w:r>
      <w:r w:rsidRPr="003D57A8">
        <w:rPr>
          <w:rFonts w:hint="eastAsia"/>
        </w:rPr>
        <w:t>себе</w:t>
      </w:r>
      <w:r w:rsidRPr="003D57A8">
        <w:rPr>
          <w:lang w:val="en-US"/>
        </w:rPr>
        <w:t></w:t>
      </w:r>
      <w:r w:rsidRPr="003D57A8">
        <w:rPr>
          <w:lang w:val="en-US"/>
        </w:rPr>
        <w:t></w:t>
      </w:r>
      <w:r w:rsidRPr="003D57A8">
        <w:rPr>
          <w:rFonts w:hint="eastAsia"/>
        </w:rPr>
        <w:t>Це</w:t>
      </w:r>
      <w:r w:rsidRPr="003D57A8">
        <w:rPr>
          <w:lang w:val="en-US"/>
        </w:rPr>
        <w:t></w:t>
      </w:r>
      <w:r w:rsidRPr="003D57A8">
        <w:rPr>
          <w:rFonts w:hint="eastAsia"/>
        </w:rPr>
        <w:t>в</w:t>
      </w:r>
      <w:r w:rsidRPr="003D57A8">
        <w:rPr>
          <w:lang w:val="en-US"/>
        </w:rPr>
        <w:t></w:t>
      </w:r>
      <w:r w:rsidRPr="003D57A8">
        <w:rPr>
          <w:rFonts w:hint="eastAsia"/>
        </w:rPr>
        <w:t>свою</w:t>
      </w:r>
      <w:r w:rsidRPr="003D57A8">
        <w:rPr>
          <w:lang w:val="en-US"/>
        </w:rPr>
        <w:t></w:t>
      </w:r>
      <w:r w:rsidRPr="003D57A8">
        <w:rPr>
          <w:rFonts w:hint="eastAsia"/>
        </w:rPr>
        <w:t>чергу</w:t>
      </w:r>
      <w:r w:rsidRPr="003D57A8">
        <w:rPr>
          <w:lang w:val="en-US"/>
        </w:rPr>
        <w:t></w:t>
      </w:r>
      <w:r w:rsidRPr="003D57A8">
        <w:rPr>
          <w:rFonts w:hint="eastAsia"/>
        </w:rPr>
        <w:t>відобразилось</w:t>
      </w:r>
      <w:r w:rsidRPr="003D57A8">
        <w:rPr>
          <w:lang w:val="en-US"/>
        </w:rPr>
        <w:t></w:t>
      </w:r>
      <w:r w:rsidRPr="003D57A8">
        <w:rPr>
          <w:rFonts w:hint="eastAsia"/>
        </w:rPr>
        <w:t>в</w:t>
      </w:r>
      <w:r w:rsidRPr="003D57A8">
        <w:rPr>
          <w:lang w:val="en-US"/>
        </w:rPr>
        <w:t></w:t>
      </w:r>
      <w:r w:rsidRPr="003D57A8">
        <w:rPr>
          <w:rFonts w:hint="eastAsia"/>
        </w:rPr>
        <w:t>стратегії</w:t>
      </w:r>
      <w:r w:rsidRPr="003D57A8">
        <w:rPr>
          <w:lang w:val="en-US"/>
        </w:rPr>
        <w:t></w:t>
      </w:r>
      <w:r w:rsidRPr="003D57A8">
        <w:rPr>
          <w:rFonts w:hint="eastAsia"/>
        </w:rPr>
        <w:t>розвитку</w:t>
      </w:r>
    </w:p>
    <w:p w:rsidR="003D57A8" w:rsidRPr="003D57A8" w:rsidRDefault="003D57A8" w:rsidP="003D57A8">
      <w:r w:rsidRPr="003D57A8">
        <w:rPr>
          <w:rFonts w:hint="eastAsia"/>
        </w:rPr>
        <w:t>України</w:t>
      </w:r>
      <w:r w:rsidRPr="003D57A8">
        <w:rPr>
          <w:lang w:val="en-US"/>
        </w:rPr>
        <w:t></w:t>
      </w:r>
    </w:p>
    <w:p w:rsidR="003D57A8" w:rsidRPr="003D57A8" w:rsidRDefault="003D57A8" w:rsidP="003D57A8">
      <w:r w:rsidRPr="003D57A8">
        <w:rPr>
          <w:rFonts w:hint="eastAsia"/>
        </w:rPr>
        <w:t>Негативний</w:t>
      </w:r>
      <w:r w:rsidRPr="003D57A8">
        <w:rPr>
          <w:lang w:val="en-US"/>
        </w:rPr>
        <w:t></w:t>
      </w:r>
      <w:r w:rsidRPr="003D57A8">
        <w:rPr>
          <w:rFonts w:hint="eastAsia"/>
        </w:rPr>
        <w:t>вплив</w:t>
      </w:r>
      <w:r w:rsidRPr="003D57A8">
        <w:rPr>
          <w:lang w:val="en-US"/>
        </w:rPr>
        <w:t></w:t>
      </w:r>
      <w:r w:rsidRPr="003D57A8">
        <w:rPr>
          <w:rFonts w:hint="eastAsia"/>
        </w:rPr>
        <w:t>на</w:t>
      </w:r>
      <w:r w:rsidRPr="003D57A8">
        <w:rPr>
          <w:lang w:val="en-US"/>
        </w:rPr>
        <w:t></w:t>
      </w:r>
      <w:r w:rsidRPr="003D57A8">
        <w:rPr>
          <w:rFonts w:hint="eastAsia"/>
        </w:rPr>
        <w:t>формування</w:t>
      </w:r>
      <w:r w:rsidRPr="003D57A8">
        <w:rPr>
          <w:lang w:val="en-US"/>
        </w:rPr>
        <w:t></w:t>
      </w:r>
      <w:r w:rsidRPr="003D57A8">
        <w:rPr>
          <w:rFonts w:hint="eastAsia"/>
        </w:rPr>
        <w:t>сучасного</w:t>
      </w:r>
      <w:r w:rsidRPr="003D57A8">
        <w:rPr>
          <w:lang w:val="en-US"/>
        </w:rPr>
        <w:t></w:t>
      </w:r>
      <w:r w:rsidRPr="003D57A8">
        <w:rPr>
          <w:rFonts w:hint="eastAsia"/>
        </w:rPr>
        <w:t>бренду</w:t>
      </w:r>
      <w:r w:rsidRPr="003D57A8">
        <w:rPr>
          <w:lang w:val="en-US"/>
        </w:rPr>
        <w:t></w:t>
      </w:r>
      <w:r w:rsidRPr="003D57A8">
        <w:rPr>
          <w:rFonts w:hint="eastAsia"/>
        </w:rPr>
        <w:t>української</w:t>
      </w:r>
    </w:p>
    <w:p w:rsidR="003D57A8" w:rsidRPr="003D57A8" w:rsidRDefault="003D57A8" w:rsidP="003D57A8">
      <w:r w:rsidRPr="003D57A8">
        <w:rPr>
          <w:rFonts w:hint="eastAsia"/>
        </w:rPr>
        <w:t>держави</w:t>
      </w:r>
      <w:r w:rsidRPr="003D57A8">
        <w:rPr>
          <w:lang w:val="en-US"/>
        </w:rPr>
        <w:t></w:t>
      </w:r>
      <w:r w:rsidRPr="003D57A8">
        <w:rPr>
          <w:rFonts w:hint="eastAsia"/>
        </w:rPr>
        <w:t>має</w:t>
      </w:r>
      <w:r w:rsidRPr="003D57A8">
        <w:rPr>
          <w:lang w:val="en-US"/>
        </w:rPr>
        <w:t></w:t>
      </w:r>
      <w:r w:rsidRPr="003D57A8">
        <w:rPr>
          <w:rFonts w:hint="eastAsia"/>
        </w:rPr>
        <w:t>проблема</w:t>
      </w:r>
      <w:r w:rsidRPr="003D57A8">
        <w:rPr>
          <w:lang w:val="en-US"/>
        </w:rPr>
        <w:t></w:t>
      </w:r>
      <w:r w:rsidRPr="003D57A8">
        <w:rPr>
          <w:rFonts w:hint="eastAsia"/>
        </w:rPr>
        <w:t>неефективності</w:t>
      </w:r>
      <w:r w:rsidRPr="003D57A8">
        <w:rPr>
          <w:lang w:val="en-US"/>
        </w:rPr>
        <w:t></w:t>
      </w:r>
      <w:r w:rsidRPr="003D57A8">
        <w:rPr>
          <w:rFonts w:hint="eastAsia"/>
        </w:rPr>
        <w:t>рішень</w:t>
      </w:r>
      <w:r w:rsidRPr="003D57A8">
        <w:rPr>
          <w:lang w:val="en-US"/>
        </w:rPr>
        <w:t></w:t>
      </w:r>
      <w:r w:rsidRPr="003D57A8">
        <w:rPr>
          <w:rFonts w:hint="eastAsia"/>
        </w:rPr>
        <w:t>політиків</w:t>
      </w:r>
      <w:r w:rsidRPr="003D57A8">
        <w:rPr>
          <w:lang w:val="en-US"/>
        </w:rPr>
        <w:t></w:t>
      </w:r>
      <w:r w:rsidRPr="003D57A8">
        <w:rPr>
          <w:lang w:val="en-US"/>
        </w:rPr>
        <w:t></w:t>
      </w:r>
      <w:r w:rsidRPr="003D57A8">
        <w:rPr>
          <w:rFonts w:hint="eastAsia"/>
        </w:rPr>
        <w:t>яка</w:t>
      </w:r>
      <w:r w:rsidRPr="003D57A8">
        <w:rPr>
          <w:lang w:val="en-US"/>
        </w:rPr>
        <w:t></w:t>
      </w:r>
      <w:r w:rsidRPr="003D57A8">
        <w:rPr>
          <w:rFonts w:hint="eastAsia"/>
        </w:rPr>
        <w:t>криється</w:t>
      </w:r>
      <w:r w:rsidRPr="003D57A8">
        <w:rPr>
          <w:lang w:val="en-US"/>
        </w:rPr>
        <w:t></w:t>
      </w:r>
      <w:r w:rsidRPr="003D57A8">
        <w:rPr>
          <w:rFonts w:hint="eastAsia"/>
        </w:rPr>
        <w:t>не</w:t>
      </w:r>
    </w:p>
    <w:p w:rsidR="003D57A8" w:rsidRPr="003D57A8" w:rsidRDefault="003D57A8" w:rsidP="003D57A8">
      <w:r w:rsidRPr="003D57A8">
        <w:rPr>
          <w:rFonts w:hint="eastAsia"/>
        </w:rPr>
        <w:t>лише</w:t>
      </w:r>
      <w:r w:rsidRPr="003D57A8">
        <w:rPr>
          <w:lang w:val="en-US"/>
        </w:rPr>
        <w:t></w:t>
      </w:r>
      <w:r w:rsidRPr="003D57A8">
        <w:rPr>
          <w:rFonts w:hint="eastAsia"/>
        </w:rPr>
        <w:t>у</w:t>
      </w:r>
      <w:r w:rsidRPr="003D57A8">
        <w:rPr>
          <w:lang w:val="en-US"/>
        </w:rPr>
        <w:t></w:t>
      </w:r>
      <w:r w:rsidRPr="003D57A8">
        <w:rPr>
          <w:rFonts w:hint="eastAsia"/>
        </w:rPr>
        <w:t>стосунках</w:t>
      </w:r>
      <w:r w:rsidRPr="003D57A8">
        <w:rPr>
          <w:lang w:val="en-US"/>
        </w:rPr>
        <w:t></w:t>
      </w:r>
      <w:r w:rsidRPr="003D57A8">
        <w:rPr>
          <w:rFonts w:hint="eastAsia"/>
        </w:rPr>
        <w:t>між</w:t>
      </w:r>
      <w:r w:rsidRPr="003D57A8">
        <w:rPr>
          <w:lang w:val="en-US"/>
        </w:rPr>
        <w:t></w:t>
      </w:r>
      <w:r w:rsidRPr="003D57A8">
        <w:rPr>
          <w:rFonts w:hint="eastAsia"/>
        </w:rPr>
        <w:t>тими</w:t>
      </w:r>
      <w:r w:rsidRPr="003D57A8">
        <w:rPr>
          <w:lang w:val="en-US"/>
        </w:rPr>
        <w:t></w:t>
      </w:r>
      <w:r w:rsidRPr="003D57A8">
        <w:rPr>
          <w:lang w:val="en-US"/>
        </w:rPr>
        <w:t></w:t>
      </w:r>
      <w:r w:rsidRPr="003D57A8">
        <w:rPr>
          <w:rFonts w:hint="eastAsia"/>
        </w:rPr>
        <w:t>хто</w:t>
      </w:r>
      <w:r w:rsidRPr="003D57A8">
        <w:rPr>
          <w:lang w:val="en-US"/>
        </w:rPr>
        <w:t></w:t>
      </w:r>
      <w:r w:rsidRPr="003D57A8">
        <w:rPr>
          <w:rFonts w:hint="eastAsia"/>
        </w:rPr>
        <w:t>приймає</w:t>
      </w:r>
      <w:r w:rsidRPr="003D57A8">
        <w:rPr>
          <w:lang w:val="en-US"/>
        </w:rPr>
        <w:t></w:t>
      </w:r>
      <w:r w:rsidRPr="003D57A8">
        <w:rPr>
          <w:rFonts w:hint="eastAsia"/>
        </w:rPr>
        <w:t>політичні</w:t>
      </w:r>
      <w:r w:rsidRPr="003D57A8">
        <w:rPr>
          <w:lang w:val="en-US"/>
        </w:rPr>
        <w:t></w:t>
      </w:r>
      <w:r w:rsidRPr="003D57A8">
        <w:rPr>
          <w:rFonts w:hint="eastAsia"/>
        </w:rPr>
        <w:t>рішення</w:t>
      </w:r>
      <w:r w:rsidRPr="003D57A8">
        <w:rPr>
          <w:lang w:val="en-US"/>
        </w:rPr>
        <w:t></w:t>
      </w:r>
      <w:r w:rsidRPr="003D57A8">
        <w:rPr>
          <w:lang w:val="en-US"/>
        </w:rPr>
        <w:t></w:t>
      </w:r>
      <w:r w:rsidRPr="003D57A8">
        <w:rPr>
          <w:rFonts w:hint="eastAsia"/>
        </w:rPr>
        <w:t>і</w:t>
      </w:r>
      <w:r w:rsidRPr="003D57A8">
        <w:rPr>
          <w:lang w:val="en-US"/>
        </w:rPr>
        <w:t></w:t>
      </w:r>
      <w:r w:rsidRPr="003D57A8">
        <w:rPr>
          <w:rFonts w:hint="eastAsia"/>
        </w:rPr>
        <w:t>тими</w:t>
      </w:r>
      <w:r w:rsidRPr="003D57A8">
        <w:rPr>
          <w:lang w:val="en-US"/>
        </w:rPr>
        <w:t></w:t>
      </w:r>
      <w:r w:rsidRPr="003D57A8">
        <w:rPr>
          <w:lang w:val="en-US"/>
        </w:rPr>
        <w:t></w:t>
      </w:r>
      <w:r w:rsidRPr="003D57A8">
        <w:rPr>
          <w:rFonts w:hint="eastAsia"/>
        </w:rPr>
        <w:t>хто</w:t>
      </w:r>
      <w:r w:rsidRPr="003D57A8">
        <w:rPr>
          <w:lang w:val="en-US"/>
        </w:rPr>
        <w:t></w:t>
      </w:r>
    </w:p>
    <w:p w:rsidR="003D57A8" w:rsidRPr="003D57A8" w:rsidRDefault="003D57A8" w:rsidP="003D57A8">
      <w:r w:rsidRPr="003D57A8">
        <w:rPr>
          <w:rFonts w:hint="eastAsia"/>
        </w:rPr>
        <w:t>насправді</w:t>
      </w:r>
      <w:r w:rsidRPr="003D57A8">
        <w:rPr>
          <w:lang w:val="en-US"/>
        </w:rPr>
        <w:t></w:t>
      </w:r>
      <w:r w:rsidRPr="003D57A8">
        <w:rPr>
          <w:lang w:val="en-US"/>
        </w:rPr>
        <w:t></w:t>
      </w:r>
      <w:r w:rsidRPr="003D57A8">
        <w:rPr>
          <w:rFonts w:hint="eastAsia"/>
        </w:rPr>
        <w:t>розуміється</w:t>
      </w:r>
      <w:r w:rsidRPr="003D57A8">
        <w:rPr>
          <w:lang w:val="en-US"/>
        </w:rPr>
        <w:t></w:t>
      </w:r>
      <w:r w:rsidRPr="003D57A8">
        <w:rPr>
          <w:rFonts w:hint="eastAsia"/>
        </w:rPr>
        <w:t>у</w:t>
      </w:r>
      <w:r w:rsidRPr="003D57A8">
        <w:rPr>
          <w:lang w:val="en-US"/>
        </w:rPr>
        <w:t></w:t>
      </w:r>
      <w:r w:rsidRPr="003D57A8">
        <w:rPr>
          <w:rFonts w:hint="eastAsia"/>
        </w:rPr>
        <w:t>ситуації</w:t>
      </w:r>
      <w:r w:rsidRPr="003D57A8">
        <w:rPr>
          <w:lang w:val="en-US"/>
        </w:rPr>
        <w:t></w:t>
      </w:r>
      <w:r w:rsidRPr="003D57A8">
        <w:rPr>
          <w:rFonts w:hint="eastAsia"/>
        </w:rPr>
        <w:t>–</w:t>
      </w:r>
      <w:r w:rsidRPr="003D57A8">
        <w:rPr>
          <w:lang w:val="en-US"/>
        </w:rPr>
        <w:t></w:t>
      </w:r>
      <w:r w:rsidRPr="003D57A8">
        <w:rPr>
          <w:rFonts w:hint="eastAsia"/>
        </w:rPr>
        <w:t>експертами</w:t>
      </w:r>
      <w:r w:rsidRPr="003D57A8">
        <w:rPr>
          <w:lang w:val="en-US"/>
        </w:rPr>
        <w:t></w:t>
      </w:r>
      <w:r w:rsidRPr="003D57A8">
        <w:rPr>
          <w:lang w:val="en-US"/>
        </w:rPr>
        <w:t></w:t>
      </w:r>
      <w:r w:rsidRPr="003D57A8">
        <w:rPr>
          <w:rFonts w:hint="eastAsia"/>
        </w:rPr>
        <w:t>фахівцями</w:t>
      </w:r>
      <w:r w:rsidRPr="003D57A8">
        <w:rPr>
          <w:lang w:val="en-US"/>
        </w:rPr>
        <w:t></w:t>
      </w:r>
      <w:r w:rsidRPr="003D57A8">
        <w:rPr>
          <w:lang w:val="en-US"/>
        </w:rPr>
        <w:t></w:t>
      </w:r>
      <w:r w:rsidRPr="003D57A8">
        <w:rPr>
          <w:rFonts w:hint="eastAsia"/>
        </w:rPr>
        <w:t>Велика</w:t>
      </w:r>
      <w:r w:rsidRPr="003D57A8">
        <w:rPr>
          <w:lang w:val="en-US"/>
        </w:rPr>
        <w:t></w:t>
      </w:r>
      <w:r w:rsidRPr="003D57A8">
        <w:rPr>
          <w:rFonts w:hint="eastAsia"/>
        </w:rPr>
        <w:t>проблема</w:t>
      </w:r>
    </w:p>
    <w:p w:rsidR="003D57A8" w:rsidRPr="003D57A8" w:rsidRDefault="003D57A8" w:rsidP="003D57A8">
      <w:r w:rsidRPr="003D57A8">
        <w:rPr>
          <w:rFonts w:hint="eastAsia"/>
        </w:rPr>
        <w:t>полягає</w:t>
      </w:r>
      <w:r w:rsidRPr="003D57A8">
        <w:rPr>
          <w:lang w:val="en-US"/>
        </w:rPr>
        <w:t></w:t>
      </w:r>
      <w:r w:rsidRPr="003D57A8">
        <w:rPr>
          <w:rFonts w:hint="eastAsia"/>
        </w:rPr>
        <w:t>також</w:t>
      </w:r>
      <w:r w:rsidRPr="003D57A8">
        <w:rPr>
          <w:lang w:val="en-US"/>
        </w:rPr>
        <w:t></w:t>
      </w:r>
      <w:r w:rsidRPr="003D57A8">
        <w:rPr>
          <w:rFonts w:hint="eastAsia"/>
        </w:rPr>
        <w:t>у</w:t>
      </w:r>
      <w:r w:rsidRPr="003D57A8">
        <w:rPr>
          <w:lang w:val="en-US"/>
        </w:rPr>
        <w:t></w:t>
      </w:r>
      <w:r w:rsidRPr="003D57A8">
        <w:rPr>
          <w:rFonts w:hint="eastAsia"/>
        </w:rPr>
        <w:t>нездатності</w:t>
      </w:r>
      <w:r w:rsidRPr="003D57A8">
        <w:rPr>
          <w:lang w:val="en-US"/>
        </w:rPr>
        <w:t></w:t>
      </w:r>
      <w:r w:rsidRPr="003D57A8">
        <w:rPr>
          <w:rFonts w:hint="eastAsia"/>
        </w:rPr>
        <w:t>осіб</w:t>
      </w:r>
      <w:r w:rsidRPr="003D57A8">
        <w:rPr>
          <w:lang w:val="en-US"/>
        </w:rPr>
        <w:t></w:t>
      </w:r>
      <w:r w:rsidRPr="003D57A8">
        <w:rPr>
          <w:lang w:val="en-US"/>
        </w:rPr>
        <w:t></w:t>
      </w:r>
      <w:r w:rsidRPr="003D57A8">
        <w:rPr>
          <w:rFonts w:hint="eastAsia"/>
        </w:rPr>
        <w:t>що</w:t>
      </w:r>
      <w:r w:rsidRPr="003D57A8">
        <w:rPr>
          <w:lang w:val="en-US"/>
        </w:rPr>
        <w:t></w:t>
      </w:r>
      <w:r w:rsidRPr="003D57A8">
        <w:rPr>
          <w:rFonts w:hint="eastAsia"/>
        </w:rPr>
        <w:t>приймають</w:t>
      </w:r>
      <w:r w:rsidRPr="003D57A8">
        <w:rPr>
          <w:lang w:val="en-US"/>
        </w:rPr>
        <w:t></w:t>
      </w:r>
      <w:r w:rsidRPr="003D57A8">
        <w:rPr>
          <w:rFonts w:hint="eastAsia"/>
        </w:rPr>
        <w:t>політичні</w:t>
      </w:r>
      <w:r w:rsidRPr="003D57A8">
        <w:rPr>
          <w:lang w:val="en-US"/>
        </w:rPr>
        <w:t></w:t>
      </w:r>
      <w:r w:rsidRPr="003D57A8">
        <w:rPr>
          <w:rFonts w:hint="eastAsia"/>
        </w:rPr>
        <w:t>рішення</w:t>
      </w:r>
      <w:r w:rsidRPr="003D57A8">
        <w:rPr>
          <w:lang w:val="en-US"/>
        </w:rPr>
        <w:t></w:t>
      </w:r>
      <w:r w:rsidRPr="003D57A8">
        <w:rPr>
          <w:lang w:val="en-US"/>
        </w:rPr>
        <w:t></w:t>
      </w:r>
      <w:r w:rsidRPr="003D57A8">
        <w:rPr>
          <w:rFonts w:hint="eastAsia"/>
        </w:rPr>
        <w:t>чути</w:t>
      </w:r>
    </w:p>
    <w:p w:rsidR="003D57A8" w:rsidRPr="003D57A8" w:rsidRDefault="003D57A8" w:rsidP="003D57A8">
      <w:r w:rsidRPr="003D57A8">
        <w:rPr>
          <w:rFonts w:hint="eastAsia"/>
        </w:rPr>
        <w:t>одне</w:t>
      </w:r>
      <w:r w:rsidRPr="003D57A8">
        <w:rPr>
          <w:lang w:val="en-US"/>
        </w:rPr>
        <w:t></w:t>
      </w:r>
      <w:r w:rsidRPr="003D57A8">
        <w:rPr>
          <w:rFonts w:hint="eastAsia"/>
        </w:rPr>
        <w:t>одного</w:t>
      </w:r>
      <w:r w:rsidRPr="003D57A8">
        <w:rPr>
          <w:lang w:val="en-US"/>
        </w:rPr>
        <w:t></w:t>
      </w:r>
      <w:r w:rsidRPr="003D57A8">
        <w:rPr>
          <w:lang w:val="en-US"/>
        </w:rPr>
        <w:t></w:t>
      </w:r>
      <w:r w:rsidRPr="003D57A8">
        <w:rPr>
          <w:rFonts w:hint="eastAsia"/>
        </w:rPr>
        <w:t>Надзвичайно</w:t>
      </w:r>
      <w:r w:rsidRPr="003D57A8">
        <w:rPr>
          <w:lang w:val="en-US"/>
        </w:rPr>
        <w:t></w:t>
      </w:r>
      <w:r w:rsidRPr="003D57A8">
        <w:rPr>
          <w:rFonts w:hint="eastAsia"/>
        </w:rPr>
        <w:t>красномовним</w:t>
      </w:r>
      <w:r w:rsidRPr="003D57A8">
        <w:rPr>
          <w:lang w:val="en-US"/>
        </w:rPr>
        <w:t></w:t>
      </w:r>
      <w:r w:rsidRPr="003D57A8">
        <w:rPr>
          <w:rFonts w:hint="eastAsia"/>
        </w:rPr>
        <w:t>у</w:t>
      </w:r>
      <w:r w:rsidRPr="003D57A8">
        <w:rPr>
          <w:lang w:val="en-US"/>
        </w:rPr>
        <w:t></w:t>
      </w:r>
      <w:r w:rsidRPr="003D57A8">
        <w:rPr>
          <w:rFonts w:hint="eastAsia"/>
        </w:rPr>
        <w:t>цьому</w:t>
      </w:r>
      <w:r w:rsidRPr="003D57A8">
        <w:rPr>
          <w:lang w:val="en-US"/>
        </w:rPr>
        <w:t></w:t>
      </w:r>
      <w:r w:rsidRPr="003D57A8">
        <w:rPr>
          <w:rFonts w:hint="eastAsia"/>
        </w:rPr>
        <w:t>відношенні</w:t>
      </w:r>
      <w:r w:rsidRPr="003D57A8">
        <w:rPr>
          <w:lang w:val="en-US"/>
        </w:rPr>
        <w:t></w:t>
      </w:r>
      <w:r w:rsidRPr="003D57A8">
        <w:rPr>
          <w:rFonts w:hint="eastAsia"/>
        </w:rPr>
        <w:t>є</w:t>
      </w:r>
      <w:r w:rsidRPr="003D57A8">
        <w:rPr>
          <w:lang w:val="en-US"/>
        </w:rPr>
        <w:t></w:t>
      </w:r>
      <w:r w:rsidRPr="003D57A8">
        <w:rPr>
          <w:rFonts w:hint="eastAsia"/>
        </w:rPr>
        <w:t>сприйняття</w:t>
      </w:r>
      <w:r w:rsidRPr="003D57A8">
        <w:rPr>
          <w:lang w:val="en-US"/>
        </w:rPr>
        <w:t></w:t>
      </w:r>
      <w:r w:rsidRPr="003D57A8">
        <w:rPr>
          <w:rFonts w:hint="eastAsia"/>
        </w:rPr>
        <w:t>і</w:t>
      </w:r>
    </w:p>
    <w:p w:rsidR="003D57A8" w:rsidRPr="003D57A8" w:rsidRDefault="003D57A8" w:rsidP="003D57A8">
      <w:r w:rsidRPr="003D57A8">
        <w:rPr>
          <w:rFonts w:hint="eastAsia"/>
        </w:rPr>
        <w:t>ставлення</w:t>
      </w:r>
      <w:r w:rsidRPr="003D57A8">
        <w:rPr>
          <w:lang w:val="en-US"/>
        </w:rPr>
        <w:t></w:t>
      </w:r>
      <w:r w:rsidRPr="003D57A8">
        <w:rPr>
          <w:rFonts w:hint="eastAsia"/>
        </w:rPr>
        <w:t>влади</w:t>
      </w:r>
      <w:r w:rsidRPr="003D57A8">
        <w:rPr>
          <w:lang w:val="en-US"/>
        </w:rPr>
        <w:t></w:t>
      </w:r>
      <w:r w:rsidRPr="003D57A8">
        <w:rPr>
          <w:rFonts w:hint="eastAsia"/>
        </w:rPr>
        <w:t>до</w:t>
      </w:r>
      <w:r w:rsidRPr="003D57A8">
        <w:rPr>
          <w:lang w:val="en-US"/>
        </w:rPr>
        <w:t></w:t>
      </w:r>
      <w:r w:rsidRPr="003D57A8">
        <w:rPr>
          <w:rFonts w:hint="eastAsia"/>
        </w:rPr>
        <w:t>опозиції</w:t>
      </w:r>
      <w:r w:rsidRPr="003D57A8">
        <w:rPr>
          <w:lang w:val="en-US"/>
        </w:rPr>
        <w:t></w:t>
      </w:r>
      <w:r w:rsidRPr="003D57A8">
        <w:rPr>
          <w:lang w:val="en-US"/>
        </w:rPr>
        <w:t></w:t>
      </w:r>
      <w:r w:rsidRPr="003D57A8">
        <w:rPr>
          <w:rFonts w:hint="eastAsia"/>
        </w:rPr>
        <w:t>яка</w:t>
      </w:r>
      <w:r w:rsidRPr="003D57A8">
        <w:rPr>
          <w:lang w:val="en-US"/>
        </w:rPr>
        <w:t></w:t>
      </w:r>
      <w:r w:rsidRPr="003D57A8">
        <w:rPr>
          <w:rFonts w:hint="eastAsia"/>
        </w:rPr>
        <w:t>мусить</w:t>
      </w:r>
      <w:r w:rsidRPr="003D57A8">
        <w:rPr>
          <w:lang w:val="en-US"/>
        </w:rPr>
        <w:t></w:t>
      </w:r>
      <w:r w:rsidRPr="003D57A8">
        <w:rPr>
          <w:rFonts w:hint="eastAsia"/>
        </w:rPr>
        <w:t>представляти</w:t>
      </w:r>
      <w:r w:rsidRPr="003D57A8">
        <w:rPr>
          <w:lang w:val="en-US"/>
        </w:rPr>
        <w:t></w:t>
      </w:r>
      <w:r w:rsidRPr="003D57A8">
        <w:rPr>
          <w:rFonts w:hint="eastAsia"/>
        </w:rPr>
        <w:t>та</w:t>
      </w:r>
      <w:r w:rsidRPr="003D57A8">
        <w:rPr>
          <w:lang w:val="en-US"/>
        </w:rPr>
        <w:t></w:t>
      </w:r>
      <w:r w:rsidRPr="003D57A8">
        <w:rPr>
          <w:rFonts w:hint="eastAsia"/>
        </w:rPr>
        <w:t>артикулювати</w:t>
      </w:r>
    </w:p>
    <w:p w:rsidR="003D57A8" w:rsidRPr="003D57A8" w:rsidRDefault="003D57A8" w:rsidP="003D57A8">
      <w:r w:rsidRPr="003D57A8">
        <w:rPr>
          <w:rFonts w:hint="eastAsia"/>
        </w:rPr>
        <w:t>альтернативні</w:t>
      </w:r>
      <w:r w:rsidRPr="003D57A8">
        <w:rPr>
          <w:lang w:val="en-US"/>
        </w:rPr>
        <w:t></w:t>
      </w:r>
      <w:r w:rsidRPr="003D57A8">
        <w:rPr>
          <w:rFonts w:hint="eastAsia"/>
        </w:rPr>
        <w:t>погляди</w:t>
      </w:r>
      <w:r w:rsidRPr="003D57A8">
        <w:rPr>
          <w:lang w:val="en-US"/>
        </w:rPr>
        <w:t></w:t>
      </w:r>
      <w:r w:rsidRPr="003D57A8">
        <w:rPr>
          <w:rFonts w:hint="eastAsia"/>
        </w:rPr>
        <w:t>і</w:t>
      </w:r>
      <w:r w:rsidRPr="003D57A8">
        <w:rPr>
          <w:lang w:val="en-US"/>
        </w:rPr>
        <w:t></w:t>
      </w:r>
      <w:r w:rsidRPr="003D57A8">
        <w:rPr>
          <w:rFonts w:hint="eastAsia"/>
        </w:rPr>
        <w:t>пропонувати</w:t>
      </w:r>
      <w:r w:rsidRPr="003D57A8">
        <w:rPr>
          <w:lang w:val="en-US"/>
        </w:rPr>
        <w:t></w:t>
      </w:r>
      <w:r w:rsidRPr="003D57A8">
        <w:rPr>
          <w:rFonts w:hint="eastAsia"/>
        </w:rPr>
        <w:t>альтернативні</w:t>
      </w:r>
      <w:r w:rsidRPr="003D57A8">
        <w:rPr>
          <w:lang w:val="en-US"/>
        </w:rPr>
        <w:t></w:t>
      </w:r>
      <w:r w:rsidRPr="003D57A8">
        <w:rPr>
          <w:rFonts w:hint="eastAsia"/>
        </w:rPr>
        <w:t>рішення</w:t>
      </w:r>
      <w:r w:rsidRPr="003D57A8">
        <w:rPr>
          <w:lang w:val="en-US"/>
        </w:rPr>
        <w:t></w:t>
      </w:r>
    </w:p>
    <w:p w:rsidR="003D57A8" w:rsidRPr="003D57A8" w:rsidRDefault="003D57A8" w:rsidP="003D57A8">
      <w:r w:rsidRPr="003D57A8">
        <w:rPr>
          <w:rFonts w:hint="eastAsia"/>
        </w:rPr>
        <w:t>Об’єктивне</w:t>
      </w:r>
      <w:r w:rsidRPr="003D57A8">
        <w:rPr>
          <w:lang w:val="en-US"/>
        </w:rPr>
        <w:t></w:t>
      </w:r>
      <w:r w:rsidRPr="003D57A8">
        <w:rPr>
          <w:rFonts w:hint="eastAsia"/>
        </w:rPr>
        <w:t>оцінювання</w:t>
      </w:r>
      <w:r w:rsidRPr="003D57A8">
        <w:rPr>
          <w:lang w:val="en-US"/>
        </w:rPr>
        <w:t></w:t>
      </w:r>
      <w:r w:rsidRPr="003D57A8">
        <w:rPr>
          <w:rFonts w:hint="eastAsia"/>
        </w:rPr>
        <w:t>стратегії</w:t>
      </w:r>
      <w:r w:rsidRPr="003D57A8">
        <w:rPr>
          <w:lang w:val="en-US"/>
        </w:rPr>
        <w:t></w:t>
      </w:r>
      <w:r w:rsidRPr="003D57A8">
        <w:rPr>
          <w:rFonts w:hint="eastAsia"/>
        </w:rPr>
        <w:t>формування</w:t>
      </w:r>
      <w:r w:rsidRPr="003D57A8">
        <w:rPr>
          <w:lang w:val="en-US"/>
        </w:rPr>
        <w:t></w:t>
      </w:r>
      <w:r w:rsidRPr="003D57A8">
        <w:rPr>
          <w:rFonts w:hint="eastAsia"/>
        </w:rPr>
        <w:t>бренду</w:t>
      </w:r>
      <w:r w:rsidRPr="003D57A8">
        <w:rPr>
          <w:lang w:val="en-US"/>
        </w:rPr>
        <w:t></w:t>
      </w:r>
      <w:r w:rsidRPr="003D57A8">
        <w:rPr>
          <w:rFonts w:hint="eastAsia"/>
        </w:rPr>
        <w:t>незалежної</w:t>
      </w:r>
    </w:p>
    <w:p w:rsidR="003D57A8" w:rsidRPr="003D57A8" w:rsidRDefault="003D57A8" w:rsidP="003D57A8">
      <w:r w:rsidRPr="003D57A8">
        <w:rPr>
          <w:rFonts w:hint="eastAsia"/>
        </w:rPr>
        <w:t>української</w:t>
      </w:r>
      <w:r w:rsidRPr="003D57A8">
        <w:rPr>
          <w:lang w:val="en-US"/>
        </w:rPr>
        <w:t></w:t>
      </w:r>
      <w:r w:rsidRPr="003D57A8">
        <w:rPr>
          <w:rFonts w:hint="eastAsia"/>
        </w:rPr>
        <w:t>держави</w:t>
      </w:r>
      <w:r w:rsidRPr="003D57A8">
        <w:rPr>
          <w:lang w:val="en-US"/>
        </w:rPr>
        <w:t></w:t>
      </w:r>
      <w:r w:rsidRPr="003D57A8">
        <w:rPr>
          <w:rFonts w:hint="eastAsia"/>
        </w:rPr>
        <w:t>дає</w:t>
      </w:r>
      <w:r w:rsidRPr="003D57A8">
        <w:rPr>
          <w:lang w:val="en-US"/>
        </w:rPr>
        <w:t></w:t>
      </w:r>
      <w:r w:rsidRPr="003D57A8">
        <w:rPr>
          <w:rFonts w:hint="eastAsia"/>
        </w:rPr>
        <w:t>змогу</w:t>
      </w:r>
      <w:r w:rsidRPr="003D57A8">
        <w:rPr>
          <w:lang w:val="en-US"/>
        </w:rPr>
        <w:t></w:t>
      </w:r>
      <w:r w:rsidRPr="003D57A8">
        <w:rPr>
          <w:rFonts w:hint="eastAsia"/>
        </w:rPr>
        <w:t>визначити</w:t>
      </w:r>
      <w:r w:rsidRPr="003D57A8">
        <w:rPr>
          <w:lang w:val="en-US"/>
        </w:rPr>
        <w:t></w:t>
      </w:r>
      <w:r w:rsidRPr="003D57A8">
        <w:rPr>
          <w:rFonts w:hint="eastAsia"/>
        </w:rPr>
        <w:t>основні</w:t>
      </w:r>
      <w:r w:rsidRPr="003D57A8">
        <w:rPr>
          <w:lang w:val="en-US"/>
        </w:rPr>
        <w:t></w:t>
      </w:r>
      <w:r w:rsidRPr="003D57A8">
        <w:rPr>
          <w:rFonts w:hint="eastAsia"/>
        </w:rPr>
        <w:t>напрямки</w:t>
      </w:r>
      <w:r w:rsidRPr="003D57A8">
        <w:rPr>
          <w:lang w:val="en-US"/>
        </w:rPr>
        <w:t></w:t>
      </w:r>
      <w:r w:rsidRPr="003D57A8">
        <w:rPr>
          <w:rFonts w:hint="eastAsia"/>
        </w:rPr>
        <w:t>її</w:t>
      </w:r>
      <w:r w:rsidRPr="003D57A8">
        <w:rPr>
          <w:lang w:val="en-US"/>
        </w:rPr>
        <w:t></w:t>
      </w:r>
      <w:r w:rsidRPr="003D57A8">
        <w:rPr>
          <w:rFonts w:hint="eastAsia"/>
        </w:rPr>
        <w:t>реалізації</w:t>
      </w:r>
      <w:r w:rsidRPr="003D57A8">
        <w:rPr>
          <w:lang w:val="en-US"/>
        </w:rPr>
        <w:t></w:t>
      </w:r>
    </w:p>
    <w:p w:rsidR="003D57A8" w:rsidRPr="003D57A8" w:rsidRDefault="003D57A8" w:rsidP="003D57A8">
      <w:r w:rsidRPr="003D57A8">
        <w:rPr>
          <w:rFonts w:hint="eastAsia"/>
        </w:rPr>
        <w:t>зокрема</w:t>
      </w:r>
      <w:r w:rsidRPr="003D57A8">
        <w:rPr>
          <w:lang w:val="en-US"/>
        </w:rPr>
        <w:t></w:t>
      </w:r>
      <w:r w:rsidRPr="003D57A8">
        <w:rPr>
          <w:lang w:val="en-US"/>
        </w:rPr>
        <w:t></w:t>
      </w:r>
      <w:r w:rsidRPr="003D57A8">
        <w:rPr>
          <w:rFonts w:hint="eastAsia"/>
        </w:rPr>
        <w:t>втілення</w:t>
      </w:r>
      <w:r w:rsidRPr="003D57A8">
        <w:rPr>
          <w:lang w:val="en-US"/>
        </w:rPr>
        <w:t></w:t>
      </w:r>
      <w:r w:rsidRPr="003D57A8">
        <w:rPr>
          <w:rFonts w:hint="eastAsia"/>
        </w:rPr>
        <w:t>в</w:t>
      </w:r>
      <w:r w:rsidRPr="003D57A8">
        <w:rPr>
          <w:lang w:val="en-US"/>
        </w:rPr>
        <w:t></w:t>
      </w:r>
      <w:r w:rsidRPr="003D57A8">
        <w:rPr>
          <w:rFonts w:hint="eastAsia"/>
        </w:rPr>
        <w:t>життя</w:t>
      </w:r>
      <w:r w:rsidRPr="003D57A8">
        <w:rPr>
          <w:lang w:val="en-US"/>
        </w:rPr>
        <w:t></w:t>
      </w:r>
      <w:r w:rsidRPr="003D57A8">
        <w:rPr>
          <w:rFonts w:hint="eastAsia"/>
        </w:rPr>
        <w:t>національної</w:t>
      </w:r>
      <w:r w:rsidRPr="003D57A8">
        <w:rPr>
          <w:lang w:val="en-US"/>
        </w:rPr>
        <w:t></w:t>
      </w:r>
      <w:r w:rsidRPr="003D57A8">
        <w:rPr>
          <w:rFonts w:hint="eastAsia"/>
        </w:rPr>
        <w:t>програми</w:t>
      </w:r>
      <w:r w:rsidRPr="003D57A8">
        <w:rPr>
          <w:lang w:val="en-US"/>
        </w:rPr>
        <w:t></w:t>
      </w:r>
      <w:r w:rsidRPr="003D57A8">
        <w:rPr>
          <w:rFonts w:hint="eastAsia"/>
        </w:rPr>
        <w:t>з</w:t>
      </w:r>
      <w:r w:rsidRPr="003D57A8">
        <w:rPr>
          <w:lang w:val="en-US"/>
        </w:rPr>
        <w:t></w:t>
      </w:r>
      <w:r w:rsidRPr="003D57A8">
        <w:rPr>
          <w:rFonts w:hint="eastAsia"/>
        </w:rPr>
        <w:t>формування</w:t>
      </w:r>
    </w:p>
    <w:p w:rsidR="003D57A8" w:rsidRPr="003D57A8" w:rsidRDefault="003D57A8" w:rsidP="003D57A8">
      <w:r w:rsidRPr="003D57A8">
        <w:rPr>
          <w:rFonts w:hint="eastAsia"/>
        </w:rPr>
        <w:t>державного</w:t>
      </w:r>
      <w:r w:rsidRPr="003D57A8">
        <w:rPr>
          <w:lang w:val="en-US"/>
        </w:rPr>
        <w:t></w:t>
      </w:r>
      <w:r w:rsidRPr="003D57A8">
        <w:rPr>
          <w:rFonts w:hint="eastAsia"/>
        </w:rPr>
        <w:t>бренду</w:t>
      </w:r>
      <w:r w:rsidRPr="003D57A8">
        <w:rPr>
          <w:lang w:val="en-US"/>
        </w:rPr>
        <w:t></w:t>
      </w:r>
      <w:r w:rsidRPr="003D57A8">
        <w:rPr>
          <w:lang w:val="en-US"/>
        </w:rPr>
        <w:t></w:t>
      </w:r>
      <w:r w:rsidRPr="003D57A8">
        <w:rPr>
          <w:rFonts w:hint="eastAsia"/>
        </w:rPr>
        <w:t>яка</w:t>
      </w:r>
      <w:r w:rsidRPr="003D57A8">
        <w:rPr>
          <w:lang w:val="en-US"/>
        </w:rPr>
        <w:t></w:t>
      </w:r>
      <w:r w:rsidRPr="003D57A8">
        <w:rPr>
          <w:rFonts w:hint="eastAsia"/>
        </w:rPr>
        <w:t>зумовлюється</w:t>
      </w:r>
      <w:r w:rsidRPr="003D57A8">
        <w:rPr>
          <w:lang w:val="en-US"/>
        </w:rPr>
        <w:t></w:t>
      </w:r>
      <w:r w:rsidRPr="003D57A8">
        <w:rPr>
          <w:rFonts w:hint="eastAsia"/>
        </w:rPr>
        <w:t>стабільністю</w:t>
      </w:r>
      <w:r w:rsidRPr="003D57A8">
        <w:rPr>
          <w:lang w:val="en-US"/>
        </w:rPr>
        <w:t></w:t>
      </w:r>
      <w:r w:rsidRPr="003D57A8">
        <w:rPr>
          <w:rFonts w:hint="eastAsia"/>
        </w:rPr>
        <w:t>суспільства</w:t>
      </w:r>
      <w:r w:rsidRPr="003D57A8">
        <w:rPr>
          <w:lang w:val="en-US"/>
        </w:rPr>
        <w:t></w:t>
      </w:r>
      <w:r w:rsidRPr="003D57A8">
        <w:rPr>
          <w:lang w:val="en-US"/>
        </w:rPr>
        <w:t></w:t>
      </w:r>
      <w:r w:rsidRPr="003D57A8">
        <w:rPr>
          <w:rFonts w:hint="eastAsia"/>
        </w:rPr>
        <w:t>належним</w:t>
      </w:r>
    </w:p>
    <w:p w:rsidR="003D57A8" w:rsidRPr="003D57A8" w:rsidRDefault="003D57A8" w:rsidP="003D57A8">
      <w:r w:rsidRPr="003D57A8">
        <w:rPr>
          <w:rFonts w:hint="eastAsia"/>
        </w:rPr>
        <w:t>рівнем</w:t>
      </w:r>
      <w:r w:rsidRPr="003D57A8">
        <w:rPr>
          <w:lang w:val="en-US"/>
        </w:rPr>
        <w:t></w:t>
      </w:r>
      <w:r w:rsidRPr="003D57A8">
        <w:rPr>
          <w:rFonts w:hint="eastAsia"/>
        </w:rPr>
        <w:t>національної</w:t>
      </w:r>
      <w:r w:rsidRPr="003D57A8">
        <w:rPr>
          <w:lang w:val="en-US"/>
        </w:rPr>
        <w:t></w:t>
      </w:r>
      <w:r w:rsidRPr="003D57A8">
        <w:rPr>
          <w:rFonts w:hint="eastAsia"/>
        </w:rPr>
        <w:t>свідомості</w:t>
      </w:r>
      <w:r w:rsidRPr="003D57A8">
        <w:rPr>
          <w:lang w:val="en-US"/>
        </w:rPr>
        <w:t></w:t>
      </w:r>
      <w:r w:rsidRPr="003D57A8">
        <w:rPr>
          <w:rFonts w:hint="eastAsia"/>
        </w:rPr>
        <w:t>та</w:t>
      </w:r>
      <w:r w:rsidRPr="003D57A8">
        <w:rPr>
          <w:lang w:val="en-US"/>
        </w:rPr>
        <w:t></w:t>
      </w:r>
      <w:r w:rsidRPr="003D57A8">
        <w:rPr>
          <w:rFonts w:hint="eastAsia"/>
        </w:rPr>
        <w:t>політичної</w:t>
      </w:r>
      <w:r w:rsidRPr="003D57A8">
        <w:rPr>
          <w:lang w:val="en-US"/>
        </w:rPr>
        <w:t></w:t>
      </w:r>
      <w:r w:rsidRPr="003D57A8">
        <w:rPr>
          <w:rFonts w:hint="eastAsia"/>
        </w:rPr>
        <w:t>культури</w:t>
      </w:r>
      <w:r w:rsidRPr="003D57A8">
        <w:rPr>
          <w:lang w:val="en-US"/>
        </w:rPr>
        <w:t></w:t>
      </w:r>
      <w:r w:rsidRPr="003D57A8">
        <w:rPr>
          <w:rFonts w:hint="eastAsia"/>
        </w:rPr>
        <w:t>української</w:t>
      </w:r>
      <w:r w:rsidRPr="003D57A8">
        <w:rPr>
          <w:lang w:val="en-US"/>
        </w:rPr>
        <w:t></w:t>
      </w:r>
      <w:r w:rsidRPr="003D57A8">
        <w:rPr>
          <w:rFonts w:hint="eastAsia"/>
        </w:rPr>
        <w:t>нації</w:t>
      </w:r>
      <w:r w:rsidRPr="003D57A8">
        <w:rPr>
          <w:lang w:val="en-US"/>
        </w:rPr>
        <w:t></w:t>
      </w:r>
    </w:p>
    <w:p w:rsidR="003D57A8" w:rsidRPr="003D57A8" w:rsidRDefault="003D57A8" w:rsidP="003D57A8">
      <w:r w:rsidRPr="003D57A8">
        <w:rPr>
          <w:rFonts w:hint="eastAsia"/>
        </w:rPr>
        <w:t>належним</w:t>
      </w:r>
      <w:r w:rsidRPr="003D57A8">
        <w:rPr>
          <w:lang w:val="en-US"/>
        </w:rPr>
        <w:t></w:t>
      </w:r>
      <w:r w:rsidRPr="003D57A8">
        <w:rPr>
          <w:rFonts w:hint="eastAsia"/>
        </w:rPr>
        <w:t>фінансуванням</w:t>
      </w:r>
      <w:r w:rsidRPr="003D57A8">
        <w:rPr>
          <w:lang w:val="en-US"/>
        </w:rPr>
        <w:t></w:t>
      </w:r>
      <w:r w:rsidRPr="003D57A8">
        <w:rPr>
          <w:rFonts w:hint="eastAsia"/>
        </w:rPr>
        <w:t>з</w:t>
      </w:r>
      <w:r w:rsidRPr="003D57A8">
        <w:rPr>
          <w:lang w:val="en-US"/>
        </w:rPr>
        <w:t></w:t>
      </w:r>
      <w:r w:rsidRPr="003D57A8">
        <w:rPr>
          <w:rFonts w:hint="eastAsia"/>
        </w:rPr>
        <w:t>боку</w:t>
      </w:r>
      <w:r w:rsidRPr="003D57A8">
        <w:rPr>
          <w:lang w:val="en-US"/>
        </w:rPr>
        <w:t></w:t>
      </w:r>
      <w:r w:rsidRPr="003D57A8">
        <w:rPr>
          <w:rFonts w:hint="eastAsia"/>
        </w:rPr>
        <w:t>держави</w:t>
      </w:r>
      <w:r w:rsidRPr="003D57A8">
        <w:rPr>
          <w:lang w:val="en-US"/>
        </w:rPr>
        <w:t></w:t>
      </w:r>
      <w:r w:rsidRPr="003D57A8">
        <w:rPr>
          <w:lang w:val="en-US"/>
        </w:rPr>
        <w:t></w:t>
      </w:r>
      <w:r w:rsidRPr="003D57A8">
        <w:rPr>
          <w:rFonts w:hint="eastAsia"/>
        </w:rPr>
        <w:t>а</w:t>
      </w:r>
      <w:r w:rsidRPr="003D57A8">
        <w:rPr>
          <w:lang w:val="en-US"/>
        </w:rPr>
        <w:t></w:t>
      </w:r>
      <w:r w:rsidRPr="003D57A8">
        <w:rPr>
          <w:rFonts w:hint="eastAsia"/>
        </w:rPr>
        <w:t>також</w:t>
      </w:r>
      <w:r w:rsidRPr="003D57A8">
        <w:rPr>
          <w:lang w:val="en-US"/>
        </w:rPr>
        <w:t></w:t>
      </w:r>
      <w:r w:rsidRPr="003D57A8">
        <w:rPr>
          <w:rFonts w:hint="eastAsia"/>
        </w:rPr>
        <w:t>залученням</w:t>
      </w:r>
      <w:r w:rsidRPr="003D57A8">
        <w:rPr>
          <w:lang w:val="en-US"/>
        </w:rPr>
        <w:t></w:t>
      </w:r>
      <w:r w:rsidRPr="003D57A8">
        <w:rPr>
          <w:rFonts w:hint="eastAsia"/>
        </w:rPr>
        <w:t>коштів</w:t>
      </w:r>
      <w:r w:rsidRPr="003D57A8">
        <w:rPr>
          <w:lang w:val="en-US"/>
        </w:rPr>
        <w:t></w:t>
      </w:r>
      <w:r w:rsidRPr="003D57A8">
        <w:rPr>
          <w:rFonts w:hint="eastAsia"/>
        </w:rPr>
        <w:t>з</w:t>
      </w:r>
    </w:p>
    <w:p w:rsidR="003D57A8" w:rsidRPr="003D57A8" w:rsidRDefault="003D57A8" w:rsidP="003D57A8">
      <w:pPr>
        <w:rPr>
          <w:lang w:val="en-US"/>
        </w:rPr>
      </w:pPr>
      <w:r w:rsidRPr="003D57A8">
        <w:rPr>
          <w:rFonts w:hint="eastAsia"/>
          <w:lang w:val="en-US"/>
        </w:rPr>
        <w:t>неурядових</w:t>
      </w:r>
      <w:r w:rsidRPr="003D57A8">
        <w:rPr>
          <w:lang w:val="en-US"/>
        </w:rPr>
        <w:t></w:t>
      </w:r>
      <w:r w:rsidRPr="003D57A8">
        <w:rPr>
          <w:rFonts w:hint="eastAsia"/>
          <w:lang w:val="en-US"/>
        </w:rPr>
        <w:t>джерел</w:t>
      </w:r>
      <w:r w:rsidRPr="003D57A8">
        <w:rPr>
          <w:lang w:val="en-US"/>
        </w:rPr>
        <w:t></w:t>
      </w:r>
    </w:p>
    <w:p w:rsidR="003D57A8" w:rsidRPr="003D57A8" w:rsidRDefault="003D57A8" w:rsidP="003D57A8">
      <w:pPr>
        <w:rPr>
          <w:lang w:val="en-US"/>
        </w:rPr>
      </w:pPr>
      <w:r w:rsidRPr="003D57A8">
        <w:rPr>
          <w:rFonts w:hint="eastAsia"/>
          <w:lang w:val="en-US"/>
        </w:rPr>
        <w:t>Використання</w:t>
      </w:r>
      <w:r w:rsidRPr="003D57A8">
        <w:rPr>
          <w:lang w:val="en-US"/>
        </w:rPr>
        <w:t></w:t>
      </w:r>
      <w:r w:rsidRPr="003D57A8">
        <w:rPr>
          <w:rFonts w:hint="eastAsia"/>
          <w:lang w:val="en-US"/>
        </w:rPr>
        <w:t>західних</w:t>
      </w:r>
      <w:r w:rsidRPr="003D57A8">
        <w:rPr>
          <w:lang w:val="en-US"/>
        </w:rPr>
        <w:t></w:t>
      </w:r>
      <w:r w:rsidRPr="003D57A8">
        <w:rPr>
          <w:rFonts w:hint="eastAsia"/>
          <w:lang w:val="en-US"/>
        </w:rPr>
        <w:t>концептуальних</w:t>
      </w:r>
      <w:r w:rsidRPr="003D57A8">
        <w:rPr>
          <w:lang w:val="en-US"/>
        </w:rPr>
        <w:t></w:t>
      </w:r>
      <w:r w:rsidRPr="003D57A8">
        <w:rPr>
          <w:rFonts w:hint="eastAsia"/>
          <w:lang w:val="en-US"/>
        </w:rPr>
        <w:t>підходів</w:t>
      </w:r>
      <w:r w:rsidRPr="003D57A8">
        <w:rPr>
          <w:lang w:val="en-US"/>
        </w:rPr>
        <w:t></w:t>
      </w:r>
      <w:r w:rsidRPr="003D57A8">
        <w:rPr>
          <w:rFonts w:hint="eastAsia"/>
          <w:lang w:val="en-US"/>
        </w:rPr>
        <w:t>та</w:t>
      </w:r>
      <w:r w:rsidRPr="003D57A8">
        <w:rPr>
          <w:lang w:val="en-US"/>
        </w:rPr>
        <w:t></w:t>
      </w:r>
      <w:r w:rsidRPr="003D57A8">
        <w:rPr>
          <w:rFonts w:hint="eastAsia"/>
          <w:lang w:val="en-US"/>
        </w:rPr>
        <w:t>дистанціювання</w:t>
      </w:r>
      <w:r w:rsidRPr="003D57A8">
        <w:rPr>
          <w:lang w:val="en-US"/>
        </w:rPr>
        <w:t></w:t>
      </w:r>
      <w:r w:rsidRPr="003D57A8">
        <w:rPr>
          <w:rFonts w:hint="eastAsia"/>
          <w:lang w:val="en-US"/>
        </w:rPr>
        <w:t>від</w:t>
      </w:r>
    </w:p>
    <w:p w:rsidR="003D57A8" w:rsidRPr="003D57A8" w:rsidRDefault="003D57A8" w:rsidP="003D57A8">
      <w:pPr>
        <w:rPr>
          <w:lang w:val="en-US"/>
        </w:rPr>
      </w:pPr>
      <w:r w:rsidRPr="003D57A8">
        <w:rPr>
          <w:lang w:val="en-US"/>
        </w:rPr>
        <w:t></w:t>
      </w:r>
      <w:r w:rsidRPr="003D57A8">
        <w:rPr>
          <w:rFonts w:hint="eastAsia"/>
          <w:lang w:val="en-US"/>
        </w:rPr>
        <w:t>східних</w:t>
      </w:r>
      <w:r w:rsidRPr="003D57A8">
        <w:rPr>
          <w:lang w:val="en-US"/>
        </w:rPr>
        <w:t></w:t>
      </w:r>
      <w:r w:rsidRPr="003D57A8">
        <w:rPr>
          <w:rFonts w:hint="eastAsia"/>
          <w:lang w:val="en-US"/>
        </w:rPr>
        <w:t>сусідів</w:t>
      </w:r>
      <w:r w:rsidRPr="003D57A8">
        <w:rPr>
          <w:lang w:val="en-US"/>
        </w:rPr>
        <w:t></w:t>
      </w:r>
      <w:r w:rsidRPr="003D57A8">
        <w:rPr>
          <w:lang w:val="en-US"/>
        </w:rPr>
        <w:t></w:t>
      </w:r>
      <w:r w:rsidRPr="003D57A8">
        <w:rPr>
          <w:rFonts w:hint="eastAsia"/>
          <w:lang w:val="en-US"/>
        </w:rPr>
        <w:t>дає</w:t>
      </w:r>
      <w:r w:rsidRPr="003D57A8">
        <w:rPr>
          <w:lang w:val="en-US"/>
        </w:rPr>
        <w:t></w:t>
      </w:r>
      <w:r w:rsidRPr="003D57A8">
        <w:rPr>
          <w:rFonts w:hint="eastAsia"/>
          <w:lang w:val="en-US"/>
        </w:rPr>
        <w:t>чітке</w:t>
      </w:r>
      <w:r w:rsidRPr="003D57A8">
        <w:rPr>
          <w:lang w:val="en-US"/>
        </w:rPr>
        <w:t></w:t>
      </w:r>
      <w:r w:rsidRPr="003D57A8">
        <w:rPr>
          <w:rFonts w:hint="eastAsia"/>
          <w:lang w:val="en-US"/>
        </w:rPr>
        <w:t>розуміння</w:t>
      </w:r>
      <w:r w:rsidRPr="003D57A8">
        <w:rPr>
          <w:lang w:val="en-US"/>
        </w:rPr>
        <w:t></w:t>
      </w:r>
      <w:r w:rsidRPr="003D57A8">
        <w:rPr>
          <w:rFonts w:hint="eastAsia"/>
          <w:lang w:val="en-US"/>
        </w:rPr>
        <w:t>напрямку</w:t>
      </w:r>
      <w:r w:rsidRPr="003D57A8">
        <w:rPr>
          <w:lang w:val="en-US"/>
        </w:rPr>
        <w:t></w:t>
      </w:r>
      <w:r w:rsidRPr="003D57A8">
        <w:rPr>
          <w:rFonts w:hint="eastAsia"/>
          <w:lang w:val="en-US"/>
        </w:rPr>
        <w:t>формування</w:t>
      </w:r>
      <w:r w:rsidRPr="003D57A8">
        <w:rPr>
          <w:lang w:val="en-US"/>
        </w:rPr>
        <w:t></w:t>
      </w:r>
      <w:r w:rsidRPr="003D57A8">
        <w:rPr>
          <w:rFonts w:hint="eastAsia"/>
          <w:lang w:val="en-US"/>
        </w:rPr>
        <w:t>бренду</w:t>
      </w:r>
    </w:p>
    <w:p w:rsidR="003D57A8" w:rsidRPr="003D57A8" w:rsidRDefault="003D57A8" w:rsidP="003D57A8">
      <w:pPr>
        <w:rPr>
          <w:lang w:val="en-US"/>
        </w:rPr>
      </w:pPr>
      <w:r w:rsidRPr="003D57A8">
        <w:rPr>
          <w:rFonts w:hint="eastAsia"/>
          <w:lang w:val="en-US"/>
        </w:rPr>
        <w:t>незалежної</w:t>
      </w:r>
      <w:r w:rsidRPr="003D57A8">
        <w:rPr>
          <w:lang w:val="en-US"/>
        </w:rPr>
        <w:t></w:t>
      </w:r>
      <w:r w:rsidRPr="003D57A8">
        <w:rPr>
          <w:rFonts w:hint="eastAsia"/>
          <w:lang w:val="en-US"/>
        </w:rPr>
        <w:t>української</w:t>
      </w:r>
      <w:r w:rsidRPr="003D57A8">
        <w:rPr>
          <w:lang w:val="en-US"/>
        </w:rPr>
        <w:t></w:t>
      </w:r>
      <w:r w:rsidRPr="003D57A8">
        <w:rPr>
          <w:rFonts w:hint="eastAsia"/>
          <w:lang w:val="en-US"/>
        </w:rPr>
        <w:t>держави</w:t>
      </w:r>
      <w:r w:rsidRPr="003D57A8">
        <w:rPr>
          <w:lang w:val="en-US"/>
        </w:rPr>
        <w:t></w:t>
      </w:r>
      <w:r w:rsidRPr="003D57A8">
        <w:rPr>
          <w:rFonts w:hint="eastAsia"/>
          <w:lang w:val="en-US"/>
        </w:rPr>
        <w:t>та</w:t>
      </w:r>
      <w:r w:rsidRPr="003D57A8">
        <w:rPr>
          <w:lang w:val="en-US"/>
        </w:rPr>
        <w:t></w:t>
      </w:r>
      <w:r w:rsidRPr="003D57A8">
        <w:rPr>
          <w:rFonts w:hint="eastAsia"/>
          <w:lang w:val="en-US"/>
        </w:rPr>
        <w:t>механізмів</w:t>
      </w:r>
      <w:r w:rsidRPr="003D57A8">
        <w:rPr>
          <w:lang w:val="en-US"/>
        </w:rPr>
        <w:t></w:t>
      </w:r>
      <w:r w:rsidRPr="003D57A8">
        <w:rPr>
          <w:rFonts w:hint="eastAsia"/>
          <w:lang w:val="en-US"/>
        </w:rPr>
        <w:t>позиціонування</w:t>
      </w:r>
      <w:r w:rsidRPr="003D57A8">
        <w:rPr>
          <w:lang w:val="en-US"/>
        </w:rPr>
        <w:t></w:t>
      </w:r>
      <w:r w:rsidRPr="003D57A8">
        <w:rPr>
          <w:rFonts w:hint="eastAsia"/>
          <w:lang w:val="en-US"/>
        </w:rPr>
        <w:t>бренду</w:t>
      </w:r>
    </w:p>
    <w:p w:rsidR="003D57A8" w:rsidRPr="003D57A8" w:rsidRDefault="003D57A8" w:rsidP="003D57A8">
      <w:pPr>
        <w:rPr>
          <w:lang w:val="en-US"/>
        </w:rPr>
      </w:pPr>
      <w:r w:rsidRPr="003D57A8">
        <w:rPr>
          <w:rFonts w:hint="eastAsia"/>
          <w:lang w:val="en-US"/>
        </w:rPr>
        <w:t>держави</w:t>
      </w:r>
      <w:r w:rsidRPr="003D57A8">
        <w:rPr>
          <w:lang w:val="en-US"/>
        </w:rPr>
        <w:t></w:t>
      </w:r>
      <w:r w:rsidRPr="003D57A8">
        <w:rPr>
          <w:rFonts w:hint="eastAsia"/>
          <w:lang w:val="en-US"/>
        </w:rPr>
        <w:t>на</w:t>
      </w:r>
      <w:r w:rsidRPr="003D57A8">
        <w:rPr>
          <w:lang w:val="en-US"/>
        </w:rPr>
        <w:t></w:t>
      </w:r>
      <w:r w:rsidRPr="003D57A8">
        <w:rPr>
          <w:rFonts w:hint="eastAsia"/>
          <w:lang w:val="en-US"/>
        </w:rPr>
        <w:t>світовій</w:t>
      </w:r>
      <w:r w:rsidRPr="003D57A8">
        <w:rPr>
          <w:lang w:val="en-US"/>
        </w:rPr>
        <w:t></w:t>
      </w:r>
      <w:r w:rsidRPr="003D57A8">
        <w:rPr>
          <w:rFonts w:hint="eastAsia"/>
          <w:lang w:val="en-US"/>
        </w:rPr>
        <w:t>політичній</w:t>
      </w:r>
      <w:r w:rsidRPr="003D57A8">
        <w:rPr>
          <w:lang w:val="en-US"/>
        </w:rPr>
        <w:t></w:t>
      </w:r>
      <w:r w:rsidRPr="003D57A8">
        <w:rPr>
          <w:rFonts w:hint="eastAsia"/>
          <w:lang w:val="en-US"/>
        </w:rPr>
        <w:t>арені</w:t>
      </w:r>
      <w:r w:rsidRPr="003D57A8">
        <w:rPr>
          <w:lang w:val="en-US"/>
        </w:rPr>
        <w:t></w:t>
      </w:r>
      <w:r w:rsidRPr="003D57A8">
        <w:rPr>
          <w:lang w:val="en-US"/>
        </w:rPr>
        <w:t></w:t>
      </w:r>
      <w:r w:rsidRPr="003D57A8">
        <w:rPr>
          <w:rFonts w:hint="eastAsia"/>
          <w:lang w:val="en-US"/>
        </w:rPr>
        <w:t>Негативним</w:t>
      </w:r>
      <w:r w:rsidRPr="003D57A8">
        <w:rPr>
          <w:lang w:val="en-US"/>
        </w:rPr>
        <w:t></w:t>
      </w:r>
      <w:r w:rsidRPr="003D57A8">
        <w:rPr>
          <w:rFonts w:hint="eastAsia"/>
          <w:lang w:val="en-US"/>
        </w:rPr>
        <w:t>чинниками</w:t>
      </w:r>
      <w:r w:rsidRPr="003D57A8">
        <w:rPr>
          <w:lang w:val="en-US"/>
        </w:rPr>
        <w:t></w:t>
      </w:r>
      <w:r w:rsidRPr="003D57A8">
        <w:rPr>
          <w:lang w:val="en-US"/>
        </w:rPr>
        <w:t></w:t>
      </w:r>
      <w:r w:rsidRPr="003D57A8">
        <w:rPr>
          <w:rFonts w:hint="eastAsia"/>
          <w:lang w:val="en-US"/>
        </w:rPr>
        <w:t>які</w:t>
      </w:r>
      <w:r w:rsidRPr="003D57A8">
        <w:rPr>
          <w:lang w:val="en-US"/>
        </w:rPr>
        <w:t></w:t>
      </w:r>
      <w:r w:rsidRPr="003D57A8">
        <w:rPr>
          <w:rFonts w:hint="eastAsia"/>
          <w:lang w:val="en-US"/>
        </w:rPr>
        <w:t>знижують</w:t>
      </w:r>
    </w:p>
    <w:p w:rsidR="003D57A8" w:rsidRPr="003D57A8" w:rsidRDefault="003D57A8" w:rsidP="003D57A8">
      <w:pPr>
        <w:rPr>
          <w:lang w:val="en-US"/>
        </w:rPr>
      </w:pPr>
      <w:r w:rsidRPr="003D57A8">
        <w:rPr>
          <w:rFonts w:hint="eastAsia"/>
          <w:lang w:val="en-US"/>
        </w:rPr>
        <w:t>цінність</w:t>
      </w:r>
      <w:r w:rsidRPr="003D57A8">
        <w:rPr>
          <w:lang w:val="en-US"/>
        </w:rPr>
        <w:t></w:t>
      </w:r>
      <w:r w:rsidRPr="003D57A8">
        <w:rPr>
          <w:rFonts w:hint="eastAsia"/>
          <w:lang w:val="en-US"/>
        </w:rPr>
        <w:t>державного</w:t>
      </w:r>
      <w:r w:rsidRPr="003D57A8">
        <w:rPr>
          <w:lang w:val="en-US"/>
        </w:rPr>
        <w:t></w:t>
      </w:r>
      <w:r w:rsidRPr="003D57A8">
        <w:rPr>
          <w:rFonts w:hint="eastAsia"/>
          <w:lang w:val="en-US"/>
        </w:rPr>
        <w:t>бренду</w:t>
      </w:r>
      <w:r w:rsidRPr="003D57A8">
        <w:rPr>
          <w:lang w:val="en-US"/>
        </w:rPr>
        <w:t></w:t>
      </w:r>
      <w:r w:rsidRPr="003D57A8">
        <w:rPr>
          <w:rFonts w:hint="eastAsia"/>
          <w:lang w:val="en-US"/>
        </w:rPr>
        <w:t>України</w:t>
      </w:r>
      <w:r w:rsidRPr="003D57A8">
        <w:rPr>
          <w:lang w:val="en-US"/>
        </w:rPr>
        <w:t></w:t>
      </w:r>
      <w:r w:rsidRPr="003D57A8">
        <w:rPr>
          <w:lang w:val="en-US"/>
        </w:rPr>
        <w:t></w:t>
      </w:r>
      <w:r w:rsidRPr="003D57A8">
        <w:rPr>
          <w:rFonts w:hint="eastAsia"/>
          <w:lang w:val="en-US"/>
        </w:rPr>
        <w:t>є</w:t>
      </w:r>
      <w:r w:rsidRPr="003D57A8">
        <w:rPr>
          <w:lang w:val="en-US"/>
        </w:rPr>
        <w:t></w:t>
      </w:r>
      <w:r w:rsidRPr="003D57A8">
        <w:rPr>
          <w:rFonts w:hint="eastAsia"/>
          <w:lang w:val="en-US"/>
        </w:rPr>
        <w:t>як</w:t>
      </w:r>
      <w:r w:rsidRPr="003D57A8">
        <w:rPr>
          <w:lang w:val="en-US"/>
        </w:rPr>
        <w:t></w:t>
      </w:r>
      <w:r w:rsidRPr="003D57A8">
        <w:rPr>
          <w:rFonts w:hint="eastAsia"/>
          <w:lang w:val="en-US"/>
        </w:rPr>
        <w:t>об’єктивні</w:t>
      </w:r>
      <w:r w:rsidRPr="003D57A8">
        <w:rPr>
          <w:lang w:val="en-US"/>
        </w:rPr>
        <w:t></w:t>
      </w:r>
      <w:r w:rsidRPr="003D57A8">
        <w:rPr>
          <w:rFonts w:hint="eastAsia"/>
          <w:lang w:val="en-US"/>
        </w:rPr>
        <w:t>обставини</w:t>
      </w:r>
      <w:r w:rsidRPr="003D57A8">
        <w:rPr>
          <w:lang w:val="en-US"/>
        </w:rPr>
        <w:t></w:t>
      </w:r>
      <w:r w:rsidRPr="003D57A8">
        <w:rPr>
          <w:rFonts w:hint="eastAsia"/>
          <w:lang w:val="en-US"/>
        </w:rPr>
        <w:t>–</w:t>
      </w:r>
      <w:r w:rsidRPr="003D57A8">
        <w:rPr>
          <w:lang w:val="en-US"/>
        </w:rPr>
        <w:t></w:t>
      </w:r>
      <w:r w:rsidRPr="003D57A8">
        <w:rPr>
          <w:rFonts w:hint="eastAsia"/>
          <w:lang w:val="en-US"/>
        </w:rPr>
        <w:t>збройний</w:t>
      </w:r>
    </w:p>
    <w:p w:rsidR="003D57A8" w:rsidRPr="003D57A8" w:rsidRDefault="003D57A8" w:rsidP="003D57A8">
      <w:pPr>
        <w:rPr>
          <w:lang w:val="en-US"/>
        </w:rPr>
      </w:pPr>
      <w:r w:rsidRPr="003D57A8">
        <w:rPr>
          <w:rFonts w:hint="eastAsia"/>
          <w:lang w:val="en-US"/>
        </w:rPr>
        <w:t>конфлікт</w:t>
      </w:r>
      <w:r w:rsidRPr="003D57A8">
        <w:rPr>
          <w:lang w:val="en-US"/>
        </w:rPr>
        <w:t></w:t>
      </w:r>
      <w:r w:rsidRPr="003D57A8">
        <w:rPr>
          <w:rFonts w:hint="eastAsia"/>
          <w:lang w:val="en-US"/>
        </w:rPr>
        <w:t>на</w:t>
      </w:r>
      <w:r w:rsidRPr="003D57A8">
        <w:rPr>
          <w:lang w:val="en-US"/>
        </w:rPr>
        <w:t></w:t>
      </w:r>
      <w:r w:rsidRPr="003D57A8">
        <w:rPr>
          <w:rFonts w:hint="eastAsia"/>
          <w:lang w:val="en-US"/>
        </w:rPr>
        <w:t>Сході</w:t>
      </w:r>
      <w:r w:rsidRPr="003D57A8">
        <w:rPr>
          <w:lang w:val="en-US"/>
        </w:rPr>
        <w:t></w:t>
      </w:r>
      <w:r w:rsidRPr="003D57A8">
        <w:rPr>
          <w:rFonts w:hint="eastAsia"/>
          <w:lang w:val="en-US"/>
        </w:rPr>
        <w:t>країни</w:t>
      </w:r>
      <w:r w:rsidRPr="003D57A8">
        <w:rPr>
          <w:lang w:val="en-US"/>
        </w:rPr>
        <w:t></w:t>
      </w:r>
      <w:r w:rsidRPr="003D57A8">
        <w:rPr>
          <w:lang w:val="en-US"/>
        </w:rPr>
        <w:t></w:t>
      </w:r>
      <w:r w:rsidRPr="003D57A8">
        <w:rPr>
          <w:rFonts w:hint="eastAsia"/>
          <w:lang w:val="en-US"/>
        </w:rPr>
        <w:t>тимчасова</w:t>
      </w:r>
      <w:r w:rsidRPr="003D57A8">
        <w:rPr>
          <w:lang w:val="en-US"/>
        </w:rPr>
        <w:t></w:t>
      </w:r>
      <w:r w:rsidRPr="003D57A8">
        <w:rPr>
          <w:rFonts w:hint="eastAsia"/>
          <w:lang w:val="en-US"/>
        </w:rPr>
        <w:t>окупація</w:t>
      </w:r>
      <w:r w:rsidRPr="003D57A8">
        <w:rPr>
          <w:lang w:val="en-US"/>
        </w:rPr>
        <w:t></w:t>
      </w:r>
      <w:r w:rsidRPr="003D57A8">
        <w:rPr>
          <w:rFonts w:hint="eastAsia"/>
          <w:lang w:val="en-US"/>
        </w:rPr>
        <w:t>Криму</w:t>
      </w:r>
      <w:r w:rsidRPr="003D57A8">
        <w:rPr>
          <w:lang w:val="en-US"/>
        </w:rPr>
        <w:t></w:t>
      </w:r>
      <w:r w:rsidRPr="003D57A8">
        <w:rPr>
          <w:lang w:val="en-US"/>
        </w:rPr>
        <w:t></w:t>
      </w:r>
      <w:r w:rsidRPr="003D57A8">
        <w:rPr>
          <w:rFonts w:hint="eastAsia"/>
          <w:lang w:val="en-US"/>
        </w:rPr>
        <w:t>так</w:t>
      </w:r>
      <w:r w:rsidRPr="003D57A8">
        <w:rPr>
          <w:lang w:val="en-US"/>
        </w:rPr>
        <w:t></w:t>
      </w:r>
      <w:r w:rsidRPr="003D57A8">
        <w:rPr>
          <w:rFonts w:hint="eastAsia"/>
          <w:lang w:val="en-US"/>
        </w:rPr>
        <w:t>і</w:t>
      </w:r>
      <w:r w:rsidRPr="003D57A8">
        <w:rPr>
          <w:lang w:val="en-US"/>
        </w:rPr>
        <w:t></w:t>
      </w:r>
      <w:r w:rsidRPr="003D57A8">
        <w:rPr>
          <w:rFonts w:hint="eastAsia"/>
          <w:lang w:val="en-US"/>
        </w:rPr>
        <w:t>суб’єктивні</w:t>
      </w:r>
      <w:r w:rsidRPr="003D57A8">
        <w:rPr>
          <w:lang w:val="en-US"/>
        </w:rPr>
        <w:t></w:t>
      </w:r>
    </w:p>
    <w:p w:rsidR="003D57A8" w:rsidRPr="003D57A8" w:rsidRDefault="003D57A8" w:rsidP="003D57A8">
      <w:pPr>
        <w:rPr>
          <w:lang w:val="en-US"/>
        </w:rPr>
      </w:pPr>
      <w:r w:rsidRPr="003D57A8">
        <w:rPr>
          <w:rFonts w:hint="eastAsia"/>
          <w:lang w:val="en-US"/>
        </w:rPr>
        <w:t>внутрішньополітичні</w:t>
      </w:r>
      <w:r w:rsidRPr="003D57A8">
        <w:rPr>
          <w:lang w:val="en-US"/>
        </w:rPr>
        <w:t></w:t>
      </w:r>
      <w:r w:rsidRPr="003D57A8">
        <w:rPr>
          <w:rFonts w:hint="eastAsia"/>
          <w:lang w:val="en-US"/>
        </w:rPr>
        <w:t>чинники</w:t>
      </w:r>
      <w:r w:rsidRPr="003D57A8">
        <w:rPr>
          <w:lang w:val="en-US"/>
        </w:rPr>
        <w:t></w:t>
      </w:r>
      <w:r w:rsidRPr="003D57A8">
        <w:rPr>
          <w:rFonts w:hint="eastAsia"/>
          <w:lang w:val="en-US"/>
        </w:rPr>
        <w:t>–</w:t>
      </w:r>
      <w:r w:rsidRPr="003D57A8">
        <w:rPr>
          <w:lang w:val="en-US"/>
        </w:rPr>
        <w:t></w:t>
      </w:r>
      <w:r w:rsidRPr="003D57A8">
        <w:rPr>
          <w:rFonts w:hint="eastAsia"/>
          <w:lang w:val="en-US"/>
        </w:rPr>
        <w:t>такі</w:t>
      </w:r>
      <w:r w:rsidRPr="003D57A8">
        <w:rPr>
          <w:lang w:val="en-US"/>
        </w:rPr>
        <w:t></w:t>
      </w:r>
      <w:r w:rsidRPr="003D57A8">
        <w:rPr>
          <w:lang w:val="en-US"/>
        </w:rPr>
        <w:t></w:t>
      </w:r>
      <w:r w:rsidRPr="003D57A8">
        <w:rPr>
          <w:rFonts w:hint="eastAsia"/>
          <w:lang w:val="en-US"/>
        </w:rPr>
        <w:t>як</w:t>
      </w:r>
      <w:r w:rsidRPr="003D57A8">
        <w:rPr>
          <w:lang w:val="en-US"/>
        </w:rPr>
        <w:t></w:t>
      </w:r>
      <w:r w:rsidRPr="003D57A8">
        <w:rPr>
          <w:rFonts w:hint="eastAsia"/>
          <w:lang w:val="en-US"/>
        </w:rPr>
        <w:t>корумпованість</w:t>
      </w:r>
      <w:r w:rsidRPr="003D57A8">
        <w:rPr>
          <w:lang w:val="en-US"/>
        </w:rPr>
        <w:t></w:t>
      </w:r>
      <w:r w:rsidRPr="003D57A8">
        <w:rPr>
          <w:rFonts w:hint="eastAsia"/>
          <w:lang w:val="en-US"/>
        </w:rPr>
        <w:t>влади</w:t>
      </w:r>
      <w:r w:rsidRPr="003D57A8">
        <w:rPr>
          <w:lang w:val="en-US"/>
        </w:rPr>
        <w:t></w:t>
      </w:r>
      <w:r w:rsidRPr="003D57A8">
        <w:rPr>
          <w:lang w:val="en-US"/>
        </w:rPr>
        <w:t></w:t>
      </w:r>
      <w:r w:rsidRPr="003D57A8">
        <w:rPr>
          <w:rFonts w:hint="eastAsia"/>
          <w:lang w:val="en-US"/>
        </w:rPr>
        <w:t>відсутність</w:t>
      </w:r>
    </w:p>
    <w:p w:rsidR="003D57A8" w:rsidRPr="003D57A8" w:rsidRDefault="003D57A8" w:rsidP="003D57A8">
      <w:pPr>
        <w:rPr>
          <w:lang w:val="en-US"/>
        </w:rPr>
      </w:pPr>
      <w:r w:rsidRPr="003D57A8">
        <w:rPr>
          <w:lang w:val="en-US"/>
        </w:rPr>
        <w:t></w:t>
      </w:r>
      <w:r w:rsidRPr="003D57A8">
        <w:rPr>
          <w:lang w:val="en-US"/>
        </w:rPr>
        <w:t></w:t>
      </w:r>
      <w:r w:rsidRPr="003D57A8">
        <w:rPr>
          <w:lang w:val="en-US"/>
        </w:rPr>
        <w:t></w:t>
      </w:r>
    </w:p>
    <w:p w:rsidR="003D57A8" w:rsidRPr="003D57A8" w:rsidRDefault="003D57A8" w:rsidP="003D57A8">
      <w:pPr>
        <w:rPr>
          <w:lang w:val="en-US"/>
        </w:rPr>
      </w:pPr>
      <w:r w:rsidRPr="003D57A8">
        <w:rPr>
          <w:rFonts w:hint="eastAsia"/>
          <w:lang w:val="en-US"/>
        </w:rPr>
        <w:t>дієвих</w:t>
      </w:r>
      <w:r w:rsidRPr="003D57A8">
        <w:rPr>
          <w:lang w:val="en-US"/>
        </w:rPr>
        <w:t></w:t>
      </w:r>
      <w:r w:rsidRPr="003D57A8">
        <w:rPr>
          <w:rFonts w:hint="eastAsia"/>
          <w:lang w:val="en-US"/>
        </w:rPr>
        <w:t>та</w:t>
      </w:r>
      <w:r w:rsidRPr="003D57A8">
        <w:rPr>
          <w:lang w:val="en-US"/>
        </w:rPr>
        <w:t></w:t>
      </w:r>
      <w:r w:rsidRPr="003D57A8">
        <w:rPr>
          <w:rFonts w:hint="eastAsia"/>
          <w:lang w:val="en-US"/>
        </w:rPr>
        <w:t>ефективних</w:t>
      </w:r>
      <w:r w:rsidRPr="003D57A8">
        <w:rPr>
          <w:lang w:val="en-US"/>
        </w:rPr>
        <w:t></w:t>
      </w:r>
      <w:r w:rsidRPr="003D57A8">
        <w:rPr>
          <w:rFonts w:hint="eastAsia"/>
          <w:lang w:val="en-US"/>
        </w:rPr>
        <w:t>реформ</w:t>
      </w:r>
      <w:r w:rsidRPr="003D57A8">
        <w:rPr>
          <w:lang w:val="en-US"/>
        </w:rPr>
        <w:t></w:t>
      </w:r>
      <w:r w:rsidRPr="003D57A8">
        <w:rPr>
          <w:lang w:val="en-US"/>
        </w:rPr>
        <w:t></w:t>
      </w:r>
      <w:r w:rsidRPr="003D57A8">
        <w:rPr>
          <w:rFonts w:hint="eastAsia"/>
          <w:lang w:val="en-US"/>
        </w:rPr>
        <w:t>відсутність</w:t>
      </w:r>
      <w:r w:rsidRPr="003D57A8">
        <w:rPr>
          <w:lang w:val="en-US"/>
        </w:rPr>
        <w:t></w:t>
      </w:r>
      <w:r w:rsidRPr="003D57A8">
        <w:rPr>
          <w:rFonts w:hint="eastAsia"/>
          <w:lang w:val="en-US"/>
        </w:rPr>
        <w:t>чіткої</w:t>
      </w:r>
      <w:r w:rsidRPr="003D57A8">
        <w:rPr>
          <w:lang w:val="en-US"/>
        </w:rPr>
        <w:t></w:t>
      </w:r>
      <w:r w:rsidRPr="003D57A8">
        <w:rPr>
          <w:rFonts w:hint="eastAsia"/>
          <w:lang w:val="en-US"/>
        </w:rPr>
        <w:t>стратегії</w:t>
      </w:r>
      <w:r w:rsidRPr="003D57A8">
        <w:rPr>
          <w:lang w:val="en-US"/>
        </w:rPr>
        <w:t></w:t>
      </w:r>
      <w:r w:rsidRPr="003D57A8">
        <w:rPr>
          <w:rFonts w:hint="eastAsia"/>
          <w:lang w:val="en-US"/>
        </w:rPr>
        <w:t>формування</w:t>
      </w:r>
    </w:p>
    <w:p w:rsidR="003D57A8" w:rsidRPr="003D57A8" w:rsidRDefault="003D57A8" w:rsidP="003D57A8">
      <w:pPr>
        <w:rPr>
          <w:lang w:val="en-US"/>
        </w:rPr>
      </w:pPr>
      <w:r w:rsidRPr="003D57A8">
        <w:rPr>
          <w:rFonts w:hint="eastAsia"/>
          <w:lang w:val="en-US"/>
        </w:rPr>
        <w:t>національного</w:t>
      </w:r>
      <w:r w:rsidRPr="003D57A8">
        <w:rPr>
          <w:lang w:val="en-US"/>
        </w:rPr>
        <w:t></w:t>
      </w:r>
      <w:r w:rsidRPr="003D57A8">
        <w:rPr>
          <w:rFonts w:hint="eastAsia"/>
          <w:lang w:val="en-US"/>
        </w:rPr>
        <w:t>державного</w:t>
      </w:r>
      <w:r w:rsidRPr="003D57A8">
        <w:rPr>
          <w:lang w:val="en-US"/>
        </w:rPr>
        <w:t></w:t>
      </w:r>
      <w:r w:rsidRPr="003D57A8">
        <w:rPr>
          <w:rFonts w:hint="eastAsia"/>
          <w:lang w:val="en-US"/>
        </w:rPr>
        <w:t>бренду</w:t>
      </w:r>
      <w:r w:rsidRPr="003D57A8">
        <w:rPr>
          <w:lang w:val="en-US"/>
        </w:rPr>
        <w:t></w:t>
      </w:r>
      <w:r w:rsidRPr="003D57A8">
        <w:rPr>
          <w:lang w:val="en-US"/>
        </w:rPr>
        <w:t></w:t>
      </w:r>
      <w:r w:rsidRPr="003D57A8">
        <w:rPr>
          <w:rFonts w:hint="eastAsia"/>
          <w:lang w:val="en-US"/>
        </w:rPr>
        <w:t>відсутність</w:t>
      </w:r>
      <w:r w:rsidRPr="003D57A8">
        <w:rPr>
          <w:lang w:val="en-US"/>
        </w:rPr>
        <w:t></w:t>
      </w:r>
      <w:r w:rsidRPr="003D57A8">
        <w:rPr>
          <w:lang w:val="en-US"/>
        </w:rPr>
        <w:t></w:t>
      </w:r>
      <w:r w:rsidRPr="003D57A8">
        <w:rPr>
          <w:rFonts w:hint="eastAsia"/>
          <w:lang w:val="en-US"/>
        </w:rPr>
        <w:t>національної</w:t>
      </w:r>
      <w:r w:rsidRPr="003D57A8">
        <w:rPr>
          <w:lang w:val="en-US"/>
        </w:rPr>
        <w:t></w:t>
      </w:r>
      <w:r w:rsidRPr="003D57A8">
        <w:rPr>
          <w:rFonts w:hint="eastAsia"/>
          <w:lang w:val="en-US"/>
        </w:rPr>
        <w:t>ідеї</w:t>
      </w:r>
      <w:r w:rsidRPr="003D57A8">
        <w:rPr>
          <w:lang w:val="en-US"/>
        </w:rPr>
        <w:t></w:t>
      </w:r>
      <w:r w:rsidRPr="003D57A8">
        <w:rPr>
          <w:lang w:val="en-US"/>
        </w:rPr>
        <w:t></w:t>
      </w:r>
      <w:r w:rsidRPr="003D57A8">
        <w:rPr>
          <w:rFonts w:hint="eastAsia"/>
          <w:lang w:val="en-US"/>
        </w:rPr>
        <w:t>та</w:t>
      </w:r>
    </w:p>
    <w:p w:rsidR="003D57A8" w:rsidRPr="003D57A8" w:rsidRDefault="003D57A8" w:rsidP="003D57A8">
      <w:pPr>
        <w:rPr>
          <w:lang w:val="en-US"/>
        </w:rPr>
      </w:pPr>
      <w:r w:rsidRPr="003D57A8">
        <w:rPr>
          <w:rFonts w:hint="eastAsia"/>
          <w:lang w:val="en-US"/>
        </w:rPr>
        <w:t>консолідації</w:t>
      </w:r>
      <w:r w:rsidRPr="003D57A8">
        <w:rPr>
          <w:lang w:val="en-US"/>
        </w:rPr>
        <w:t></w:t>
      </w:r>
      <w:r w:rsidRPr="003D57A8">
        <w:rPr>
          <w:rFonts w:hint="eastAsia"/>
          <w:lang w:val="en-US"/>
        </w:rPr>
        <w:t>зусиль</w:t>
      </w:r>
      <w:r w:rsidRPr="003D57A8">
        <w:rPr>
          <w:lang w:val="en-US"/>
        </w:rPr>
        <w:t></w:t>
      </w:r>
      <w:r w:rsidRPr="003D57A8">
        <w:rPr>
          <w:rFonts w:hint="eastAsia"/>
          <w:lang w:val="en-US"/>
        </w:rPr>
        <w:t>органів</w:t>
      </w:r>
      <w:r w:rsidRPr="003D57A8">
        <w:rPr>
          <w:lang w:val="en-US"/>
        </w:rPr>
        <w:t></w:t>
      </w:r>
      <w:r w:rsidRPr="003D57A8">
        <w:rPr>
          <w:rFonts w:hint="eastAsia"/>
          <w:lang w:val="en-US"/>
        </w:rPr>
        <w:t>державної</w:t>
      </w:r>
      <w:r w:rsidRPr="003D57A8">
        <w:rPr>
          <w:lang w:val="en-US"/>
        </w:rPr>
        <w:t></w:t>
      </w:r>
      <w:r w:rsidRPr="003D57A8">
        <w:rPr>
          <w:rFonts w:hint="eastAsia"/>
          <w:lang w:val="en-US"/>
        </w:rPr>
        <w:t>влади</w:t>
      </w:r>
      <w:r w:rsidRPr="003D57A8">
        <w:rPr>
          <w:lang w:val="en-US"/>
        </w:rPr>
        <w:t></w:t>
      </w:r>
      <w:r w:rsidRPr="003D57A8">
        <w:rPr>
          <w:lang w:val="en-US"/>
        </w:rPr>
        <w:t></w:t>
      </w:r>
      <w:r w:rsidRPr="003D57A8">
        <w:rPr>
          <w:rFonts w:hint="eastAsia"/>
          <w:lang w:val="en-US"/>
        </w:rPr>
        <w:t>бізнесу</w:t>
      </w:r>
      <w:r w:rsidRPr="003D57A8">
        <w:rPr>
          <w:lang w:val="en-US"/>
        </w:rPr>
        <w:t></w:t>
      </w:r>
      <w:r w:rsidRPr="003D57A8">
        <w:rPr>
          <w:lang w:val="en-US"/>
        </w:rPr>
        <w:t></w:t>
      </w:r>
      <w:r w:rsidRPr="003D57A8">
        <w:rPr>
          <w:rFonts w:hint="eastAsia"/>
          <w:lang w:val="en-US"/>
        </w:rPr>
        <w:t>неурядових</w:t>
      </w:r>
    </w:p>
    <w:p w:rsidR="003D57A8" w:rsidRPr="003D57A8" w:rsidRDefault="003D57A8" w:rsidP="003D57A8">
      <w:pPr>
        <w:rPr>
          <w:lang w:val="en-US"/>
        </w:rPr>
      </w:pPr>
      <w:r w:rsidRPr="003D57A8">
        <w:rPr>
          <w:rFonts w:hint="eastAsia"/>
          <w:lang w:val="en-US"/>
        </w:rPr>
        <w:t>громадських</w:t>
      </w:r>
      <w:r w:rsidRPr="003D57A8">
        <w:rPr>
          <w:lang w:val="en-US"/>
        </w:rPr>
        <w:t></w:t>
      </w:r>
      <w:r w:rsidRPr="003D57A8">
        <w:rPr>
          <w:rFonts w:hint="eastAsia"/>
          <w:lang w:val="en-US"/>
        </w:rPr>
        <w:t>організацій</w:t>
      </w:r>
      <w:r w:rsidRPr="003D57A8">
        <w:rPr>
          <w:lang w:val="en-US"/>
        </w:rPr>
        <w:t></w:t>
      </w:r>
      <w:r w:rsidRPr="003D57A8">
        <w:rPr>
          <w:lang w:val="en-US"/>
        </w:rPr>
        <w:t></w:t>
      </w:r>
      <w:r w:rsidRPr="003D57A8">
        <w:rPr>
          <w:rFonts w:hint="eastAsia"/>
          <w:lang w:val="en-US"/>
        </w:rPr>
        <w:t>представників</w:t>
      </w:r>
      <w:r w:rsidRPr="003D57A8">
        <w:rPr>
          <w:lang w:val="en-US"/>
        </w:rPr>
        <w:t></w:t>
      </w:r>
      <w:r w:rsidRPr="003D57A8">
        <w:rPr>
          <w:rFonts w:hint="eastAsia"/>
          <w:lang w:val="en-US"/>
        </w:rPr>
        <w:t>України</w:t>
      </w:r>
      <w:r w:rsidRPr="003D57A8">
        <w:rPr>
          <w:lang w:val="en-US"/>
        </w:rPr>
        <w:t></w:t>
      </w:r>
      <w:r w:rsidRPr="003D57A8">
        <w:rPr>
          <w:rFonts w:hint="eastAsia"/>
          <w:lang w:val="en-US"/>
        </w:rPr>
        <w:t>за</w:t>
      </w:r>
      <w:r w:rsidRPr="003D57A8">
        <w:rPr>
          <w:lang w:val="en-US"/>
        </w:rPr>
        <w:t></w:t>
      </w:r>
      <w:r w:rsidRPr="003D57A8">
        <w:rPr>
          <w:rFonts w:hint="eastAsia"/>
          <w:lang w:val="en-US"/>
        </w:rPr>
        <w:t>кордоном</w:t>
      </w:r>
      <w:r w:rsidRPr="003D57A8">
        <w:rPr>
          <w:lang w:val="en-US"/>
        </w:rPr>
        <w:t></w:t>
      </w:r>
      <w:r w:rsidRPr="003D57A8">
        <w:rPr>
          <w:lang w:val="en-US"/>
        </w:rPr>
        <w:t></w:t>
      </w:r>
      <w:r w:rsidRPr="003D57A8">
        <w:rPr>
          <w:rFonts w:hint="eastAsia"/>
          <w:lang w:val="en-US"/>
        </w:rPr>
        <w:t>української</w:t>
      </w:r>
    </w:p>
    <w:p w:rsidR="003D57A8" w:rsidRPr="003D57A8" w:rsidRDefault="003D57A8" w:rsidP="003D57A8">
      <w:pPr>
        <w:rPr>
          <w:lang w:val="en-US"/>
        </w:rPr>
      </w:pPr>
      <w:r w:rsidRPr="003D57A8">
        <w:rPr>
          <w:rFonts w:hint="eastAsia"/>
          <w:lang w:val="en-US"/>
        </w:rPr>
        <w:t>діаспори</w:t>
      </w:r>
      <w:r w:rsidRPr="003D57A8">
        <w:rPr>
          <w:lang w:val="en-US"/>
        </w:rPr>
        <w:t></w:t>
      </w:r>
      <w:r w:rsidRPr="003D57A8">
        <w:rPr>
          <w:lang w:val="en-US"/>
        </w:rPr>
        <w:t></w:t>
      </w:r>
      <w:r w:rsidRPr="003D57A8">
        <w:rPr>
          <w:rFonts w:hint="eastAsia"/>
          <w:lang w:val="en-US"/>
        </w:rPr>
        <w:t>та</w:t>
      </w:r>
      <w:r w:rsidRPr="003D57A8">
        <w:rPr>
          <w:lang w:val="en-US"/>
        </w:rPr>
        <w:t></w:t>
      </w:r>
      <w:r w:rsidRPr="003D57A8">
        <w:rPr>
          <w:rFonts w:hint="eastAsia"/>
          <w:lang w:val="en-US"/>
        </w:rPr>
        <w:t>українських</w:t>
      </w:r>
      <w:r w:rsidRPr="003D57A8">
        <w:rPr>
          <w:lang w:val="en-US"/>
        </w:rPr>
        <w:t></w:t>
      </w:r>
      <w:r w:rsidRPr="003D57A8">
        <w:rPr>
          <w:rFonts w:hint="eastAsia"/>
          <w:lang w:val="en-US"/>
        </w:rPr>
        <w:t>ЗМІ</w:t>
      </w:r>
      <w:r w:rsidRPr="003D57A8">
        <w:rPr>
          <w:lang w:val="en-US"/>
        </w:rPr>
        <w:t></w:t>
      </w:r>
      <w:r w:rsidRPr="003D57A8">
        <w:rPr>
          <w:rFonts w:hint="eastAsia"/>
          <w:lang w:val="en-US"/>
        </w:rPr>
        <w:t>в</w:t>
      </w:r>
      <w:r w:rsidRPr="003D57A8">
        <w:rPr>
          <w:lang w:val="en-US"/>
        </w:rPr>
        <w:t></w:t>
      </w:r>
      <w:r w:rsidRPr="003D57A8">
        <w:rPr>
          <w:rFonts w:hint="eastAsia"/>
          <w:lang w:val="en-US"/>
        </w:rPr>
        <w:t>напрямку</w:t>
      </w:r>
      <w:r w:rsidRPr="003D57A8">
        <w:rPr>
          <w:lang w:val="en-US"/>
        </w:rPr>
        <w:t></w:t>
      </w:r>
      <w:r w:rsidRPr="003D57A8">
        <w:rPr>
          <w:rFonts w:hint="eastAsia"/>
          <w:lang w:val="en-US"/>
        </w:rPr>
        <w:t>формування</w:t>
      </w:r>
      <w:r w:rsidRPr="003D57A8">
        <w:rPr>
          <w:lang w:val="en-US"/>
        </w:rPr>
        <w:t></w:t>
      </w:r>
      <w:r w:rsidRPr="003D57A8">
        <w:rPr>
          <w:rFonts w:hint="eastAsia"/>
          <w:lang w:val="en-US"/>
        </w:rPr>
        <w:t>та</w:t>
      </w:r>
      <w:r w:rsidRPr="003D57A8">
        <w:rPr>
          <w:lang w:val="en-US"/>
        </w:rPr>
        <w:t></w:t>
      </w:r>
      <w:r w:rsidRPr="003D57A8">
        <w:rPr>
          <w:rFonts w:hint="eastAsia"/>
          <w:lang w:val="en-US"/>
        </w:rPr>
        <w:t>підвищення</w:t>
      </w:r>
      <w:r w:rsidRPr="003D57A8">
        <w:rPr>
          <w:lang w:val="en-US"/>
        </w:rPr>
        <w:t></w:t>
      </w:r>
      <w:r w:rsidRPr="003D57A8">
        <w:rPr>
          <w:rFonts w:hint="eastAsia"/>
          <w:lang w:val="en-US"/>
        </w:rPr>
        <w:t>цінності</w:t>
      </w:r>
    </w:p>
    <w:p w:rsidR="003D57A8" w:rsidRPr="003D57A8" w:rsidRDefault="003D57A8" w:rsidP="003D57A8">
      <w:pPr>
        <w:rPr>
          <w:lang w:val="en-US"/>
        </w:rPr>
      </w:pPr>
      <w:r w:rsidRPr="003D57A8">
        <w:rPr>
          <w:rFonts w:hint="eastAsia"/>
          <w:lang w:val="en-US"/>
        </w:rPr>
        <w:t>бренду</w:t>
      </w:r>
      <w:r w:rsidRPr="003D57A8">
        <w:rPr>
          <w:lang w:val="en-US"/>
        </w:rPr>
        <w:t></w:t>
      </w:r>
      <w:r w:rsidRPr="003D57A8">
        <w:rPr>
          <w:rFonts w:hint="eastAsia"/>
          <w:lang w:val="en-US"/>
        </w:rPr>
        <w:t>незалежної</w:t>
      </w:r>
      <w:r w:rsidRPr="003D57A8">
        <w:rPr>
          <w:lang w:val="en-US"/>
        </w:rPr>
        <w:t></w:t>
      </w:r>
      <w:r w:rsidRPr="003D57A8">
        <w:rPr>
          <w:rFonts w:hint="eastAsia"/>
          <w:lang w:val="en-US"/>
        </w:rPr>
        <w:t>української</w:t>
      </w:r>
      <w:r w:rsidRPr="003D57A8">
        <w:rPr>
          <w:lang w:val="en-US"/>
        </w:rPr>
        <w:t></w:t>
      </w:r>
      <w:r w:rsidRPr="003D57A8">
        <w:rPr>
          <w:rFonts w:hint="eastAsia"/>
          <w:lang w:val="en-US"/>
        </w:rPr>
        <w:t>держави</w:t>
      </w:r>
      <w:r w:rsidRPr="003D57A8">
        <w:rPr>
          <w:lang w:val="en-US"/>
        </w:rPr>
        <w:t></w:t>
      </w:r>
      <w:r w:rsidRPr="003D57A8">
        <w:rPr>
          <w:lang w:val="en-US"/>
        </w:rPr>
        <w:t></w:t>
      </w:r>
      <w:r w:rsidRPr="003D57A8">
        <w:rPr>
          <w:rFonts w:hint="eastAsia"/>
          <w:lang w:val="en-US"/>
        </w:rPr>
        <w:t>Одним</w:t>
      </w:r>
      <w:r w:rsidRPr="003D57A8">
        <w:rPr>
          <w:lang w:val="en-US"/>
        </w:rPr>
        <w:t></w:t>
      </w:r>
      <w:r w:rsidRPr="003D57A8">
        <w:rPr>
          <w:rFonts w:hint="eastAsia"/>
          <w:lang w:val="en-US"/>
        </w:rPr>
        <w:t>із</w:t>
      </w:r>
      <w:r w:rsidRPr="003D57A8">
        <w:rPr>
          <w:lang w:val="en-US"/>
        </w:rPr>
        <w:t></w:t>
      </w:r>
      <w:r w:rsidRPr="003D57A8">
        <w:rPr>
          <w:rFonts w:hint="eastAsia"/>
          <w:lang w:val="en-US"/>
        </w:rPr>
        <w:t>ключових</w:t>
      </w:r>
      <w:r w:rsidRPr="003D57A8">
        <w:rPr>
          <w:lang w:val="en-US"/>
        </w:rPr>
        <w:t></w:t>
      </w:r>
      <w:r w:rsidRPr="003D57A8">
        <w:rPr>
          <w:rFonts w:hint="eastAsia"/>
          <w:lang w:val="en-US"/>
        </w:rPr>
        <w:t>складників</w:t>
      </w:r>
    </w:p>
    <w:p w:rsidR="003D57A8" w:rsidRPr="003D57A8" w:rsidRDefault="003D57A8" w:rsidP="003D57A8">
      <w:pPr>
        <w:rPr>
          <w:lang w:val="en-US"/>
        </w:rPr>
      </w:pPr>
      <w:r w:rsidRPr="003D57A8">
        <w:rPr>
          <w:rFonts w:hint="eastAsia"/>
          <w:lang w:val="en-US"/>
        </w:rPr>
        <w:t>формування</w:t>
      </w:r>
      <w:r w:rsidRPr="003D57A8">
        <w:rPr>
          <w:lang w:val="en-US"/>
        </w:rPr>
        <w:t></w:t>
      </w:r>
      <w:r w:rsidRPr="003D57A8">
        <w:rPr>
          <w:rFonts w:hint="eastAsia"/>
          <w:lang w:val="en-US"/>
        </w:rPr>
        <w:t>державного</w:t>
      </w:r>
      <w:r w:rsidRPr="003D57A8">
        <w:rPr>
          <w:lang w:val="en-US"/>
        </w:rPr>
        <w:t></w:t>
      </w:r>
      <w:r w:rsidRPr="003D57A8">
        <w:rPr>
          <w:rFonts w:hint="eastAsia"/>
          <w:lang w:val="en-US"/>
        </w:rPr>
        <w:t>бренду</w:t>
      </w:r>
      <w:r w:rsidRPr="003D57A8">
        <w:rPr>
          <w:lang w:val="en-US"/>
        </w:rPr>
        <w:t></w:t>
      </w:r>
      <w:r w:rsidRPr="003D57A8">
        <w:rPr>
          <w:rFonts w:hint="eastAsia"/>
          <w:lang w:val="en-US"/>
        </w:rPr>
        <w:t>України</w:t>
      </w:r>
      <w:r w:rsidRPr="003D57A8">
        <w:rPr>
          <w:lang w:val="en-US"/>
        </w:rPr>
        <w:t></w:t>
      </w:r>
      <w:r w:rsidRPr="003D57A8">
        <w:rPr>
          <w:rFonts w:hint="eastAsia"/>
          <w:lang w:val="en-US"/>
        </w:rPr>
        <w:t>є</w:t>
      </w:r>
      <w:r w:rsidRPr="003D57A8">
        <w:rPr>
          <w:lang w:val="en-US"/>
        </w:rPr>
        <w:t></w:t>
      </w:r>
      <w:r w:rsidRPr="003D57A8">
        <w:rPr>
          <w:rFonts w:hint="eastAsia"/>
          <w:lang w:val="en-US"/>
        </w:rPr>
        <w:t>фаховий</w:t>
      </w:r>
      <w:r w:rsidRPr="003D57A8">
        <w:rPr>
          <w:lang w:val="en-US"/>
        </w:rPr>
        <w:t></w:t>
      </w:r>
      <w:r w:rsidRPr="003D57A8">
        <w:rPr>
          <w:rFonts w:hint="eastAsia"/>
          <w:lang w:val="en-US"/>
        </w:rPr>
        <w:t>брендинг</w:t>
      </w:r>
      <w:r w:rsidRPr="003D57A8">
        <w:rPr>
          <w:lang w:val="en-US"/>
        </w:rPr>
        <w:t></w:t>
      </w:r>
      <w:r w:rsidRPr="003D57A8">
        <w:rPr>
          <w:rFonts w:hint="eastAsia"/>
          <w:lang w:val="en-US"/>
        </w:rPr>
        <w:t>регіонів</w:t>
      </w:r>
      <w:r w:rsidRPr="003D57A8">
        <w:rPr>
          <w:lang w:val="en-US"/>
        </w:rPr>
        <w:t></w:t>
      </w:r>
      <w:r w:rsidRPr="003D57A8">
        <w:rPr>
          <w:lang w:val="en-US"/>
        </w:rPr>
        <w:t></w:t>
      </w:r>
      <w:r w:rsidRPr="003D57A8">
        <w:rPr>
          <w:rFonts w:hint="eastAsia"/>
          <w:lang w:val="en-US"/>
        </w:rPr>
        <w:t>які</w:t>
      </w:r>
    </w:p>
    <w:p w:rsidR="003D57A8" w:rsidRPr="003D57A8" w:rsidRDefault="003D57A8" w:rsidP="003D57A8">
      <w:pPr>
        <w:rPr>
          <w:lang w:val="en-US"/>
        </w:rPr>
      </w:pPr>
      <w:r w:rsidRPr="003D57A8">
        <w:rPr>
          <w:rFonts w:hint="eastAsia"/>
          <w:lang w:val="en-US"/>
        </w:rPr>
        <w:t>репрезентують</w:t>
      </w:r>
      <w:r w:rsidRPr="003D57A8">
        <w:rPr>
          <w:lang w:val="en-US"/>
        </w:rPr>
        <w:t></w:t>
      </w:r>
      <w:r w:rsidRPr="003D57A8">
        <w:rPr>
          <w:rFonts w:hint="eastAsia"/>
          <w:lang w:val="en-US"/>
        </w:rPr>
        <w:t>культурний</w:t>
      </w:r>
      <w:r w:rsidRPr="003D57A8">
        <w:rPr>
          <w:lang w:val="en-US"/>
        </w:rPr>
        <w:t></w:t>
      </w:r>
      <w:r w:rsidRPr="003D57A8">
        <w:rPr>
          <w:rFonts w:hint="eastAsia"/>
          <w:lang w:val="en-US"/>
        </w:rPr>
        <w:t>код</w:t>
      </w:r>
      <w:r w:rsidRPr="003D57A8">
        <w:rPr>
          <w:lang w:val="en-US"/>
        </w:rPr>
        <w:t></w:t>
      </w:r>
      <w:r w:rsidRPr="003D57A8">
        <w:rPr>
          <w:rFonts w:hint="eastAsia"/>
          <w:lang w:val="en-US"/>
        </w:rPr>
        <w:t>та</w:t>
      </w:r>
      <w:r w:rsidRPr="003D57A8">
        <w:rPr>
          <w:lang w:val="en-US"/>
        </w:rPr>
        <w:t></w:t>
      </w:r>
      <w:r w:rsidRPr="003D57A8">
        <w:rPr>
          <w:rFonts w:hint="eastAsia"/>
          <w:lang w:val="en-US"/>
        </w:rPr>
        <w:t>національну</w:t>
      </w:r>
      <w:r w:rsidRPr="003D57A8">
        <w:rPr>
          <w:lang w:val="en-US"/>
        </w:rPr>
        <w:t></w:t>
      </w:r>
      <w:r w:rsidRPr="003D57A8">
        <w:rPr>
          <w:rFonts w:hint="eastAsia"/>
          <w:lang w:val="en-US"/>
        </w:rPr>
        <w:t>самоідентифікацію</w:t>
      </w:r>
      <w:r w:rsidRPr="003D57A8">
        <w:rPr>
          <w:lang w:val="en-US"/>
        </w:rPr>
        <w:t></w:t>
      </w:r>
      <w:r w:rsidRPr="003D57A8">
        <w:rPr>
          <w:rFonts w:hint="eastAsia"/>
          <w:lang w:val="en-US"/>
        </w:rPr>
        <w:t>українців</w:t>
      </w:r>
      <w:r w:rsidRPr="003D57A8">
        <w:rPr>
          <w:lang w:val="en-US"/>
        </w:rPr>
        <w:t></w:t>
      </w:r>
    </w:p>
    <w:p w:rsidR="003D57A8" w:rsidRPr="003D57A8" w:rsidRDefault="003D57A8" w:rsidP="003D57A8">
      <w:pPr>
        <w:rPr>
          <w:lang w:val="en-US"/>
        </w:rPr>
      </w:pPr>
      <w:r w:rsidRPr="003D57A8">
        <w:rPr>
          <w:rFonts w:hint="eastAsia"/>
          <w:lang w:val="en-US"/>
        </w:rPr>
        <w:t>Попри</w:t>
      </w:r>
      <w:r w:rsidRPr="003D57A8">
        <w:rPr>
          <w:lang w:val="en-US"/>
        </w:rPr>
        <w:t></w:t>
      </w:r>
      <w:r w:rsidRPr="003D57A8">
        <w:rPr>
          <w:rFonts w:hint="eastAsia"/>
          <w:lang w:val="en-US"/>
        </w:rPr>
        <w:t>те</w:t>
      </w:r>
      <w:r w:rsidRPr="003D57A8">
        <w:rPr>
          <w:lang w:val="en-US"/>
        </w:rPr>
        <w:t></w:t>
      </w:r>
      <w:r w:rsidRPr="003D57A8">
        <w:rPr>
          <w:lang w:val="en-US"/>
        </w:rPr>
        <w:t></w:t>
      </w:r>
      <w:r w:rsidRPr="003D57A8">
        <w:rPr>
          <w:rFonts w:hint="eastAsia"/>
          <w:lang w:val="en-US"/>
        </w:rPr>
        <w:t>що</w:t>
      </w:r>
      <w:r w:rsidRPr="003D57A8">
        <w:rPr>
          <w:lang w:val="en-US"/>
        </w:rPr>
        <w:t></w:t>
      </w:r>
      <w:r w:rsidRPr="003D57A8">
        <w:rPr>
          <w:rFonts w:hint="eastAsia"/>
          <w:lang w:val="en-US"/>
        </w:rPr>
        <w:t>державний</w:t>
      </w:r>
      <w:r w:rsidRPr="003D57A8">
        <w:rPr>
          <w:lang w:val="en-US"/>
        </w:rPr>
        <w:t></w:t>
      </w:r>
      <w:r w:rsidRPr="003D57A8">
        <w:rPr>
          <w:rFonts w:hint="eastAsia"/>
          <w:lang w:val="en-US"/>
        </w:rPr>
        <w:t>бренд</w:t>
      </w:r>
      <w:r w:rsidRPr="003D57A8">
        <w:rPr>
          <w:lang w:val="en-US"/>
        </w:rPr>
        <w:t></w:t>
      </w:r>
      <w:r w:rsidRPr="003D57A8">
        <w:rPr>
          <w:rFonts w:hint="eastAsia"/>
          <w:lang w:val="en-US"/>
        </w:rPr>
        <w:t>України</w:t>
      </w:r>
      <w:r w:rsidRPr="003D57A8">
        <w:rPr>
          <w:lang w:val="en-US"/>
        </w:rPr>
        <w:t></w:t>
      </w:r>
      <w:r w:rsidRPr="003D57A8">
        <w:rPr>
          <w:rFonts w:hint="eastAsia"/>
          <w:lang w:val="en-US"/>
        </w:rPr>
        <w:t>не</w:t>
      </w:r>
      <w:r w:rsidRPr="003D57A8">
        <w:rPr>
          <w:lang w:val="en-US"/>
        </w:rPr>
        <w:t></w:t>
      </w:r>
      <w:r w:rsidRPr="003D57A8">
        <w:rPr>
          <w:rFonts w:hint="eastAsia"/>
          <w:lang w:val="en-US"/>
        </w:rPr>
        <w:t>зводиться</w:t>
      </w:r>
      <w:r w:rsidRPr="003D57A8">
        <w:rPr>
          <w:lang w:val="en-US"/>
        </w:rPr>
        <w:t></w:t>
      </w:r>
      <w:r w:rsidRPr="003D57A8">
        <w:rPr>
          <w:rFonts w:hint="eastAsia"/>
          <w:lang w:val="en-US"/>
        </w:rPr>
        <w:t>до</w:t>
      </w:r>
      <w:r w:rsidRPr="003D57A8">
        <w:rPr>
          <w:lang w:val="en-US"/>
        </w:rPr>
        <w:t></w:t>
      </w:r>
      <w:r w:rsidRPr="003D57A8">
        <w:rPr>
          <w:rFonts w:hint="eastAsia"/>
          <w:lang w:val="en-US"/>
        </w:rPr>
        <w:t>простої</w:t>
      </w:r>
      <w:r w:rsidRPr="003D57A8">
        <w:rPr>
          <w:lang w:val="en-US"/>
        </w:rPr>
        <w:t></w:t>
      </w:r>
      <w:r w:rsidRPr="003D57A8">
        <w:rPr>
          <w:rFonts w:hint="eastAsia"/>
          <w:lang w:val="en-US"/>
        </w:rPr>
        <w:t>суми</w:t>
      </w:r>
    </w:p>
    <w:p w:rsidR="003D57A8" w:rsidRPr="003D57A8" w:rsidRDefault="003D57A8" w:rsidP="003D57A8">
      <w:pPr>
        <w:rPr>
          <w:lang w:val="en-US"/>
        </w:rPr>
      </w:pPr>
      <w:r w:rsidRPr="003D57A8">
        <w:rPr>
          <w:rFonts w:hint="eastAsia"/>
          <w:lang w:val="en-US"/>
        </w:rPr>
        <w:t>регіональних</w:t>
      </w:r>
      <w:r w:rsidRPr="003D57A8">
        <w:rPr>
          <w:lang w:val="en-US"/>
        </w:rPr>
        <w:t></w:t>
      </w:r>
      <w:r w:rsidRPr="003D57A8">
        <w:rPr>
          <w:rFonts w:hint="eastAsia"/>
          <w:lang w:val="en-US"/>
        </w:rPr>
        <w:t>брендів</w:t>
      </w:r>
      <w:r w:rsidRPr="003D57A8">
        <w:rPr>
          <w:lang w:val="en-US"/>
        </w:rPr>
        <w:t></w:t>
      </w:r>
      <w:r w:rsidRPr="003D57A8">
        <w:rPr>
          <w:lang w:val="en-US"/>
        </w:rPr>
        <w:t></w:t>
      </w:r>
      <w:r w:rsidRPr="003D57A8">
        <w:rPr>
          <w:rFonts w:hint="eastAsia"/>
          <w:lang w:val="en-US"/>
        </w:rPr>
        <w:t>саме</w:t>
      </w:r>
      <w:r w:rsidRPr="003D57A8">
        <w:rPr>
          <w:lang w:val="en-US"/>
        </w:rPr>
        <w:t></w:t>
      </w:r>
      <w:r w:rsidRPr="003D57A8">
        <w:rPr>
          <w:rFonts w:hint="eastAsia"/>
          <w:lang w:val="en-US"/>
        </w:rPr>
        <w:t>завдяки</w:t>
      </w:r>
      <w:r w:rsidRPr="003D57A8">
        <w:rPr>
          <w:lang w:val="en-US"/>
        </w:rPr>
        <w:t></w:t>
      </w:r>
      <w:r w:rsidRPr="003D57A8">
        <w:rPr>
          <w:rFonts w:hint="eastAsia"/>
          <w:lang w:val="en-US"/>
        </w:rPr>
        <w:t>ним</w:t>
      </w:r>
      <w:r w:rsidRPr="003D57A8">
        <w:rPr>
          <w:lang w:val="en-US"/>
        </w:rPr>
        <w:t></w:t>
      </w:r>
      <w:r w:rsidRPr="003D57A8">
        <w:rPr>
          <w:rFonts w:hint="eastAsia"/>
          <w:lang w:val="en-US"/>
        </w:rPr>
        <w:t>презентується</w:t>
      </w:r>
      <w:r w:rsidRPr="003D57A8">
        <w:rPr>
          <w:lang w:val="en-US"/>
        </w:rPr>
        <w:t></w:t>
      </w:r>
      <w:r w:rsidRPr="003D57A8">
        <w:rPr>
          <w:rFonts w:hint="eastAsia"/>
          <w:lang w:val="en-US"/>
        </w:rPr>
        <w:t>цінність</w:t>
      </w:r>
      <w:r w:rsidRPr="003D57A8">
        <w:rPr>
          <w:lang w:val="en-US"/>
        </w:rPr>
        <w:t></w:t>
      </w:r>
      <w:r w:rsidRPr="003D57A8">
        <w:rPr>
          <w:rFonts w:hint="eastAsia"/>
          <w:lang w:val="en-US"/>
        </w:rPr>
        <w:t>та</w:t>
      </w:r>
      <w:r w:rsidRPr="003D57A8">
        <w:rPr>
          <w:lang w:val="en-US"/>
        </w:rPr>
        <w:t></w:t>
      </w:r>
      <w:r w:rsidRPr="003D57A8">
        <w:rPr>
          <w:rFonts w:hint="eastAsia"/>
          <w:lang w:val="en-US"/>
        </w:rPr>
        <w:t>потенціал</w:t>
      </w:r>
    </w:p>
    <w:p w:rsidR="003D57A8" w:rsidRPr="003D57A8" w:rsidRDefault="003D57A8" w:rsidP="003D57A8">
      <w:pPr>
        <w:rPr>
          <w:lang w:val="en-US"/>
        </w:rPr>
      </w:pPr>
      <w:r w:rsidRPr="003D57A8">
        <w:rPr>
          <w:rFonts w:hint="eastAsia"/>
          <w:lang w:val="en-US"/>
        </w:rPr>
        <w:t>бренду</w:t>
      </w:r>
      <w:r w:rsidRPr="003D57A8">
        <w:rPr>
          <w:lang w:val="en-US"/>
        </w:rPr>
        <w:t></w:t>
      </w:r>
      <w:r w:rsidRPr="003D57A8">
        <w:rPr>
          <w:rFonts w:hint="eastAsia"/>
          <w:lang w:val="en-US"/>
        </w:rPr>
        <w:t>незалежної</w:t>
      </w:r>
      <w:r w:rsidRPr="003D57A8">
        <w:rPr>
          <w:lang w:val="en-US"/>
        </w:rPr>
        <w:t></w:t>
      </w:r>
      <w:r w:rsidRPr="003D57A8">
        <w:rPr>
          <w:rFonts w:hint="eastAsia"/>
          <w:lang w:val="en-US"/>
        </w:rPr>
        <w:t>української</w:t>
      </w:r>
      <w:r w:rsidRPr="003D57A8">
        <w:rPr>
          <w:lang w:val="en-US"/>
        </w:rPr>
        <w:t></w:t>
      </w:r>
      <w:r w:rsidRPr="003D57A8">
        <w:rPr>
          <w:rFonts w:hint="eastAsia"/>
          <w:lang w:val="en-US"/>
        </w:rPr>
        <w:t>держави</w:t>
      </w:r>
      <w:r w:rsidRPr="003D57A8">
        <w:rPr>
          <w:lang w:val="en-US"/>
        </w:rPr>
        <w:t></w:t>
      </w:r>
    </w:p>
    <w:sectPr w:rsidR="003D57A8" w:rsidRPr="003D57A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3D57A8" w:rsidRPr="003D57A8">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DC79A5" w:rsidRPr="00DC79A5">
                      <w:rPr>
                        <w:rStyle w:val="afffff9"/>
                        <w:b w:val="0"/>
                        <w:bCs w:val="0"/>
                        <w:noProof/>
                      </w:rPr>
                      <w:t>15</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DC79A5" w:rsidRPr="00DC79A5">
                      <w:rPr>
                        <w:rStyle w:val="3b"/>
                        <w:noProof/>
                      </w:rPr>
                      <w:t>15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635E7D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A18C9"/>
    <w:multiLevelType w:val="singleLevel"/>
    <w:tmpl w:val="3C1C652C"/>
    <w:lvl w:ilvl="0">
      <w:start w:val="1"/>
      <w:numFmt w:val="decimal"/>
      <w:lvlText w:val="1.2.%1."/>
      <w:legacy w:legacy="1" w:legacySpace="0" w:legacyIndent="888"/>
      <w:lvlJc w:val="left"/>
      <w:rPr>
        <w:rFonts w:ascii="Times New Roman" w:hAnsi="Times New Roman" w:cs="Times New Roman" w:hint="default"/>
      </w:rPr>
    </w:lvl>
  </w:abstractNum>
  <w:abstractNum w:abstractNumId="74">
    <w:nsid w:val="04D92933"/>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33A48"/>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211465"/>
    <w:multiLevelType w:val="singleLevel"/>
    <w:tmpl w:val="47BC7DD6"/>
    <w:lvl w:ilvl="0">
      <w:start w:val="1"/>
      <w:numFmt w:val="decimal"/>
      <w:lvlText w:val="2.%1."/>
      <w:legacy w:legacy="1" w:legacySpace="0" w:legacyIndent="682"/>
      <w:lvlJc w:val="left"/>
      <w:rPr>
        <w:rFonts w:ascii="Times New Roman" w:hAnsi="Times New Roman" w:cs="Times New Roman"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5474C0"/>
    <w:multiLevelType w:val="singleLevel"/>
    <w:tmpl w:val="5DD89AC8"/>
    <w:lvl w:ilvl="0">
      <w:start w:val="1"/>
      <w:numFmt w:val="decimal"/>
      <w:lvlText w:val="%1)"/>
      <w:legacy w:legacy="1" w:legacySpace="0" w:legacyIndent="471"/>
      <w:lvlJc w:val="left"/>
      <w:rPr>
        <w:rFonts w:ascii="Times New Roman" w:hAnsi="Times New Roman" w:cs="Times New Roman" w:hint="default"/>
      </w:rPr>
    </w:lvl>
  </w:abstractNum>
  <w:abstractNum w:abstractNumId="82">
    <w:nsid w:val="0F2831B0"/>
    <w:multiLevelType w:val="multilevel"/>
    <w:tmpl w:val="AF7E2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94A6A39"/>
    <w:multiLevelType w:val="singleLevel"/>
    <w:tmpl w:val="8FAC2B44"/>
    <w:lvl w:ilvl="0">
      <w:start w:val="1"/>
      <w:numFmt w:val="decimal"/>
      <w:lvlText w:val="%1"/>
      <w:legacy w:legacy="1" w:legacySpace="0" w:legacyIndent="216"/>
      <w:lvlJc w:val="left"/>
      <w:rPr>
        <w:rFonts w:ascii="Times New Roman" w:hAnsi="Times New Roman" w:cs="Times New Roman" w:hint="default"/>
      </w:rPr>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1C633D67"/>
    <w:multiLevelType w:val="singleLevel"/>
    <w:tmpl w:val="8E30540C"/>
    <w:lvl w:ilvl="0">
      <w:start w:val="1"/>
      <w:numFmt w:val="decimal"/>
      <w:lvlText w:val="%1)"/>
      <w:legacy w:legacy="1" w:legacySpace="0" w:legacyIndent="513"/>
      <w:lvlJc w:val="left"/>
      <w:rPr>
        <w:rFonts w:ascii="Times New Roman" w:hAnsi="Times New Roman" w:cs="Times New Roman" w:hint="default"/>
      </w:rPr>
    </w:lvl>
  </w:abstractNum>
  <w:abstractNum w:abstractNumId="88">
    <w:nsid w:val="27EC531D"/>
    <w:multiLevelType w:val="singleLevel"/>
    <w:tmpl w:val="8F926D7C"/>
    <w:lvl w:ilvl="0">
      <w:start w:val="1"/>
      <w:numFmt w:val="decimal"/>
      <w:lvlText w:val="%1."/>
      <w:legacy w:legacy="1" w:legacySpace="0" w:legacyIndent="336"/>
      <w:lvlJc w:val="left"/>
      <w:rPr>
        <w:rFonts w:ascii="Times New Roman" w:hAnsi="Times New Roman" w:cs="Times New Roman" w:hint="default"/>
      </w:rPr>
    </w:lvl>
  </w:abstractNum>
  <w:abstractNum w:abstractNumId="89">
    <w:nsid w:val="29015289"/>
    <w:multiLevelType w:val="singleLevel"/>
    <w:tmpl w:val="22EE685C"/>
    <w:lvl w:ilvl="0">
      <w:start w:val="1"/>
      <w:numFmt w:val="decimal"/>
      <w:lvlText w:val="%1"/>
      <w:legacy w:legacy="1" w:legacySpace="0" w:legacyIndent="365"/>
      <w:lvlJc w:val="left"/>
      <w:rPr>
        <w:rFonts w:ascii="Times New Roman" w:hAnsi="Times New Roman" w:cs="Times New Roman" w:hint="default"/>
      </w:rPr>
    </w:lvl>
  </w:abstractNum>
  <w:abstractNum w:abstractNumId="90">
    <w:nsid w:val="29A730B6"/>
    <w:multiLevelType w:val="multilevel"/>
    <w:tmpl w:val="C0B68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2D4CAF"/>
    <w:multiLevelType w:val="multilevel"/>
    <w:tmpl w:val="14B23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331A0D"/>
    <w:multiLevelType w:val="multilevel"/>
    <w:tmpl w:val="1B1A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8949EB"/>
    <w:multiLevelType w:val="singleLevel"/>
    <w:tmpl w:val="F2F894C2"/>
    <w:lvl w:ilvl="0">
      <w:start w:val="5"/>
      <w:numFmt w:val="decimal"/>
      <w:lvlText w:val="%1)"/>
      <w:legacy w:legacy="1" w:legacySpace="0" w:legacyIndent="461"/>
      <w:lvlJc w:val="left"/>
      <w:rPr>
        <w:rFonts w:ascii="Times New Roman" w:hAnsi="Times New Roman" w:cs="Times New Roman" w:hint="default"/>
      </w:rPr>
    </w:lvl>
  </w:abstractNum>
  <w:abstractNum w:abstractNumId="95">
    <w:nsid w:val="4BF527D3"/>
    <w:multiLevelType w:val="singleLevel"/>
    <w:tmpl w:val="176CF2AA"/>
    <w:lvl w:ilvl="0">
      <w:start w:val="1"/>
      <w:numFmt w:val="decimal"/>
      <w:lvlText w:val="%1)"/>
      <w:legacy w:legacy="1" w:legacySpace="0" w:legacyIndent="835"/>
      <w:lvlJc w:val="left"/>
      <w:rPr>
        <w:rFonts w:ascii="Times New Roman" w:hAnsi="Times New Roman" w:cs="Times New Roman" w:hint="default"/>
      </w:rPr>
    </w:lvl>
  </w:abstractNum>
  <w:abstractNum w:abstractNumId="9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7">
    <w:nsid w:val="610E1E4A"/>
    <w:multiLevelType w:val="singleLevel"/>
    <w:tmpl w:val="6CB4A24C"/>
    <w:lvl w:ilvl="0">
      <w:start w:val="2"/>
      <w:numFmt w:val="decimal"/>
      <w:lvlText w:val="1.1.%1."/>
      <w:legacy w:legacy="1" w:legacySpace="0" w:legacyIndent="893"/>
      <w:lvlJc w:val="left"/>
      <w:rPr>
        <w:rFonts w:ascii="Times New Roman" w:hAnsi="Times New Roman" w:cs="Times New Roman" w:hint="default"/>
      </w:rPr>
    </w:lvl>
  </w:abstractNum>
  <w:abstractNum w:abstractNumId="98">
    <w:nsid w:val="633C3FE2"/>
    <w:multiLevelType w:val="singleLevel"/>
    <w:tmpl w:val="FDEAA1D6"/>
    <w:lvl w:ilvl="0">
      <w:start w:val="1"/>
      <w:numFmt w:val="decimal"/>
      <w:lvlText w:val="1.3.%1."/>
      <w:legacy w:legacy="1" w:legacySpace="0" w:legacyIndent="724"/>
      <w:lvlJc w:val="left"/>
      <w:rPr>
        <w:rFonts w:ascii="Times New Roman" w:hAnsi="Times New Roman" w:cs="Times New Roman" w:hint="default"/>
      </w:rPr>
    </w:lvl>
  </w:abstractNum>
  <w:abstractNum w:abstractNumId="9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6BD2F41"/>
    <w:multiLevelType w:val="multilevel"/>
    <w:tmpl w:val="0A5E3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366611"/>
    <w:multiLevelType w:val="singleLevel"/>
    <w:tmpl w:val="C53418FA"/>
    <w:lvl w:ilvl="0">
      <w:start w:val="2"/>
      <w:numFmt w:val="decimal"/>
      <w:lvlText w:val="2.4.%1."/>
      <w:legacy w:legacy="1" w:legacySpace="0" w:legacyIndent="1003"/>
      <w:lvlJc w:val="left"/>
      <w:rPr>
        <w:rFonts w:ascii="Times New Roman" w:hAnsi="Times New Roman" w:cs="Times New Roman" w:hint="default"/>
      </w:rPr>
    </w:lvl>
  </w:abstractNum>
  <w:abstractNum w:abstractNumId="10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0"/>
  </w:num>
  <w:num w:numId="8">
    <w:abstractNumId w:val="92"/>
  </w:num>
  <w:num w:numId="9">
    <w:abstractNumId w:val="93"/>
  </w:num>
  <w:num w:numId="10">
    <w:abstractNumId w:val="100"/>
  </w:num>
  <w:num w:numId="11">
    <w:abstractNumId w:val="97"/>
  </w:num>
  <w:num w:numId="12">
    <w:abstractNumId w:val="73"/>
  </w:num>
  <w:num w:numId="13">
    <w:abstractNumId w:val="98"/>
  </w:num>
  <w:num w:numId="14">
    <w:abstractNumId w:val="98"/>
    <w:lvlOverride w:ilvl="0">
      <w:lvl w:ilvl="0">
        <w:start w:val="1"/>
        <w:numFmt w:val="decimal"/>
        <w:lvlText w:val="1.3.%1."/>
        <w:legacy w:legacy="1" w:legacySpace="0" w:legacyIndent="725"/>
        <w:lvlJc w:val="left"/>
        <w:rPr>
          <w:rFonts w:ascii="Times New Roman" w:hAnsi="Times New Roman" w:cs="Times New Roman" w:hint="default"/>
        </w:rPr>
      </w:lvl>
    </w:lvlOverride>
  </w:num>
  <w:num w:numId="15">
    <w:abstractNumId w:val="79"/>
  </w:num>
  <w:num w:numId="16">
    <w:abstractNumId w:val="101"/>
  </w:num>
  <w:num w:numId="17">
    <w:abstractNumId w:val="101"/>
    <w:lvlOverride w:ilvl="0">
      <w:lvl w:ilvl="0">
        <w:start w:val="2"/>
        <w:numFmt w:val="decimal"/>
        <w:lvlText w:val="2.4.%1."/>
        <w:legacy w:legacy="1" w:legacySpace="0" w:legacyIndent="1004"/>
        <w:lvlJc w:val="left"/>
        <w:rPr>
          <w:rFonts w:ascii="Times New Roman" w:hAnsi="Times New Roman" w:cs="Times New Roman" w:hint="default"/>
        </w:rPr>
      </w:lvl>
    </w:lvlOverride>
  </w:num>
  <w:num w:numId="18">
    <w:abstractNumId w:val="95"/>
  </w:num>
  <w:num w:numId="19">
    <w:abstractNumId w:val="81"/>
  </w:num>
  <w:num w:numId="20">
    <w:abstractNumId w:val="81"/>
    <w:lvlOverride w:ilvl="0">
      <w:lvl w:ilvl="0">
        <w:start w:val="1"/>
        <w:numFmt w:val="decimal"/>
        <w:lvlText w:val="%1)"/>
        <w:legacy w:legacy="1" w:legacySpace="0" w:legacyIndent="470"/>
        <w:lvlJc w:val="left"/>
        <w:rPr>
          <w:rFonts w:ascii="Times New Roman" w:hAnsi="Times New Roman" w:cs="Times New Roman" w:hint="default"/>
        </w:rPr>
      </w:lvl>
    </w:lvlOverride>
  </w:num>
  <w:num w:numId="21">
    <w:abstractNumId w:val="94"/>
  </w:num>
  <w:num w:numId="22">
    <w:abstractNumId w:val="4"/>
    <w:lvlOverride w:ilvl="0">
      <w:lvl w:ilvl="0">
        <w:start w:val="65535"/>
        <w:numFmt w:val="bullet"/>
        <w:lvlText w:val="•"/>
        <w:legacy w:legacy="1" w:legacySpace="0" w:legacyIndent="326"/>
        <w:lvlJc w:val="left"/>
        <w:rPr>
          <w:rFonts w:ascii="Times New Roman" w:hAnsi="Times New Roman" w:cs="Times New Roman" w:hint="default"/>
        </w:rPr>
      </w:lvl>
    </w:lvlOverride>
  </w:num>
  <w:num w:numId="23">
    <w:abstractNumId w:val="88"/>
  </w:num>
  <w:num w:numId="24">
    <w:abstractNumId w:val="87"/>
  </w:num>
  <w:num w:numId="25">
    <w:abstractNumId w:val="87"/>
    <w:lvlOverride w:ilvl="0">
      <w:lvl w:ilvl="0">
        <w:start w:val="1"/>
        <w:numFmt w:val="decimal"/>
        <w:lvlText w:val="%1)"/>
        <w:legacy w:legacy="1" w:legacySpace="0" w:legacyIndent="514"/>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427"/>
        <w:lvlJc w:val="left"/>
        <w:rPr>
          <w:rFonts w:ascii="Times New Roman" w:hAnsi="Times New Roman" w:cs="Times New Roman" w:hint="default"/>
        </w:rPr>
      </w:lvl>
    </w:lvlOverride>
  </w:num>
  <w:num w:numId="28">
    <w:abstractNumId w:val="89"/>
  </w:num>
  <w:num w:numId="29">
    <w:abstractNumId w:val="85"/>
  </w:num>
  <w:num w:numId="30">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31">
    <w:abstractNumId w:val="74"/>
  </w:num>
  <w:num w:numId="32">
    <w:abstractNumId w:val="4"/>
    <w:lvlOverride w:ilvl="0">
      <w:lvl w:ilvl="0">
        <w:start w:val="65535"/>
        <w:numFmt w:val="bullet"/>
        <w:lvlText w:val="-"/>
        <w:legacy w:legacy="1" w:legacySpace="0" w:legacyIndent="149"/>
        <w:lvlJc w:val="left"/>
        <w:rPr>
          <w:rFonts w:ascii="Times New Roman" w:hAnsi="Times New Roman" w:cs="Times New Roman" w:hint="default"/>
        </w:rPr>
      </w:lvl>
    </w:lvlOverride>
  </w:num>
  <w:num w:numId="33">
    <w:abstractNumId w:val="4"/>
    <w:lvlOverride w:ilvl="0">
      <w:lvl w:ilvl="0">
        <w:start w:val="65535"/>
        <w:numFmt w:val="bullet"/>
        <w:lvlText w:val="-"/>
        <w:legacy w:legacy="1" w:legacySpace="0" w:legacyIndent="143"/>
        <w:lvlJc w:val="left"/>
        <w:rPr>
          <w:rFonts w:ascii="Times New Roman" w:hAnsi="Times New Roman" w:cs="Times New Roman" w:hint="default"/>
        </w:rPr>
      </w:lvl>
    </w:lvlOverride>
  </w:num>
  <w:num w:numId="34">
    <w:abstractNumId w:val="7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74B40-7452-4BED-8AB6-B1DFAB4FF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4119</TotalTime>
  <Pages>15</Pages>
  <Words>2976</Words>
  <Characters>16966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115</cp:revision>
  <cp:lastPrinted>2009-02-06T05:36:00Z</cp:lastPrinted>
  <dcterms:created xsi:type="dcterms:W3CDTF">2022-05-18T16:04:00Z</dcterms:created>
  <dcterms:modified xsi:type="dcterms:W3CDTF">2022-06-02T20:15:00Z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