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732" w:rsidRDefault="00791732" w:rsidP="0079173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Мелещенко Ольга Олегівна, </w:t>
      </w:r>
      <w:r>
        <w:rPr>
          <w:rFonts w:ascii="CIDFont+F4" w:hAnsi="CIDFont+F4" w:cs="CIDFont+F4"/>
          <w:kern w:val="0"/>
          <w:sz w:val="28"/>
          <w:szCs w:val="28"/>
          <w:lang w:eastAsia="ru-RU"/>
        </w:rPr>
        <w:t>старший викладач кафедри ділової</w:t>
      </w:r>
    </w:p>
    <w:p w:rsidR="00791732" w:rsidRDefault="00791732" w:rsidP="0079173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іноземної мови та перекладу Харківського національного університету</w:t>
      </w:r>
    </w:p>
    <w:p w:rsidR="00791732" w:rsidRDefault="00791732" w:rsidP="0079173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імені В. Н. Каразіна, тема дисертації: «Дискурсивні стратегії</w:t>
      </w:r>
    </w:p>
    <w:p w:rsidR="00791732" w:rsidRDefault="00791732" w:rsidP="0079173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англомовного політичного твітінгу Дональда Трампа: когнітивний</w:t>
      </w:r>
    </w:p>
    <w:p w:rsidR="00791732" w:rsidRDefault="00791732" w:rsidP="0079173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мультимодальний аналіз», (035 Філологія). Спеціалізована вчена рада</w:t>
      </w:r>
    </w:p>
    <w:p w:rsidR="00791732" w:rsidRDefault="00791732" w:rsidP="0079173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ДФ 64.051.045 у Харківському національному університеті імені</w:t>
      </w:r>
    </w:p>
    <w:p w:rsidR="00940FA1" w:rsidRPr="00791732" w:rsidRDefault="00791732" w:rsidP="00791732">
      <w:r>
        <w:rPr>
          <w:rFonts w:ascii="CIDFont+F4" w:hAnsi="CIDFont+F4" w:cs="CIDFont+F4"/>
          <w:kern w:val="0"/>
          <w:sz w:val="28"/>
          <w:szCs w:val="28"/>
          <w:lang w:eastAsia="ru-RU"/>
        </w:rPr>
        <w:t>В. Н. Каразіна</w:t>
      </w:r>
    </w:p>
    <w:sectPr w:rsidR="00940FA1" w:rsidRPr="0079173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F269A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F269AF">
                <w:pPr>
                  <w:spacing w:line="240" w:lineRule="auto"/>
                </w:pPr>
                <w:fldSimple w:instr=" PAGE \* MERGEFORMAT ">
                  <w:r w:rsidR="00791732" w:rsidRPr="0079173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F269AF">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F269AF">
                  <w:pPr>
                    <w:spacing w:line="240" w:lineRule="auto"/>
                  </w:pPr>
                  <w:fldSimple w:instr=" PAGE \* MERGEFORMAT ">
                    <w:r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F269AF">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F269AF">
                  <w:pPr>
                    <w:pStyle w:val="1ffffff7"/>
                    <w:spacing w:line="240" w:lineRule="auto"/>
                  </w:pPr>
                  <w:fldSimple w:instr=" PAGE \* MERGEFORMAT ">
                    <w:r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69366B-59FD-4699-AA92-6A46DCE35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7734</TotalTime>
  <Pages>1</Pages>
  <Words>59</Words>
  <Characters>338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437</cp:revision>
  <cp:lastPrinted>2009-02-06T05:36:00Z</cp:lastPrinted>
  <dcterms:created xsi:type="dcterms:W3CDTF">2021-12-23T09:52:00Z</dcterms:created>
  <dcterms:modified xsi:type="dcterms:W3CDTF">2022-01-11T18:30:00Z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