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7A0" w:rsidRPr="00C54FC3" w:rsidRDefault="00C54FC3" w:rsidP="00C54FC3">
      <w:r w:rsidRPr="00FC5A63">
        <w:rPr>
          <w:rStyle w:val="afffffa"/>
          <w:rFonts w:ascii="Times New Roman" w:hAnsi="Times New Roman" w:cs="Times New Roman"/>
          <w:sz w:val="24"/>
          <w:szCs w:val="24"/>
        </w:rPr>
        <w:t>Міхнов Андрій Павлович</w:t>
      </w:r>
      <w:r w:rsidRPr="00FC5A63">
        <w:rPr>
          <w:rFonts w:ascii="Times New Roman" w:hAnsi="Times New Roman" w:cs="Times New Roman"/>
          <w:sz w:val="24"/>
          <w:szCs w:val="24"/>
        </w:rPr>
        <w:t>, спортсмен-інструктор основ</w:t>
      </w:r>
      <w:r w:rsidRPr="00FC5A63">
        <w:rPr>
          <w:rFonts w:ascii="Times New Roman" w:hAnsi="Times New Roman" w:cs="Times New Roman"/>
          <w:sz w:val="24"/>
          <w:szCs w:val="24"/>
        </w:rPr>
        <w:softHyphen/>
        <w:t>ної професійної команди «Юность-Минск», м. Мінськ, Республіка Білорусь: «Підвищення ефективності змагаль</w:t>
      </w:r>
      <w:r w:rsidRPr="00FC5A63">
        <w:rPr>
          <w:rFonts w:ascii="Times New Roman" w:hAnsi="Times New Roman" w:cs="Times New Roman"/>
          <w:sz w:val="24"/>
          <w:szCs w:val="24"/>
        </w:rPr>
        <w:softHyphen/>
        <w:t>ної діяльності висококваліфікованих хокеїстів засобами корекції рівня самооцінки» (24.00.01 - олімпійський і про</w:t>
      </w:r>
      <w:r w:rsidRPr="00FC5A63">
        <w:rPr>
          <w:rFonts w:ascii="Times New Roman" w:hAnsi="Times New Roman" w:cs="Times New Roman"/>
          <w:sz w:val="24"/>
          <w:szCs w:val="24"/>
        </w:rPr>
        <w:softHyphen/>
        <w:t>фесійний спорт). Спецрада Д 26.829.01 у Національному університеті фізичного виховання і спорту України</w:t>
      </w:r>
      <w:bookmarkStart w:id="0" w:name="_GoBack"/>
      <w:bookmarkEnd w:id="0"/>
    </w:p>
    <w:sectPr w:rsidR="004C17A0" w:rsidRPr="00C54FC3"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5E1" w:rsidRDefault="000405E1">
      <w:pPr>
        <w:spacing w:after="0" w:line="240" w:lineRule="auto"/>
      </w:pPr>
      <w:r>
        <w:separator/>
      </w:r>
    </w:p>
  </w:endnote>
  <w:endnote w:type="continuationSeparator" w:id="0">
    <w:p w:rsidR="000405E1" w:rsidRDefault="00040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461" w:rsidRDefault="000405E1">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5E1" w:rsidRDefault="000405E1"/>
    <w:p w:rsidR="000405E1" w:rsidRDefault="000405E1"/>
    <w:p w:rsidR="000405E1" w:rsidRDefault="000405E1"/>
    <w:p w:rsidR="000405E1" w:rsidRDefault="000405E1"/>
    <w:p w:rsidR="000405E1" w:rsidRDefault="000405E1">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0405E1" w:rsidRDefault="000405E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0405E1" w:rsidRDefault="000405E1"/>
    <w:p w:rsidR="000405E1" w:rsidRDefault="000405E1"/>
    <w:p w:rsidR="000405E1" w:rsidRDefault="000405E1">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0405E1" w:rsidRDefault="000405E1"/>
              </w:txbxContent>
            </v:textbox>
            <w10:wrap anchorx="page" anchory="page"/>
          </v:shape>
        </w:pict>
      </w:r>
    </w:p>
    <w:p w:rsidR="000405E1" w:rsidRDefault="000405E1"/>
    <w:p w:rsidR="000405E1" w:rsidRDefault="000405E1">
      <w:pPr>
        <w:rPr>
          <w:sz w:val="2"/>
          <w:szCs w:val="2"/>
        </w:rPr>
      </w:pPr>
    </w:p>
    <w:p w:rsidR="000405E1" w:rsidRDefault="000405E1"/>
    <w:p w:rsidR="000405E1" w:rsidRDefault="000405E1">
      <w:pPr>
        <w:spacing w:after="0" w:line="240" w:lineRule="auto"/>
      </w:pPr>
    </w:p>
  </w:footnote>
  <w:footnote w:type="continuationSeparator" w:id="0">
    <w:p w:rsidR="000405E1" w:rsidRDefault="000405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461" w:rsidRDefault="00226461"/>
  <w:p w:rsidR="00226461" w:rsidRDefault="00226461">
    <w:pPr>
      <w:rPr>
        <w:sz w:val="2"/>
        <w:szCs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461" w:rsidRPr="006E463D" w:rsidRDefault="00226461" w:rsidP="006E463D">
    <w:pPr>
      <w:pStyle w:val="affffffff5"/>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64722A7"/>
    <w:multiLevelType w:val="multilevel"/>
    <w:tmpl w:val="42DC7EE6"/>
    <w:lvl w:ilvl="0">
      <w:start w:val="1"/>
      <w:numFmt w:val="decimal"/>
      <w:lvlText w:val="26.553.%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9"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100"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2"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3"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8"/>
  </w:num>
  <w:num w:numId="9">
    <w:abstractNumId w:val="95"/>
  </w:num>
  <w:num w:numId="10">
    <w:abstractNumId w:val="99"/>
  </w:num>
  <w:num w:numId="11">
    <w:abstractNumId w:val="102"/>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1"/>
  </w:num>
  <w:num w:numId="20">
    <w:abstractNumId w:val="96"/>
  </w:num>
  <w:num w:numId="21">
    <w:abstractNumId w:val="74"/>
  </w:num>
  <w:num w:numId="22">
    <w:abstractNumId w:val="76"/>
  </w:num>
  <w:num w:numId="23">
    <w:abstractNumId w:val="94"/>
  </w:num>
  <w:num w:numId="24">
    <w:abstractNumId w:val="91"/>
  </w:num>
  <w:num w:numId="25">
    <w:abstractNumId w:val="9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SpellingErrors/>
  <w:activeWritingStyle w:appName="MSWord" w:lang="ru-RU"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0FD"/>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B7D"/>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4A"/>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8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326"/>
    <w:rsid w:val="00040406"/>
    <w:rsid w:val="000404BA"/>
    <w:rsid w:val="000405DA"/>
    <w:rsid w:val="000405E1"/>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83"/>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1EF1"/>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AF"/>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3"/>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054"/>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66"/>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6E3"/>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E74"/>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2F"/>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289"/>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D56"/>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13"/>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28F"/>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4A4"/>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6B8"/>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B89"/>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3E5"/>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87E65"/>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41"/>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13"/>
    <w:rsid w:val="00195E8F"/>
    <w:rsid w:val="00195ED1"/>
    <w:rsid w:val="00195F42"/>
    <w:rsid w:val="00195FAC"/>
    <w:rsid w:val="00195FFF"/>
    <w:rsid w:val="0019606E"/>
    <w:rsid w:val="00196095"/>
    <w:rsid w:val="00196148"/>
    <w:rsid w:val="0019625F"/>
    <w:rsid w:val="00196391"/>
    <w:rsid w:val="00196476"/>
    <w:rsid w:val="00196711"/>
    <w:rsid w:val="00196965"/>
    <w:rsid w:val="00196A18"/>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61D"/>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35"/>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66B"/>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6E0"/>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78"/>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A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3F12"/>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2F24"/>
    <w:rsid w:val="0023318D"/>
    <w:rsid w:val="00233209"/>
    <w:rsid w:val="00233213"/>
    <w:rsid w:val="002332DB"/>
    <w:rsid w:val="00233300"/>
    <w:rsid w:val="00233305"/>
    <w:rsid w:val="002333F9"/>
    <w:rsid w:val="0023340B"/>
    <w:rsid w:val="00233602"/>
    <w:rsid w:val="00233605"/>
    <w:rsid w:val="0023399A"/>
    <w:rsid w:val="00233A4D"/>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DBD"/>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87"/>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086"/>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5BD"/>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72"/>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0D"/>
    <w:rsid w:val="002B3A38"/>
    <w:rsid w:val="002B3B49"/>
    <w:rsid w:val="002B3B77"/>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CF5"/>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B16"/>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CA4"/>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28"/>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3FFD"/>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08"/>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9C9"/>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89"/>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8CB"/>
    <w:rsid w:val="003169D5"/>
    <w:rsid w:val="003169E4"/>
    <w:rsid w:val="00316AD2"/>
    <w:rsid w:val="00316B9F"/>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B88"/>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8CF"/>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BE"/>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4"/>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5D0"/>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1B5"/>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4D3"/>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6DD4"/>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7A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28"/>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1C"/>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50"/>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80"/>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B2"/>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68"/>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D4E"/>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0A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320"/>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EE7"/>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1AA"/>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01"/>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C6E"/>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6EB"/>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0A"/>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AF2"/>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F"/>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28"/>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84"/>
    <w:rsid w:val="00490FBB"/>
    <w:rsid w:val="00490FE6"/>
    <w:rsid w:val="00491153"/>
    <w:rsid w:val="004911A8"/>
    <w:rsid w:val="0049126D"/>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514"/>
    <w:rsid w:val="00494645"/>
    <w:rsid w:val="004947C1"/>
    <w:rsid w:val="004948C2"/>
    <w:rsid w:val="0049493A"/>
    <w:rsid w:val="00494946"/>
    <w:rsid w:val="00494998"/>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4D"/>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2"/>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2FC"/>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BD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A0"/>
    <w:rsid w:val="004C17F7"/>
    <w:rsid w:val="004C194A"/>
    <w:rsid w:val="004C1AD7"/>
    <w:rsid w:val="004C1B1E"/>
    <w:rsid w:val="004C1B5E"/>
    <w:rsid w:val="004C1BFE"/>
    <w:rsid w:val="004C1C83"/>
    <w:rsid w:val="004C1F17"/>
    <w:rsid w:val="004C1F68"/>
    <w:rsid w:val="004C1FC0"/>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B12"/>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814"/>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7B3"/>
    <w:rsid w:val="004D3844"/>
    <w:rsid w:val="004D38E9"/>
    <w:rsid w:val="004D3C3E"/>
    <w:rsid w:val="004D3DC5"/>
    <w:rsid w:val="004D3DF9"/>
    <w:rsid w:val="004D3E8E"/>
    <w:rsid w:val="004D3EBA"/>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B0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5E7"/>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48"/>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7D9"/>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0B"/>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19"/>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78"/>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CF6"/>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8B9"/>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7C1"/>
    <w:rsid w:val="0056595F"/>
    <w:rsid w:val="00565A02"/>
    <w:rsid w:val="00565AC4"/>
    <w:rsid w:val="00565B87"/>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17C"/>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77A"/>
    <w:rsid w:val="00582910"/>
    <w:rsid w:val="00582931"/>
    <w:rsid w:val="00582E34"/>
    <w:rsid w:val="00582EC6"/>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B9"/>
    <w:rsid w:val="005A78E6"/>
    <w:rsid w:val="005A7AA6"/>
    <w:rsid w:val="005A7D54"/>
    <w:rsid w:val="005A7EE8"/>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1F"/>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8B"/>
    <w:rsid w:val="005C40C3"/>
    <w:rsid w:val="005C4116"/>
    <w:rsid w:val="005C4184"/>
    <w:rsid w:val="005C43BF"/>
    <w:rsid w:val="005C4440"/>
    <w:rsid w:val="005C4515"/>
    <w:rsid w:val="005C4592"/>
    <w:rsid w:val="005C460F"/>
    <w:rsid w:val="005C4614"/>
    <w:rsid w:val="005C471E"/>
    <w:rsid w:val="005C47B2"/>
    <w:rsid w:val="005C4DA0"/>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D5"/>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BBC"/>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0F4"/>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3C0"/>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DAA"/>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A97"/>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AC3"/>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D5"/>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38A"/>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7C"/>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08"/>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EF2"/>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E6F"/>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C29"/>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020"/>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98"/>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892"/>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526"/>
    <w:rsid w:val="006C164C"/>
    <w:rsid w:val="006C176F"/>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009"/>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0"/>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45"/>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982"/>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36"/>
    <w:rsid w:val="006F798F"/>
    <w:rsid w:val="006F79EF"/>
    <w:rsid w:val="006F7A48"/>
    <w:rsid w:val="006F7B05"/>
    <w:rsid w:val="006F7C50"/>
    <w:rsid w:val="006F7E1A"/>
    <w:rsid w:val="006F7F37"/>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7FD"/>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ABA"/>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C06"/>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AFC"/>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7"/>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47"/>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4F"/>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5BF"/>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1"/>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FB"/>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EC0"/>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749"/>
    <w:rsid w:val="00810853"/>
    <w:rsid w:val="008108C7"/>
    <w:rsid w:val="00810947"/>
    <w:rsid w:val="00810BD3"/>
    <w:rsid w:val="00810DBD"/>
    <w:rsid w:val="00810F17"/>
    <w:rsid w:val="00810FE2"/>
    <w:rsid w:val="00810FF5"/>
    <w:rsid w:val="00811043"/>
    <w:rsid w:val="0081122F"/>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8E"/>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21"/>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099"/>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652"/>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A40"/>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327"/>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2B4"/>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077"/>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AF"/>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DD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0B8"/>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27"/>
    <w:rsid w:val="00900A4C"/>
    <w:rsid w:val="00900B83"/>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8E"/>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7BA"/>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C35"/>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54"/>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0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9C5"/>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59A"/>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25"/>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53"/>
    <w:rsid w:val="00967E7F"/>
    <w:rsid w:val="00967EB3"/>
    <w:rsid w:val="0097003A"/>
    <w:rsid w:val="0097011F"/>
    <w:rsid w:val="00970240"/>
    <w:rsid w:val="00970298"/>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843"/>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839"/>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623"/>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FF8"/>
    <w:rsid w:val="00984088"/>
    <w:rsid w:val="00984130"/>
    <w:rsid w:val="00984155"/>
    <w:rsid w:val="0098415B"/>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482"/>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E8B"/>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A30"/>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4FD7"/>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45"/>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03"/>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134"/>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7CB"/>
    <w:rsid w:val="00A14840"/>
    <w:rsid w:val="00A148A3"/>
    <w:rsid w:val="00A14900"/>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508"/>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424"/>
    <w:rsid w:val="00A205BB"/>
    <w:rsid w:val="00A206AC"/>
    <w:rsid w:val="00A20876"/>
    <w:rsid w:val="00A20884"/>
    <w:rsid w:val="00A20961"/>
    <w:rsid w:val="00A209ED"/>
    <w:rsid w:val="00A20A7E"/>
    <w:rsid w:val="00A20AB9"/>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3BF"/>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DE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53"/>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47"/>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C0"/>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1B"/>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15"/>
    <w:rsid w:val="00A93050"/>
    <w:rsid w:val="00A932E6"/>
    <w:rsid w:val="00A93577"/>
    <w:rsid w:val="00A935F8"/>
    <w:rsid w:val="00A9362B"/>
    <w:rsid w:val="00A936DA"/>
    <w:rsid w:val="00A936EB"/>
    <w:rsid w:val="00A93716"/>
    <w:rsid w:val="00A93745"/>
    <w:rsid w:val="00A937B7"/>
    <w:rsid w:val="00A93809"/>
    <w:rsid w:val="00A938AF"/>
    <w:rsid w:val="00A93A14"/>
    <w:rsid w:val="00A93AB7"/>
    <w:rsid w:val="00A93C60"/>
    <w:rsid w:val="00A93CA7"/>
    <w:rsid w:val="00A93CBA"/>
    <w:rsid w:val="00A93FCD"/>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9C"/>
    <w:rsid w:val="00AA55D2"/>
    <w:rsid w:val="00AA5727"/>
    <w:rsid w:val="00AA5B00"/>
    <w:rsid w:val="00AA5B13"/>
    <w:rsid w:val="00AA5BE9"/>
    <w:rsid w:val="00AA5E4B"/>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C4"/>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44"/>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2C"/>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5FD1"/>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E7E27"/>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AE0"/>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B7"/>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4FA1"/>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0E6"/>
    <w:rsid w:val="00B5627D"/>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49"/>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3"/>
    <w:rsid w:val="00B643FA"/>
    <w:rsid w:val="00B644DE"/>
    <w:rsid w:val="00B64533"/>
    <w:rsid w:val="00B646FE"/>
    <w:rsid w:val="00B648CF"/>
    <w:rsid w:val="00B649B2"/>
    <w:rsid w:val="00B64B7F"/>
    <w:rsid w:val="00B64BC5"/>
    <w:rsid w:val="00B64C6F"/>
    <w:rsid w:val="00B64E76"/>
    <w:rsid w:val="00B64EC5"/>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7C"/>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5FFF"/>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8D"/>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8F"/>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DE"/>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5EC7"/>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23C"/>
    <w:rsid w:val="00BC141B"/>
    <w:rsid w:val="00BC1455"/>
    <w:rsid w:val="00BC15F4"/>
    <w:rsid w:val="00BC1686"/>
    <w:rsid w:val="00BC1A63"/>
    <w:rsid w:val="00BC1A95"/>
    <w:rsid w:val="00BC1B38"/>
    <w:rsid w:val="00BC1B3A"/>
    <w:rsid w:val="00BC1C12"/>
    <w:rsid w:val="00BC1C83"/>
    <w:rsid w:val="00BC1D7A"/>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62"/>
    <w:rsid w:val="00BC2E7E"/>
    <w:rsid w:val="00BC2E8E"/>
    <w:rsid w:val="00BC2EA6"/>
    <w:rsid w:val="00BC3234"/>
    <w:rsid w:val="00BC3398"/>
    <w:rsid w:val="00BC33FF"/>
    <w:rsid w:val="00BC340C"/>
    <w:rsid w:val="00BC345F"/>
    <w:rsid w:val="00BC355B"/>
    <w:rsid w:val="00BC3657"/>
    <w:rsid w:val="00BC389B"/>
    <w:rsid w:val="00BC38BA"/>
    <w:rsid w:val="00BC390A"/>
    <w:rsid w:val="00BC3AFB"/>
    <w:rsid w:val="00BC3CFF"/>
    <w:rsid w:val="00BC3D60"/>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E16"/>
    <w:rsid w:val="00BF2FEA"/>
    <w:rsid w:val="00BF333C"/>
    <w:rsid w:val="00BF3419"/>
    <w:rsid w:val="00BF34E3"/>
    <w:rsid w:val="00BF3565"/>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A0F"/>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34A"/>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C59"/>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17"/>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078"/>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8CB"/>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4FC3"/>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351"/>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4BB"/>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58C"/>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0BA"/>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9B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520"/>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6A"/>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24"/>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434"/>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197"/>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2A8"/>
    <w:rsid w:val="00CF5373"/>
    <w:rsid w:val="00CF53F0"/>
    <w:rsid w:val="00CF5406"/>
    <w:rsid w:val="00CF5422"/>
    <w:rsid w:val="00CF5480"/>
    <w:rsid w:val="00CF54E3"/>
    <w:rsid w:val="00CF55C0"/>
    <w:rsid w:val="00CF5A31"/>
    <w:rsid w:val="00CF5CF8"/>
    <w:rsid w:val="00CF5E73"/>
    <w:rsid w:val="00CF5F3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51"/>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E89"/>
    <w:rsid w:val="00D02F7A"/>
    <w:rsid w:val="00D0317B"/>
    <w:rsid w:val="00D033DB"/>
    <w:rsid w:val="00D03434"/>
    <w:rsid w:val="00D034C8"/>
    <w:rsid w:val="00D034DF"/>
    <w:rsid w:val="00D03669"/>
    <w:rsid w:val="00D036B7"/>
    <w:rsid w:val="00D0376F"/>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D02"/>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4CE0"/>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30F"/>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A94"/>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5ED"/>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340"/>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DFF"/>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8FF"/>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94A"/>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1F78"/>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68"/>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306"/>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03"/>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C"/>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C9"/>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0BD"/>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718"/>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9DC"/>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28"/>
    <w:rsid w:val="00E02F8E"/>
    <w:rsid w:val="00E02FA1"/>
    <w:rsid w:val="00E03041"/>
    <w:rsid w:val="00E03174"/>
    <w:rsid w:val="00E0321C"/>
    <w:rsid w:val="00E03274"/>
    <w:rsid w:val="00E03676"/>
    <w:rsid w:val="00E036C4"/>
    <w:rsid w:val="00E03795"/>
    <w:rsid w:val="00E038FD"/>
    <w:rsid w:val="00E03ADB"/>
    <w:rsid w:val="00E03BAE"/>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3E0"/>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4F"/>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B42"/>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54"/>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DC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CB"/>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695"/>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52"/>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7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CF3"/>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B4"/>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907"/>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04"/>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3E"/>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AC9"/>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49"/>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8A2"/>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2AD"/>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E94"/>
    <w:rsid w:val="00FD2F74"/>
    <w:rsid w:val="00FD2FA9"/>
    <w:rsid w:val="00FD30CD"/>
    <w:rsid w:val="00FD30F3"/>
    <w:rsid w:val="00FD321C"/>
    <w:rsid w:val="00FD32E2"/>
    <w:rsid w:val="00FD35E5"/>
    <w:rsid w:val="00FD35F2"/>
    <w:rsid w:val="00FD3761"/>
    <w:rsid w:val="00FD37B1"/>
    <w:rsid w:val="00FD3834"/>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A4"/>
    <w:rsid w:val="00FE2CE7"/>
    <w:rsid w:val="00FE2EB7"/>
    <w:rsid w:val="00FE308F"/>
    <w:rsid w:val="00FE3127"/>
    <w:rsid w:val="00FE32D7"/>
    <w:rsid w:val="00FE3308"/>
    <w:rsid w:val="00FE33DC"/>
    <w:rsid w:val="00FE344A"/>
    <w:rsid w:val="00FE34C1"/>
    <w:rsid w:val="00FE359F"/>
    <w:rsid w:val="00FE35E9"/>
    <w:rsid w:val="00FE3643"/>
    <w:rsid w:val="00FE3758"/>
    <w:rsid w:val="00FE3921"/>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CD4"/>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C2B"/>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C79"/>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4:docId w14:val="3999BB83"/>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7"/>
    <w:uiPriority w:val="99"/>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4">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uiPriority w:val="99"/>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uiPriority w:val="99"/>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318215">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277430">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12131">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907">
      <w:bodyDiv w:val="1"/>
      <w:marLeft w:val="0"/>
      <w:marRight w:val="0"/>
      <w:marTop w:val="0"/>
      <w:marBottom w:val="0"/>
      <w:divBdr>
        <w:top w:val="none" w:sz="0" w:space="0" w:color="auto"/>
        <w:left w:val="none" w:sz="0" w:space="0" w:color="auto"/>
        <w:bottom w:val="none" w:sz="0" w:space="0" w:color="auto"/>
        <w:right w:val="none" w:sz="0" w:space="0" w:color="auto"/>
      </w:divBdr>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426521">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068766">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70705">
      <w:bodyDiv w:val="1"/>
      <w:marLeft w:val="0"/>
      <w:marRight w:val="0"/>
      <w:marTop w:val="0"/>
      <w:marBottom w:val="0"/>
      <w:divBdr>
        <w:top w:val="none" w:sz="0" w:space="0" w:color="auto"/>
        <w:left w:val="none" w:sz="0" w:space="0" w:color="auto"/>
        <w:bottom w:val="none" w:sz="0" w:space="0" w:color="auto"/>
        <w:right w:val="none" w:sz="0" w:space="0" w:color="auto"/>
      </w:divBdr>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100D3E-BD3B-4623-A8C8-5878F70C0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21328</TotalTime>
  <Pages>1</Pages>
  <Words>55</Words>
  <Characters>318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Павел</dc:creator>
  <cp:lastModifiedBy>Павел</cp:lastModifiedBy>
  <cp:revision>4666</cp:revision>
  <cp:lastPrinted>2009-02-06T05:36:00Z</cp:lastPrinted>
  <dcterms:created xsi:type="dcterms:W3CDTF">2019-12-11T19:28:00Z</dcterms:created>
  <dcterms:modified xsi:type="dcterms:W3CDTF">2020-03-14T16:35:00Z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