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5BC9"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Ошмарина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Вера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Ивановна</w:t>
      </w:r>
      <w:r w:rsidRPr="00E134ED">
        <w:rPr>
          <w:rFonts w:ascii="Helvetica" w:hAnsi="Helvetica" w:cs="Helvetica"/>
          <w:b/>
          <w:bCs/>
          <w:color w:val="222222"/>
          <w:sz w:val="21"/>
          <w:szCs w:val="21"/>
        </w:rPr>
        <w:t>.</w:t>
      </w:r>
    </w:p>
    <w:p w14:paraId="1C1C04F0"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Изучение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индуцированной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устойчивости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культивируемых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клеток</w:t>
      </w:r>
      <w:r w:rsidRPr="00E134ED">
        <w:rPr>
          <w:rFonts w:ascii="Helvetica" w:hAnsi="Helvetica" w:cs="Helvetica"/>
          <w:b/>
          <w:bCs/>
          <w:color w:val="222222"/>
          <w:sz w:val="21"/>
          <w:szCs w:val="21"/>
        </w:rPr>
        <w:t xml:space="preserve"> Nicotiana sylvestris </w:t>
      </w:r>
      <w:r w:rsidRPr="00E134ED">
        <w:rPr>
          <w:rFonts w:ascii="Helvetica" w:hAnsi="Helvetica" w:cs="Helvetica" w:hint="eastAsia"/>
          <w:b/>
          <w:bCs/>
          <w:color w:val="222222"/>
          <w:sz w:val="21"/>
          <w:szCs w:val="21"/>
        </w:rPr>
        <w:t>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высоким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концентрациям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солей</w:t>
      </w:r>
      <w:r w:rsidRPr="00E134ED">
        <w:rPr>
          <w:rFonts w:ascii="Helvetica" w:hAnsi="Helvetica" w:cs="Helvetica"/>
          <w:b/>
          <w:bCs/>
          <w:color w:val="222222"/>
          <w:sz w:val="21"/>
          <w:szCs w:val="21"/>
        </w:rPr>
        <w:t xml:space="preserve"> : </w:t>
      </w:r>
      <w:r w:rsidRPr="00E134ED">
        <w:rPr>
          <w:rFonts w:ascii="Helvetica" w:hAnsi="Helvetica" w:cs="Helvetica" w:hint="eastAsia"/>
          <w:b/>
          <w:bCs/>
          <w:color w:val="222222"/>
          <w:sz w:val="21"/>
          <w:szCs w:val="21"/>
        </w:rPr>
        <w:t>диссертация</w:t>
      </w:r>
      <w:r w:rsidRPr="00E134ED">
        <w:rPr>
          <w:rFonts w:ascii="Helvetica" w:hAnsi="Helvetica" w:cs="Helvetica"/>
          <w:b/>
          <w:bCs/>
          <w:color w:val="222222"/>
          <w:sz w:val="21"/>
          <w:szCs w:val="21"/>
        </w:rPr>
        <w:t xml:space="preserve"> ... </w:t>
      </w:r>
      <w:r w:rsidRPr="00E134ED">
        <w:rPr>
          <w:rFonts w:ascii="Helvetica" w:hAnsi="Helvetica" w:cs="Helvetica" w:hint="eastAsia"/>
          <w:b/>
          <w:bCs/>
          <w:color w:val="222222"/>
          <w:sz w:val="21"/>
          <w:szCs w:val="21"/>
        </w:rPr>
        <w:t>кандидата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биологических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наук</w:t>
      </w:r>
      <w:r w:rsidRPr="00E134ED">
        <w:rPr>
          <w:rFonts w:ascii="Helvetica" w:hAnsi="Helvetica" w:cs="Helvetica"/>
          <w:b/>
          <w:bCs/>
          <w:color w:val="222222"/>
          <w:sz w:val="21"/>
          <w:szCs w:val="21"/>
        </w:rPr>
        <w:t xml:space="preserve"> : 03.00.12. - </w:t>
      </w:r>
      <w:r w:rsidRPr="00E134ED">
        <w:rPr>
          <w:rFonts w:ascii="Helvetica" w:hAnsi="Helvetica" w:cs="Helvetica" w:hint="eastAsia"/>
          <w:b/>
          <w:bCs/>
          <w:color w:val="222222"/>
          <w:sz w:val="21"/>
          <w:szCs w:val="21"/>
        </w:rPr>
        <w:t>Москва</w:t>
      </w:r>
      <w:r w:rsidRPr="00E134ED">
        <w:rPr>
          <w:rFonts w:ascii="Helvetica" w:hAnsi="Helvetica" w:cs="Helvetica"/>
          <w:b/>
          <w:bCs/>
          <w:color w:val="222222"/>
          <w:sz w:val="21"/>
          <w:szCs w:val="21"/>
        </w:rPr>
        <w:t xml:space="preserve">, 1984. - 142 </w:t>
      </w:r>
      <w:r w:rsidRPr="00E134ED">
        <w:rPr>
          <w:rFonts w:ascii="Helvetica" w:hAnsi="Helvetica" w:cs="Helvetica" w:hint="eastAsia"/>
          <w:b/>
          <w:bCs/>
          <w:color w:val="222222"/>
          <w:sz w:val="21"/>
          <w:szCs w:val="21"/>
        </w:rPr>
        <w:t>с</w:t>
      </w:r>
      <w:r w:rsidRPr="00E134ED">
        <w:rPr>
          <w:rFonts w:ascii="Helvetica" w:hAnsi="Helvetica" w:cs="Helvetica"/>
          <w:b/>
          <w:bCs/>
          <w:color w:val="222222"/>
          <w:sz w:val="21"/>
          <w:szCs w:val="21"/>
        </w:rPr>
        <w:t xml:space="preserve">. : </w:t>
      </w:r>
      <w:r w:rsidRPr="00E134ED">
        <w:rPr>
          <w:rFonts w:ascii="Helvetica" w:hAnsi="Helvetica" w:cs="Helvetica" w:hint="eastAsia"/>
          <w:b/>
          <w:bCs/>
          <w:color w:val="222222"/>
          <w:sz w:val="21"/>
          <w:szCs w:val="21"/>
        </w:rPr>
        <w:t>ил</w:t>
      </w:r>
      <w:r w:rsidRPr="00E134ED">
        <w:rPr>
          <w:rFonts w:ascii="Helvetica" w:hAnsi="Helvetica" w:cs="Helvetica"/>
          <w:b/>
          <w:bCs/>
          <w:color w:val="222222"/>
          <w:sz w:val="21"/>
          <w:szCs w:val="21"/>
        </w:rPr>
        <w:t>.</w:t>
      </w:r>
    </w:p>
    <w:p w14:paraId="79F639A2"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больше</w:t>
      </w:r>
    </w:p>
    <w:p w14:paraId="760E02DF"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Цитаты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из</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текста</w:t>
      </w:r>
      <w:r w:rsidRPr="00E134ED">
        <w:rPr>
          <w:rFonts w:ascii="Helvetica" w:hAnsi="Helvetica" w:cs="Helvetica"/>
          <w:b/>
          <w:bCs/>
          <w:color w:val="222222"/>
          <w:sz w:val="21"/>
          <w:szCs w:val="21"/>
        </w:rPr>
        <w:t>:</w:t>
      </w:r>
    </w:p>
    <w:p w14:paraId="12910B24"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стр</w:t>
      </w:r>
      <w:r w:rsidRPr="00E134ED">
        <w:rPr>
          <w:rFonts w:ascii="Helvetica" w:hAnsi="Helvetica" w:cs="Helvetica"/>
          <w:b/>
          <w:bCs/>
          <w:color w:val="222222"/>
          <w:sz w:val="21"/>
          <w:szCs w:val="21"/>
        </w:rPr>
        <w:t>. 1</w:t>
      </w:r>
    </w:p>
    <w:p w14:paraId="61652DBB"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АКАДЕМИЯ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НАУК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СССР</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ОРДЕНА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ТРУДОВОГО</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КРАСНОГО</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ЗНАМЕНИ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ИНСТИТУТ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ФИЗИОЛОГИИ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РАСТЕНИЙ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имени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w:t>
      </w:r>
      <w:r w:rsidRPr="00E134ED">
        <w:rPr>
          <w:rFonts w:ascii="Helvetica" w:hAnsi="Helvetica" w:cs="Helvetica"/>
          <w:b/>
          <w:bCs/>
          <w:color w:val="222222"/>
          <w:sz w:val="21"/>
          <w:szCs w:val="21"/>
        </w:rPr>
        <w:t>.</w:t>
      </w:r>
      <w:r w:rsidRPr="00E134ED">
        <w:rPr>
          <w:rFonts w:ascii="Helvetica" w:hAnsi="Helvetica" w:cs="Helvetica" w:hint="eastAsia"/>
          <w:b/>
          <w:bCs/>
          <w:color w:val="222222"/>
          <w:sz w:val="21"/>
          <w:szCs w:val="21"/>
        </w:rPr>
        <w:t>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ТИМИРЯЗЕВА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правах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рукописи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ОШМАРИНА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Вера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Ивановна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УДК</w:t>
      </w:r>
      <w:r w:rsidRPr="00E134ED">
        <w:rPr>
          <w:rFonts w:ascii="Helvetica" w:hAnsi="Helvetica" w:cs="Helvetica"/>
          <w:b/>
          <w:bCs/>
          <w:color w:val="222222"/>
          <w:sz w:val="21"/>
          <w:szCs w:val="21"/>
        </w:rPr>
        <w:t xml:space="preserve"> 581.143.6 </w:t>
      </w:r>
      <w:r w:rsidRPr="00E134ED">
        <w:rPr>
          <w:rFonts w:ascii="Helvetica" w:hAnsi="Helvetica" w:cs="Helvetica" w:hint="eastAsia"/>
          <w:b/>
          <w:bCs/>
          <w:color w:val="222222"/>
          <w:sz w:val="21"/>
          <w:szCs w:val="21"/>
        </w:rPr>
        <w:t>ИЗУЧЕНИЕ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ИНДУЦИРОВАННОЙ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УСТОЙЧИВОСТИ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КУЛЬТИВИРУЕМЫХ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КЛЕТОК</w:t>
      </w:r>
      <w:r w:rsidRPr="00E134ED">
        <w:rPr>
          <w:rFonts w:ascii="Helvetica" w:hAnsi="Helvetica" w:cs="Helvetica"/>
          <w:b/>
          <w:bCs/>
          <w:color w:val="222222"/>
          <w:sz w:val="21"/>
          <w:szCs w:val="21"/>
        </w:rPr>
        <w:t xml:space="preserve"> NICOTIAM SYLVESTRIS </w:t>
      </w:r>
      <w:r w:rsidRPr="00E134ED">
        <w:rPr>
          <w:rFonts w:ascii="Helvetica" w:hAnsi="Helvetica" w:cs="Helvetica" w:hint="eastAsia"/>
          <w:b/>
          <w:bCs/>
          <w:color w:val="222222"/>
          <w:sz w:val="21"/>
          <w:szCs w:val="21"/>
        </w:rPr>
        <w:t>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ВЫСОКИМ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КОНЦЕНТРАЦИЯМ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СОЛЕЙ</w:t>
      </w:r>
      <w:r w:rsidRPr="00E134ED">
        <w:rPr>
          <w:rFonts w:ascii="Helvetica" w:hAnsi="Helvetica" w:cs="Helvetica"/>
          <w:b/>
          <w:bCs/>
          <w:color w:val="222222"/>
          <w:sz w:val="21"/>
          <w:szCs w:val="21"/>
        </w:rPr>
        <w:t xml:space="preserve"> 03.00.12 - </w:t>
      </w:r>
      <w:r w:rsidRPr="00E134ED">
        <w:rPr>
          <w:rFonts w:ascii="Helvetica" w:hAnsi="Helvetica" w:cs="Helvetica" w:hint="eastAsia"/>
          <w:b/>
          <w:bCs/>
          <w:color w:val="222222"/>
          <w:sz w:val="21"/>
          <w:szCs w:val="21"/>
        </w:rPr>
        <w:t>физиология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растений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Д</w:t>
      </w:r>
    </w:p>
    <w:p w14:paraId="01984DFB"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стр</w:t>
      </w:r>
      <w:r w:rsidRPr="00E134ED">
        <w:rPr>
          <w:rFonts w:ascii="Helvetica" w:hAnsi="Helvetica" w:cs="Helvetica"/>
          <w:b/>
          <w:bCs/>
          <w:color w:val="222222"/>
          <w:sz w:val="21"/>
          <w:szCs w:val="21"/>
        </w:rPr>
        <w:t>. 2</w:t>
      </w:r>
    </w:p>
    <w:p w14:paraId="4AF45101"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Рост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присутствии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ЖаС</w:t>
      </w:r>
      <w:r w:rsidRPr="00E134ED">
        <w:rPr>
          <w:rFonts w:ascii="Helvetica" w:hAnsi="Helvetica" w:cs="Helvetica"/>
          <w:b/>
          <w:bCs/>
          <w:color w:val="222222"/>
          <w:sz w:val="21"/>
          <w:szCs w:val="21"/>
        </w:rPr>
        <w:t xml:space="preserve">1 47 47 2.2.3.2. </w:t>
      </w:r>
      <w:r w:rsidRPr="00E134ED">
        <w:rPr>
          <w:rFonts w:ascii="Helvetica" w:hAnsi="Helvetica" w:cs="Helvetica" w:hint="eastAsia"/>
          <w:b/>
          <w:bCs/>
          <w:color w:val="222222"/>
          <w:sz w:val="21"/>
          <w:szCs w:val="21"/>
        </w:rPr>
        <w:t>Рост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r w:rsidRPr="00E134ED">
        <w:rPr>
          <w:rFonts w:ascii="Helvetica" w:hAnsi="Helvetica" w:cs="Helvetica"/>
          <w:b/>
          <w:bCs/>
          <w:color w:val="222222"/>
          <w:sz w:val="21"/>
          <w:szCs w:val="21"/>
        </w:rPr>
        <w:t xml:space="preserve"> N. sylvestris </w:t>
      </w:r>
      <w:r w:rsidRPr="00E134ED">
        <w:rPr>
          <w:rFonts w:ascii="Helvetica" w:hAnsi="Helvetica" w:cs="Helvetica" w:hint="eastAsia"/>
          <w:b/>
          <w:bCs/>
          <w:color w:val="222222"/>
          <w:sz w:val="21"/>
          <w:szCs w:val="21"/>
        </w:rPr>
        <w:t>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присутст­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этионина</w:t>
      </w:r>
      <w:r w:rsidRPr="00E134ED">
        <w:rPr>
          <w:rFonts w:ascii="Helvetica" w:hAnsi="Helvetica" w:cs="Helvetica"/>
          <w:b/>
          <w:bCs/>
          <w:color w:val="222222"/>
          <w:sz w:val="21"/>
          <w:szCs w:val="21"/>
        </w:rPr>
        <w:t xml:space="preserve"> 2.2.3.3. </w:t>
      </w:r>
      <w:r w:rsidRPr="00E134ED">
        <w:rPr>
          <w:rFonts w:ascii="Helvetica" w:hAnsi="Helvetica" w:cs="Helvetica" w:hint="eastAsia"/>
          <w:b/>
          <w:bCs/>
          <w:color w:val="222222"/>
          <w:sz w:val="21"/>
          <w:szCs w:val="21"/>
        </w:rPr>
        <w:t>Рост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w:t>
      </w:r>
      <w:r w:rsidRPr="00E134ED">
        <w:rPr>
          <w:rFonts w:ascii="Helvetica" w:hAnsi="Helvetica" w:cs="Helvetica"/>
          <w:b/>
          <w:bCs/>
          <w:color w:val="222222"/>
          <w:sz w:val="21"/>
          <w:szCs w:val="21"/>
        </w:rPr>
        <w:t xml:space="preserve">. sylvestris </w:t>
      </w:r>
      <w:r w:rsidRPr="00E134ED">
        <w:rPr>
          <w:rFonts w:ascii="Helvetica" w:hAnsi="Helvetica" w:cs="Helvetica" w:hint="eastAsia"/>
          <w:b/>
          <w:bCs/>
          <w:color w:val="222222"/>
          <w:sz w:val="21"/>
          <w:szCs w:val="21"/>
        </w:rPr>
        <w:t>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присутствии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путресцина</w:t>
      </w:r>
      <w:r w:rsidRPr="00E134ED">
        <w:rPr>
          <w:rFonts w:ascii="Helvetica" w:hAnsi="Helvetica" w:cs="Helvetica"/>
          <w:b/>
          <w:bCs/>
          <w:color w:val="222222"/>
          <w:sz w:val="21"/>
          <w:szCs w:val="21"/>
        </w:rPr>
        <w:t xml:space="preserve"> 2.2.4. </w:t>
      </w:r>
      <w:r w:rsidRPr="00E134ED">
        <w:rPr>
          <w:rFonts w:ascii="Helvetica" w:hAnsi="Helvetica" w:cs="Helvetica" w:hint="eastAsia"/>
          <w:b/>
          <w:bCs/>
          <w:color w:val="222222"/>
          <w:sz w:val="21"/>
          <w:szCs w:val="21"/>
        </w:rPr>
        <w:t>Получение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индуцированных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мутагеном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солеустойчивых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клеточных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линий</w:t>
      </w:r>
      <w:r w:rsidRPr="00E134ED">
        <w:rPr>
          <w:rFonts w:ascii="Helvetica" w:hAnsi="Helvetica" w:cs="Helvetica"/>
          <w:b/>
          <w:bCs/>
          <w:color w:val="222222"/>
          <w:sz w:val="21"/>
          <w:szCs w:val="21"/>
        </w:rPr>
        <w:t xml:space="preserve"> R. sylvestris 2.2.4.1. </w:t>
      </w:r>
      <w:r w:rsidRPr="00E134ED">
        <w:rPr>
          <w:rFonts w:ascii="Helvetica" w:hAnsi="Helvetica" w:cs="Helvetica" w:hint="eastAsia"/>
          <w:b/>
          <w:bCs/>
          <w:color w:val="222222"/>
          <w:sz w:val="21"/>
          <w:szCs w:val="21"/>
        </w:rPr>
        <w:t>Действие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нитрозометилмочевины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клетки</w:t>
      </w:r>
      <w:r w:rsidRPr="00E134ED">
        <w:rPr>
          <w:rFonts w:ascii="Helvetica" w:hAnsi="Helvetica" w:cs="Helvetica"/>
          <w:b/>
          <w:bCs/>
          <w:color w:val="222222"/>
          <w:sz w:val="21"/>
          <w:szCs w:val="21"/>
        </w:rPr>
        <w:t xml:space="preserve"> N. sylvestris 2.2.4.2. </w:t>
      </w:r>
      <w:r w:rsidRPr="00E134ED">
        <w:rPr>
          <w:rFonts w:ascii="Helvetica" w:hAnsi="Helvetica" w:cs="Helvetica" w:hint="eastAsia"/>
          <w:b/>
          <w:bCs/>
          <w:color w:val="222222"/>
          <w:sz w:val="21"/>
          <w:szCs w:val="21"/>
        </w:rPr>
        <w:t>Получение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индуцированных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НММ</w:t>
      </w:r>
      <w:r w:rsidRPr="00E134ED">
        <w:rPr>
          <w:rFonts w:ascii="Helvetica" w:hAnsi="Helvetica" w:cs="Helvetica"/>
          <w:b/>
          <w:bCs/>
          <w:color w:val="222222"/>
          <w:sz w:val="21"/>
          <w:szCs w:val="21"/>
        </w:rPr>
        <w:t xml:space="preserve"> NaCl -</w:t>
      </w:r>
      <w:r w:rsidRPr="00E134ED">
        <w:rPr>
          <w:rFonts w:ascii="Helvetica" w:hAnsi="Helvetica" w:cs="Helvetica" w:hint="eastAsia"/>
          <w:b/>
          <w:bCs/>
          <w:color w:val="222222"/>
          <w:sz w:val="21"/>
          <w:szCs w:val="21"/>
        </w:rPr>
        <w:t>ре­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зистентных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клонов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М</w:t>
      </w:r>
      <w:r w:rsidRPr="00E134ED">
        <w:rPr>
          <w:rFonts w:ascii="Helvetica" w:hAnsi="Helvetica" w:cs="Helvetica"/>
          <w:b/>
          <w:bCs/>
          <w:color w:val="222222"/>
          <w:sz w:val="21"/>
          <w:szCs w:val="21"/>
        </w:rPr>
        <w:t xml:space="preserve">. sylvestris 2.2.4.3. </w:t>
      </w:r>
      <w:r w:rsidRPr="00E134ED">
        <w:rPr>
          <w:rFonts w:ascii="Helvetica" w:hAnsi="Helvetica" w:cs="Helvetica" w:hint="eastAsia"/>
          <w:b/>
          <w:bCs/>
          <w:color w:val="222222"/>
          <w:sz w:val="21"/>
          <w:szCs w:val="21"/>
        </w:rPr>
        <w:t>Получение</w:t>
      </w:r>
      <w:r w:rsidRPr="00E134ED">
        <w:rPr>
          <w:rFonts w:ascii="Helvetica" w:hAnsi="Helvetica" w:cs="Helvetica"/>
          <w:b/>
          <w:bCs/>
          <w:color w:val="222222"/>
          <w:sz w:val="21"/>
          <w:szCs w:val="21"/>
        </w:rPr>
        <w:t>...</w:t>
      </w:r>
    </w:p>
    <w:p w14:paraId="19D45D65"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стр</w:t>
      </w:r>
      <w:r w:rsidRPr="00E134ED">
        <w:rPr>
          <w:rFonts w:ascii="Helvetica" w:hAnsi="Helvetica" w:cs="Helvetica"/>
          <w:b/>
          <w:bCs/>
          <w:color w:val="222222"/>
          <w:sz w:val="21"/>
          <w:szCs w:val="21"/>
        </w:rPr>
        <w:t>. 12</w:t>
      </w:r>
    </w:p>
    <w:p w14:paraId="030FBC51"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таким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образом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облег­</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чить</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изучение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механизма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действия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солей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клеточный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метаболизм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w:t>
      </w:r>
      <w:r w:rsidRPr="00E134ED">
        <w:rPr>
          <w:rFonts w:ascii="Helvetica" w:hAnsi="Helvetica" w:cs="Helvetica"/>
          <w:b/>
          <w:bCs/>
          <w:color w:val="222222"/>
          <w:sz w:val="21"/>
          <w:szCs w:val="21"/>
        </w:rPr>
        <w:t xml:space="preserve"> 13 </w:t>
      </w:r>
      <w:r w:rsidRPr="00E134ED">
        <w:rPr>
          <w:rFonts w:ascii="Helvetica" w:hAnsi="Helvetica" w:cs="Helvetica" w:hint="eastAsia"/>
          <w:b/>
          <w:bCs/>
          <w:color w:val="222222"/>
          <w:sz w:val="21"/>
          <w:szCs w:val="21"/>
        </w:rPr>
        <w:t>селекцию</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устойчивых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ним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линий</w:t>
      </w:r>
      <w:r w:rsidRPr="00E134ED">
        <w:rPr>
          <w:rFonts w:ascii="Helvetica" w:hAnsi="Helvetica" w:cs="Helvetica"/>
          <w:b/>
          <w:bCs/>
          <w:color w:val="222222"/>
          <w:sz w:val="21"/>
          <w:szCs w:val="21"/>
        </w:rPr>
        <w:t xml:space="preserve">. I. 2. </w:t>
      </w:r>
      <w:r w:rsidRPr="00E134ED">
        <w:rPr>
          <w:rFonts w:ascii="Helvetica" w:hAnsi="Helvetica" w:cs="Helvetica" w:hint="eastAsia"/>
          <w:b/>
          <w:bCs/>
          <w:color w:val="222222"/>
          <w:sz w:val="21"/>
          <w:szCs w:val="21"/>
        </w:rPr>
        <w:t>Действие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солей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культивируемые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клетки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растений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Первые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данные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по</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изучению</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влияния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солей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культивируемые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клетки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растений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получены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советскими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исследователями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конце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бО</w:t>
      </w:r>
      <w:r w:rsidRPr="00E134ED">
        <w:rPr>
          <w:rFonts w:ascii="Helvetica" w:hAnsi="Helvetica" w:cs="Helvetica"/>
          <w:b/>
          <w:bCs/>
          <w:color w:val="222222"/>
          <w:sz w:val="21"/>
          <w:szCs w:val="21"/>
        </w:rPr>
        <w:t>-</w:t>
      </w:r>
      <w:r w:rsidRPr="00E134ED">
        <w:rPr>
          <w:rFonts w:ascii="Helvetica" w:hAnsi="Helvetica" w:cs="Helvetica" w:hint="eastAsia"/>
          <w:b/>
          <w:bCs/>
          <w:color w:val="222222"/>
          <w:sz w:val="21"/>
          <w:szCs w:val="21"/>
        </w:rPr>
        <w:t>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годов</w:t>
      </w:r>
    </w:p>
    <w:p w14:paraId="0DB833FD" w14:textId="77777777" w:rsidR="00E134ED" w:rsidRPr="00E134ED" w:rsidRDefault="00E134ED" w:rsidP="00E134ED">
      <w:pPr>
        <w:rPr>
          <w:rFonts w:ascii="Helvetica" w:hAnsi="Helvetica" w:cs="Helvetica"/>
          <w:b/>
          <w:bCs/>
          <w:color w:val="222222"/>
          <w:sz w:val="21"/>
          <w:szCs w:val="21"/>
        </w:rPr>
      </w:pPr>
    </w:p>
    <w:p w14:paraId="6EAF2C1A"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Оглавление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диссертации</w:t>
      </w:r>
    </w:p>
    <w:p w14:paraId="513BE552"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t>кандидат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биологических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наук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Ошмарина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Вера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Ивановна</w:t>
      </w:r>
    </w:p>
    <w:p w14:paraId="01D948A5"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hint="eastAsia"/>
          <w:b/>
          <w:bCs/>
          <w:color w:val="222222"/>
          <w:sz w:val="21"/>
          <w:szCs w:val="21"/>
        </w:rPr>
        <w:lastRenderedPageBreak/>
        <w:t>ВВЕДЕНИЕ</w:t>
      </w:r>
      <w:r w:rsidRPr="00E134ED">
        <w:rPr>
          <w:rFonts w:ascii="Helvetica" w:hAnsi="Helvetica" w:cs="Helvetica"/>
          <w:b/>
          <w:bCs/>
          <w:color w:val="222222"/>
          <w:sz w:val="21"/>
          <w:szCs w:val="21"/>
        </w:rPr>
        <w:t xml:space="preserve"> 4 </w:t>
      </w:r>
      <w:r w:rsidRPr="00E134ED">
        <w:rPr>
          <w:rFonts w:ascii="Helvetica" w:hAnsi="Helvetica" w:cs="Helvetica" w:hint="eastAsia"/>
          <w:b/>
          <w:bCs/>
          <w:color w:val="222222"/>
          <w:sz w:val="21"/>
          <w:szCs w:val="21"/>
        </w:rPr>
        <w:t>стр</w:t>
      </w:r>
      <w:r w:rsidRPr="00E134ED">
        <w:rPr>
          <w:rFonts w:ascii="Helvetica" w:hAnsi="Helvetica" w:cs="Helvetica"/>
          <w:b/>
          <w:bCs/>
          <w:color w:val="222222"/>
          <w:sz w:val="21"/>
          <w:szCs w:val="21"/>
        </w:rPr>
        <w:t>.</w:t>
      </w:r>
    </w:p>
    <w:p w14:paraId="07C48ADB" w14:textId="77777777" w:rsidR="00E134ED" w:rsidRPr="00E134ED" w:rsidRDefault="00E134ED" w:rsidP="00E134ED">
      <w:pPr>
        <w:rPr>
          <w:rFonts w:ascii="Helvetica" w:hAnsi="Helvetica" w:cs="Helvetica"/>
          <w:b/>
          <w:bCs/>
          <w:color w:val="222222"/>
          <w:sz w:val="21"/>
          <w:szCs w:val="21"/>
        </w:rPr>
      </w:pPr>
    </w:p>
    <w:p w14:paraId="1A0FADC8"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1. </w:t>
      </w:r>
      <w:r w:rsidRPr="00E134ED">
        <w:rPr>
          <w:rFonts w:ascii="Helvetica" w:hAnsi="Helvetica" w:cs="Helvetica" w:hint="eastAsia"/>
          <w:b/>
          <w:bCs/>
          <w:color w:val="222222"/>
          <w:sz w:val="21"/>
          <w:szCs w:val="21"/>
        </w:rPr>
        <w:t>ОБЗОР</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ЛИТЕРАТУРЫ</w:t>
      </w:r>
    </w:p>
    <w:p w14:paraId="668AA14B" w14:textId="77777777" w:rsidR="00E134ED" w:rsidRPr="00E134ED" w:rsidRDefault="00E134ED" w:rsidP="00E134ED">
      <w:pPr>
        <w:rPr>
          <w:rFonts w:ascii="Helvetica" w:hAnsi="Helvetica" w:cs="Helvetica"/>
          <w:b/>
          <w:bCs/>
          <w:color w:val="222222"/>
          <w:sz w:val="21"/>
          <w:szCs w:val="21"/>
        </w:rPr>
      </w:pPr>
    </w:p>
    <w:p w14:paraId="6F5AAE6B"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1.1. </w:t>
      </w:r>
      <w:r w:rsidRPr="00E134ED">
        <w:rPr>
          <w:rFonts w:ascii="Helvetica" w:hAnsi="Helvetica" w:cs="Helvetica" w:hint="eastAsia"/>
          <w:b/>
          <w:bCs/>
          <w:color w:val="222222"/>
          <w:sz w:val="21"/>
          <w:szCs w:val="21"/>
        </w:rPr>
        <w:t>Реакция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растений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засоление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физиологическая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природа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солеустойчивости</w:t>
      </w:r>
    </w:p>
    <w:p w14:paraId="04E2443F" w14:textId="77777777" w:rsidR="00E134ED" w:rsidRPr="00E134ED" w:rsidRDefault="00E134ED" w:rsidP="00E134ED">
      <w:pPr>
        <w:rPr>
          <w:rFonts w:ascii="Helvetica" w:hAnsi="Helvetica" w:cs="Helvetica"/>
          <w:b/>
          <w:bCs/>
          <w:color w:val="222222"/>
          <w:sz w:val="21"/>
          <w:szCs w:val="21"/>
        </w:rPr>
      </w:pPr>
    </w:p>
    <w:p w14:paraId="7760E4A6"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1.2. </w:t>
      </w:r>
      <w:r w:rsidRPr="00E134ED">
        <w:rPr>
          <w:rFonts w:ascii="Helvetica" w:hAnsi="Helvetica" w:cs="Helvetica" w:hint="eastAsia"/>
          <w:b/>
          <w:bCs/>
          <w:color w:val="222222"/>
          <w:sz w:val="21"/>
          <w:szCs w:val="21"/>
        </w:rPr>
        <w:t>Действие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солей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культивируемые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клетки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растений</w:t>
      </w:r>
    </w:p>
    <w:p w14:paraId="5B30A43F" w14:textId="77777777" w:rsidR="00E134ED" w:rsidRPr="00E134ED" w:rsidRDefault="00E134ED" w:rsidP="00E134ED">
      <w:pPr>
        <w:rPr>
          <w:rFonts w:ascii="Helvetica" w:hAnsi="Helvetica" w:cs="Helvetica"/>
          <w:b/>
          <w:bCs/>
          <w:color w:val="222222"/>
          <w:sz w:val="21"/>
          <w:szCs w:val="21"/>
        </w:rPr>
      </w:pPr>
    </w:p>
    <w:p w14:paraId="7419ED1C"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1.3. </w:t>
      </w:r>
      <w:r w:rsidRPr="00E134ED">
        <w:rPr>
          <w:rFonts w:ascii="Helvetica" w:hAnsi="Helvetica" w:cs="Helvetica" w:hint="eastAsia"/>
          <w:b/>
          <w:bCs/>
          <w:color w:val="222222"/>
          <w:sz w:val="21"/>
          <w:szCs w:val="21"/>
        </w:rPr>
        <w:t>Получение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мутантов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соматических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растений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роль</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изучении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физиологических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процессов</w:t>
      </w:r>
    </w:p>
    <w:p w14:paraId="21AA3E6A" w14:textId="77777777" w:rsidR="00E134ED" w:rsidRPr="00E134ED" w:rsidRDefault="00E134ED" w:rsidP="00E134ED">
      <w:pPr>
        <w:rPr>
          <w:rFonts w:ascii="Helvetica" w:hAnsi="Helvetica" w:cs="Helvetica"/>
          <w:b/>
          <w:bCs/>
          <w:color w:val="222222"/>
          <w:sz w:val="21"/>
          <w:szCs w:val="21"/>
        </w:rPr>
      </w:pPr>
    </w:p>
    <w:p w14:paraId="1B292A13"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 </w:t>
      </w:r>
      <w:r w:rsidRPr="00E134ED">
        <w:rPr>
          <w:rFonts w:ascii="Helvetica" w:hAnsi="Helvetica" w:cs="Helvetica" w:hint="eastAsia"/>
          <w:b/>
          <w:bCs/>
          <w:color w:val="222222"/>
          <w:sz w:val="21"/>
          <w:szCs w:val="21"/>
        </w:rPr>
        <w:t>ЭКСПЕРИМЕНТАЛЬНАЯ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ЧАСТЬ</w:t>
      </w:r>
    </w:p>
    <w:p w14:paraId="153FCBE9" w14:textId="77777777" w:rsidR="00E134ED" w:rsidRPr="00E134ED" w:rsidRDefault="00E134ED" w:rsidP="00E134ED">
      <w:pPr>
        <w:rPr>
          <w:rFonts w:ascii="Helvetica" w:hAnsi="Helvetica" w:cs="Helvetica"/>
          <w:b/>
          <w:bCs/>
          <w:color w:val="222222"/>
          <w:sz w:val="21"/>
          <w:szCs w:val="21"/>
        </w:rPr>
      </w:pPr>
    </w:p>
    <w:p w14:paraId="4B7E552D"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2.1. </w:t>
      </w:r>
      <w:r w:rsidRPr="00E134ED">
        <w:rPr>
          <w:rFonts w:ascii="Helvetica" w:hAnsi="Helvetica" w:cs="Helvetica" w:hint="eastAsia"/>
          <w:b/>
          <w:bCs/>
          <w:color w:val="222222"/>
          <w:sz w:val="21"/>
          <w:szCs w:val="21"/>
        </w:rPr>
        <w:t>Материал</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методы</w:t>
      </w:r>
    </w:p>
    <w:p w14:paraId="48968DA4" w14:textId="77777777" w:rsidR="00E134ED" w:rsidRPr="00E134ED" w:rsidRDefault="00E134ED" w:rsidP="00E134ED">
      <w:pPr>
        <w:rPr>
          <w:rFonts w:ascii="Helvetica" w:hAnsi="Helvetica" w:cs="Helvetica"/>
          <w:b/>
          <w:bCs/>
          <w:color w:val="222222"/>
          <w:sz w:val="21"/>
          <w:szCs w:val="21"/>
        </w:rPr>
      </w:pPr>
    </w:p>
    <w:p w14:paraId="52C4B4CD"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2.1.1. </w:t>
      </w:r>
      <w:r w:rsidRPr="00E134ED">
        <w:rPr>
          <w:rFonts w:ascii="Helvetica" w:hAnsi="Helvetica" w:cs="Helvetica" w:hint="eastAsia"/>
          <w:b/>
          <w:bCs/>
          <w:color w:val="222222"/>
          <w:sz w:val="21"/>
          <w:szCs w:val="21"/>
        </w:rPr>
        <w:t>Методика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получения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клеточной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p>
    <w:p w14:paraId="5F590FB6" w14:textId="77777777" w:rsidR="00E134ED" w:rsidRPr="00E134ED" w:rsidRDefault="00E134ED" w:rsidP="00E134ED">
      <w:pPr>
        <w:rPr>
          <w:rFonts w:ascii="Helvetica" w:hAnsi="Helvetica" w:cs="Helvetica"/>
          <w:b/>
          <w:bCs/>
          <w:color w:val="222222"/>
          <w:sz w:val="21"/>
          <w:szCs w:val="21"/>
        </w:rPr>
      </w:pPr>
    </w:p>
    <w:p w14:paraId="76BCA0E4"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2.1.2. </w:t>
      </w:r>
      <w:r w:rsidRPr="00E134ED">
        <w:rPr>
          <w:rFonts w:ascii="Helvetica" w:hAnsi="Helvetica" w:cs="Helvetica" w:hint="eastAsia"/>
          <w:b/>
          <w:bCs/>
          <w:color w:val="222222"/>
          <w:sz w:val="21"/>
          <w:szCs w:val="21"/>
        </w:rPr>
        <w:t>Клонирование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суспензии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Ж</w:t>
      </w:r>
      <w:r w:rsidRPr="00E134ED">
        <w:rPr>
          <w:rFonts w:ascii="Helvetica" w:hAnsi="Helvetica" w:cs="Helvetica"/>
          <w:b/>
          <w:bCs/>
          <w:color w:val="222222"/>
          <w:sz w:val="21"/>
          <w:szCs w:val="21"/>
        </w:rPr>
        <w:t>. sylvestris</w:t>
      </w:r>
    </w:p>
    <w:p w14:paraId="3D753A9F" w14:textId="77777777" w:rsidR="00E134ED" w:rsidRPr="00E134ED" w:rsidRDefault="00E134ED" w:rsidP="00E134ED">
      <w:pPr>
        <w:rPr>
          <w:rFonts w:ascii="Helvetica" w:hAnsi="Helvetica" w:cs="Helvetica"/>
          <w:b/>
          <w:bCs/>
          <w:color w:val="222222"/>
          <w:sz w:val="21"/>
          <w:szCs w:val="21"/>
        </w:rPr>
      </w:pPr>
    </w:p>
    <w:p w14:paraId="5556BFE6"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2.1.3. </w:t>
      </w:r>
      <w:r w:rsidRPr="00E134ED">
        <w:rPr>
          <w:rFonts w:ascii="Helvetica" w:hAnsi="Helvetica" w:cs="Helvetica" w:hint="eastAsia"/>
          <w:b/>
          <w:bCs/>
          <w:color w:val="222222"/>
          <w:sz w:val="21"/>
          <w:szCs w:val="21"/>
        </w:rPr>
        <w:t>Обработка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суспензии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клеток</w:t>
      </w:r>
      <w:r w:rsidRPr="00E134ED">
        <w:rPr>
          <w:rFonts w:ascii="Helvetica" w:hAnsi="Helvetica" w:cs="Helvetica"/>
          <w:b/>
          <w:bCs/>
          <w:color w:val="222222"/>
          <w:sz w:val="21"/>
          <w:szCs w:val="21"/>
        </w:rPr>
        <w:t xml:space="preserve"> N, sylvestris li-</w:t>
      </w:r>
      <w:r w:rsidRPr="00E134ED">
        <w:rPr>
          <w:rFonts w:ascii="Helvetica" w:hAnsi="Helvetica" w:cs="Helvetica" w:hint="eastAsia"/>
          <w:b/>
          <w:bCs/>
          <w:color w:val="222222"/>
          <w:sz w:val="21"/>
          <w:szCs w:val="21"/>
        </w:rPr>
        <w:t>нитрозо</w:t>
      </w:r>
      <w:r w:rsidRPr="00E134ED">
        <w:rPr>
          <w:rFonts w:ascii="Helvetica" w:hAnsi="Helvetica" w:cs="Helvetica"/>
          <w:b/>
          <w:bCs/>
          <w:color w:val="222222"/>
          <w:sz w:val="21"/>
          <w:szCs w:val="21"/>
        </w:rPr>
        <w:t>-</w:t>
      </w:r>
      <w:r w:rsidRPr="00E134ED">
        <w:rPr>
          <w:rFonts w:ascii="Helvetica" w:hAnsi="Helvetica" w:cs="Helvetica" w:hint="eastAsia"/>
          <w:b/>
          <w:bCs/>
          <w:color w:val="222222"/>
          <w:sz w:val="21"/>
          <w:szCs w:val="21"/>
        </w:rPr>
        <w:t>Н</w:t>
      </w:r>
      <w:r w:rsidRPr="00E134ED">
        <w:rPr>
          <w:rFonts w:ascii="Helvetica" w:hAnsi="Helvetica" w:cs="Helvetica"/>
          <w:b/>
          <w:bCs/>
          <w:color w:val="222222"/>
          <w:sz w:val="21"/>
          <w:szCs w:val="21"/>
        </w:rPr>
        <w:t>-</w:t>
      </w:r>
      <w:r w:rsidRPr="00E134ED">
        <w:rPr>
          <w:rFonts w:ascii="Helvetica" w:hAnsi="Helvetica" w:cs="Helvetica" w:hint="eastAsia"/>
          <w:b/>
          <w:bCs/>
          <w:color w:val="222222"/>
          <w:sz w:val="21"/>
          <w:szCs w:val="21"/>
        </w:rPr>
        <w:t>метилмоче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виной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НММ</w:t>
      </w:r>
      <w:r w:rsidRPr="00E134ED">
        <w:rPr>
          <w:rFonts w:ascii="Helvetica" w:hAnsi="Helvetica" w:cs="Helvetica"/>
          <w:b/>
          <w:bCs/>
          <w:color w:val="222222"/>
          <w:sz w:val="21"/>
          <w:szCs w:val="21"/>
        </w:rPr>
        <w:t>)</w:t>
      </w:r>
    </w:p>
    <w:p w14:paraId="7C0CC819" w14:textId="77777777" w:rsidR="00E134ED" w:rsidRPr="00E134ED" w:rsidRDefault="00E134ED" w:rsidP="00E134ED">
      <w:pPr>
        <w:rPr>
          <w:rFonts w:ascii="Helvetica" w:hAnsi="Helvetica" w:cs="Helvetica"/>
          <w:b/>
          <w:bCs/>
          <w:color w:val="222222"/>
          <w:sz w:val="21"/>
          <w:szCs w:val="21"/>
        </w:rPr>
      </w:pPr>
    </w:p>
    <w:p w14:paraId="1165565B"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2.1.4. </w:t>
      </w:r>
      <w:r w:rsidRPr="00E134ED">
        <w:rPr>
          <w:rFonts w:ascii="Helvetica" w:hAnsi="Helvetica" w:cs="Helvetica" w:hint="eastAsia"/>
          <w:b/>
          <w:bCs/>
          <w:color w:val="222222"/>
          <w:sz w:val="21"/>
          <w:szCs w:val="21"/>
        </w:rPr>
        <w:t>Подготовка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пробы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для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анализа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содержания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ионов</w:t>
      </w:r>
    </w:p>
    <w:p w14:paraId="77AE8A7E" w14:textId="77777777" w:rsidR="00E134ED" w:rsidRPr="00E134ED" w:rsidRDefault="00E134ED" w:rsidP="00E134ED">
      <w:pPr>
        <w:rPr>
          <w:rFonts w:ascii="Helvetica" w:hAnsi="Helvetica" w:cs="Helvetica"/>
          <w:b/>
          <w:bCs/>
          <w:color w:val="222222"/>
          <w:sz w:val="21"/>
          <w:szCs w:val="21"/>
        </w:rPr>
      </w:pPr>
    </w:p>
    <w:p w14:paraId="7E03EEC4"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2.1.5. </w:t>
      </w:r>
      <w:r w:rsidRPr="00E134ED">
        <w:rPr>
          <w:rFonts w:ascii="Helvetica" w:hAnsi="Helvetica" w:cs="Helvetica" w:hint="eastAsia"/>
          <w:b/>
          <w:bCs/>
          <w:color w:val="222222"/>
          <w:sz w:val="21"/>
          <w:szCs w:val="21"/>
        </w:rPr>
        <w:t>Подготовка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пробы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для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анализа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аминокислот</w:t>
      </w:r>
    </w:p>
    <w:p w14:paraId="77EBE417" w14:textId="77777777" w:rsidR="00E134ED" w:rsidRPr="00E134ED" w:rsidRDefault="00E134ED" w:rsidP="00E134ED">
      <w:pPr>
        <w:rPr>
          <w:rFonts w:ascii="Helvetica" w:hAnsi="Helvetica" w:cs="Helvetica"/>
          <w:b/>
          <w:bCs/>
          <w:color w:val="222222"/>
          <w:sz w:val="21"/>
          <w:szCs w:val="21"/>
        </w:rPr>
      </w:pPr>
    </w:p>
    <w:p w14:paraId="2F9A2F2E"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lastRenderedPageBreak/>
        <w:t xml:space="preserve">2.2. </w:t>
      </w:r>
      <w:r w:rsidRPr="00E134ED">
        <w:rPr>
          <w:rFonts w:ascii="Helvetica" w:hAnsi="Helvetica" w:cs="Helvetica" w:hint="eastAsia"/>
          <w:b/>
          <w:bCs/>
          <w:color w:val="222222"/>
          <w:sz w:val="21"/>
          <w:szCs w:val="21"/>
        </w:rPr>
        <w:t>Результаты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обсуждение</w:t>
      </w:r>
    </w:p>
    <w:p w14:paraId="4910D60C" w14:textId="77777777" w:rsidR="00E134ED" w:rsidRPr="00E134ED" w:rsidRDefault="00E134ED" w:rsidP="00E134ED">
      <w:pPr>
        <w:rPr>
          <w:rFonts w:ascii="Helvetica" w:hAnsi="Helvetica" w:cs="Helvetica"/>
          <w:b/>
          <w:bCs/>
          <w:color w:val="222222"/>
          <w:sz w:val="21"/>
          <w:szCs w:val="21"/>
        </w:rPr>
      </w:pPr>
    </w:p>
    <w:p w14:paraId="25F05823"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2.2.1. </w:t>
      </w:r>
      <w:r w:rsidRPr="00E134ED">
        <w:rPr>
          <w:rFonts w:ascii="Helvetica" w:hAnsi="Helvetica" w:cs="Helvetica" w:hint="eastAsia"/>
          <w:b/>
          <w:bCs/>
          <w:color w:val="222222"/>
          <w:sz w:val="21"/>
          <w:szCs w:val="21"/>
        </w:rPr>
        <w:t>Получение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w:t>
      </w:r>
      <w:r w:rsidRPr="00E134ED">
        <w:rPr>
          <w:rFonts w:ascii="Helvetica" w:hAnsi="Helvetica" w:cs="Helvetica"/>
          <w:b/>
          <w:bCs/>
          <w:color w:val="222222"/>
          <w:sz w:val="21"/>
          <w:szCs w:val="21"/>
        </w:rPr>
        <w:t>, sylvestris</w:t>
      </w:r>
    </w:p>
    <w:p w14:paraId="1071FF06" w14:textId="77777777" w:rsidR="00E134ED" w:rsidRPr="00E134ED" w:rsidRDefault="00E134ED" w:rsidP="00E134ED">
      <w:pPr>
        <w:rPr>
          <w:rFonts w:ascii="Helvetica" w:hAnsi="Helvetica" w:cs="Helvetica"/>
          <w:b/>
          <w:bCs/>
          <w:color w:val="222222"/>
          <w:sz w:val="21"/>
          <w:szCs w:val="21"/>
        </w:rPr>
      </w:pPr>
    </w:p>
    <w:p w14:paraId="00514786"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2.2.2. </w:t>
      </w:r>
      <w:r w:rsidRPr="00E134ED">
        <w:rPr>
          <w:rFonts w:ascii="Helvetica" w:hAnsi="Helvetica" w:cs="Helvetica" w:hint="eastAsia"/>
          <w:b/>
          <w:bCs/>
          <w:color w:val="222222"/>
          <w:sz w:val="21"/>
          <w:szCs w:val="21"/>
        </w:rPr>
        <w:t>Характеристика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роста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стандартных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условиях</w:t>
      </w:r>
    </w:p>
    <w:p w14:paraId="493197F3" w14:textId="77777777" w:rsidR="00E134ED" w:rsidRPr="00E134ED" w:rsidRDefault="00E134ED" w:rsidP="00E134ED">
      <w:pPr>
        <w:rPr>
          <w:rFonts w:ascii="Helvetica" w:hAnsi="Helvetica" w:cs="Helvetica"/>
          <w:b/>
          <w:bCs/>
          <w:color w:val="222222"/>
          <w:sz w:val="21"/>
          <w:szCs w:val="21"/>
        </w:rPr>
      </w:pPr>
    </w:p>
    <w:p w14:paraId="0E9F2EEE"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2.2.3. </w:t>
      </w:r>
      <w:r w:rsidRPr="00E134ED">
        <w:rPr>
          <w:rFonts w:ascii="Helvetica" w:hAnsi="Helvetica" w:cs="Helvetica" w:hint="eastAsia"/>
          <w:b/>
          <w:bCs/>
          <w:color w:val="222222"/>
          <w:sz w:val="21"/>
          <w:szCs w:val="21"/>
        </w:rPr>
        <w:t>Действие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некоторых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стрессовых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факторов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рост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w:t>
      </w:r>
      <w:r w:rsidRPr="00E134ED">
        <w:rPr>
          <w:rFonts w:ascii="Helvetica" w:hAnsi="Helvetica" w:cs="Helvetica"/>
          <w:b/>
          <w:bCs/>
          <w:color w:val="222222"/>
          <w:sz w:val="21"/>
          <w:szCs w:val="21"/>
        </w:rPr>
        <w:t># sylvestris</w:t>
      </w:r>
    </w:p>
    <w:p w14:paraId="0BD826AC" w14:textId="77777777" w:rsidR="00E134ED" w:rsidRPr="00E134ED" w:rsidRDefault="00E134ED" w:rsidP="00E134ED">
      <w:pPr>
        <w:rPr>
          <w:rFonts w:ascii="Helvetica" w:hAnsi="Helvetica" w:cs="Helvetica"/>
          <w:b/>
          <w:bCs/>
          <w:color w:val="222222"/>
          <w:sz w:val="21"/>
          <w:szCs w:val="21"/>
        </w:rPr>
      </w:pPr>
    </w:p>
    <w:p w14:paraId="7E504F86"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2.2.3.1. </w:t>
      </w:r>
      <w:r w:rsidRPr="00E134ED">
        <w:rPr>
          <w:rFonts w:ascii="Helvetica" w:hAnsi="Helvetica" w:cs="Helvetica" w:hint="eastAsia"/>
          <w:b/>
          <w:bCs/>
          <w:color w:val="222222"/>
          <w:sz w:val="21"/>
          <w:szCs w:val="21"/>
        </w:rPr>
        <w:t>Рост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присутствии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ЖаС</w:t>
      </w:r>
    </w:p>
    <w:p w14:paraId="6A07CCFA" w14:textId="77777777" w:rsidR="00E134ED" w:rsidRPr="00E134ED" w:rsidRDefault="00E134ED" w:rsidP="00E134ED">
      <w:pPr>
        <w:rPr>
          <w:rFonts w:ascii="Helvetica" w:hAnsi="Helvetica" w:cs="Helvetica"/>
          <w:b/>
          <w:bCs/>
          <w:color w:val="222222"/>
          <w:sz w:val="21"/>
          <w:szCs w:val="21"/>
        </w:rPr>
      </w:pPr>
    </w:p>
    <w:p w14:paraId="484F720E"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2.2.3.2. </w:t>
      </w:r>
      <w:r w:rsidRPr="00E134ED">
        <w:rPr>
          <w:rFonts w:ascii="Helvetica" w:hAnsi="Helvetica" w:cs="Helvetica" w:hint="eastAsia"/>
          <w:b/>
          <w:bCs/>
          <w:color w:val="222222"/>
          <w:sz w:val="21"/>
          <w:szCs w:val="21"/>
        </w:rPr>
        <w:t>Рост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r w:rsidRPr="00E134ED">
        <w:rPr>
          <w:rFonts w:ascii="Helvetica" w:hAnsi="Helvetica" w:cs="Helvetica"/>
          <w:b/>
          <w:bCs/>
          <w:color w:val="222222"/>
          <w:sz w:val="21"/>
          <w:szCs w:val="21"/>
        </w:rPr>
        <w:t xml:space="preserve"> N. sylvestris </w:t>
      </w:r>
      <w:r w:rsidRPr="00E134ED">
        <w:rPr>
          <w:rFonts w:ascii="Helvetica" w:hAnsi="Helvetica" w:cs="Helvetica" w:hint="eastAsia"/>
          <w:b/>
          <w:bCs/>
          <w:color w:val="222222"/>
          <w:sz w:val="21"/>
          <w:szCs w:val="21"/>
        </w:rPr>
        <w:t>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присутствии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этионина</w:t>
      </w:r>
      <w:r w:rsidRPr="00E134ED">
        <w:rPr>
          <w:rFonts w:ascii="Helvetica" w:hAnsi="Helvetica" w:cs="Helvetica"/>
          <w:b/>
          <w:bCs/>
          <w:color w:val="222222"/>
          <w:sz w:val="21"/>
          <w:szCs w:val="21"/>
        </w:rPr>
        <w:t xml:space="preserve"> 52 </w:t>
      </w:r>
      <w:r w:rsidRPr="00E134ED">
        <w:rPr>
          <w:rFonts w:ascii="Helvetica" w:hAnsi="Helvetica" w:cs="Helvetica" w:hint="eastAsia"/>
          <w:b/>
          <w:bCs/>
          <w:color w:val="222222"/>
          <w:sz w:val="21"/>
          <w:szCs w:val="21"/>
        </w:rPr>
        <w:t>СТр</w:t>
      </w:r>
      <w:r w:rsidRPr="00E134ED">
        <w:rPr>
          <w:rFonts w:ascii="Helvetica" w:hAnsi="Helvetica" w:cs="Helvetica"/>
          <w:b/>
          <w:bCs/>
          <w:color w:val="222222"/>
          <w:sz w:val="21"/>
          <w:szCs w:val="21"/>
        </w:rPr>
        <w:t>^</w:t>
      </w:r>
    </w:p>
    <w:p w14:paraId="2AD757C2" w14:textId="77777777" w:rsidR="00E134ED" w:rsidRPr="00E134ED" w:rsidRDefault="00E134ED" w:rsidP="00E134ED">
      <w:pPr>
        <w:rPr>
          <w:rFonts w:ascii="Helvetica" w:hAnsi="Helvetica" w:cs="Helvetica"/>
          <w:b/>
          <w:bCs/>
          <w:color w:val="222222"/>
          <w:sz w:val="21"/>
          <w:szCs w:val="21"/>
        </w:rPr>
      </w:pPr>
    </w:p>
    <w:p w14:paraId="224E6AB2"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2.2.3.3. </w:t>
      </w:r>
      <w:r w:rsidRPr="00E134ED">
        <w:rPr>
          <w:rFonts w:ascii="Helvetica" w:hAnsi="Helvetica" w:cs="Helvetica" w:hint="eastAsia"/>
          <w:b/>
          <w:bCs/>
          <w:color w:val="222222"/>
          <w:sz w:val="21"/>
          <w:szCs w:val="21"/>
        </w:rPr>
        <w:t>Рост</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культуры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клеток</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w:t>
      </w:r>
      <w:r w:rsidRPr="00E134ED">
        <w:rPr>
          <w:rFonts w:ascii="Helvetica" w:hAnsi="Helvetica" w:cs="Helvetica"/>
          <w:b/>
          <w:bCs/>
          <w:color w:val="222222"/>
          <w:sz w:val="21"/>
          <w:szCs w:val="21"/>
        </w:rPr>
        <w:t xml:space="preserve">. sylvestris </w:t>
      </w:r>
      <w:r w:rsidRPr="00E134ED">
        <w:rPr>
          <w:rFonts w:ascii="Helvetica" w:hAnsi="Helvetica" w:cs="Helvetica" w:hint="eastAsia"/>
          <w:b/>
          <w:bCs/>
          <w:color w:val="222222"/>
          <w:sz w:val="21"/>
          <w:szCs w:val="21"/>
        </w:rPr>
        <w:t>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присутствии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путресцина</w:t>
      </w:r>
    </w:p>
    <w:p w14:paraId="355FF180" w14:textId="77777777" w:rsidR="00E134ED" w:rsidRPr="00E134ED" w:rsidRDefault="00E134ED" w:rsidP="00E134ED">
      <w:pPr>
        <w:rPr>
          <w:rFonts w:ascii="Helvetica" w:hAnsi="Helvetica" w:cs="Helvetica"/>
          <w:b/>
          <w:bCs/>
          <w:color w:val="222222"/>
          <w:sz w:val="21"/>
          <w:szCs w:val="21"/>
        </w:rPr>
      </w:pPr>
    </w:p>
    <w:p w14:paraId="3CC0963D"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2.2.4. </w:t>
      </w:r>
      <w:r w:rsidRPr="00E134ED">
        <w:rPr>
          <w:rFonts w:ascii="Helvetica" w:hAnsi="Helvetica" w:cs="Helvetica" w:hint="eastAsia"/>
          <w:b/>
          <w:bCs/>
          <w:color w:val="222222"/>
          <w:sz w:val="21"/>
          <w:szCs w:val="21"/>
        </w:rPr>
        <w:t>Получение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индуцированных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мутагеном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соле</w:t>
      </w:r>
      <w:r w:rsidRPr="00E134ED">
        <w:rPr>
          <w:rFonts w:ascii="Helvetica" w:hAnsi="Helvetica" w:cs="Helvetica"/>
          <w:b/>
          <w:bCs/>
          <w:color w:val="222222"/>
          <w:sz w:val="21"/>
          <w:szCs w:val="21"/>
        </w:rPr>
        <w:t>-</w:t>
      </w:r>
      <w:r w:rsidRPr="00E134ED">
        <w:rPr>
          <w:rFonts w:ascii="Helvetica" w:hAnsi="Helvetica" w:cs="Helvetica" w:hint="eastAsia"/>
          <w:b/>
          <w:bCs/>
          <w:color w:val="222222"/>
          <w:sz w:val="21"/>
          <w:szCs w:val="21"/>
        </w:rPr>
        <w:t>устойчивых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клеточных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линий</w:t>
      </w:r>
      <w:r w:rsidRPr="00E134ED">
        <w:rPr>
          <w:rFonts w:ascii="Helvetica" w:hAnsi="Helvetica" w:cs="Helvetica"/>
          <w:b/>
          <w:bCs/>
          <w:color w:val="222222"/>
          <w:sz w:val="21"/>
          <w:szCs w:val="21"/>
        </w:rPr>
        <w:t xml:space="preserve"> F. sylvestris</w:t>
      </w:r>
    </w:p>
    <w:p w14:paraId="43507ABA" w14:textId="77777777" w:rsidR="00E134ED" w:rsidRPr="00E134ED" w:rsidRDefault="00E134ED" w:rsidP="00E134ED">
      <w:pPr>
        <w:rPr>
          <w:rFonts w:ascii="Helvetica" w:hAnsi="Helvetica" w:cs="Helvetica"/>
          <w:b/>
          <w:bCs/>
          <w:color w:val="222222"/>
          <w:sz w:val="21"/>
          <w:szCs w:val="21"/>
        </w:rPr>
      </w:pPr>
    </w:p>
    <w:p w14:paraId="0180FFE0"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2.2.4.1. </w:t>
      </w:r>
      <w:r w:rsidRPr="00E134ED">
        <w:rPr>
          <w:rFonts w:ascii="Helvetica" w:hAnsi="Helvetica" w:cs="Helvetica" w:hint="eastAsia"/>
          <w:b/>
          <w:bCs/>
          <w:color w:val="222222"/>
          <w:sz w:val="21"/>
          <w:szCs w:val="21"/>
        </w:rPr>
        <w:t>Действие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нитрозометилмочевины</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клетки</w:t>
      </w:r>
      <w:r w:rsidRPr="00E134ED">
        <w:rPr>
          <w:rFonts w:ascii="Helvetica" w:hAnsi="Helvetica" w:cs="Helvetica"/>
          <w:b/>
          <w:bCs/>
          <w:color w:val="222222"/>
          <w:sz w:val="21"/>
          <w:szCs w:val="21"/>
        </w:rPr>
        <w:t xml:space="preserve"> N. sylvestris</w:t>
      </w:r>
    </w:p>
    <w:p w14:paraId="4CE4E0BB" w14:textId="77777777" w:rsidR="00E134ED" w:rsidRPr="00E134ED" w:rsidRDefault="00E134ED" w:rsidP="00E134ED">
      <w:pPr>
        <w:rPr>
          <w:rFonts w:ascii="Helvetica" w:hAnsi="Helvetica" w:cs="Helvetica"/>
          <w:b/>
          <w:bCs/>
          <w:color w:val="222222"/>
          <w:sz w:val="21"/>
          <w:szCs w:val="21"/>
        </w:rPr>
      </w:pPr>
    </w:p>
    <w:p w14:paraId="038E5429"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2.2.4.2. </w:t>
      </w:r>
      <w:r w:rsidRPr="00E134ED">
        <w:rPr>
          <w:rFonts w:ascii="Helvetica" w:hAnsi="Helvetica" w:cs="Helvetica" w:hint="eastAsia"/>
          <w:b/>
          <w:bCs/>
          <w:color w:val="222222"/>
          <w:sz w:val="21"/>
          <w:szCs w:val="21"/>
        </w:rPr>
        <w:t>Получение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индуцированных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НММ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КаС</w:t>
      </w:r>
      <w:r w:rsidRPr="00E134ED">
        <w:rPr>
          <w:rFonts w:ascii="Helvetica" w:hAnsi="Helvetica" w:cs="Helvetica"/>
          <w:b/>
          <w:bCs/>
          <w:color w:val="222222"/>
          <w:sz w:val="21"/>
          <w:szCs w:val="21"/>
        </w:rPr>
        <w:t>1 -</w:t>
      </w:r>
      <w:r w:rsidRPr="00E134ED">
        <w:rPr>
          <w:rFonts w:ascii="Helvetica" w:hAnsi="Helvetica" w:cs="Helvetica" w:hint="eastAsia"/>
          <w:b/>
          <w:bCs/>
          <w:color w:val="222222"/>
          <w:sz w:val="21"/>
          <w:szCs w:val="21"/>
        </w:rPr>
        <w:t>резистентных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клонов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М</w:t>
      </w:r>
      <w:r w:rsidRPr="00E134ED">
        <w:rPr>
          <w:rFonts w:ascii="Helvetica" w:hAnsi="Helvetica" w:cs="Helvetica"/>
          <w:b/>
          <w:bCs/>
          <w:color w:val="222222"/>
          <w:sz w:val="21"/>
          <w:szCs w:val="21"/>
        </w:rPr>
        <w:t>. sylvestris</w:t>
      </w:r>
    </w:p>
    <w:p w14:paraId="063F48E5" w14:textId="77777777" w:rsidR="00E134ED" w:rsidRPr="00E134ED" w:rsidRDefault="00E134ED" w:rsidP="00E134ED">
      <w:pPr>
        <w:rPr>
          <w:rFonts w:ascii="Helvetica" w:hAnsi="Helvetica" w:cs="Helvetica"/>
          <w:b/>
          <w:bCs/>
          <w:color w:val="222222"/>
          <w:sz w:val="21"/>
          <w:szCs w:val="21"/>
        </w:rPr>
      </w:pPr>
    </w:p>
    <w:p w14:paraId="44DC1BCF"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2.2.4.3. </w:t>
      </w:r>
      <w:r w:rsidRPr="00E134ED">
        <w:rPr>
          <w:rFonts w:ascii="Helvetica" w:hAnsi="Helvetica" w:cs="Helvetica" w:hint="eastAsia"/>
          <w:b/>
          <w:bCs/>
          <w:color w:val="222222"/>
          <w:sz w:val="21"/>
          <w:szCs w:val="21"/>
        </w:rPr>
        <w:t>Получение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индуцированных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НММ</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этионин</w:t>
      </w:r>
      <w:r w:rsidRPr="00E134ED">
        <w:rPr>
          <w:rFonts w:ascii="Helvetica" w:hAnsi="Helvetica" w:cs="Helvetica"/>
          <w:b/>
          <w:bCs/>
          <w:color w:val="222222"/>
          <w:sz w:val="21"/>
          <w:szCs w:val="21"/>
        </w:rPr>
        <w:t>-</w:t>
      </w:r>
      <w:r w:rsidRPr="00E134ED">
        <w:rPr>
          <w:rFonts w:ascii="Helvetica" w:hAnsi="Helvetica" w:cs="Helvetica" w:hint="eastAsia"/>
          <w:b/>
          <w:bCs/>
          <w:color w:val="222222"/>
          <w:sz w:val="21"/>
          <w:szCs w:val="21"/>
        </w:rPr>
        <w:t>резистентных</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клонов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ж</w:t>
      </w:r>
      <w:r w:rsidRPr="00E134ED">
        <w:rPr>
          <w:rFonts w:ascii="Helvetica" w:hAnsi="Helvetica" w:cs="Helvetica"/>
          <w:b/>
          <w:bCs/>
          <w:color w:val="222222"/>
          <w:sz w:val="21"/>
          <w:szCs w:val="21"/>
        </w:rPr>
        <w:t>. sylvestris</w:t>
      </w:r>
    </w:p>
    <w:p w14:paraId="4B23AAE4" w14:textId="77777777" w:rsidR="00E134ED" w:rsidRPr="00E134ED" w:rsidRDefault="00E134ED" w:rsidP="00E134ED">
      <w:pPr>
        <w:rPr>
          <w:rFonts w:ascii="Helvetica" w:hAnsi="Helvetica" w:cs="Helvetica"/>
          <w:b/>
          <w:bCs/>
          <w:color w:val="222222"/>
          <w:sz w:val="21"/>
          <w:szCs w:val="21"/>
        </w:rPr>
      </w:pPr>
    </w:p>
    <w:p w14:paraId="325FCCBD"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2.2.4.4. </w:t>
      </w:r>
      <w:r w:rsidRPr="00E134ED">
        <w:rPr>
          <w:rFonts w:ascii="Helvetica" w:hAnsi="Helvetica" w:cs="Helvetica" w:hint="eastAsia"/>
          <w:b/>
          <w:bCs/>
          <w:color w:val="222222"/>
          <w:sz w:val="21"/>
          <w:szCs w:val="21"/>
        </w:rPr>
        <w:t>Выделение</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клонов</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с</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двойной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устойчивостью</w:t>
      </w:r>
    </w:p>
    <w:p w14:paraId="203E3552" w14:textId="77777777" w:rsidR="00E134ED" w:rsidRPr="00E134ED" w:rsidRDefault="00E134ED" w:rsidP="00E134ED">
      <w:pPr>
        <w:rPr>
          <w:rFonts w:ascii="Helvetica" w:hAnsi="Helvetica" w:cs="Helvetica"/>
          <w:b/>
          <w:bCs/>
          <w:color w:val="222222"/>
          <w:sz w:val="21"/>
          <w:szCs w:val="21"/>
        </w:rPr>
      </w:pPr>
    </w:p>
    <w:p w14:paraId="0D904948"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 </w:t>
      </w:r>
      <w:r w:rsidRPr="00E134ED">
        <w:rPr>
          <w:rFonts w:ascii="Helvetica" w:hAnsi="Helvetica" w:cs="Helvetica" w:hint="eastAsia"/>
          <w:b/>
          <w:bCs/>
          <w:color w:val="222222"/>
          <w:sz w:val="21"/>
          <w:szCs w:val="21"/>
        </w:rPr>
        <w:t>Физиологическая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характеристика</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клонов</w:t>
      </w:r>
    </w:p>
    <w:p w14:paraId="7358155C" w14:textId="77777777" w:rsidR="00E134ED" w:rsidRPr="00E134ED" w:rsidRDefault="00E134ED" w:rsidP="00E134ED">
      <w:pPr>
        <w:rPr>
          <w:rFonts w:ascii="Helvetica" w:hAnsi="Helvetica" w:cs="Helvetica"/>
          <w:b/>
          <w:bCs/>
          <w:color w:val="222222"/>
          <w:sz w:val="21"/>
          <w:szCs w:val="21"/>
        </w:rPr>
      </w:pPr>
    </w:p>
    <w:p w14:paraId="15387232"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2.2.5.1. </w:t>
      </w:r>
      <w:r w:rsidRPr="00E134ED">
        <w:rPr>
          <w:rFonts w:ascii="Helvetica" w:hAnsi="Helvetica" w:cs="Helvetica" w:hint="eastAsia"/>
          <w:b/>
          <w:bCs/>
          <w:color w:val="222222"/>
          <w:sz w:val="21"/>
          <w:szCs w:val="21"/>
        </w:rPr>
        <w:t>Критерии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для</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характеристики</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клонов</w:t>
      </w:r>
    </w:p>
    <w:p w14:paraId="3181A0BC" w14:textId="77777777" w:rsidR="00E134ED" w:rsidRPr="00E134ED" w:rsidRDefault="00E134ED" w:rsidP="00E134ED">
      <w:pPr>
        <w:rPr>
          <w:rFonts w:ascii="Helvetica" w:hAnsi="Helvetica" w:cs="Helvetica"/>
          <w:b/>
          <w:bCs/>
          <w:color w:val="222222"/>
          <w:sz w:val="21"/>
          <w:szCs w:val="21"/>
        </w:rPr>
      </w:pPr>
    </w:p>
    <w:p w14:paraId="55002B74"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2.2.5.2. </w:t>
      </w:r>
      <w:r w:rsidRPr="00E134ED">
        <w:rPr>
          <w:rFonts w:ascii="Helvetica" w:hAnsi="Helvetica" w:cs="Helvetica" w:hint="eastAsia"/>
          <w:b/>
          <w:bCs/>
          <w:color w:val="222222"/>
          <w:sz w:val="21"/>
          <w:szCs w:val="21"/>
        </w:rPr>
        <w:t>Дикий</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штамм</w:t>
      </w:r>
    </w:p>
    <w:p w14:paraId="028FF535" w14:textId="77777777" w:rsidR="00E134ED" w:rsidRPr="00E134ED" w:rsidRDefault="00E134ED" w:rsidP="00E134ED">
      <w:pPr>
        <w:rPr>
          <w:rFonts w:ascii="Helvetica" w:hAnsi="Helvetica" w:cs="Helvetica"/>
          <w:b/>
          <w:bCs/>
          <w:color w:val="222222"/>
          <w:sz w:val="21"/>
          <w:szCs w:val="21"/>
        </w:rPr>
      </w:pPr>
    </w:p>
    <w:p w14:paraId="67BEB397"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2.2.5.3. </w:t>
      </w:r>
      <w:r w:rsidRPr="00E134ED">
        <w:rPr>
          <w:rFonts w:ascii="Helvetica" w:hAnsi="Helvetica" w:cs="Helvetica" w:hint="eastAsia"/>
          <w:b/>
          <w:bCs/>
          <w:color w:val="222222"/>
          <w:sz w:val="21"/>
          <w:szCs w:val="21"/>
        </w:rPr>
        <w:t>Клон</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ЖрЕз</w:t>
      </w:r>
    </w:p>
    <w:p w14:paraId="19FC90AF" w14:textId="77777777" w:rsidR="00E134ED" w:rsidRPr="00E134ED" w:rsidRDefault="00E134ED" w:rsidP="00E134ED">
      <w:pPr>
        <w:rPr>
          <w:rFonts w:ascii="Helvetica" w:hAnsi="Helvetica" w:cs="Helvetica"/>
          <w:b/>
          <w:bCs/>
          <w:color w:val="222222"/>
          <w:sz w:val="21"/>
          <w:szCs w:val="21"/>
        </w:rPr>
      </w:pPr>
    </w:p>
    <w:p w14:paraId="0947587A"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2.2.5.4. </w:t>
      </w:r>
      <w:r w:rsidRPr="00E134ED">
        <w:rPr>
          <w:rFonts w:ascii="Helvetica" w:hAnsi="Helvetica" w:cs="Helvetica" w:hint="eastAsia"/>
          <w:b/>
          <w:bCs/>
          <w:color w:val="222222"/>
          <w:sz w:val="21"/>
          <w:szCs w:val="21"/>
        </w:rPr>
        <w:t>Клон</w:t>
      </w:r>
      <w:r w:rsidRPr="00E134ED">
        <w:rPr>
          <w:rFonts w:ascii="Helvetica" w:hAnsi="Helvetica" w:cs="Helvetica"/>
          <w:b/>
          <w:bCs/>
          <w:color w:val="222222"/>
          <w:sz w:val="21"/>
          <w:szCs w:val="21"/>
        </w:rPr>
        <w:t xml:space="preserve"> HrEs</w:t>
      </w:r>
    </w:p>
    <w:p w14:paraId="1119FE10" w14:textId="77777777" w:rsidR="00E134ED" w:rsidRPr="00E134ED" w:rsidRDefault="00E134ED" w:rsidP="00E134ED">
      <w:pPr>
        <w:rPr>
          <w:rFonts w:ascii="Helvetica" w:hAnsi="Helvetica" w:cs="Helvetica"/>
          <w:b/>
          <w:bCs/>
          <w:color w:val="222222"/>
          <w:sz w:val="21"/>
          <w:szCs w:val="21"/>
        </w:rPr>
      </w:pPr>
    </w:p>
    <w:p w14:paraId="2D347911"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2.2.5.5. </w:t>
      </w:r>
      <w:r w:rsidRPr="00E134ED">
        <w:rPr>
          <w:rFonts w:ascii="Helvetica" w:hAnsi="Helvetica" w:cs="Helvetica" w:hint="eastAsia"/>
          <w:b/>
          <w:bCs/>
          <w:color w:val="222222"/>
          <w:sz w:val="21"/>
          <w:szCs w:val="21"/>
        </w:rPr>
        <w:t>Клон</w:t>
      </w:r>
      <w:r w:rsidRPr="00E134ED">
        <w:rPr>
          <w:rFonts w:ascii="Helvetica" w:hAnsi="Helvetica" w:cs="Helvetica"/>
          <w:b/>
          <w:bCs/>
          <w:color w:val="222222"/>
          <w:sz w:val="21"/>
          <w:szCs w:val="21"/>
        </w:rPr>
        <w:t xml:space="preserve"> NrEs</w:t>
      </w:r>
    </w:p>
    <w:p w14:paraId="51153F11" w14:textId="77777777" w:rsidR="00E134ED" w:rsidRPr="00E134ED" w:rsidRDefault="00E134ED" w:rsidP="00E134ED">
      <w:pPr>
        <w:rPr>
          <w:rFonts w:ascii="Helvetica" w:hAnsi="Helvetica" w:cs="Helvetica"/>
          <w:b/>
          <w:bCs/>
          <w:color w:val="222222"/>
          <w:sz w:val="21"/>
          <w:szCs w:val="21"/>
        </w:rPr>
      </w:pPr>
    </w:p>
    <w:p w14:paraId="37214A5D"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2.2.5.6. </w:t>
      </w:r>
      <w:r w:rsidRPr="00E134ED">
        <w:rPr>
          <w:rFonts w:ascii="Helvetica" w:hAnsi="Helvetica" w:cs="Helvetica" w:hint="eastAsia"/>
          <w:b/>
          <w:bCs/>
          <w:color w:val="222222"/>
          <w:sz w:val="21"/>
          <w:szCs w:val="21"/>
        </w:rPr>
        <w:t>Клон</w:t>
      </w:r>
      <w:r w:rsidRPr="00E134ED">
        <w:rPr>
          <w:rFonts w:ascii="Helvetica" w:hAnsi="Helvetica" w:cs="Helvetica"/>
          <w:b/>
          <w:bCs/>
          <w:color w:val="222222"/>
          <w:sz w:val="21"/>
          <w:szCs w:val="21"/>
        </w:rPr>
        <w:t xml:space="preserve"> N^E </w:t>
      </w:r>
      <w:r w:rsidRPr="00E134ED">
        <w:rPr>
          <w:rFonts w:ascii="Helvetica" w:hAnsi="Helvetica" w:cs="Helvetica" w:hint="eastAsia"/>
          <w:b/>
          <w:bCs/>
          <w:color w:val="222222"/>
          <w:sz w:val="21"/>
          <w:szCs w:val="21"/>
        </w:rPr>
        <w:t>—</w:t>
      </w:r>
    </w:p>
    <w:p w14:paraId="132EADCD" w14:textId="77777777" w:rsidR="00E134ED" w:rsidRPr="00E134ED" w:rsidRDefault="00E134ED" w:rsidP="00E134ED">
      <w:pPr>
        <w:rPr>
          <w:rFonts w:ascii="Helvetica" w:hAnsi="Helvetica" w:cs="Helvetica"/>
          <w:b/>
          <w:bCs/>
          <w:color w:val="222222"/>
          <w:sz w:val="21"/>
          <w:szCs w:val="21"/>
        </w:rPr>
      </w:pPr>
    </w:p>
    <w:p w14:paraId="00CE470D"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2.2.5.7. </w:t>
      </w:r>
      <w:r w:rsidRPr="00E134ED">
        <w:rPr>
          <w:rFonts w:ascii="Helvetica" w:hAnsi="Helvetica" w:cs="Helvetica" w:hint="eastAsia"/>
          <w:b/>
          <w:bCs/>
          <w:color w:val="222222"/>
          <w:sz w:val="21"/>
          <w:szCs w:val="21"/>
        </w:rPr>
        <w:t>Клон</w:t>
      </w:r>
      <w:r w:rsidRPr="00E134ED">
        <w:rPr>
          <w:rFonts w:ascii="Helvetica" w:hAnsi="Helvetica" w:cs="Helvetica"/>
          <w:b/>
          <w:bCs/>
          <w:color w:val="222222"/>
          <w:sz w:val="21"/>
          <w:szCs w:val="21"/>
        </w:rPr>
        <w:t xml:space="preserve"> NrEp</w:t>
      </w:r>
    </w:p>
    <w:p w14:paraId="04886C55" w14:textId="77777777" w:rsidR="00E134ED" w:rsidRPr="00E134ED" w:rsidRDefault="00E134ED" w:rsidP="00E134ED">
      <w:pPr>
        <w:rPr>
          <w:rFonts w:ascii="Helvetica" w:hAnsi="Helvetica" w:cs="Helvetica"/>
          <w:b/>
          <w:bCs/>
          <w:color w:val="222222"/>
          <w:sz w:val="21"/>
          <w:szCs w:val="21"/>
        </w:rPr>
      </w:pPr>
    </w:p>
    <w:p w14:paraId="00B0AB9C"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2.2.5.8. </w:t>
      </w:r>
      <w:r w:rsidRPr="00E134ED">
        <w:rPr>
          <w:rFonts w:ascii="Helvetica" w:hAnsi="Helvetica" w:cs="Helvetica" w:hint="eastAsia"/>
          <w:b/>
          <w:bCs/>
          <w:color w:val="222222"/>
          <w:sz w:val="21"/>
          <w:szCs w:val="21"/>
        </w:rPr>
        <w:t>Клон</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ИГЕГ</w:t>
      </w:r>
    </w:p>
    <w:p w14:paraId="14B43D86" w14:textId="77777777" w:rsidR="00E134ED" w:rsidRPr="00E134ED" w:rsidRDefault="00E134ED" w:rsidP="00E134ED">
      <w:pPr>
        <w:rPr>
          <w:rFonts w:ascii="Helvetica" w:hAnsi="Helvetica" w:cs="Helvetica"/>
          <w:b/>
          <w:bCs/>
          <w:color w:val="222222"/>
          <w:sz w:val="21"/>
          <w:szCs w:val="21"/>
        </w:rPr>
      </w:pPr>
    </w:p>
    <w:p w14:paraId="61A8FA93" w14:textId="77777777" w:rsidR="00E134ED" w:rsidRPr="00E134ED" w:rsidRDefault="00E134ED" w:rsidP="00E134ED">
      <w:pPr>
        <w:rPr>
          <w:rFonts w:ascii="Helvetica" w:hAnsi="Helvetica" w:cs="Helvetica"/>
          <w:b/>
          <w:bCs/>
          <w:color w:val="222222"/>
          <w:sz w:val="21"/>
          <w:szCs w:val="21"/>
        </w:rPr>
      </w:pPr>
      <w:r w:rsidRPr="00E134ED">
        <w:rPr>
          <w:rFonts w:ascii="Helvetica" w:hAnsi="Helvetica" w:cs="Helvetica"/>
          <w:b/>
          <w:bCs/>
          <w:color w:val="222222"/>
          <w:sz w:val="21"/>
          <w:szCs w:val="21"/>
        </w:rPr>
        <w:t xml:space="preserve">2.2.5.9. </w:t>
      </w:r>
      <w:r w:rsidRPr="00E134ED">
        <w:rPr>
          <w:rFonts w:ascii="Helvetica" w:hAnsi="Helvetica" w:cs="Helvetica" w:hint="eastAsia"/>
          <w:b/>
          <w:bCs/>
          <w:color w:val="222222"/>
          <w:sz w:val="21"/>
          <w:szCs w:val="21"/>
        </w:rPr>
        <w:t>Клон</w:t>
      </w:r>
      <w:r w:rsidRPr="00E134ED">
        <w:rPr>
          <w:rFonts w:ascii="Helvetica" w:hAnsi="Helvetica" w:cs="Helvetica"/>
          <w:b/>
          <w:bCs/>
          <w:color w:val="222222"/>
          <w:sz w:val="21"/>
          <w:szCs w:val="21"/>
        </w:rPr>
        <w:t xml:space="preserve"> UrEr-4</w:t>
      </w:r>
    </w:p>
    <w:p w14:paraId="2AA1B275" w14:textId="77777777" w:rsidR="00E134ED" w:rsidRPr="00E134ED" w:rsidRDefault="00E134ED" w:rsidP="00E134ED">
      <w:pPr>
        <w:rPr>
          <w:rFonts w:ascii="Helvetica" w:hAnsi="Helvetica" w:cs="Helvetica"/>
          <w:b/>
          <w:bCs/>
          <w:color w:val="222222"/>
          <w:sz w:val="21"/>
          <w:szCs w:val="21"/>
        </w:rPr>
      </w:pPr>
    </w:p>
    <w:p w14:paraId="109CC004" w14:textId="1847F498" w:rsidR="00484EB4" w:rsidRPr="00E134ED" w:rsidRDefault="00E134ED" w:rsidP="00E134ED">
      <w:r w:rsidRPr="00E134ED">
        <w:rPr>
          <w:rFonts w:ascii="Helvetica" w:hAnsi="Helvetica" w:cs="Helvetica"/>
          <w:b/>
          <w:bCs/>
          <w:color w:val="222222"/>
          <w:sz w:val="21"/>
          <w:szCs w:val="21"/>
        </w:rPr>
        <w:t xml:space="preserve">2.2.5.10. </w:t>
      </w:r>
      <w:r w:rsidRPr="00E134ED">
        <w:rPr>
          <w:rFonts w:ascii="Helvetica" w:hAnsi="Helvetica" w:cs="Helvetica" w:hint="eastAsia"/>
          <w:b/>
          <w:bCs/>
          <w:color w:val="222222"/>
          <w:sz w:val="21"/>
          <w:szCs w:val="21"/>
        </w:rPr>
        <w:t>Клон</w:t>
      </w:r>
      <w:r w:rsidRPr="00E134ED">
        <w:rPr>
          <w:rFonts w:ascii="Helvetica" w:hAnsi="Helvetica" w:cs="Helvetica"/>
          <w:b/>
          <w:bCs/>
          <w:color w:val="222222"/>
          <w:sz w:val="21"/>
          <w:szCs w:val="21"/>
        </w:rPr>
        <w:t xml:space="preserve"> </w:t>
      </w:r>
      <w:r w:rsidRPr="00E134ED">
        <w:rPr>
          <w:rFonts w:ascii="Helvetica" w:hAnsi="Helvetica" w:cs="Helvetica" w:hint="eastAsia"/>
          <w:b/>
          <w:bCs/>
          <w:color w:val="222222"/>
          <w:sz w:val="21"/>
          <w:szCs w:val="21"/>
        </w:rPr>
        <w:t>МаЕг</w:t>
      </w:r>
      <w:r w:rsidRPr="00E134ED">
        <w:rPr>
          <w:rFonts w:ascii="Helvetica" w:hAnsi="Helvetica" w:cs="Helvetica"/>
          <w:b/>
          <w:bCs/>
          <w:color w:val="222222"/>
          <w:sz w:val="21"/>
          <w:szCs w:val="21"/>
        </w:rPr>
        <w:t xml:space="preserve">-1 </w:t>
      </w:r>
      <w:r w:rsidRPr="00E134ED">
        <w:rPr>
          <w:rFonts w:ascii="Helvetica" w:hAnsi="Helvetica" w:cs="Helvetica" w:hint="eastAsia"/>
          <w:b/>
          <w:bCs/>
          <w:color w:val="222222"/>
          <w:sz w:val="21"/>
          <w:szCs w:val="21"/>
        </w:rPr>
        <w:t>Х</w:t>
      </w:r>
    </w:p>
    <w:sectPr w:rsidR="00484EB4" w:rsidRPr="00E134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30A0" w14:textId="77777777" w:rsidR="00726409" w:rsidRDefault="00726409">
      <w:pPr>
        <w:spacing w:after="0" w:line="240" w:lineRule="auto"/>
      </w:pPr>
      <w:r>
        <w:separator/>
      </w:r>
    </w:p>
  </w:endnote>
  <w:endnote w:type="continuationSeparator" w:id="0">
    <w:p w14:paraId="714A5E2C" w14:textId="77777777" w:rsidR="00726409" w:rsidRDefault="0072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C521" w14:textId="77777777" w:rsidR="00726409" w:rsidRDefault="00726409"/>
    <w:p w14:paraId="20DB7542" w14:textId="77777777" w:rsidR="00726409" w:rsidRDefault="00726409"/>
    <w:p w14:paraId="1E2E189B" w14:textId="77777777" w:rsidR="00726409" w:rsidRDefault="00726409"/>
    <w:p w14:paraId="6972AB8D" w14:textId="77777777" w:rsidR="00726409" w:rsidRDefault="00726409"/>
    <w:p w14:paraId="6F2C37BB" w14:textId="77777777" w:rsidR="00726409" w:rsidRDefault="00726409"/>
    <w:p w14:paraId="0E62F646" w14:textId="77777777" w:rsidR="00726409" w:rsidRDefault="00726409"/>
    <w:p w14:paraId="058EA04B" w14:textId="77777777" w:rsidR="00726409" w:rsidRDefault="007264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6AF5A2" wp14:editId="095E01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88D64" w14:textId="77777777" w:rsidR="00726409" w:rsidRDefault="007264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AF5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F88D64" w14:textId="77777777" w:rsidR="00726409" w:rsidRDefault="007264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A80DF3" w14:textId="77777777" w:rsidR="00726409" w:rsidRDefault="00726409"/>
    <w:p w14:paraId="092BFFAB" w14:textId="77777777" w:rsidR="00726409" w:rsidRDefault="00726409"/>
    <w:p w14:paraId="77FBF52C" w14:textId="77777777" w:rsidR="00726409" w:rsidRDefault="007264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710C52" wp14:editId="69F2A4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5A1CE" w14:textId="77777777" w:rsidR="00726409" w:rsidRDefault="00726409"/>
                          <w:p w14:paraId="51DD4DE0" w14:textId="77777777" w:rsidR="00726409" w:rsidRDefault="007264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710C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C5A1CE" w14:textId="77777777" w:rsidR="00726409" w:rsidRDefault="00726409"/>
                    <w:p w14:paraId="51DD4DE0" w14:textId="77777777" w:rsidR="00726409" w:rsidRDefault="007264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F97FB7" w14:textId="77777777" w:rsidR="00726409" w:rsidRDefault="00726409"/>
    <w:p w14:paraId="59A54427" w14:textId="77777777" w:rsidR="00726409" w:rsidRDefault="00726409">
      <w:pPr>
        <w:rPr>
          <w:sz w:val="2"/>
          <w:szCs w:val="2"/>
        </w:rPr>
      </w:pPr>
    </w:p>
    <w:p w14:paraId="3434809C" w14:textId="77777777" w:rsidR="00726409" w:rsidRDefault="00726409"/>
    <w:p w14:paraId="5D369E7C" w14:textId="77777777" w:rsidR="00726409" w:rsidRDefault="00726409">
      <w:pPr>
        <w:spacing w:after="0" w:line="240" w:lineRule="auto"/>
      </w:pPr>
    </w:p>
  </w:footnote>
  <w:footnote w:type="continuationSeparator" w:id="0">
    <w:p w14:paraId="3776D525" w14:textId="77777777" w:rsidR="00726409" w:rsidRDefault="0072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09"/>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214467</TotalTime>
  <Pages>4</Pages>
  <Words>453</Words>
  <Characters>2584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2450</cp:revision>
  <cp:lastPrinted>2009-02-06T05:36:00Z</cp:lastPrinted>
  <dcterms:created xsi:type="dcterms:W3CDTF">2024-01-07T13:43:00Z</dcterms:created>
  <dcterms:modified xsi:type="dcterms:W3CDTF">2025-11-23T21:44:00Z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