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AF96" w14:textId="3913AF17" w:rsidR="00361112" w:rsidRDefault="005C13DD" w:rsidP="005C13DD">
      <w:r w:rsidRPr="005C13DD">
        <w:rPr>
          <w:rFonts w:hint="eastAsia"/>
        </w:rPr>
        <w:t>Нагайцева</w:t>
      </w:r>
      <w:r w:rsidRPr="005C13DD">
        <w:t xml:space="preserve"> </w:t>
      </w:r>
      <w:r w:rsidRPr="005C13DD">
        <w:rPr>
          <w:rFonts w:hint="eastAsia"/>
        </w:rPr>
        <w:t>Ксения</w:t>
      </w:r>
      <w:r w:rsidRPr="005C13DD">
        <w:t xml:space="preserve"> </w:t>
      </w:r>
      <w:r w:rsidRPr="005C13DD">
        <w:rPr>
          <w:rFonts w:hint="eastAsia"/>
        </w:rPr>
        <w:t>Анатольевна</w:t>
      </w:r>
      <w:r>
        <w:rPr>
          <w:rFonts w:hint="cs"/>
        </w:rPr>
        <w:t xml:space="preserve"> </w:t>
      </w:r>
      <w:r w:rsidRPr="005C13DD">
        <w:rPr>
          <w:rFonts w:hint="eastAsia"/>
        </w:rPr>
        <w:t>Цикл</w:t>
      </w:r>
      <w:r w:rsidRPr="005C13DD">
        <w:t xml:space="preserve"> "</w:t>
      </w:r>
      <w:r w:rsidRPr="005C13DD">
        <w:rPr>
          <w:rFonts w:hint="eastAsia"/>
        </w:rPr>
        <w:t>Сонеты</w:t>
      </w:r>
      <w:r w:rsidRPr="005C13DD">
        <w:t xml:space="preserve"> </w:t>
      </w:r>
      <w:r w:rsidRPr="005C13DD">
        <w:rPr>
          <w:rFonts w:hint="eastAsia"/>
        </w:rPr>
        <w:t>с</w:t>
      </w:r>
      <w:r w:rsidRPr="005C13DD">
        <w:t xml:space="preserve"> </w:t>
      </w:r>
      <w:r w:rsidRPr="005C13DD">
        <w:rPr>
          <w:rFonts w:hint="eastAsia"/>
        </w:rPr>
        <w:t>португальского</w:t>
      </w:r>
      <w:r w:rsidRPr="005C13DD">
        <w:t xml:space="preserve">" </w:t>
      </w:r>
      <w:r w:rsidRPr="005C13DD">
        <w:rPr>
          <w:rFonts w:hint="eastAsia"/>
        </w:rPr>
        <w:t>в</w:t>
      </w:r>
      <w:r w:rsidRPr="005C13DD">
        <w:t xml:space="preserve"> </w:t>
      </w:r>
      <w:r w:rsidRPr="005C13DD">
        <w:rPr>
          <w:rFonts w:hint="eastAsia"/>
        </w:rPr>
        <w:t>контексте</w:t>
      </w:r>
      <w:r w:rsidRPr="005C13DD">
        <w:t xml:space="preserve"> </w:t>
      </w:r>
      <w:r w:rsidRPr="005C13DD">
        <w:rPr>
          <w:rFonts w:hint="eastAsia"/>
        </w:rPr>
        <w:t>творчества</w:t>
      </w:r>
      <w:r w:rsidRPr="005C13DD">
        <w:t xml:space="preserve"> </w:t>
      </w:r>
      <w:r w:rsidRPr="005C13DD">
        <w:rPr>
          <w:rFonts w:hint="eastAsia"/>
        </w:rPr>
        <w:t>Элизабет</w:t>
      </w:r>
      <w:r w:rsidRPr="005C13DD">
        <w:t xml:space="preserve"> </w:t>
      </w:r>
      <w:r w:rsidRPr="005C13DD">
        <w:rPr>
          <w:rFonts w:hint="eastAsia"/>
        </w:rPr>
        <w:t>Баррет</w:t>
      </w:r>
      <w:r w:rsidRPr="005C13DD">
        <w:t xml:space="preserve"> </w:t>
      </w:r>
      <w:r w:rsidRPr="005C13DD">
        <w:rPr>
          <w:rFonts w:hint="eastAsia"/>
        </w:rPr>
        <w:t>Браунинг</w:t>
      </w:r>
    </w:p>
    <w:p w14:paraId="5DA74602" w14:textId="77777777" w:rsidR="005C13DD" w:rsidRDefault="005C13DD" w:rsidP="005C13DD">
      <w:r>
        <w:rPr>
          <w:rFonts w:hint="eastAsia"/>
        </w:rPr>
        <w:t>ОГЛАВЛЕНИЕ</w:t>
      </w:r>
      <w:r>
        <w:t xml:space="preserve"> </w:t>
      </w:r>
      <w:r>
        <w:rPr>
          <w:rFonts w:hint="eastAsia"/>
        </w:rPr>
        <w:t>ДИССЕРТАЦИИ</w:t>
      </w:r>
    </w:p>
    <w:p w14:paraId="7535A87E" w14:textId="77777777" w:rsidR="005C13DD" w:rsidRDefault="005C13DD" w:rsidP="005C13DD">
      <w:r>
        <w:rPr>
          <w:rFonts w:hint="eastAsia"/>
        </w:rPr>
        <w:t>кандидат</w:t>
      </w:r>
      <w:r>
        <w:t xml:space="preserve"> </w:t>
      </w:r>
      <w:r>
        <w:rPr>
          <w:rFonts w:hint="eastAsia"/>
        </w:rPr>
        <w:t>наук</w:t>
      </w:r>
      <w:r>
        <w:t xml:space="preserve"> </w:t>
      </w:r>
      <w:r>
        <w:rPr>
          <w:rFonts w:hint="eastAsia"/>
        </w:rPr>
        <w:t>Нагайцева</w:t>
      </w:r>
      <w:r>
        <w:t xml:space="preserve"> </w:t>
      </w:r>
      <w:r>
        <w:rPr>
          <w:rFonts w:hint="eastAsia"/>
        </w:rPr>
        <w:t>Ксения</w:t>
      </w:r>
      <w:r>
        <w:t xml:space="preserve"> </w:t>
      </w:r>
      <w:r>
        <w:rPr>
          <w:rFonts w:hint="eastAsia"/>
        </w:rPr>
        <w:t>Анатольевна</w:t>
      </w:r>
    </w:p>
    <w:p w14:paraId="268DEDF3" w14:textId="77777777" w:rsidR="005C13DD" w:rsidRDefault="005C13DD" w:rsidP="005C13DD">
      <w:r>
        <w:rPr>
          <w:rFonts w:hint="eastAsia"/>
        </w:rPr>
        <w:t>ВВЕДЕНИЕ</w:t>
      </w:r>
    </w:p>
    <w:p w14:paraId="2DEE46A4" w14:textId="77777777" w:rsidR="005C13DD" w:rsidRDefault="005C13DD" w:rsidP="005C13DD"/>
    <w:p w14:paraId="2918C05F" w14:textId="77777777" w:rsidR="005C13DD" w:rsidRDefault="005C13DD" w:rsidP="005C13DD">
      <w:r>
        <w:rPr>
          <w:rFonts w:hint="eastAsia"/>
        </w:rPr>
        <w:t>ОСНОВНАЯ</w:t>
      </w:r>
      <w:r>
        <w:t xml:space="preserve"> </w:t>
      </w:r>
      <w:r>
        <w:rPr>
          <w:rFonts w:hint="eastAsia"/>
        </w:rPr>
        <w:t>ЧАСТЬ</w:t>
      </w:r>
    </w:p>
    <w:p w14:paraId="3598B83B" w14:textId="77777777" w:rsidR="005C13DD" w:rsidRDefault="005C13DD" w:rsidP="005C13DD"/>
    <w:p w14:paraId="3EE0805B" w14:textId="77777777" w:rsidR="005C13DD" w:rsidRDefault="005C13DD" w:rsidP="005C13DD">
      <w:r>
        <w:rPr>
          <w:rFonts w:hint="eastAsia"/>
        </w:rPr>
        <w:t>Глава</w:t>
      </w:r>
      <w:r>
        <w:t xml:space="preserve"> 1. </w:t>
      </w:r>
      <w:r>
        <w:rPr>
          <w:rFonts w:hint="eastAsia"/>
        </w:rPr>
        <w:t>Творческая</w:t>
      </w:r>
      <w:r>
        <w:t xml:space="preserve"> </w:t>
      </w:r>
      <w:r>
        <w:rPr>
          <w:rFonts w:hint="eastAsia"/>
        </w:rPr>
        <w:t>индивидуальность</w:t>
      </w:r>
      <w:r>
        <w:t xml:space="preserve"> </w:t>
      </w:r>
      <w:r>
        <w:rPr>
          <w:rFonts w:hint="eastAsia"/>
        </w:rPr>
        <w:t>Э</w:t>
      </w:r>
      <w:r>
        <w:t>.</w:t>
      </w:r>
      <w:r>
        <w:rPr>
          <w:rFonts w:hint="eastAsia"/>
        </w:rPr>
        <w:t>Б</w:t>
      </w:r>
      <w:r>
        <w:t>.</w:t>
      </w:r>
      <w:r>
        <w:rPr>
          <w:rFonts w:hint="eastAsia"/>
        </w:rPr>
        <w:t>Браунинг</w:t>
      </w:r>
    </w:p>
    <w:p w14:paraId="45A9037E" w14:textId="77777777" w:rsidR="005C13DD" w:rsidRDefault="005C13DD" w:rsidP="005C13DD"/>
    <w:p w14:paraId="7FF7C9D8" w14:textId="77777777" w:rsidR="005C13DD" w:rsidRDefault="005C13DD" w:rsidP="005C13DD">
      <w:r>
        <w:t xml:space="preserve">1.1 </w:t>
      </w:r>
      <w:r>
        <w:rPr>
          <w:rFonts w:hint="eastAsia"/>
        </w:rPr>
        <w:t>Становление</w:t>
      </w:r>
      <w:r>
        <w:t xml:space="preserve"> </w:t>
      </w:r>
      <w:r>
        <w:rPr>
          <w:rFonts w:hint="eastAsia"/>
        </w:rPr>
        <w:t>творчества</w:t>
      </w:r>
      <w:r>
        <w:t xml:space="preserve"> </w:t>
      </w:r>
      <w:r>
        <w:rPr>
          <w:rFonts w:hint="eastAsia"/>
        </w:rPr>
        <w:t>Э</w:t>
      </w:r>
      <w:r>
        <w:t xml:space="preserve">. </w:t>
      </w:r>
      <w:r>
        <w:rPr>
          <w:rFonts w:hint="eastAsia"/>
        </w:rPr>
        <w:t>Б</w:t>
      </w:r>
      <w:r>
        <w:t xml:space="preserve">. </w:t>
      </w:r>
      <w:r>
        <w:rPr>
          <w:rFonts w:hint="eastAsia"/>
        </w:rPr>
        <w:t>Браунинг</w:t>
      </w:r>
      <w:r>
        <w:t xml:space="preserve"> </w:t>
      </w:r>
      <w:r>
        <w:rPr>
          <w:rFonts w:hint="eastAsia"/>
        </w:rPr>
        <w:t>в</w:t>
      </w:r>
      <w:r>
        <w:t xml:space="preserve"> </w:t>
      </w:r>
      <w:r>
        <w:rPr>
          <w:rFonts w:hint="eastAsia"/>
        </w:rPr>
        <w:t>контексте</w:t>
      </w:r>
    </w:p>
    <w:p w14:paraId="600751D6" w14:textId="77777777" w:rsidR="005C13DD" w:rsidRDefault="005C13DD" w:rsidP="005C13DD"/>
    <w:p w14:paraId="13DB6E04" w14:textId="77777777" w:rsidR="005C13DD" w:rsidRDefault="005C13DD" w:rsidP="005C13DD">
      <w:r>
        <w:rPr>
          <w:rFonts w:hint="eastAsia"/>
        </w:rPr>
        <w:t>викторианской</w:t>
      </w:r>
      <w:r>
        <w:t xml:space="preserve"> </w:t>
      </w:r>
      <w:r>
        <w:rPr>
          <w:rFonts w:hint="eastAsia"/>
        </w:rPr>
        <w:t>культуры</w:t>
      </w:r>
      <w:r>
        <w:t xml:space="preserve"> XIX </w:t>
      </w:r>
      <w:r>
        <w:rPr>
          <w:rFonts w:hint="eastAsia"/>
        </w:rPr>
        <w:t>века</w:t>
      </w:r>
    </w:p>
    <w:p w14:paraId="641838D0" w14:textId="77777777" w:rsidR="005C13DD" w:rsidRDefault="005C13DD" w:rsidP="005C13DD"/>
    <w:p w14:paraId="10486798" w14:textId="77777777" w:rsidR="005C13DD" w:rsidRDefault="005C13DD" w:rsidP="005C13DD">
      <w:r>
        <w:t xml:space="preserve">1.2 </w:t>
      </w:r>
      <w:r>
        <w:rPr>
          <w:rFonts w:hint="eastAsia"/>
        </w:rPr>
        <w:t>Формирование</w:t>
      </w:r>
      <w:r>
        <w:t xml:space="preserve"> </w:t>
      </w:r>
      <w:r>
        <w:rPr>
          <w:rFonts w:hint="eastAsia"/>
        </w:rPr>
        <w:t>эстетических</w:t>
      </w:r>
      <w:r>
        <w:t xml:space="preserve"> </w:t>
      </w:r>
      <w:r>
        <w:rPr>
          <w:rFonts w:hint="eastAsia"/>
        </w:rPr>
        <w:t>взглядов</w:t>
      </w:r>
      <w:r>
        <w:t xml:space="preserve"> </w:t>
      </w:r>
      <w:r>
        <w:rPr>
          <w:rFonts w:hint="eastAsia"/>
        </w:rPr>
        <w:t>Э</w:t>
      </w:r>
      <w:r>
        <w:t xml:space="preserve">. </w:t>
      </w:r>
      <w:r>
        <w:rPr>
          <w:rFonts w:hint="eastAsia"/>
        </w:rPr>
        <w:t>Б</w:t>
      </w:r>
      <w:r>
        <w:t xml:space="preserve">. </w:t>
      </w:r>
      <w:r>
        <w:rPr>
          <w:rFonts w:hint="eastAsia"/>
        </w:rPr>
        <w:t>Браунинг</w:t>
      </w:r>
      <w:r>
        <w:t xml:space="preserve"> </w:t>
      </w:r>
      <w:r>
        <w:rPr>
          <w:rFonts w:hint="eastAsia"/>
        </w:rPr>
        <w:t>на</w:t>
      </w:r>
      <w:r>
        <w:t xml:space="preserve"> </w:t>
      </w:r>
      <w:r>
        <w:rPr>
          <w:rFonts w:hint="eastAsia"/>
        </w:rPr>
        <w:t>материале</w:t>
      </w:r>
      <w:r>
        <w:t xml:space="preserve"> </w:t>
      </w:r>
      <w:r>
        <w:rPr>
          <w:rFonts w:hint="eastAsia"/>
        </w:rPr>
        <w:t>её</w:t>
      </w:r>
      <w:r>
        <w:t xml:space="preserve"> </w:t>
      </w:r>
      <w:r>
        <w:rPr>
          <w:rFonts w:hint="eastAsia"/>
        </w:rPr>
        <w:t>раннего</w:t>
      </w:r>
      <w:r>
        <w:t xml:space="preserve"> </w:t>
      </w:r>
      <w:r>
        <w:rPr>
          <w:rFonts w:hint="eastAsia"/>
        </w:rPr>
        <w:t>творчества</w:t>
      </w:r>
    </w:p>
    <w:p w14:paraId="44BAF880" w14:textId="77777777" w:rsidR="005C13DD" w:rsidRDefault="005C13DD" w:rsidP="005C13DD"/>
    <w:p w14:paraId="53DC2EE0" w14:textId="77777777" w:rsidR="005C13DD" w:rsidRDefault="005C13DD" w:rsidP="005C13DD">
      <w:r>
        <w:t xml:space="preserve">1.3 </w:t>
      </w:r>
      <w:r>
        <w:rPr>
          <w:rFonts w:hint="eastAsia"/>
        </w:rPr>
        <w:t>Эволюция</w:t>
      </w:r>
      <w:r>
        <w:t xml:space="preserve"> </w:t>
      </w:r>
      <w:r>
        <w:rPr>
          <w:rFonts w:hint="eastAsia"/>
        </w:rPr>
        <w:t>религиозных</w:t>
      </w:r>
      <w:r>
        <w:t xml:space="preserve"> </w:t>
      </w:r>
      <w:r>
        <w:rPr>
          <w:rFonts w:hint="eastAsia"/>
        </w:rPr>
        <w:t>мотивов</w:t>
      </w:r>
      <w:r>
        <w:t xml:space="preserve"> </w:t>
      </w:r>
      <w:r>
        <w:rPr>
          <w:rFonts w:hint="eastAsia"/>
        </w:rPr>
        <w:t>второго</w:t>
      </w:r>
      <w:r>
        <w:t xml:space="preserve"> </w:t>
      </w:r>
      <w:r>
        <w:rPr>
          <w:rFonts w:hint="eastAsia"/>
        </w:rPr>
        <w:t>этапа</w:t>
      </w:r>
      <w:r>
        <w:t xml:space="preserve"> </w:t>
      </w:r>
      <w:r>
        <w:rPr>
          <w:rFonts w:hint="eastAsia"/>
        </w:rPr>
        <w:t>творчества</w:t>
      </w:r>
    </w:p>
    <w:p w14:paraId="40FF2230" w14:textId="77777777" w:rsidR="005C13DD" w:rsidRDefault="005C13DD" w:rsidP="005C13DD"/>
    <w:p w14:paraId="16CF6AF9" w14:textId="77777777" w:rsidR="005C13DD" w:rsidRDefault="005C13DD" w:rsidP="005C13DD">
      <w:r>
        <w:rPr>
          <w:rFonts w:hint="eastAsia"/>
        </w:rPr>
        <w:t>Э</w:t>
      </w:r>
      <w:r>
        <w:t xml:space="preserve">. </w:t>
      </w:r>
      <w:r>
        <w:rPr>
          <w:rFonts w:hint="eastAsia"/>
        </w:rPr>
        <w:t>Б</w:t>
      </w:r>
      <w:r>
        <w:t xml:space="preserve">. </w:t>
      </w:r>
      <w:r>
        <w:rPr>
          <w:rFonts w:hint="eastAsia"/>
        </w:rPr>
        <w:t>Браунинг</w:t>
      </w:r>
    </w:p>
    <w:p w14:paraId="2E479CA3" w14:textId="77777777" w:rsidR="005C13DD" w:rsidRDefault="005C13DD" w:rsidP="005C13DD"/>
    <w:p w14:paraId="0C50EC50" w14:textId="77777777" w:rsidR="005C13DD" w:rsidRDefault="005C13DD" w:rsidP="005C13DD">
      <w:r>
        <w:t xml:space="preserve">1.4 </w:t>
      </w:r>
      <w:r>
        <w:rPr>
          <w:rFonts w:hint="eastAsia"/>
        </w:rPr>
        <w:t>Поздний</w:t>
      </w:r>
      <w:r>
        <w:t xml:space="preserve"> </w:t>
      </w:r>
      <w:r>
        <w:rPr>
          <w:rFonts w:hint="eastAsia"/>
        </w:rPr>
        <w:t>этап</w:t>
      </w:r>
      <w:r>
        <w:t xml:space="preserve"> </w:t>
      </w:r>
      <w:r>
        <w:rPr>
          <w:rFonts w:hint="eastAsia"/>
        </w:rPr>
        <w:t>творчества</w:t>
      </w:r>
      <w:r>
        <w:t xml:space="preserve"> </w:t>
      </w:r>
      <w:r>
        <w:rPr>
          <w:rFonts w:hint="eastAsia"/>
        </w:rPr>
        <w:t>Э</w:t>
      </w:r>
      <w:r>
        <w:t xml:space="preserve">. </w:t>
      </w:r>
      <w:r>
        <w:rPr>
          <w:rFonts w:hint="eastAsia"/>
        </w:rPr>
        <w:t>Б</w:t>
      </w:r>
      <w:r>
        <w:t xml:space="preserve">. </w:t>
      </w:r>
      <w:r>
        <w:rPr>
          <w:rFonts w:hint="eastAsia"/>
        </w:rPr>
        <w:t>Браунинг</w:t>
      </w:r>
    </w:p>
    <w:p w14:paraId="17867D66" w14:textId="77777777" w:rsidR="005C13DD" w:rsidRDefault="005C13DD" w:rsidP="005C13DD"/>
    <w:p w14:paraId="1D857EB5" w14:textId="77777777" w:rsidR="005C13DD" w:rsidRDefault="005C13DD" w:rsidP="005C13DD">
      <w:r>
        <w:rPr>
          <w:rFonts w:hint="eastAsia"/>
        </w:rPr>
        <w:t>Глава</w:t>
      </w:r>
      <w:r>
        <w:t xml:space="preserve"> 2. </w:t>
      </w:r>
      <w:r>
        <w:rPr>
          <w:rFonts w:hint="eastAsia"/>
        </w:rPr>
        <w:t>Поэтика</w:t>
      </w:r>
      <w:r>
        <w:t xml:space="preserve"> </w:t>
      </w:r>
      <w:r>
        <w:rPr>
          <w:rFonts w:hint="eastAsia"/>
        </w:rPr>
        <w:t>цикла</w:t>
      </w:r>
      <w:r>
        <w:t xml:space="preserve"> </w:t>
      </w:r>
      <w:r>
        <w:rPr>
          <w:rFonts w:hint="eastAsia"/>
        </w:rPr>
        <w:t>«</w:t>
      </w:r>
      <w:r>
        <w:rPr>
          <w:rFonts w:hint="eastAsia"/>
        </w:rPr>
        <w:t>Сонеты</w:t>
      </w:r>
      <w:r>
        <w:t xml:space="preserve"> </w:t>
      </w:r>
      <w:r>
        <w:rPr>
          <w:rFonts w:hint="eastAsia"/>
        </w:rPr>
        <w:t>с</w:t>
      </w:r>
      <w:r>
        <w:t xml:space="preserve"> </w:t>
      </w:r>
      <w:r>
        <w:rPr>
          <w:rFonts w:hint="eastAsia"/>
        </w:rPr>
        <w:t>португальского</w:t>
      </w:r>
      <w:r>
        <w:rPr>
          <w:rFonts w:hint="eastAsia"/>
        </w:rPr>
        <w:t>»</w:t>
      </w:r>
    </w:p>
    <w:p w14:paraId="255AB8A0" w14:textId="77777777" w:rsidR="005C13DD" w:rsidRDefault="005C13DD" w:rsidP="005C13DD"/>
    <w:p w14:paraId="2469A7EB" w14:textId="77777777" w:rsidR="005C13DD" w:rsidRDefault="005C13DD" w:rsidP="005C13DD">
      <w:r>
        <w:t xml:space="preserve">2.1 </w:t>
      </w:r>
      <w:r>
        <w:rPr>
          <w:rFonts w:hint="eastAsia"/>
        </w:rPr>
        <w:t>Дискуссионные</w:t>
      </w:r>
      <w:r>
        <w:t xml:space="preserve"> </w:t>
      </w:r>
      <w:r>
        <w:rPr>
          <w:rFonts w:hint="eastAsia"/>
        </w:rPr>
        <w:t>вопросы</w:t>
      </w:r>
      <w:r>
        <w:t xml:space="preserve"> </w:t>
      </w:r>
      <w:r>
        <w:rPr>
          <w:rFonts w:hint="eastAsia"/>
        </w:rPr>
        <w:t>вокруг</w:t>
      </w:r>
      <w:r>
        <w:t xml:space="preserve"> </w:t>
      </w:r>
      <w:r>
        <w:rPr>
          <w:rFonts w:hint="eastAsia"/>
        </w:rPr>
        <w:t>жанра</w:t>
      </w:r>
      <w:r>
        <w:t xml:space="preserve"> </w:t>
      </w:r>
      <w:r>
        <w:rPr>
          <w:rFonts w:hint="eastAsia"/>
        </w:rPr>
        <w:t>сонета</w:t>
      </w:r>
      <w:r>
        <w:t xml:space="preserve"> </w:t>
      </w:r>
      <w:r>
        <w:rPr>
          <w:rFonts w:hint="eastAsia"/>
        </w:rPr>
        <w:t>и</w:t>
      </w:r>
    </w:p>
    <w:p w14:paraId="045BBB64" w14:textId="77777777" w:rsidR="005C13DD" w:rsidRDefault="005C13DD" w:rsidP="005C13DD"/>
    <w:p w14:paraId="4E3096B6" w14:textId="77777777" w:rsidR="005C13DD" w:rsidRDefault="005C13DD" w:rsidP="005C13DD">
      <w:r>
        <w:rPr>
          <w:rFonts w:hint="eastAsia"/>
        </w:rPr>
        <w:t>сонетного</w:t>
      </w:r>
      <w:r>
        <w:t xml:space="preserve"> </w:t>
      </w:r>
      <w:r>
        <w:rPr>
          <w:rFonts w:hint="eastAsia"/>
        </w:rPr>
        <w:t>цикла</w:t>
      </w:r>
    </w:p>
    <w:p w14:paraId="3912A47A" w14:textId="77777777" w:rsidR="005C13DD" w:rsidRDefault="005C13DD" w:rsidP="005C13DD"/>
    <w:p w14:paraId="1B3CA66D" w14:textId="77777777" w:rsidR="005C13DD" w:rsidRDefault="005C13DD" w:rsidP="005C13DD">
      <w:r>
        <w:lastRenderedPageBreak/>
        <w:t xml:space="preserve">2.2 </w:t>
      </w:r>
      <w:r>
        <w:rPr>
          <w:rFonts w:hint="eastAsia"/>
        </w:rPr>
        <w:t>Автобиографическая</w:t>
      </w:r>
      <w:r>
        <w:t xml:space="preserve"> </w:t>
      </w:r>
      <w:r>
        <w:rPr>
          <w:rFonts w:hint="eastAsia"/>
        </w:rPr>
        <w:t>структура</w:t>
      </w:r>
      <w:r>
        <w:t xml:space="preserve"> </w:t>
      </w:r>
      <w:r>
        <w:rPr>
          <w:rFonts w:hint="eastAsia"/>
        </w:rPr>
        <w:t>цикла</w:t>
      </w:r>
      <w:r>
        <w:t xml:space="preserve">. </w:t>
      </w:r>
      <w:r>
        <w:rPr>
          <w:rFonts w:hint="eastAsia"/>
        </w:rPr>
        <w:t>Образ</w:t>
      </w:r>
      <w:r>
        <w:t xml:space="preserve"> </w:t>
      </w:r>
      <w:r>
        <w:rPr>
          <w:rFonts w:hint="eastAsia"/>
        </w:rPr>
        <w:t>лирической</w:t>
      </w:r>
    </w:p>
    <w:p w14:paraId="00C96FBB" w14:textId="77777777" w:rsidR="005C13DD" w:rsidRDefault="005C13DD" w:rsidP="005C13DD"/>
    <w:p w14:paraId="4ACFFB07" w14:textId="77777777" w:rsidR="005C13DD" w:rsidRDefault="005C13DD" w:rsidP="005C13DD">
      <w:r>
        <w:rPr>
          <w:rFonts w:hint="eastAsia"/>
        </w:rPr>
        <w:t>героини</w:t>
      </w:r>
    </w:p>
    <w:p w14:paraId="27DE07D3" w14:textId="77777777" w:rsidR="005C13DD" w:rsidRDefault="005C13DD" w:rsidP="005C13DD"/>
    <w:p w14:paraId="0BDEE526" w14:textId="77777777" w:rsidR="005C13DD" w:rsidRDefault="005C13DD" w:rsidP="005C13DD">
      <w:r>
        <w:t xml:space="preserve">2.3 </w:t>
      </w:r>
      <w:r>
        <w:rPr>
          <w:rFonts w:hint="eastAsia"/>
        </w:rPr>
        <w:t>Основные</w:t>
      </w:r>
      <w:r>
        <w:t xml:space="preserve"> </w:t>
      </w:r>
      <w:r>
        <w:rPr>
          <w:rFonts w:hint="eastAsia"/>
        </w:rPr>
        <w:t>мотивы</w:t>
      </w:r>
      <w:r>
        <w:t xml:space="preserve"> </w:t>
      </w:r>
      <w:r>
        <w:rPr>
          <w:rFonts w:hint="eastAsia"/>
        </w:rPr>
        <w:t>цикла</w:t>
      </w:r>
      <w:r>
        <w:t xml:space="preserve">. </w:t>
      </w:r>
      <w:r>
        <w:rPr>
          <w:rFonts w:hint="eastAsia"/>
        </w:rPr>
        <w:t>Поэтика</w:t>
      </w:r>
      <w:r>
        <w:t xml:space="preserve"> </w:t>
      </w:r>
      <w:r>
        <w:rPr>
          <w:rFonts w:hint="eastAsia"/>
        </w:rPr>
        <w:t>заглавия</w:t>
      </w:r>
      <w:r>
        <w:t xml:space="preserve"> </w:t>
      </w:r>
      <w:r>
        <w:rPr>
          <w:rFonts w:hint="eastAsia"/>
        </w:rPr>
        <w:t>цикла</w:t>
      </w:r>
    </w:p>
    <w:p w14:paraId="01099ED4" w14:textId="77777777" w:rsidR="005C13DD" w:rsidRDefault="005C13DD" w:rsidP="005C13DD"/>
    <w:p w14:paraId="691ECB15" w14:textId="77777777" w:rsidR="005C13DD" w:rsidRDefault="005C13DD" w:rsidP="005C13DD">
      <w:r>
        <w:rPr>
          <w:rFonts w:hint="eastAsia"/>
        </w:rPr>
        <w:t>Глава</w:t>
      </w:r>
      <w:r>
        <w:t xml:space="preserve"> 3. </w:t>
      </w:r>
      <w:r>
        <w:rPr>
          <w:rFonts w:hint="eastAsia"/>
        </w:rPr>
        <w:t>Своеобразие</w:t>
      </w:r>
      <w:r>
        <w:t xml:space="preserve"> </w:t>
      </w:r>
      <w:r>
        <w:rPr>
          <w:rFonts w:hint="eastAsia"/>
        </w:rPr>
        <w:t>творчества</w:t>
      </w:r>
      <w:r>
        <w:t xml:space="preserve"> </w:t>
      </w:r>
      <w:r>
        <w:rPr>
          <w:rFonts w:hint="eastAsia"/>
        </w:rPr>
        <w:t>Э</w:t>
      </w:r>
      <w:r>
        <w:t xml:space="preserve">. </w:t>
      </w:r>
      <w:r>
        <w:rPr>
          <w:rFonts w:hint="eastAsia"/>
        </w:rPr>
        <w:t>Б</w:t>
      </w:r>
      <w:r>
        <w:t xml:space="preserve">. </w:t>
      </w:r>
      <w:r>
        <w:rPr>
          <w:rFonts w:hint="eastAsia"/>
        </w:rPr>
        <w:t>Браунинг</w:t>
      </w:r>
      <w:r>
        <w:t xml:space="preserve"> </w:t>
      </w:r>
      <w:r>
        <w:rPr>
          <w:rFonts w:hint="eastAsia"/>
        </w:rPr>
        <w:t>в</w:t>
      </w:r>
      <w:r>
        <w:t xml:space="preserve"> </w:t>
      </w:r>
      <w:r>
        <w:rPr>
          <w:rFonts w:hint="eastAsia"/>
        </w:rPr>
        <w:t>контексте</w:t>
      </w:r>
      <w:r>
        <w:t xml:space="preserve"> </w:t>
      </w:r>
      <w:r>
        <w:rPr>
          <w:rFonts w:hint="eastAsia"/>
        </w:rPr>
        <w:t>литературного</w:t>
      </w:r>
      <w:r>
        <w:t xml:space="preserve"> </w:t>
      </w:r>
      <w:r>
        <w:rPr>
          <w:rFonts w:hint="eastAsia"/>
        </w:rPr>
        <w:t>процесса</w:t>
      </w:r>
      <w:r>
        <w:t xml:space="preserve"> XIX </w:t>
      </w:r>
      <w:r>
        <w:rPr>
          <w:rFonts w:hint="eastAsia"/>
        </w:rPr>
        <w:t>века</w:t>
      </w:r>
      <w:r>
        <w:t xml:space="preserve"> </w:t>
      </w:r>
      <w:r>
        <w:rPr>
          <w:rFonts w:hint="eastAsia"/>
        </w:rPr>
        <w:t>в</w:t>
      </w:r>
      <w:r>
        <w:t xml:space="preserve"> </w:t>
      </w:r>
      <w:r>
        <w:rPr>
          <w:rFonts w:hint="eastAsia"/>
        </w:rPr>
        <w:t>Англии</w:t>
      </w:r>
    </w:p>
    <w:p w14:paraId="5D61DAF1" w14:textId="77777777" w:rsidR="005C13DD" w:rsidRDefault="005C13DD" w:rsidP="005C13DD"/>
    <w:p w14:paraId="0E192D97" w14:textId="77777777" w:rsidR="005C13DD" w:rsidRDefault="005C13DD" w:rsidP="005C13DD">
      <w:r>
        <w:t xml:space="preserve">3.1 </w:t>
      </w:r>
      <w:r>
        <w:rPr>
          <w:rFonts w:hint="eastAsia"/>
        </w:rPr>
        <w:t>Традиция</w:t>
      </w:r>
      <w:r>
        <w:t xml:space="preserve"> </w:t>
      </w:r>
      <w:r>
        <w:rPr>
          <w:rFonts w:hint="eastAsia"/>
        </w:rPr>
        <w:t>романтизма</w:t>
      </w:r>
      <w:r>
        <w:t xml:space="preserve"> </w:t>
      </w:r>
      <w:r>
        <w:rPr>
          <w:rFonts w:hint="eastAsia"/>
        </w:rPr>
        <w:t>в</w:t>
      </w:r>
      <w:r>
        <w:t xml:space="preserve"> </w:t>
      </w:r>
      <w:r>
        <w:rPr>
          <w:rFonts w:hint="eastAsia"/>
        </w:rPr>
        <w:t>поэзии</w:t>
      </w:r>
      <w:r>
        <w:t xml:space="preserve"> </w:t>
      </w:r>
      <w:r>
        <w:rPr>
          <w:rFonts w:hint="eastAsia"/>
        </w:rPr>
        <w:t>Э</w:t>
      </w:r>
      <w:r>
        <w:t xml:space="preserve">. </w:t>
      </w:r>
      <w:r>
        <w:rPr>
          <w:rFonts w:hint="eastAsia"/>
        </w:rPr>
        <w:t>Б</w:t>
      </w:r>
      <w:r>
        <w:t xml:space="preserve">. </w:t>
      </w:r>
      <w:r>
        <w:rPr>
          <w:rFonts w:hint="eastAsia"/>
        </w:rPr>
        <w:t>Браунинг</w:t>
      </w:r>
    </w:p>
    <w:p w14:paraId="76F6ABC1" w14:textId="77777777" w:rsidR="005C13DD" w:rsidRDefault="005C13DD" w:rsidP="005C13DD"/>
    <w:p w14:paraId="70280A44" w14:textId="77777777" w:rsidR="005C13DD" w:rsidRDefault="005C13DD" w:rsidP="005C13DD">
      <w:r>
        <w:t xml:space="preserve">3.2 </w:t>
      </w:r>
      <w:r>
        <w:rPr>
          <w:rFonts w:hint="eastAsia"/>
        </w:rPr>
        <w:t>Своеобразие</w:t>
      </w:r>
      <w:r>
        <w:t xml:space="preserve"> </w:t>
      </w:r>
      <w:r>
        <w:rPr>
          <w:rFonts w:hint="eastAsia"/>
        </w:rPr>
        <w:t>цикла</w:t>
      </w:r>
      <w:r>
        <w:t xml:space="preserve"> </w:t>
      </w:r>
      <w:r>
        <w:rPr>
          <w:rFonts w:hint="eastAsia"/>
        </w:rPr>
        <w:t>в</w:t>
      </w:r>
      <w:r>
        <w:t xml:space="preserve"> </w:t>
      </w:r>
      <w:r>
        <w:rPr>
          <w:rFonts w:hint="eastAsia"/>
        </w:rPr>
        <w:t>сонетной</w:t>
      </w:r>
      <w:r>
        <w:t xml:space="preserve"> </w:t>
      </w:r>
      <w:r>
        <w:rPr>
          <w:rFonts w:hint="eastAsia"/>
        </w:rPr>
        <w:t>традиции</w:t>
      </w:r>
      <w:r>
        <w:t xml:space="preserve"> </w:t>
      </w:r>
      <w:r>
        <w:rPr>
          <w:rFonts w:hint="eastAsia"/>
        </w:rPr>
        <w:t>эпохи</w:t>
      </w:r>
    </w:p>
    <w:p w14:paraId="4B1EB5FC" w14:textId="77777777" w:rsidR="005C13DD" w:rsidRDefault="005C13DD" w:rsidP="005C13DD"/>
    <w:p w14:paraId="743851F2" w14:textId="77777777" w:rsidR="005C13DD" w:rsidRDefault="005C13DD" w:rsidP="005C13DD">
      <w:r>
        <w:rPr>
          <w:rFonts w:hint="eastAsia"/>
        </w:rPr>
        <w:t>ЗАКЛЮЧЕНИЕ</w:t>
      </w:r>
    </w:p>
    <w:p w14:paraId="2FACA31B" w14:textId="77777777" w:rsidR="005C13DD" w:rsidRDefault="005C13DD" w:rsidP="005C13DD"/>
    <w:p w14:paraId="0CFA15C2" w14:textId="77777777" w:rsidR="005C13DD" w:rsidRDefault="005C13DD" w:rsidP="005C13DD">
      <w:r>
        <w:rPr>
          <w:rFonts w:hint="eastAsia"/>
        </w:rPr>
        <w:t>СПИСОК</w:t>
      </w:r>
      <w:r>
        <w:t xml:space="preserve"> </w:t>
      </w:r>
      <w:r>
        <w:rPr>
          <w:rFonts w:hint="eastAsia"/>
        </w:rPr>
        <w:t>ЛИТЕРАТУРЫ</w:t>
      </w:r>
    </w:p>
    <w:p w14:paraId="712169DF" w14:textId="77777777" w:rsidR="005C13DD" w:rsidRDefault="005C13DD" w:rsidP="005C13DD"/>
    <w:p w14:paraId="42B62C71" w14:textId="29E78B45" w:rsidR="005C13DD" w:rsidRPr="005C13DD" w:rsidRDefault="005C13DD" w:rsidP="005C13DD">
      <w:r>
        <w:rPr>
          <w:rFonts w:hint="eastAsia"/>
        </w:rPr>
        <w:t>ПРИЛОЖЕНИЕ</w:t>
      </w:r>
    </w:p>
    <w:sectPr w:rsidR="005C13DD" w:rsidRPr="005C13DD" w:rsidSect="00352F2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D3444" w14:textId="77777777" w:rsidR="00352F2F" w:rsidRDefault="00352F2F">
      <w:pPr>
        <w:spacing w:after="0" w:line="240" w:lineRule="auto"/>
      </w:pPr>
      <w:r>
        <w:separator/>
      </w:r>
    </w:p>
  </w:endnote>
  <w:endnote w:type="continuationSeparator" w:id="0">
    <w:p w14:paraId="45A628B2" w14:textId="77777777" w:rsidR="00352F2F" w:rsidRDefault="0035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BCC2" w14:textId="77777777" w:rsidR="00352F2F" w:rsidRDefault="00352F2F"/>
    <w:p w14:paraId="34E83013" w14:textId="77777777" w:rsidR="00352F2F" w:rsidRDefault="00352F2F"/>
    <w:p w14:paraId="4A891B53" w14:textId="77777777" w:rsidR="00352F2F" w:rsidRDefault="00352F2F"/>
    <w:p w14:paraId="08EA1181" w14:textId="77777777" w:rsidR="00352F2F" w:rsidRDefault="00352F2F"/>
    <w:p w14:paraId="16AE26E1" w14:textId="77777777" w:rsidR="00352F2F" w:rsidRDefault="00352F2F"/>
    <w:p w14:paraId="3216553D" w14:textId="77777777" w:rsidR="00352F2F" w:rsidRDefault="00352F2F"/>
    <w:p w14:paraId="1DD0D449" w14:textId="77777777" w:rsidR="00352F2F" w:rsidRDefault="00352F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772C38" wp14:editId="04E85F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3D149" w14:textId="77777777" w:rsidR="00352F2F" w:rsidRDefault="00352F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772C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C3D149" w14:textId="77777777" w:rsidR="00352F2F" w:rsidRDefault="00352F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6CC72A" w14:textId="77777777" w:rsidR="00352F2F" w:rsidRDefault="00352F2F"/>
    <w:p w14:paraId="3B217D82" w14:textId="77777777" w:rsidR="00352F2F" w:rsidRDefault="00352F2F"/>
    <w:p w14:paraId="0ED8C9C2" w14:textId="77777777" w:rsidR="00352F2F" w:rsidRDefault="00352F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B2CDB2" wp14:editId="2389FD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91203" w14:textId="77777777" w:rsidR="00352F2F" w:rsidRDefault="00352F2F"/>
                          <w:p w14:paraId="5564D79A" w14:textId="77777777" w:rsidR="00352F2F" w:rsidRDefault="00352F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B2CD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E91203" w14:textId="77777777" w:rsidR="00352F2F" w:rsidRDefault="00352F2F"/>
                    <w:p w14:paraId="5564D79A" w14:textId="77777777" w:rsidR="00352F2F" w:rsidRDefault="00352F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C0CFAD" w14:textId="77777777" w:rsidR="00352F2F" w:rsidRDefault="00352F2F"/>
    <w:p w14:paraId="58EBDC2A" w14:textId="77777777" w:rsidR="00352F2F" w:rsidRDefault="00352F2F">
      <w:pPr>
        <w:rPr>
          <w:sz w:val="2"/>
          <w:szCs w:val="2"/>
        </w:rPr>
      </w:pPr>
    </w:p>
    <w:p w14:paraId="6B6A1990" w14:textId="77777777" w:rsidR="00352F2F" w:rsidRDefault="00352F2F"/>
    <w:p w14:paraId="60638F23" w14:textId="77777777" w:rsidR="00352F2F" w:rsidRDefault="00352F2F">
      <w:pPr>
        <w:spacing w:after="0" w:line="240" w:lineRule="auto"/>
      </w:pPr>
    </w:p>
  </w:footnote>
  <w:footnote w:type="continuationSeparator" w:id="0">
    <w:p w14:paraId="5CBBE2AC" w14:textId="77777777" w:rsidR="00352F2F" w:rsidRDefault="00352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2F2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36831</TotalTime>
  <Pages>2</Pages>
  <Words>152</Words>
  <Characters>871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5001</cp:revision>
  <cp:lastPrinted>2009-02-06T05:36:00Z</cp:lastPrinted>
  <dcterms:created xsi:type="dcterms:W3CDTF">2024-01-07T13:43:00Z</dcterms:created>
  <dcterms:modified xsi:type="dcterms:W3CDTF">2024-03-06T21:41:00Z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