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A0F4" w14:textId="47EA18D9" w:rsidR="00A06107" w:rsidRDefault="00724413" w:rsidP="00724413">
      <w:pPr>
        <w:rPr>
          <w:rFonts w:ascii="Times New Roman" w:eastAsia="Arial Unicode MS" w:hAnsi="Times New Roman" w:cs="Times New Roman"/>
          <w:b/>
          <w:bCs/>
          <w:color w:val="000000"/>
          <w:kern w:val="0"/>
          <w:sz w:val="28"/>
          <w:szCs w:val="28"/>
          <w:lang w:eastAsia="ru-RU" w:bidi="uk-UA"/>
        </w:rPr>
      </w:pPr>
      <w:r w:rsidRPr="00724413">
        <w:rPr>
          <w:rFonts w:ascii="Times New Roman" w:eastAsia="Arial Unicode MS" w:hAnsi="Times New Roman" w:cs="Times New Roman" w:hint="eastAsia"/>
          <w:b/>
          <w:bCs/>
          <w:color w:val="000000"/>
          <w:kern w:val="0"/>
          <w:sz w:val="28"/>
          <w:szCs w:val="28"/>
          <w:lang w:eastAsia="ru-RU" w:bidi="uk-UA"/>
        </w:rPr>
        <w:t>Белицкий</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Антон</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Арнольдович</w:t>
      </w:r>
      <w:r>
        <w:rPr>
          <w:rFonts w:ascii="Times New Roman" w:eastAsia="Arial Unicode MS" w:hAnsi="Times New Roman" w:cs="Times New Roman" w:hint="eastAsia"/>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Разработка</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алгоритма</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эффективного</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применения</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ненормируемых</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показателей</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качества</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электроэнергии</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для</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анализа</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режимов</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четырехпроводной</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распределительной</w:t>
      </w:r>
      <w:r w:rsidRPr="00724413">
        <w:rPr>
          <w:rFonts w:ascii="Times New Roman" w:eastAsia="Arial Unicode MS" w:hAnsi="Times New Roman" w:cs="Times New Roman"/>
          <w:b/>
          <w:bCs/>
          <w:color w:val="000000"/>
          <w:kern w:val="0"/>
          <w:sz w:val="28"/>
          <w:szCs w:val="28"/>
          <w:lang w:eastAsia="ru-RU" w:bidi="uk-UA"/>
        </w:rPr>
        <w:t xml:space="preserve"> </w:t>
      </w:r>
      <w:r w:rsidRPr="00724413">
        <w:rPr>
          <w:rFonts w:ascii="Times New Roman" w:eastAsia="Arial Unicode MS" w:hAnsi="Times New Roman" w:cs="Times New Roman" w:hint="eastAsia"/>
          <w:b/>
          <w:bCs/>
          <w:color w:val="000000"/>
          <w:kern w:val="0"/>
          <w:sz w:val="28"/>
          <w:szCs w:val="28"/>
          <w:lang w:eastAsia="ru-RU" w:bidi="uk-UA"/>
        </w:rPr>
        <w:t>сети</w:t>
      </w:r>
    </w:p>
    <w:p w14:paraId="33BE20DE" w14:textId="77777777" w:rsidR="00724413" w:rsidRDefault="00724413" w:rsidP="00724413">
      <w:r>
        <w:rPr>
          <w:rFonts w:hint="eastAsia"/>
        </w:rPr>
        <w:t>ОГЛАВЛЕНИЕ</w:t>
      </w:r>
      <w:r>
        <w:t xml:space="preserve"> </w:t>
      </w:r>
      <w:r>
        <w:rPr>
          <w:rFonts w:hint="eastAsia"/>
        </w:rPr>
        <w:t>ДИССЕРТАЦИИ</w:t>
      </w:r>
    </w:p>
    <w:p w14:paraId="1FFFC41C" w14:textId="77777777" w:rsidR="00724413" w:rsidRDefault="00724413" w:rsidP="00724413">
      <w:r>
        <w:rPr>
          <w:rFonts w:hint="eastAsia"/>
        </w:rPr>
        <w:t>кандидат</w:t>
      </w:r>
      <w:r>
        <w:t xml:space="preserve"> </w:t>
      </w:r>
      <w:r>
        <w:rPr>
          <w:rFonts w:hint="eastAsia"/>
        </w:rPr>
        <w:t>наук</w:t>
      </w:r>
      <w:r>
        <w:t xml:space="preserve"> </w:t>
      </w:r>
      <w:r>
        <w:rPr>
          <w:rFonts w:hint="eastAsia"/>
        </w:rPr>
        <w:t>Белицкий</w:t>
      </w:r>
      <w:r>
        <w:t xml:space="preserve"> </w:t>
      </w:r>
      <w:r>
        <w:rPr>
          <w:rFonts w:hint="eastAsia"/>
        </w:rPr>
        <w:t>Антон</w:t>
      </w:r>
      <w:r>
        <w:t xml:space="preserve"> </w:t>
      </w:r>
      <w:r>
        <w:rPr>
          <w:rFonts w:hint="eastAsia"/>
        </w:rPr>
        <w:t>Арнольдович</w:t>
      </w:r>
    </w:p>
    <w:p w14:paraId="32132962" w14:textId="77777777" w:rsidR="00724413" w:rsidRDefault="00724413" w:rsidP="00724413">
      <w:r>
        <w:rPr>
          <w:rFonts w:hint="eastAsia"/>
        </w:rPr>
        <w:t>ВВЕДЕНИЕ</w:t>
      </w:r>
    </w:p>
    <w:p w14:paraId="24276BD2" w14:textId="77777777" w:rsidR="00724413" w:rsidRDefault="00724413" w:rsidP="00724413"/>
    <w:p w14:paraId="17601B40" w14:textId="77777777" w:rsidR="00724413" w:rsidRDefault="00724413" w:rsidP="00724413">
      <w:r>
        <w:rPr>
          <w:rFonts w:hint="eastAsia"/>
        </w:rPr>
        <w:t>ГЛАВА</w:t>
      </w:r>
      <w:r>
        <w:t xml:space="preserve"> 1 </w:t>
      </w:r>
      <w:r>
        <w:rPr>
          <w:rFonts w:hint="eastAsia"/>
        </w:rPr>
        <w:t>АНАЛИЗ</w:t>
      </w:r>
      <w:r>
        <w:t xml:space="preserve"> </w:t>
      </w:r>
      <w:r>
        <w:rPr>
          <w:rFonts w:hint="eastAsia"/>
        </w:rPr>
        <w:t>РЕЖИМОВ</w:t>
      </w:r>
      <w:r>
        <w:t xml:space="preserve"> </w:t>
      </w:r>
      <w:r>
        <w:rPr>
          <w:rFonts w:hint="eastAsia"/>
        </w:rPr>
        <w:t>РАБОТЫ</w:t>
      </w:r>
      <w:r>
        <w:t xml:space="preserve"> </w:t>
      </w:r>
      <w:r>
        <w:rPr>
          <w:rFonts w:hint="eastAsia"/>
        </w:rPr>
        <w:t>ЧЕТЫРЕХПРОВОДНОЙ</w:t>
      </w:r>
      <w:r>
        <w:t xml:space="preserve"> </w:t>
      </w:r>
      <w:r>
        <w:rPr>
          <w:rFonts w:hint="eastAsia"/>
        </w:rPr>
        <w:t>СЕТИ</w:t>
      </w:r>
      <w:r>
        <w:t xml:space="preserve"> </w:t>
      </w:r>
      <w:r>
        <w:rPr>
          <w:rFonts w:hint="eastAsia"/>
        </w:rPr>
        <w:t>НИЗКОГО</w:t>
      </w:r>
      <w:r>
        <w:t xml:space="preserve"> </w:t>
      </w:r>
      <w:r>
        <w:rPr>
          <w:rFonts w:hint="eastAsia"/>
        </w:rPr>
        <w:t>НАПРЯЖЕНИЯ</w:t>
      </w:r>
      <w:r>
        <w:t xml:space="preserve"> </w:t>
      </w:r>
      <w:r>
        <w:rPr>
          <w:rFonts w:hint="eastAsia"/>
        </w:rPr>
        <w:t>ЭЛЕКТРОТЕХНИЧЕСКОГО</w:t>
      </w:r>
      <w:r>
        <w:t xml:space="preserve"> </w:t>
      </w:r>
      <w:r>
        <w:rPr>
          <w:rFonts w:hint="eastAsia"/>
        </w:rPr>
        <w:t>КОМПЛЕКСА</w:t>
      </w:r>
      <w:r>
        <w:t xml:space="preserve"> </w:t>
      </w:r>
      <w:r>
        <w:rPr>
          <w:rFonts w:hint="eastAsia"/>
        </w:rPr>
        <w:t>ПРЕДПРИЯТИЙ</w:t>
      </w:r>
    </w:p>
    <w:p w14:paraId="5D02366C" w14:textId="77777777" w:rsidR="00724413" w:rsidRDefault="00724413" w:rsidP="00724413"/>
    <w:p w14:paraId="38EEB4B6" w14:textId="77777777" w:rsidR="00724413" w:rsidRDefault="00724413" w:rsidP="00724413">
      <w:r>
        <w:t xml:space="preserve">1.1 </w:t>
      </w:r>
      <w:r>
        <w:rPr>
          <w:rFonts w:hint="eastAsia"/>
        </w:rPr>
        <w:t>Характерные</w:t>
      </w:r>
      <w:r>
        <w:t xml:space="preserve"> </w:t>
      </w:r>
      <w:r>
        <w:rPr>
          <w:rFonts w:hint="eastAsia"/>
        </w:rPr>
        <w:t>схемы</w:t>
      </w:r>
      <w:r>
        <w:t xml:space="preserve"> </w:t>
      </w:r>
      <w:r>
        <w:rPr>
          <w:rFonts w:hint="eastAsia"/>
        </w:rPr>
        <w:t>электроснабжения</w:t>
      </w:r>
    </w:p>
    <w:p w14:paraId="38977E0A" w14:textId="77777777" w:rsidR="00724413" w:rsidRDefault="00724413" w:rsidP="00724413"/>
    <w:p w14:paraId="26CB09E5" w14:textId="77777777" w:rsidR="00724413" w:rsidRDefault="00724413" w:rsidP="00724413">
      <w:r>
        <w:t xml:space="preserve">1.2 </w:t>
      </w:r>
      <w:r>
        <w:rPr>
          <w:rFonts w:hint="eastAsia"/>
        </w:rPr>
        <w:t>Типы</w:t>
      </w:r>
      <w:r>
        <w:t xml:space="preserve"> </w:t>
      </w:r>
      <w:r>
        <w:rPr>
          <w:rFonts w:hint="eastAsia"/>
        </w:rPr>
        <w:t>нагрузки</w:t>
      </w:r>
      <w:r>
        <w:t xml:space="preserve"> </w:t>
      </w:r>
      <w:r>
        <w:rPr>
          <w:rFonts w:hint="eastAsia"/>
        </w:rPr>
        <w:t>промышленных</w:t>
      </w:r>
      <w:r>
        <w:t xml:space="preserve"> </w:t>
      </w:r>
      <w:r>
        <w:rPr>
          <w:rFonts w:hint="eastAsia"/>
        </w:rPr>
        <w:t>предприятий</w:t>
      </w:r>
    </w:p>
    <w:p w14:paraId="56475BE0" w14:textId="77777777" w:rsidR="00724413" w:rsidRDefault="00724413" w:rsidP="00724413"/>
    <w:p w14:paraId="0A9C775F" w14:textId="77777777" w:rsidR="00724413" w:rsidRDefault="00724413" w:rsidP="00724413">
      <w:r>
        <w:t xml:space="preserve">1.2.1 </w:t>
      </w:r>
      <w:r>
        <w:rPr>
          <w:rFonts w:hint="eastAsia"/>
        </w:rPr>
        <w:t>Симметричная</w:t>
      </w:r>
      <w:r>
        <w:t xml:space="preserve"> </w:t>
      </w:r>
      <w:r>
        <w:rPr>
          <w:rFonts w:hint="eastAsia"/>
        </w:rPr>
        <w:t>линейная</w:t>
      </w:r>
      <w:r>
        <w:t xml:space="preserve"> </w:t>
      </w:r>
      <w:r>
        <w:rPr>
          <w:rFonts w:hint="eastAsia"/>
        </w:rPr>
        <w:t>нагрузка</w:t>
      </w:r>
    </w:p>
    <w:p w14:paraId="2F9C2691" w14:textId="77777777" w:rsidR="00724413" w:rsidRDefault="00724413" w:rsidP="00724413"/>
    <w:p w14:paraId="14806537" w14:textId="77777777" w:rsidR="00724413" w:rsidRDefault="00724413" w:rsidP="00724413">
      <w:r>
        <w:t xml:space="preserve">1.2.2 </w:t>
      </w:r>
      <w:r>
        <w:rPr>
          <w:rFonts w:hint="eastAsia"/>
        </w:rPr>
        <w:t>Несимметричная</w:t>
      </w:r>
      <w:r>
        <w:t xml:space="preserve"> </w:t>
      </w:r>
      <w:r>
        <w:rPr>
          <w:rFonts w:hint="eastAsia"/>
        </w:rPr>
        <w:t>линейная</w:t>
      </w:r>
      <w:r>
        <w:t xml:space="preserve"> </w:t>
      </w:r>
      <w:r>
        <w:rPr>
          <w:rFonts w:hint="eastAsia"/>
        </w:rPr>
        <w:t>нагрузка</w:t>
      </w:r>
    </w:p>
    <w:p w14:paraId="1CB7AEF9" w14:textId="77777777" w:rsidR="00724413" w:rsidRDefault="00724413" w:rsidP="00724413"/>
    <w:p w14:paraId="4DC03E94" w14:textId="77777777" w:rsidR="00724413" w:rsidRDefault="00724413" w:rsidP="00724413">
      <w:r>
        <w:t xml:space="preserve">1.2.3 </w:t>
      </w:r>
      <w:r>
        <w:rPr>
          <w:rFonts w:hint="eastAsia"/>
        </w:rPr>
        <w:t>Симметричная</w:t>
      </w:r>
      <w:r>
        <w:t xml:space="preserve"> </w:t>
      </w:r>
      <w:r>
        <w:rPr>
          <w:rFonts w:hint="eastAsia"/>
        </w:rPr>
        <w:t>нелинейная</w:t>
      </w:r>
      <w:r>
        <w:t xml:space="preserve"> </w:t>
      </w:r>
      <w:r>
        <w:rPr>
          <w:rFonts w:hint="eastAsia"/>
        </w:rPr>
        <w:t>нагрузка</w:t>
      </w:r>
    </w:p>
    <w:p w14:paraId="632D8F7A" w14:textId="77777777" w:rsidR="00724413" w:rsidRDefault="00724413" w:rsidP="00724413"/>
    <w:p w14:paraId="65E621BF" w14:textId="77777777" w:rsidR="00724413" w:rsidRDefault="00724413" w:rsidP="00724413">
      <w:r>
        <w:t xml:space="preserve">1.3 </w:t>
      </w:r>
      <w:r>
        <w:rPr>
          <w:rFonts w:hint="eastAsia"/>
        </w:rPr>
        <w:t>Несимметричная</w:t>
      </w:r>
      <w:r>
        <w:t xml:space="preserve"> </w:t>
      </w:r>
      <w:r>
        <w:rPr>
          <w:rFonts w:hint="eastAsia"/>
        </w:rPr>
        <w:t>нелинейная</w:t>
      </w:r>
      <w:r>
        <w:t xml:space="preserve"> </w:t>
      </w:r>
      <w:r>
        <w:rPr>
          <w:rFonts w:hint="eastAsia"/>
        </w:rPr>
        <w:t>нагрузка</w:t>
      </w:r>
    </w:p>
    <w:p w14:paraId="48A981D7" w14:textId="77777777" w:rsidR="00724413" w:rsidRDefault="00724413" w:rsidP="00724413"/>
    <w:p w14:paraId="29E6ECB3" w14:textId="77777777" w:rsidR="00724413" w:rsidRDefault="00724413" w:rsidP="00724413">
      <w:r>
        <w:rPr>
          <w:rFonts w:hint="eastAsia"/>
        </w:rPr>
        <w:t>Выводы</w:t>
      </w:r>
      <w:r>
        <w:t xml:space="preserve"> </w:t>
      </w:r>
      <w:r>
        <w:rPr>
          <w:rFonts w:hint="eastAsia"/>
        </w:rPr>
        <w:t>по</w:t>
      </w:r>
      <w:r>
        <w:t xml:space="preserve"> </w:t>
      </w:r>
      <w:r>
        <w:rPr>
          <w:rFonts w:hint="eastAsia"/>
        </w:rPr>
        <w:t>главе</w:t>
      </w:r>
    </w:p>
    <w:p w14:paraId="1B134F78" w14:textId="77777777" w:rsidR="00724413" w:rsidRDefault="00724413" w:rsidP="00724413"/>
    <w:p w14:paraId="4EDC6A29" w14:textId="77777777" w:rsidR="00724413" w:rsidRDefault="00724413" w:rsidP="00724413">
      <w:r>
        <w:rPr>
          <w:rFonts w:hint="eastAsia"/>
        </w:rPr>
        <w:t>Глава</w:t>
      </w:r>
      <w:r>
        <w:t xml:space="preserve"> 2 </w:t>
      </w:r>
      <w:r>
        <w:rPr>
          <w:rFonts w:hint="eastAsia"/>
        </w:rPr>
        <w:t>НЕНОРМИРУЕМЫЕ</w:t>
      </w:r>
      <w:r>
        <w:t xml:space="preserve"> </w:t>
      </w:r>
      <w:r>
        <w:rPr>
          <w:rFonts w:hint="eastAsia"/>
        </w:rPr>
        <w:t>ПОКАЗАТЕЛИ</w:t>
      </w:r>
      <w:r>
        <w:t xml:space="preserve"> </w:t>
      </w:r>
      <w:r>
        <w:rPr>
          <w:rFonts w:hint="eastAsia"/>
        </w:rPr>
        <w:t>КАЧЕСТВА</w:t>
      </w:r>
      <w:r>
        <w:t xml:space="preserve"> </w:t>
      </w:r>
      <w:r>
        <w:rPr>
          <w:rFonts w:hint="eastAsia"/>
        </w:rPr>
        <w:t>ЭЛЕКТРОЭНЕРГИИ</w:t>
      </w:r>
      <w:r>
        <w:t xml:space="preserve">, </w:t>
      </w:r>
      <w:r>
        <w:rPr>
          <w:rFonts w:hint="eastAsia"/>
        </w:rPr>
        <w:t>ОПРЕДЕЛЯЮЩИЕ</w:t>
      </w:r>
      <w:r>
        <w:t xml:space="preserve"> </w:t>
      </w:r>
      <w:r>
        <w:rPr>
          <w:rFonts w:hint="eastAsia"/>
        </w:rPr>
        <w:t>ВЕЛИЧИНУ</w:t>
      </w:r>
      <w:r>
        <w:t xml:space="preserve"> </w:t>
      </w:r>
      <w:r>
        <w:rPr>
          <w:rFonts w:hint="eastAsia"/>
        </w:rPr>
        <w:t>ТОКА</w:t>
      </w:r>
      <w:r>
        <w:t xml:space="preserve"> </w:t>
      </w:r>
      <w:r>
        <w:rPr>
          <w:rFonts w:hint="eastAsia"/>
        </w:rPr>
        <w:t>НУЛЕВОГО</w:t>
      </w:r>
      <w:r>
        <w:t xml:space="preserve"> </w:t>
      </w:r>
      <w:r>
        <w:rPr>
          <w:rFonts w:hint="eastAsia"/>
        </w:rPr>
        <w:t>РАБОЧЕГО</w:t>
      </w:r>
      <w:r>
        <w:t xml:space="preserve"> </w:t>
      </w:r>
      <w:r>
        <w:rPr>
          <w:rFonts w:hint="eastAsia"/>
        </w:rPr>
        <w:t>ПРОВОДНИКА</w:t>
      </w:r>
    </w:p>
    <w:p w14:paraId="78E1903E" w14:textId="77777777" w:rsidR="00724413" w:rsidRDefault="00724413" w:rsidP="00724413"/>
    <w:p w14:paraId="00678334" w14:textId="77777777" w:rsidR="00724413" w:rsidRDefault="00724413" w:rsidP="00724413">
      <w:r>
        <w:t xml:space="preserve">2.1 </w:t>
      </w:r>
      <w:r>
        <w:rPr>
          <w:rFonts w:hint="eastAsia"/>
        </w:rPr>
        <w:t>Ненормируемые</w:t>
      </w:r>
      <w:r>
        <w:t xml:space="preserve"> </w:t>
      </w:r>
      <w:r>
        <w:rPr>
          <w:rFonts w:hint="eastAsia"/>
        </w:rPr>
        <w:t>показатели</w:t>
      </w:r>
      <w:r>
        <w:t xml:space="preserve"> </w:t>
      </w:r>
      <w:r>
        <w:rPr>
          <w:rFonts w:hint="eastAsia"/>
        </w:rPr>
        <w:t>качества</w:t>
      </w:r>
      <w:r>
        <w:t xml:space="preserve"> </w:t>
      </w:r>
      <w:r>
        <w:rPr>
          <w:rFonts w:hint="eastAsia"/>
        </w:rPr>
        <w:t>электроэнергии</w:t>
      </w:r>
    </w:p>
    <w:p w14:paraId="1E210BEE" w14:textId="77777777" w:rsidR="00724413" w:rsidRDefault="00724413" w:rsidP="00724413"/>
    <w:p w14:paraId="74D3591D" w14:textId="77777777" w:rsidR="00724413" w:rsidRDefault="00724413" w:rsidP="00724413">
      <w:r>
        <w:lastRenderedPageBreak/>
        <w:t xml:space="preserve">2.2 </w:t>
      </w:r>
      <w:r>
        <w:rPr>
          <w:rFonts w:hint="eastAsia"/>
        </w:rPr>
        <w:t>Анализ</w:t>
      </w:r>
      <w:r>
        <w:t xml:space="preserve"> </w:t>
      </w:r>
      <w:r>
        <w:rPr>
          <w:rFonts w:hint="eastAsia"/>
        </w:rPr>
        <w:t>экспериментальных</w:t>
      </w:r>
      <w:r>
        <w:t xml:space="preserve"> </w:t>
      </w:r>
      <w:r>
        <w:rPr>
          <w:rFonts w:hint="eastAsia"/>
        </w:rPr>
        <w:t>данных</w:t>
      </w:r>
    </w:p>
    <w:p w14:paraId="6B0EA9D7" w14:textId="77777777" w:rsidR="00724413" w:rsidRDefault="00724413" w:rsidP="00724413"/>
    <w:p w14:paraId="2C968422" w14:textId="77777777" w:rsidR="00724413" w:rsidRDefault="00724413" w:rsidP="00724413">
      <w:r>
        <w:t xml:space="preserve">2.3 </w:t>
      </w:r>
      <w:r>
        <w:rPr>
          <w:rFonts w:hint="eastAsia"/>
        </w:rPr>
        <w:t>Зависимости</w:t>
      </w:r>
      <w:r>
        <w:t xml:space="preserve"> </w:t>
      </w:r>
      <w:r>
        <w:rPr>
          <w:rFonts w:hint="eastAsia"/>
        </w:rPr>
        <w:t>тока</w:t>
      </w:r>
      <w:r>
        <w:t xml:space="preserve"> </w:t>
      </w:r>
      <w:r>
        <w:rPr>
          <w:rFonts w:hint="eastAsia"/>
        </w:rPr>
        <w:t>в</w:t>
      </w:r>
      <w:r>
        <w:t xml:space="preserve"> </w:t>
      </w:r>
      <w:r>
        <w:rPr>
          <w:rFonts w:hint="eastAsia"/>
        </w:rPr>
        <w:t>нулевом</w:t>
      </w:r>
      <w:r>
        <w:t xml:space="preserve"> </w:t>
      </w:r>
      <w:r>
        <w:rPr>
          <w:rFonts w:hint="eastAsia"/>
        </w:rPr>
        <w:t>рабочем</w:t>
      </w:r>
      <w:r>
        <w:t xml:space="preserve"> </w:t>
      </w:r>
      <w:r>
        <w:rPr>
          <w:rFonts w:hint="eastAsia"/>
        </w:rPr>
        <w:t>проводнике</w:t>
      </w:r>
      <w:r>
        <w:t xml:space="preserve"> </w:t>
      </w:r>
      <w:r>
        <w:rPr>
          <w:rFonts w:hint="eastAsia"/>
        </w:rPr>
        <w:t>от</w:t>
      </w:r>
      <w:r>
        <w:t xml:space="preserve"> </w:t>
      </w:r>
      <w:r>
        <w:rPr>
          <w:rFonts w:hint="eastAsia"/>
        </w:rPr>
        <w:t>ненормируемых</w:t>
      </w:r>
      <w:r>
        <w:t xml:space="preserve"> </w:t>
      </w:r>
      <w:r>
        <w:rPr>
          <w:rFonts w:hint="eastAsia"/>
        </w:rPr>
        <w:t>показателей</w:t>
      </w:r>
      <w:r>
        <w:t xml:space="preserve"> </w:t>
      </w:r>
      <w:r>
        <w:rPr>
          <w:rFonts w:hint="eastAsia"/>
        </w:rPr>
        <w:t>качества</w:t>
      </w:r>
      <w:r>
        <w:t xml:space="preserve"> </w:t>
      </w:r>
      <w:r>
        <w:rPr>
          <w:rFonts w:hint="eastAsia"/>
        </w:rPr>
        <w:t>электроэнергии</w:t>
      </w:r>
    </w:p>
    <w:p w14:paraId="2557DCE7" w14:textId="77777777" w:rsidR="00724413" w:rsidRDefault="00724413" w:rsidP="00724413"/>
    <w:p w14:paraId="36C24783" w14:textId="77777777" w:rsidR="00724413" w:rsidRDefault="00724413" w:rsidP="00724413">
      <w:r>
        <w:t xml:space="preserve">2.3.1 </w:t>
      </w:r>
      <w:r>
        <w:rPr>
          <w:rFonts w:hint="eastAsia"/>
        </w:rPr>
        <w:t>Влияние</w:t>
      </w:r>
      <w:r>
        <w:t xml:space="preserve"> </w:t>
      </w:r>
      <w:r>
        <w:rPr>
          <w:rFonts w:hint="eastAsia"/>
        </w:rPr>
        <w:t>нелинейной</w:t>
      </w:r>
      <w:r>
        <w:t xml:space="preserve"> </w:t>
      </w:r>
      <w:r>
        <w:rPr>
          <w:rFonts w:hint="eastAsia"/>
        </w:rPr>
        <w:t>нагрузки</w:t>
      </w:r>
      <w:r>
        <w:t xml:space="preserve"> </w:t>
      </w:r>
      <w:r>
        <w:rPr>
          <w:rFonts w:hint="eastAsia"/>
        </w:rPr>
        <w:t>на</w:t>
      </w:r>
      <w:r>
        <w:t xml:space="preserve"> </w:t>
      </w:r>
      <w:r>
        <w:rPr>
          <w:rFonts w:hint="eastAsia"/>
        </w:rPr>
        <w:t>величину</w:t>
      </w:r>
      <w:r>
        <w:t xml:space="preserve"> </w:t>
      </w:r>
      <w:r>
        <w:rPr>
          <w:rFonts w:hint="eastAsia"/>
        </w:rPr>
        <w:t>тока</w:t>
      </w:r>
      <w:r>
        <w:t xml:space="preserve"> </w:t>
      </w:r>
      <w:r>
        <w:rPr>
          <w:rFonts w:hint="eastAsia"/>
        </w:rPr>
        <w:t>в</w:t>
      </w:r>
      <w:r>
        <w:t xml:space="preserve"> </w:t>
      </w:r>
      <w:r>
        <w:rPr>
          <w:rFonts w:hint="eastAsia"/>
        </w:rPr>
        <w:t>нулевом</w:t>
      </w:r>
      <w:r>
        <w:t xml:space="preserve"> </w:t>
      </w:r>
      <w:r>
        <w:rPr>
          <w:rFonts w:hint="eastAsia"/>
        </w:rPr>
        <w:t>рабочем</w:t>
      </w:r>
      <w:r>
        <w:t xml:space="preserve"> </w:t>
      </w:r>
      <w:r>
        <w:rPr>
          <w:rFonts w:hint="eastAsia"/>
        </w:rPr>
        <w:t>проводнике</w:t>
      </w:r>
    </w:p>
    <w:p w14:paraId="563E2BE7" w14:textId="77777777" w:rsidR="00724413" w:rsidRDefault="00724413" w:rsidP="00724413"/>
    <w:p w14:paraId="2A27296A" w14:textId="77777777" w:rsidR="00724413" w:rsidRDefault="00724413" w:rsidP="00724413">
      <w:r>
        <w:t xml:space="preserve">2.3.2 </w:t>
      </w:r>
      <w:r>
        <w:rPr>
          <w:rFonts w:hint="eastAsia"/>
        </w:rPr>
        <w:t>Влияние</w:t>
      </w:r>
      <w:r>
        <w:t xml:space="preserve"> </w:t>
      </w:r>
      <w:r>
        <w:rPr>
          <w:rFonts w:hint="eastAsia"/>
        </w:rPr>
        <w:t>несимметричной</w:t>
      </w:r>
      <w:r>
        <w:t xml:space="preserve"> </w:t>
      </w:r>
      <w:r>
        <w:rPr>
          <w:rFonts w:hint="eastAsia"/>
        </w:rPr>
        <w:t>нагрузки</w:t>
      </w:r>
      <w:r>
        <w:t xml:space="preserve"> </w:t>
      </w:r>
      <w:r>
        <w:rPr>
          <w:rFonts w:hint="eastAsia"/>
        </w:rPr>
        <w:t>на</w:t>
      </w:r>
      <w:r>
        <w:t xml:space="preserve"> </w:t>
      </w:r>
      <w:r>
        <w:rPr>
          <w:rFonts w:hint="eastAsia"/>
        </w:rPr>
        <w:t>величину</w:t>
      </w:r>
      <w:r>
        <w:t xml:space="preserve"> </w:t>
      </w:r>
      <w:r>
        <w:rPr>
          <w:rFonts w:hint="eastAsia"/>
        </w:rPr>
        <w:t>тока</w:t>
      </w:r>
      <w:r>
        <w:t xml:space="preserve"> </w:t>
      </w:r>
      <w:r>
        <w:rPr>
          <w:rFonts w:hint="eastAsia"/>
        </w:rPr>
        <w:t>в</w:t>
      </w:r>
      <w:r>
        <w:t xml:space="preserve"> </w:t>
      </w:r>
      <w:r>
        <w:rPr>
          <w:rFonts w:hint="eastAsia"/>
        </w:rPr>
        <w:t>нулевом</w:t>
      </w:r>
      <w:r>
        <w:t xml:space="preserve"> </w:t>
      </w:r>
      <w:r>
        <w:rPr>
          <w:rFonts w:hint="eastAsia"/>
        </w:rPr>
        <w:t>рабочем</w:t>
      </w:r>
      <w:r>
        <w:t xml:space="preserve"> </w:t>
      </w:r>
      <w:r>
        <w:rPr>
          <w:rFonts w:hint="eastAsia"/>
        </w:rPr>
        <w:t>проводнике</w:t>
      </w:r>
    </w:p>
    <w:p w14:paraId="3B6CA1F2" w14:textId="77777777" w:rsidR="00724413" w:rsidRDefault="00724413" w:rsidP="00724413"/>
    <w:p w14:paraId="518DA3F8" w14:textId="77777777" w:rsidR="00724413" w:rsidRDefault="00724413" w:rsidP="00724413">
      <w:r>
        <w:t xml:space="preserve">2.3.3 </w:t>
      </w:r>
      <w:r>
        <w:rPr>
          <w:rFonts w:hint="eastAsia"/>
        </w:rPr>
        <w:t>Взаимовлияние</w:t>
      </w:r>
      <w:r>
        <w:t xml:space="preserve"> </w:t>
      </w:r>
      <w:r>
        <w:rPr>
          <w:rFonts w:hint="eastAsia"/>
        </w:rPr>
        <w:t>показателей</w:t>
      </w:r>
      <w:r>
        <w:t xml:space="preserve"> </w:t>
      </w:r>
      <w:r>
        <w:rPr>
          <w:rFonts w:hint="eastAsia"/>
        </w:rPr>
        <w:t>несимметрии</w:t>
      </w:r>
      <w:r>
        <w:t xml:space="preserve"> </w:t>
      </w:r>
      <w:r>
        <w:rPr>
          <w:rFonts w:hint="eastAsia"/>
        </w:rPr>
        <w:t>и</w:t>
      </w:r>
      <w:r>
        <w:t xml:space="preserve"> </w:t>
      </w:r>
      <w:r>
        <w:rPr>
          <w:rFonts w:hint="eastAsia"/>
        </w:rPr>
        <w:t>несинусоидальности</w:t>
      </w:r>
      <w:r>
        <w:t xml:space="preserve"> </w:t>
      </w:r>
      <w:r>
        <w:rPr>
          <w:rFonts w:hint="eastAsia"/>
        </w:rPr>
        <w:t>на</w:t>
      </w:r>
      <w:r>
        <w:t xml:space="preserve"> </w:t>
      </w:r>
      <w:r>
        <w:rPr>
          <w:rFonts w:hint="eastAsia"/>
        </w:rPr>
        <w:t>ток</w:t>
      </w:r>
      <w:r>
        <w:t xml:space="preserve"> </w:t>
      </w:r>
      <w:r>
        <w:rPr>
          <w:rFonts w:hint="eastAsia"/>
        </w:rPr>
        <w:t>нулевого</w:t>
      </w:r>
      <w:r>
        <w:t xml:space="preserve"> </w:t>
      </w:r>
      <w:r>
        <w:rPr>
          <w:rFonts w:hint="eastAsia"/>
        </w:rPr>
        <w:t>рабочего</w:t>
      </w:r>
      <w:r>
        <w:t xml:space="preserve"> </w:t>
      </w:r>
      <w:r>
        <w:rPr>
          <w:rFonts w:hint="eastAsia"/>
        </w:rPr>
        <w:t>проводника</w:t>
      </w:r>
    </w:p>
    <w:p w14:paraId="41D83FE1" w14:textId="77777777" w:rsidR="00724413" w:rsidRDefault="00724413" w:rsidP="00724413"/>
    <w:p w14:paraId="20176BF6" w14:textId="77777777" w:rsidR="00724413" w:rsidRDefault="00724413" w:rsidP="00724413">
      <w:r>
        <w:rPr>
          <w:rFonts w:hint="eastAsia"/>
        </w:rPr>
        <w:t>Выводы</w:t>
      </w:r>
      <w:r>
        <w:t xml:space="preserve"> </w:t>
      </w:r>
      <w:r>
        <w:rPr>
          <w:rFonts w:hint="eastAsia"/>
        </w:rPr>
        <w:t>по</w:t>
      </w:r>
      <w:r>
        <w:t xml:space="preserve"> </w:t>
      </w:r>
      <w:r>
        <w:rPr>
          <w:rFonts w:hint="eastAsia"/>
        </w:rPr>
        <w:t>Главе</w:t>
      </w:r>
    </w:p>
    <w:p w14:paraId="3D95924F" w14:textId="77777777" w:rsidR="00724413" w:rsidRDefault="00724413" w:rsidP="00724413"/>
    <w:p w14:paraId="2E1AC7A7" w14:textId="77777777" w:rsidR="00724413" w:rsidRDefault="00724413" w:rsidP="00724413">
      <w:r>
        <w:rPr>
          <w:rFonts w:hint="eastAsia"/>
        </w:rPr>
        <w:t>ГЛАВА</w:t>
      </w:r>
      <w:r>
        <w:t xml:space="preserve"> 3 </w:t>
      </w:r>
      <w:r>
        <w:rPr>
          <w:rFonts w:hint="eastAsia"/>
        </w:rPr>
        <w:t>ОЦЕНКА</w:t>
      </w:r>
      <w:r>
        <w:t xml:space="preserve"> </w:t>
      </w:r>
      <w:r>
        <w:rPr>
          <w:rFonts w:hint="eastAsia"/>
        </w:rPr>
        <w:t>ПОТЕРЬ</w:t>
      </w:r>
      <w:r>
        <w:t xml:space="preserve"> </w:t>
      </w:r>
      <w:r>
        <w:rPr>
          <w:rFonts w:hint="eastAsia"/>
        </w:rPr>
        <w:t>МОЩНОСТИ</w:t>
      </w:r>
      <w:r>
        <w:t xml:space="preserve">, </w:t>
      </w:r>
      <w:r>
        <w:rPr>
          <w:rFonts w:hint="eastAsia"/>
        </w:rPr>
        <w:t>СВЯЗАННЫХ</w:t>
      </w:r>
      <w:r>
        <w:t xml:space="preserve"> </w:t>
      </w:r>
      <w:r>
        <w:rPr>
          <w:rFonts w:hint="eastAsia"/>
        </w:rPr>
        <w:t>С</w:t>
      </w:r>
      <w:r>
        <w:t xml:space="preserve"> </w:t>
      </w:r>
      <w:r>
        <w:rPr>
          <w:rFonts w:hint="eastAsia"/>
        </w:rPr>
        <w:t>НЕСИММЕТРИЕЙ</w:t>
      </w:r>
      <w:r>
        <w:t xml:space="preserve"> </w:t>
      </w:r>
      <w:r>
        <w:rPr>
          <w:rFonts w:hint="eastAsia"/>
        </w:rPr>
        <w:t>И</w:t>
      </w:r>
      <w:r>
        <w:t xml:space="preserve"> </w:t>
      </w:r>
      <w:r>
        <w:rPr>
          <w:rFonts w:hint="eastAsia"/>
        </w:rPr>
        <w:t>НЕСИНУСОИДАЛЬНОСТЬЮ</w:t>
      </w:r>
      <w:r>
        <w:t xml:space="preserve"> </w:t>
      </w:r>
      <w:r>
        <w:rPr>
          <w:rFonts w:hint="eastAsia"/>
        </w:rPr>
        <w:t>ФАЗНЫХ</w:t>
      </w:r>
      <w:r>
        <w:t xml:space="preserve"> </w:t>
      </w:r>
      <w:r>
        <w:rPr>
          <w:rFonts w:hint="eastAsia"/>
        </w:rPr>
        <w:t>НАГРУЗОК</w:t>
      </w:r>
    </w:p>
    <w:p w14:paraId="546A1B2C" w14:textId="77777777" w:rsidR="00724413" w:rsidRDefault="00724413" w:rsidP="00724413"/>
    <w:p w14:paraId="05A14818" w14:textId="77777777" w:rsidR="00724413" w:rsidRDefault="00724413" w:rsidP="00724413">
      <w:r>
        <w:t xml:space="preserve">3.1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расчета</w:t>
      </w:r>
      <w:r>
        <w:t xml:space="preserve"> </w:t>
      </w:r>
      <w:r>
        <w:rPr>
          <w:rFonts w:hint="eastAsia"/>
        </w:rPr>
        <w:t>потерь</w:t>
      </w:r>
      <w:r>
        <w:t xml:space="preserve"> </w:t>
      </w:r>
      <w:r>
        <w:rPr>
          <w:rFonts w:hint="eastAsia"/>
        </w:rPr>
        <w:t>активной</w:t>
      </w:r>
      <w:r>
        <w:t xml:space="preserve"> </w:t>
      </w:r>
      <w:r>
        <w:rPr>
          <w:rFonts w:hint="eastAsia"/>
        </w:rPr>
        <w:t>мощности</w:t>
      </w:r>
      <w:r>
        <w:t xml:space="preserve"> </w:t>
      </w:r>
      <w:r>
        <w:rPr>
          <w:rFonts w:hint="eastAsia"/>
        </w:rPr>
        <w:t>в</w:t>
      </w:r>
    </w:p>
    <w:p w14:paraId="175783C8" w14:textId="77777777" w:rsidR="00724413" w:rsidRDefault="00724413" w:rsidP="00724413"/>
    <w:p w14:paraId="136758F0" w14:textId="77777777" w:rsidR="00724413" w:rsidRDefault="00724413" w:rsidP="00724413">
      <w:r>
        <w:rPr>
          <w:rFonts w:hint="eastAsia"/>
        </w:rPr>
        <w:t>кабельной</w:t>
      </w:r>
      <w:r>
        <w:t xml:space="preserve"> </w:t>
      </w:r>
      <w:r>
        <w:rPr>
          <w:rFonts w:hint="eastAsia"/>
        </w:rPr>
        <w:t>распределительной</w:t>
      </w:r>
      <w:r>
        <w:t xml:space="preserve"> </w:t>
      </w:r>
      <w:r>
        <w:rPr>
          <w:rFonts w:hint="eastAsia"/>
        </w:rPr>
        <w:t>сети</w:t>
      </w:r>
      <w:r>
        <w:t xml:space="preserve"> 0.4 </w:t>
      </w:r>
      <w:r>
        <w:rPr>
          <w:rFonts w:hint="eastAsia"/>
        </w:rPr>
        <w:t>кВ</w:t>
      </w:r>
    </w:p>
    <w:p w14:paraId="7ECBBB63" w14:textId="77777777" w:rsidR="00724413" w:rsidRDefault="00724413" w:rsidP="00724413"/>
    <w:p w14:paraId="68E0BAC0" w14:textId="77777777" w:rsidR="00724413" w:rsidRDefault="00724413" w:rsidP="00724413">
      <w:r>
        <w:t xml:space="preserve">3.2 </w:t>
      </w:r>
      <w:r>
        <w:rPr>
          <w:rFonts w:hint="eastAsia"/>
        </w:rPr>
        <w:t>Экспериментальное</w:t>
      </w:r>
      <w:r>
        <w:t xml:space="preserve"> </w:t>
      </w:r>
      <w:r>
        <w:rPr>
          <w:rFonts w:hint="eastAsia"/>
        </w:rPr>
        <w:t>исследование</w:t>
      </w:r>
      <w:r>
        <w:t xml:space="preserve"> </w:t>
      </w:r>
      <w:r>
        <w:rPr>
          <w:rFonts w:hint="eastAsia"/>
        </w:rPr>
        <w:t>по</w:t>
      </w:r>
      <w:r>
        <w:t xml:space="preserve"> </w:t>
      </w:r>
      <w:r>
        <w:rPr>
          <w:rFonts w:hint="eastAsia"/>
        </w:rPr>
        <w:t>определению</w:t>
      </w:r>
      <w:r>
        <w:t xml:space="preserve"> </w:t>
      </w:r>
      <w:r>
        <w:rPr>
          <w:rFonts w:hint="eastAsia"/>
        </w:rPr>
        <w:t>потерь</w:t>
      </w:r>
      <w:r>
        <w:t xml:space="preserve"> </w:t>
      </w:r>
      <w:r>
        <w:rPr>
          <w:rFonts w:hint="eastAsia"/>
        </w:rPr>
        <w:t>активной</w:t>
      </w:r>
      <w:r>
        <w:t xml:space="preserve"> </w:t>
      </w:r>
      <w:r>
        <w:rPr>
          <w:rFonts w:hint="eastAsia"/>
        </w:rPr>
        <w:t>мощности</w:t>
      </w:r>
      <w:r>
        <w:t xml:space="preserve"> </w:t>
      </w:r>
      <w:r>
        <w:rPr>
          <w:rFonts w:hint="eastAsia"/>
        </w:rPr>
        <w:t>в</w:t>
      </w:r>
      <w:r>
        <w:t xml:space="preserve"> </w:t>
      </w:r>
      <w:r>
        <w:rPr>
          <w:rFonts w:hint="eastAsia"/>
        </w:rPr>
        <w:t>кабельной</w:t>
      </w:r>
      <w:r>
        <w:t xml:space="preserve"> </w:t>
      </w:r>
      <w:r>
        <w:rPr>
          <w:rFonts w:hint="eastAsia"/>
        </w:rPr>
        <w:t>распределительной</w:t>
      </w:r>
      <w:r>
        <w:t xml:space="preserve"> </w:t>
      </w:r>
      <w:r>
        <w:rPr>
          <w:rFonts w:hint="eastAsia"/>
        </w:rPr>
        <w:t>сети</w:t>
      </w:r>
      <w:r>
        <w:t xml:space="preserve"> 0.4 </w:t>
      </w:r>
      <w:r>
        <w:rPr>
          <w:rFonts w:hint="eastAsia"/>
        </w:rPr>
        <w:t>кВ</w:t>
      </w:r>
    </w:p>
    <w:p w14:paraId="10694646" w14:textId="77777777" w:rsidR="00724413" w:rsidRDefault="00724413" w:rsidP="00724413"/>
    <w:p w14:paraId="31B99BD6" w14:textId="77777777" w:rsidR="00724413" w:rsidRDefault="00724413" w:rsidP="00724413">
      <w:r>
        <w:rPr>
          <w:rFonts w:hint="eastAsia"/>
        </w:rPr>
        <w:t>Выводы</w:t>
      </w:r>
      <w:r>
        <w:t xml:space="preserve"> </w:t>
      </w:r>
      <w:r>
        <w:rPr>
          <w:rFonts w:hint="eastAsia"/>
        </w:rPr>
        <w:t>по</w:t>
      </w:r>
      <w:r>
        <w:t xml:space="preserve"> </w:t>
      </w:r>
      <w:r>
        <w:rPr>
          <w:rFonts w:hint="eastAsia"/>
        </w:rPr>
        <w:t>Главе</w:t>
      </w:r>
    </w:p>
    <w:p w14:paraId="389C2142" w14:textId="77777777" w:rsidR="00724413" w:rsidRDefault="00724413" w:rsidP="00724413"/>
    <w:p w14:paraId="58B4A383" w14:textId="77777777" w:rsidR="00724413" w:rsidRDefault="00724413" w:rsidP="00724413">
      <w:r>
        <w:rPr>
          <w:rFonts w:hint="eastAsia"/>
        </w:rPr>
        <w:t>ГЛАВА</w:t>
      </w:r>
      <w:r>
        <w:t xml:space="preserve"> 4 </w:t>
      </w:r>
      <w:r>
        <w:rPr>
          <w:rFonts w:hint="eastAsia"/>
        </w:rPr>
        <w:t>АЛГОРИТМ</w:t>
      </w:r>
      <w:r>
        <w:t xml:space="preserve"> </w:t>
      </w:r>
      <w:r>
        <w:rPr>
          <w:rFonts w:hint="eastAsia"/>
        </w:rPr>
        <w:t>ЭФФЕКТИВНОГО</w:t>
      </w:r>
      <w:r>
        <w:t xml:space="preserve"> </w:t>
      </w:r>
      <w:r>
        <w:rPr>
          <w:rFonts w:hint="eastAsia"/>
        </w:rPr>
        <w:t>ПРИМЕНЕНИЯ</w:t>
      </w:r>
      <w:r>
        <w:t xml:space="preserve"> </w:t>
      </w:r>
      <w:r>
        <w:rPr>
          <w:rFonts w:hint="eastAsia"/>
        </w:rPr>
        <w:t>НЕНОРМИРУЕМЫХ</w:t>
      </w:r>
      <w:r>
        <w:t xml:space="preserve"> </w:t>
      </w:r>
      <w:r>
        <w:rPr>
          <w:rFonts w:hint="eastAsia"/>
        </w:rPr>
        <w:t>ПОКАЗАТЕЛЕЙ</w:t>
      </w:r>
      <w:r>
        <w:t xml:space="preserve"> </w:t>
      </w:r>
      <w:r>
        <w:rPr>
          <w:rFonts w:hint="eastAsia"/>
        </w:rPr>
        <w:t>КАЧЕСТВА</w:t>
      </w:r>
      <w:r>
        <w:t xml:space="preserve"> </w:t>
      </w:r>
      <w:r>
        <w:rPr>
          <w:rFonts w:hint="eastAsia"/>
        </w:rPr>
        <w:t>ЭЛЕКТРОЭНЕРГИИ</w:t>
      </w:r>
      <w:r>
        <w:t xml:space="preserve"> </w:t>
      </w:r>
      <w:r>
        <w:rPr>
          <w:rFonts w:hint="eastAsia"/>
        </w:rPr>
        <w:t>ДЛЯ</w:t>
      </w:r>
      <w:r>
        <w:t xml:space="preserve"> </w:t>
      </w:r>
      <w:r>
        <w:rPr>
          <w:rFonts w:hint="eastAsia"/>
        </w:rPr>
        <w:t>АНАЛИЗА</w:t>
      </w:r>
      <w:r>
        <w:t xml:space="preserve"> </w:t>
      </w:r>
      <w:r>
        <w:rPr>
          <w:rFonts w:hint="eastAsia"/>
        </w:rPr>
        <w:t>РЕЖИМОВ</w:t>
      </w:r>
      <w:r>
        <w:t xml:space="preserve"> </w:t>
      </w:r>
      <w:r>
        <w:rPr>
          <w:rFonts w:hint="eastAsia"/>
        </w:rPr>
        <w:t>ЧЕТЫРЕХПРОВОДНОЙ</w:t>
      </w:r>
      <w:r>
        <w:t xml:space="preserve"> </w:t>
      </w:r>
      <w:r>
        <w:rPr>
          <w:rFonts w:hint="eastAsia"/>
        </w:rPr>
        <w:t>РАСПРЕДЕЛИТЕЛЬНОЙ</w:t>
      </w:r>
      <w:r>
        <w:t xml:space="preserve"> </w:t>
      </w:r>
      <w:r>
        <w:rPr>
          <w:rFonts w:hint="eastAsia"/>
        </w:rPr>
        <w:t>СЕТИ</w:t>
      </w:r>
    </w:p>
    <w:p w14:paraId="24F1BDD2" w14:textId="77777777" w:rsidR="00724413" w:rsidRDefault="00724413" w:rsidP="00724413"/>
    <w:p w14:paraId="690BE3F9" w14:textId="77777777" w:rsidR="00724413" w:rsidRDefault="00724413" w:rsidP="00724413">
      <w:r>
        <w:t xml:space="preserve">4.1 </w:t>
      </w:r>
      <w:r>
        <w:rPr>
          <w:rFonts w:hint="eastAsia"/>
        </w:rPr>
        <w:t>Структура</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устройства</w:t>
      </w:r>
      <w:r>
        <w:t xml:space="preserve"> </w:t>
      </w:r>
      <w:r>
        <w:rPr>
          <w:rFonts w:hint="eastAsia"/>
        </w:rPr>
        <w:t>выявления</w:t>
      </w:r>
      <w:r>
        <w:t xml:space="preserve"> </w:t>
      </w:r>
      <w:r>
        <w:rPr>
          <w:rFonts w:hint="eastAsia"/>
        </w:rPr>
        <w:t>основного</w:t>
      </w:r>
      <w:r>
        <w:t xml:space="preserve"> </w:t>
      </w:r>
      <w:r>
        <w:rPr>
          <w:rFonts w:hint="eastAsia"/>
        </w:rPr>
        <w:t>фактора</w:t>
      </w:r>
      <w:r>
        <w:t xml:space="preserve"> </w:t>
      </w:r>
      <w:r>
        <w:rPr>
          <w:rFonts w:hint="eastAsia"/>
        </w:rPr>
        <w:t>возникновения</w:t>
      </w:r>
      <w:r>
        <w:t xml:space="preserve"> </w:t>
      </w:r>
      <w:r>
        <w:rPr>
          <w:rFonts w:hint="eastAsia"/>
        </w:rPr>
        <w:t>тока</w:t>
      </w:r>
      <w:r>
        <w:t xml:space="preserve"> </w:t>
      </w:r>
      <w:r>
        <w:rPr>
          <w:rFonts w:hint="eastAsia"/>
        </w:rPr>
        <w:t>в</w:t>
      </w:r>
      <w:r>
        <w:t xml:space="preserve"> </w:t>
      </w:r>
      <w:r>
        <w:rPr>
          <w:rFonts w:hint="eastAsia"/>
        </w:rPr>
        <w:t>нулевом</w:t>
      </w:r>
      <w:r>
        <w:t xml:space="preserve"> </w:t>
      </w:r>
      <w:r>
        <w:rPr>
          <w:rFonts w:hint="eastAsia"/>
        </w:rPr>
        <w:t>рабочем</w:t>
      </w:r>
      <w:r>
        <w:t xml:space="preserve"> </w:t>
      </w:r>
      <w:r>
        <w:rPr>
          <w:rFonts w:hint="eastAsia"/>
        </w:rPr>
        <w:t>проводнике</w:t>
      </w:r>
    </w:p>
    <w:p w14:paraId="0835BAA0" w14:textId="77777777" w:rsidR="00724413" w:rsidRDefault="00724413" w:rsidP="00724413"/>
    <w:p w14:paraId="10454693" w14:textId="77777777" w:rsidR="00724413" w:rsidRDefault="00724413" w:rsidP="00724413">
      <w:r>
        <w:t xml:space="preserve">4.2 </w:t>
      </w:r>
      <w:r>
        <w:rPr>
          <w:rFonts w:hint="eastAsia"/>
        </w:rPr>
        <w:t>Моделирование</w:t>
      </w:r>
      <w:r>
        <w:t xml:space="preserve"> </w:t>
      </w:r>
      <w:r>
        <w:rPr>
          <w:rFonts w:hint="eastAsia"/>
        </w:rPr>
        <w:t>работы</w:t>
      </w:r>
      <w:r>
        <w:t xml:space="preserve"> </w:t>
      </w:r>
      <w:r>
        <w:rPr>
          <w:rFonts w:hint="eastAsia"/>
        </w:rPr>
        <w:t>устройства</w:t>
      </w:r>
      <w:r>
        <w:t xml:space="preserve"> </w:t>
      </w:r>
      <w:r>
        <w:rPr>
          <w:rFonts w:hint="eastAsia"/>
        </w:rPr>
        <w:t>по</w:t>
      </w:r>
      <w:r>
        <w:t xml:space="preserve"> </w:t>
      </w:r>
      <w:r>
        <w:rPr>
          <w:rFonts w:hint="eastAsia"/>
        </w:rPr>
        <w:t>определению</w:t>
      </w:r>
      <w:r>
        <w:t xml:space="preserve"> </w:t>
      </w:r>
      <w:r>
        <w:rPr>
          <w:rFonts w:hint="eastAsia"/>
        </w:rPr>
        <w:t>основного</w:t>
      </w:r>
      <w:r>
        <w:t xml:space="preserve"> </w:t>
      </w:r>
      <w:r>
        <w:rPr>
          <w:rFonts w:hint="eastAsia"/>
        </w:rPr>
        <w:t>фактора</w:t>
      </w:r>
      <w:r>
        <w:t xml:space="preserve"> </w:t>
      </w:r>
      <w:r>
        <w:rPr>
          <w:rFonts w:hint="eastAsia"/>
        </w:rPr>
        <w:t>возникновения</w:t>
      </w:r>
      <w:r>
        <w:t xml:space="preserve"> </w:t>
      </w:r>
      <w:r>
        <w:rPr>
          <w:rFonts w:hint="eastAsia"/>
        </w:rPr>
        <w:t>тока</w:t>
      </w:r>
      <w:r>
        <w:t xml:space="preserve"> </w:t>
      </w:r>
      <w:r>
        <w:rPr>
          <w:rFonts w:hint="eastAsia"/>
        </w:rPr>
        <w:t>в</w:t>
      </w:r>
      <w:r>
        <w:t xml:space="preserve"> </w:t>
      </w:r>
      <w:r>
        <w:rPr>
          <w:rFonts w:hint="eastAsia"/>
        </w:rPr>
        <w:t>нулевом</w:t>
      </w:r>
      <w:r>
        <w:t xml:space="preserve"> </w:t>
      </w:r>
      <w:r>
        <w:rPr>
          <w:rFonts w:hint="eastAsia"/>
        </w:rPr>
        <w:t>рабочем</w:t>
      </w:r>
      <w:r>
        <w:t xml:space="preserve"> </w:t>
      </w:r>
      <w:r>
        <w:rPr>
          <w:rFonts w:hint="eastAsia"/>
        </w:rPr>
        <w:t>проводнике</w:t>
      </w:r>
    </w:p>
    <w:p w14:paraId="4CB11C97" w14:textId="77777777" w:rsidR="00724413" w:rsidRDefault="00724413" w:rsidP="00724413"/>
    <w:p w14:paraId="41A2A69F" w14:textId="77777777" w:rsidR="00724413" w:rsidRDefault="00724413" w:rsidP="00724413">
      <w:r>
        <w:rPr>
          <w:rFonts w:hint="eastAsia"/>
        </w:rPr>
        <w:t>Выводы</w:t>
      </w:r>
      <w:r>
        <w:t xml:space="preserve"> </w:t>
      </w:r>
      <w:r>
        <w:rPr>
          <w:rFonts w:hint="eastAsia"/>
        </w:rPr>
        <w:t>по</w:t>
      </w:r>
      <w:r>
        <w:t xml:space="preserve"> </w:t>
      </w:r>
      <w:r>
        <w:rPr>
          <w:rFonts w:hint="eastAsia"/>
        </w:rPr>
        <w:t>Главе</w:t>
      </w:r>
    </w:p>
    <w:p w14:paraId="17DEEC78" w14:textId="77777777" w:rsidR="00724413" w:rsidRDefault="00724413" w:rsidP="00724413"/>
    <w:p w14:paraId="5E226EBD" w14:textId="77777777" w:rsidR="00724413" w:rsidRDefault="00724413" w:rsidP="00724413">
      <w:r>
        <w:rPr>
          <w:rFonts w:hint="eastAsia"/>
        </w:rPr>
        <w:t>ЗАКЛЮЧЕНИЕ</w:t>
      </w:r>
    </w:p>
    <w:p w14:paraId="69FF3CDF" w14:textId="77777777" w:rsidR="00724413" w:rsidRDefault="00724413" w:rsidP="00724413"/>
    <w:p w14:paraId="7FCF2CA5" w14:textId="77777777" w:rsidR="00724413" w:rsidRDefault="00724413" w:rsidP="00724413">
      <w:r>
        <w:rPr>
          <w:rFonts w:hint="eastAsia"/>
        </w:rPr>
        <w:t>СПИСОК</w:t>
      </w:r>
      <w:r>
        <w:t xml:space="preserve"> </w:t>
      </w:r>
      <w:r>
        <w:rPr>
          <w:rFonts w:hint="eastAsia"/>
        </w:rPr>
        <w:t>ЛИТЕРАТУРЫ</w:t>
      </w:r>
    </w:p>
    <w:p w14:paraId="49F0BCE3" w14:textId="77777777" w:rsidR="00724413" w:rsidRDefault="00724413" w:rsidP="00724413"/>
    <w:p w14:paraId="338B2F8D" w14:textId="77777777" w:rsidR="00724413" w:rsidRDefault="00724413" w:rsidP="00724413">
      <w:r>
        <w:rPr>
          <w:rFonts w:hint="eastAsia"/>
        </w:rPr>
        <w:t>ПРИЛОЖЕНИЕ</w:t>
      </w:r>
      <w:r>
        <w:t xml:space="preserve"> </w:t>
      </w:r>
      <w:r>
        <w:rPr>
          <w:rFonts w:hint="eastAsia"/>
        </w:rPr>
        <w:t>А</w:t>
      </w:r>
    </w:p>
    <w:p w14:paraId="7DABFAF4" w14:textId="77777777" w:rsidR="00724413" w:rsidRDefault="00724413" w:rsidP="00724413"/>
    <w:p w14:paraId="68B31ACF" w14:textId="49C74E76" w:rsidR="00724413" w:rsidRPr="00724413" w:rsidRDefault="00724413" w:rsidP="00724413">
      <w:r>
        <w:rPr>
          <w:rFonts w:hint="eastAsia"/>
        </w:rPr>
        <w:t>ПРИЛОЖЕНИЕ</w:t>
      </w:r>
      <w:r>
        <w:t xml:space="preserve"> </w:t>
      </w:r>
      <w:r>
        <w:rPr>
          <w:rFonts w:hint="eastAsia"/>
        </w:rPr>
        <w:t>В</w:t>
      </w:r>
    </w:p>
    <w:sectPr w:rsidR="00724413" w:rsidRPr="00724413" w:rsidSect="00D647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2013" w14:textId="77777777" w:rsidR="00D64714" w:rsidRDefault="00D64714">
      <w:pPr>
        <w:spacing w:after="0" w:line="240" w:lineRule="auto"/>
      </w:pPr>
      <w:r>
        <w:separator/>
      </w:r>
    </w:p>
  </w:endnote>
  <w:endnote w:type="continuationSeparator" w:id="0">
    <w:p w14:paraId="775931A9" w14:textId="77777777" w:rsidR="00D64714" w:rsidRDefault="00D6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FCA3" w14:textId="77777777" w:rsidR="00D64714" w:rsidRDefault="00D64714"/>
    <w:p w14:paraId="4233F0F3" w14:textId="77777777" w:rsidR="00D64714" w:rsidRDefault="00D64714"/>
    <w:p w14:paraId="5DAF7E4E" w14:textId="77777777" w:rsidR="00D64714" w:rsidRDefault="00D64714"/>
    <w:p w14:paraId="308D62FC" w14:textId="77777777" w:rsidR="00D64714" w:rsidRDefault="00D64714"/>
    <w:p w14:paraId="3B1B1F8F" w14:textId="77777777" w:rsidR="00D64714" w:rsidRDefault="00D64714"/>
    <w:p w14:paraId="1A968BC4" w14:textId="77777777" w:rsidR="00D64714" w:rsidRDefault="00D64714"/>
    <w:p w14:paraId="1C7C9760" w14:textId="77777777" w:rsidR="00D64714" w:rsidRDefault="00D647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B2D60B" wp14:editId="3FCA35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5E97D" w14:textId="77777777" w:rsidR="00D64714" w:rsidRDefault="00D647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2D6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A5E97D" w14:textId="77777777" w:rsidR="00D64714" w:rsidRDefault="00D647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8080D" w14:textId="77777777" w:rsidR="00D64714" w:rsidRDefault="00D64714"/>
    <w:p w14:paraId="7EE9D42E" w14:textId="77777777" w:rsidR="00D64714" w:rsidRDefault="00D64714"/>
    <w:p w14:paraId="6B7DD37B" w14:textId="77777777" w:rsidR="00D64714" w:rsidRDefault="00D647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62BB8B" wp14:editId="25C1B2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5DF57" w14:textId="77777777" w:rsidR="00D64714" w:rsidRDefault="00D64714"/>
                          <w:p w14:paraId="1155B90B" w14:textId="77777777" w:rsidR="00D64714" w:rsidRDefault="00D647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2BB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05DF57" w14:textId="77777777" w:rsidR="00D64714" w:rsidRDefault="00D64714"/>
                    <w:p w14:paraId="1155B90B" w14:textId="77777777" w:rsidR="00D64714" w:rsidRDefault="00D647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270FBE" w14:textId="77777777" w:rsidR="00D64714" w:rsidRDefault="00D64714"/>
    <w:p w14:paraId="5693C1D1" w14:textId="77777777" w:rsidR="00D64714" w:rsidRDefault="00D64714">
      <w:pPr>
        <w:rPr>
          <w:sz w:val="2"/>
          <w:szCs w:val="2"/>
        </w:rPr>
      </w:pPr>
    </w:p>
    <w:p w14:paraId="7D7F47F0" w14:textId="77777777" w:rsidR="00D64714" w:rsidRDefault="00D64714"/>
    <w:p w14:paraId="16F7BA4D" w14:textId="77777777" w:rsidR="00D64714" w:rsidRDefault="00D64714">
      <w:pPr>
        <w:spacing w:after="0" w:line="240" w:lineRule="auto"/>
      </w:pPr>
    </w:p>
  </w:footnote>
  <w:footnote w:type="continuationSeparator" w:id="0">
    <w:p w14:paraId="418F763D" w14:textId="77777777" w:rsidR="00D64714" w:rsidRDefault="00D6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714"/>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23948</TotalTime>
  <Pages>3</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3103</cp:revision>
  <cp:lastPrinted>2009-02-06T05:36:00Z</cp:lastPrinted>
  <dcterms:created xsi:type="dcterms:W3CDTF">2024-01-07T13:43:00Z</dcterms:created>
  <dcterms:modified xsi:type="dcterms:W3CDTF">2024-02-16T20:01:00Z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