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575F24" w:rsidRDefault="00575F24" w:rsidP="00575F24">
      <w:r w:rsidRPr="00D858E0">
        <w:rPr>
          <w:rFonts w:ascii="Times New Roman" w:eastAsia="Times New Roman" w:hAnsi="Times New Roman" w:cs="Times New Roman"/>
          <w:b/>
          <w:sz w:val="24"/>
          <w:szCs w:val="24"/>
          <w:lang w:eastAsia="ru-RU"/>
        </w:rPr>
        <w:t xml:space="preserve">Слюсар Галина Вікторівна, </w:t>
      </w:r>
      <w:r w:rsidRPr="00D858E0">
        <w:rPr>
          <w:rFonts w:ascii="Times New Roman" w:eastAsia="Times New Roman" w:hAnsi="Times New Roman" w:cs="Times New Roman"/>
          <w:sz w:val="24"/>
          <w:szCs w:val="24"/>
          <w:lang w:eastAsia="ru-RU"/>
        </w:rPr>
        <w:t xml:space="preserve">провідний інженер відділу акліматизації плодових рослин Національного ботанiчного саду iмені М.М. Гришка НАН України. </w:t>
      </w:r>
      <w:r w:rsidRPr="00D858E0">
        <w:rPr>
          <w:rFonts w:ascii="Times New Roman" w:eastAsia="Times New Roman" w:hAnsi="Times New Roman" w:cs="Times New Roman"/>
          <w:bCs/>
          <w:iCs/>
          <w:sz w:val="24"/>
          <w:szCs w:val="24"/>
          <w:lang w:eastAsia="ru-RU"/>
        </w:rPr>
        <w:t>Н</w:t>
      </w:r>
      <w:r w:rsidRPr="00D858E0">
        <w:rPr>
          <w:rFonts w:ascii="Times New Roman" w:eastAsia="Times New Roman" w:hAnsi="Times New Roman" w:cs="Times New Roman"/>
          <w:iCs/>
          <w:sz w:val="24"/>
          <w:szCs w:val="24"/>
          <w:lang w:eastAsia="ru-RU"/>
        </w:rPr>
        <w:t>азва</w:t>
      </w:r>
      <w:r w:rsidRPr="00D858E0">
        <w:rPr>
          <w:rFonts w:ascii="Times New Roman" w:eastAsia="Times New Roman" w:hAnsi="Times New Roman" w:cs="Times New Roman"/>
          <w:sz w:val="24"/>
          <w:szCs w:val="24"/>
          <w:lang w:eastAsia="ru-RU"/>
        </w:rPr>
        <w:t xml:space="preserve"> дисертації: "Біологічні особливості </w:t>
      </w:r>
      <w:r w:rsidRPr="00D858E0">
        <w:rPr>
          <w:rFonts w:ascii="Times New Roman" w:eastAsia="Times New Roman" w:hAnsi="Times New Roman" w:cs="Times New Roman"/>
          <w:i/>
          <w:sz w:val="24"/>
          <w:szCs w:val="24"/>
          <w:lang w:val="en-US" w:eastAsia="ru-RU"/>
        </w:rPr>
        <w:t>Schisandra</w:t>
      </w:r>
      <w:r w:rsidRPr="00D858E0">
        <w:rPr>
          <w:rFonts w:ascii="Times New Roman" w:eastAsia="Times New Roman" w:hAnsi="Times New Roman" w:cs="Times New Roman"/>
          <w:i/>
          <w:sz w:val="24"/>
          <w:szCs w:val="24"/>
          <w:lang w:eastAsia="ru-RU"/>
        </w:rPr>
        <w:t xml:space="preserve"> </w:t>
      </w:r>
      <w:r w:rsidRPr="00D858E0">
        <w:rPr>
          <w:rFonts w:ascii="Times New Roman" w:eastAsia="Times New Roman" w:hAnsi="Times New Roman" w:cs="Times New Roman"/>
          <w:i/>
          <w:sz w:val="24"/>
          <w:szCs w:val="24"/>
          <w:lang w:val="en-US" w:eastAsia="ru-RU"/>
        </w:rPr>
        <w:t>chinensis</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z w:val="24"/>
          <w:szCs w:val="24"/>
          <w:lang w:val="en-US" w:eastAsia="ru-RU"/>
        </w:rPr>
        <w:t>Turcz</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z w:val="24"/>
          <w:szCs w:val="24"/>
          <w:lang w:val="en-US" w:eastAsia="ru-RU"/>
        </w:rPr>
        <w:t>Baill</w:t>
      </w:r>
      <w:r w:rsidRPr="00D858E0">
        <w:rPr>
          <w:rFonts w:ascii="Times New Roman" w:eastAsia="Times New Roman" w:hAnsi="Times New Roman" w:cs="Times New Roman"/>
          <w:sz w:val="24"/>
          <w:szCs w:val="24"/>
          <w:lang w:eastAsia="ru-RU"/>
        </w:rPr>
        <w:t>. за інтродукції в Правобережному Лісостепу України".</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спецiальностi –  03.00.05 – ботаніка. Спецрада</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Д 26.215.01 Національного ботанiчного саду iмені М.М. Гришка</w:t>
      </w:r>
    </w:p>
    <w:sectPr w:rsidR="00EF55EE" w:rsidRPr="00575F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575F24" w:rsidRPr="00575F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E92EF-B1E2-4DC1-8668-9F5C45F9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2021-07-02T10:49:00Z</dcterms:created>
  <dcterms:modified xsi:type="dcterms:W3CDTF">2021-07-12T13:48:00Z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