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3940" w14:textId="72B7E63E" w:rsidR="004330B9" w:rsidRDefault="00E854E6" w:rsidP="00E854E6">
      <w:r w:rsidRPr="00E854E6">
        <w:rPr>
          <w:rFonts w:hint="eastAsia"/>
        </w:rPr>
        <w:t>Лубсанова</w:t>
      </w:r>
      <w:r w:rsidRPr="00E854E6">
        <w:t xml:space="preserve"> </w:t>
      </w:r>
      <w:r w:rsidRPr="00E854E6">
        <w:rPr>
          <w:rFonts w:hint="eastAsia"/>
        </w:rPr>
        <w:t>Наталья</w:t>
      </w:r>
      <w:r w:rsidRPr="00E854E6">
        <w:t xml:space="preserve"> </w:t>
      </w:r>
      <w:r w:rsidRPr="00E854E6">
        <w:rPr>
          <w:rFonts w:hint="eastAsia"/>
        </w:rPr>
        <w:t>БорисовнаРазвитие</w:t>
      </w:r>
      <w:r w:rsidRPr="00E854E6">
        <w:t xml:space="preserve"> </w:t>
      </w:r>
      <w:r w:rsidRPr="00E854E6">
        <w:rPr>
          <w:rFonts w:hint="eastAsia"/>
        </w:rPr>
        <w:t>экономических</w:t>
      </w:r>
      <w:r w:rsidRPr="00E854E6">
        <w:t xml:space="preserve"> </w:t>
      </w:r>
      <w:r w:rsidRPr="00E854E6">
        <w:rPr>
          <w:rFonts w:hint="eastAsia"/>
        </w:rPr>
        <w:t>механизмов</w:t>
      </w:r>
      <w:r w:rsidRPr="00E854E6">
        <w:t xml:space="preserve"> </w:t>
      </w:r>
      <w:r w:rsidRPr="00E854E6">
        <w:rPr>
          <w:rFonts w:hint="eastAsia"/>
        </w:rPr>
        <w:t>государственного</w:t>
      </w:r>
      <w:r w:rsidRPr="00E854E6">
        <w:t xml:space="preserve"> </w:t>
      </w:r>
      <w:r w:rsidRPr="00E854E6">
        <w:rPr>
          <w:rFonts w:hint="eastAsia"/>
        </w:rPr>
        <w:t>регулирования</w:t>
      </w:r>
      <w:r w:rsidRPr="00E854E6">
        <w:t xml:space="preserve"> </w:t>
      </w:r>
      <w:r w:rsidRPr="00E854E6">
        <w:rPr>
          <w:rFonts w:hint="eastAsia"/>
        </w:rPr>
        <w:t>локальных</w:t>
      </w:r>
      <w:r w:rsidRPr="00E854E6">
        <w:t xml:space="preserve"> </w:t>
      </w:r>
      <w:r w:rsidRPr="00E854E6">
        <w:rPr>
          <w:rFonts w:hint="eastAsia"/>
        </w:rPr>
        <w:t>рынков</w:t>
      </w:r>
      <w:r w:rsidRPr="00E854E6">
        <w:t xml:space="preserve"> </w:t>
      </w:r>
      <w:r w:rsidRPr="00E854E6">
        <w:rPr>
          <w:rFonts w:hint="eastAsia"/>
        </w:rPr>
        <w:t>жилья</w:t>
      </w:r>
      <w:r w:rsidRPr="00E854E6">
        <w:t xml:space="preserve"> </w:t>
      </w:r>
      <w:r w:rsidRPr="00E854E6">
        <w:rPr>
          <w:rFonts w:hint="eastAsia"/>
        </w:rPr>
        <w:t>в</w:t>
      </w:r>
      <w:r w:rsidRPr="00E854E6">
        <w:t xml:space="preserve"> </w:t>
      </w:r>
      <w:r w:rsidRPr="00E854E6">
        <w:rPr>
          <w:rFonts w:hint="eastAsia"/>
        </w:rPr>
        <w:t>условиях</w:t>
      </w:r>
      <w:r w:rsidRPr="00E854E6">
        <w:t xml:space="preserve"> </w:t>
      </w:r>
      <w:r w:rsidRPr="00E854E6">
        <w:rPr>
          <w:rFonts w:hint="eastAsia"/>
        </w:rPr>
        <w:t>бюджетных</w:t>
      </w:r>
      <w:r w:rsidRPr="00E854E6">
        <w:t xml:space="preserve"> </w:t>
      </w:r>
      <w:r w:rsidRPr="00E854E6">
        <w:rPr>
          <w:rFonts w:hint="eastAsia"/>
        </w:rPr>
        <w:t>ограничений</w:t>
      </w:r>
    </w:p>
    <w:p w14:paraId="120CAC4D" w14:textId="77777777" w:rsidR="00E854E6" w:rsidRDefault="00E854E6" w:rsidP="00E854E6">
      <w:r>
        <w:rPr>
          <w:rFonts w:hint="eastAsia"/>
        </w:rPr>
        <w:t>ОГЛАВЛЕНИЕ</w:t>
      </w:r>
      <w:r>
        <w:t xml:space="preserve"> </w:t>
      </w:r>
      <w:r>
        <w:rPr>
          <w:rFonts w:hint="eastAsia"/>
        </w:rPr>
        <w:t>ДИССЕРТАЦИИ</w:t>
      </w:r>
    </w:p>
    <w:p w14:paraId="0B3AB987" w14:textId="77777777" w:rsidR="00E854E6" w:rsidRDefault="00E854E6" w:rsidP="00E854E6">
      <w:r>
        <w:rPr>
          <w:rFonts w:hint="eastAsia"/>
        </w:rPr>
        <w:t>кандидат</w:t>
      </w:r>
      <w:r>
        <w:t xml:space="preserve"> </w:t>
      </w:r>
      <w:r>
        <w:rPr>
          <w:rFonts w:hint="eastAsia"/>
        </w:rPr>
        <w:t>наук</w:t>
      </w:r>
      <w:r>
        <w:t xml:space="preserve"> </w:t>
      </w:r>
      <w:r>
        <w:rPr>
          <w:rFonts w:hint="eastAsia"/>
        </w:rPr>
        <w:t>Лубсанова</w:t>
      </w:r>
      <w:r>
        <w:t xml:space="preserve"> </w:t>
      </w:r>
      <w:r>
        <w:rPr>
          <w:rFonts w:hint="eastAsia"/>
        </w:rPr>
        <w:t>Наталья</w:t>
      </w:r>
      <w:r>
        <w:t xml:space="preserve"> </w:t>
      </w:r>
      <w:r>
        <w:rPr>
          <w:rFonts w:hint="eastAsia"/>
        </w:rPr>
        <w:t>Борисовна</w:t>
      </w:r>
    </w:p>
    <w:p w14:paraId="66EC2251" w14:textId="77777777" w:rsidR="00E854E6" w:rsidRDefault="00E854E6" w:rsidP="00E854E6">
      <w:r>
        <w:rPr>
          <w:rFonts w:hint="eastAsia"/>
        </w:rPr>
        <w:t>ВВЕДЕНИЕ</w:t>
      </w:r>
    </w:p>
    <w:p w14:paraId="0BED7910" w14:textId="77777777" w:rsidR="00E854E6" w:rsidRDefault="00E854E6" w:rsidP="00E854E6"/>
    <w:p w14:paraId="304A030D" w14:textId="77777777" w:rsidR="00E854E6" w:rsidRDefault="00E854E6" w:rsidP="00E854E6">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w:t>
      </w:r>
      <w:r>
        <w:t xml:space="preserve"> </w:t>
      </w:r>
      <w:r>
        <w:rPr>
          <w:rFonts w:hint="eastAsia"/>
        </w:rPr>
        <w:t>ПРОБЛЕМЫ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ЖИЛЬЯ</w:t>
      </w:r>
    </w:p>
    <w:p w14:paraId="2263D1F5" w14:textId="77777777" w:rsidR="00E854E6" w:rsidRDefault="00E854E6" w:rsidP="00E854E6"/>
    <w:p w14:paraId="6A7A5B60" w14:textId="77777777" w:rsidR="00E854E6" w:rsidRDefault="00E854E6" w:rsidP="00E854E6">
      <w:r>
        <w:t xml:space="preserve">1.1 </w:t>
      </w:r>
      <w:r>
        <w:rPr>
          <w:rFonts w:hint="eastAsia"/>
        </w:rPr>
        <w:t>Анализ</w:t>
      </w:r>
      <w:r>
        <w:t xml:space="preserve"> </w:t>
      </w:r>
      <w:r>
        <w:rPr>
          <w:rFonts w:hint="eastAsia"/>
        </w:rPr>
        <w:t>сущности</w:t>
      </w:r>
      <w:r>
        <w:t xml:space="preserve"> </w:t>
      </w:r>
      <w:r>
        <w:rPr>
          <w:rFonts w:hint="eastAsia"/>
        </w:rPr>
        <w:t>и</w:t>
      </w:r>
      <w:r>
        <w:t xml:space="preserve"> </w:t>
      </w:r>
      <w:r>
        <w:rPr>
          <w:rFonts w:hint="eastAsia"/>
        </w:rPr>
        <w:t>понятий</w:t>
      </w:r>
      <w:r>
        <w:t xml:space="preserve"> </w:t>
      </w:r>
      <w:r>
        <w:rPr>
          <w:rFonts w:hint="eastAsia"/>
        </w:rPr>
        <w:t>локального</w:t>
      </w:r>
      <w:r>
        <w:t xml:space="preserve"> </w:t>
      </w:r>
      <w:r>
        <w:rPr>
          <w:rFonts w:hint="eastAsia"/>
        </w:rPr>
        <w:t>рынка</w:t>
      </w:r>
      <w:r>
        <w:t xml:space="preserve"> </w:t>
      </w:r>
      <w:r>
        <w:rPr>
          <w:rFonts w:hint="eastAsia"/>
        </w:rPr>
        <w:t>жилья</w:t>
      </w:r>
    </w:p>
    <w:p w14:paraId="731054A1" w14:textId="77777777" w:rsidR="00E854E6" w:rsidRDefault="00E854E6" w:rsidP="00E854E6"/>
    <w:p w14:paraId="548B8DC3" w14:textId="77777777" w:rsidR="00E854E6" w:rsidRDefault="00E854E6" w:rsidP="00E854E6">
      <w:r>
        <w:t xml:space="preserve">1.2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жилья</w:t>
      </w:r>
    </w:p>
    <w:p w14:paraId="08CA53A0" w14:textId="77777777" w:rsidR="00E854E6" w:rsidRDefault="00E854E6" w:rsidP="00E854E6"/>
    <w:p w14:paraId="54F6D62C" w14:textId="77777777" w:rsidR="00E854E6" w:rsidRDefault="00E854E6" w:rsidP="00E854E6">
      <w:r>
        <w:t xml:space="preserve">1.3 </w:t>
      </w:r>
      <w:r>
        <w:rPr>
          <w:rFonts w:hint="eastAsia"/>
        </w:rPr>
        <w:t>Сравнительный</w:t>
      </w:r>
      <w:r>
        <w:t xml:space="preserve"> </w:t>
      </w:r>
      <w:r>
        <w:rPr>
          <w:rFonts w:hint="eastAsia"/>
        </w:rPr>
        <w:t>анализ</w:t>
      </w:r>
      <w:r>
        <w:t xml:space="preserve"> </w:t>
      </w:r>
      <w:r>
        <w:rPr>
          <w:rFonts w:hint="eastAsia"/>
        </w:rPr>
        <w:t>инструментов</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жилья</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практике</w:t>
      </w:r>
    </w:p>
    <w:p w14:paraId="1C8346E7" w14:textId="77777777" w:rsidR="00E854E6" w:rsidRDefault="00E854E6" w:rsidP="00E854E6"/>
    <w:p w14:paraId="7343DB7D" w14:textId="77777777" w:rsidR="00E854E6" w:rsidRDefault="00E854E6" w:rsidP="00E854E6">
      <w:r>
        <w:rPr>
          <w:rFonts w:hint="eastAsia"/>
        </w:rPr>
        <w:t>ВЫВОДЫ</w:t>
      </w:r>
      <w:r>
        <w:t xml:space="preserve"> </w:t>
      </w:r>
      <w:r>
        <w:rPr>
          <w:rFonts w:hint="eastAsia"/>
        </w:rPr>
        <w:t>к</w:t>
      </w:r>
      <w:r>
        <w:t xml:space="preserve"> </w:t>
      </w:r>
      <w:r>
        <w:rPr>
          <w:rFonts w:hint="eastAsia"/>
        </w:rPr>
        <w:t>главе</w:t>
      </w:r>
    </w:p>
    <w:p w14:paraId="0D4846DF" w14:textId="77777777" w:rsidR="00E854E6" w:rsidRDefault="00E854E6" w:rsidP="00E854E6"/>
    <w:p w14:paraId="28D38140" w14:textId="77777777" w:rsidR="00E854E6" w:rsidRDefault="00E854E6" w:rsidP="00E854E6">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ГОСУДАРСТВЕННОМУ</w:t>
      </w:r>
      <w:r>
        <w:t xml:space="preserve"> </w:t>
      </w:r>
      <w:r>
        <w:rPr>
          <w:rFonts w:hint="eastAsia"/>
        </w:rPr>
        <w:t>РЕГУЛИРОВАНИЮ</w:t>
      </w:r>
      <w:r>
        <w:t xml:space="preserve"> </w:t>
      </w:r>
      <w:r>
        <w:rPr>
          <w:rFonts w:hint="eastAsia"/>
        </w:rPr>
        <w:t>ЛОКАЛЬНЫХ</w:t>
      </w:r>
      <w:r>
        <w:t xml:space="preserve"> </w:t>
      </w:r>
      <w:r>
        <w:rPr>
          <w:rFonts w:hint="eastAsia"/>
        </w:rPr>
        <w:t>РЫНКОВ</w:t>
      </w:r>
      <w:r>
        <w:t xml:space="preserve"> </w:t>
      </w:r>
      <w:r>
        <w:rPr>
          <w:rFonts w:hint="eastAsia"/>
        </w:rPr>
        <w:t>ЖИЛЬЯ</w:t>
      </w:r>
    </w:p>
    <w:p w14:paraId="55123C7B" w14:textId="77777777" w:rsidR="00E854E6" w:rsidRDefault="00E854E6" w:rsidP="00E854E6"/>
    <w:p w14:paraId="37A7186B" w14:textId="77777777" w:rsidR="00E854E6" w:rsidRDefault="00E854E6" w:rsidP="00E854E6">
      <w:r>
        <w:t xml:space="preserve">2.1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регулирования</w:t>
      </w:r>
      <w:r>
        <w:t xml:space="preserve"> </w:t>
      </w:r>
      <w:r>
        <w:rPr>
          <w:rFonts w:hint="eastAsia"/>
        </w:rPr>
        <w:t>локальных</w:t>
      </w:r>
      <w:r>
        <w:t xml:space="preserve"> </w:t>
      </w:r>
      <w:r>
        <w:rPr>
          <w:rFonts w:hint="eastAsia"/>
        </w:rPr>
        <w:t>рынков</w:t>
      </w:r>
      <w:r>
        <w:t xml:space="preserve"> </w:t>
      </w:r>
      <w:r>
        <w:rPr>
          <w:rFonts w:hint="eastAsia"/>
        </w:rPr>
        <w:t>жилья</w:t>
      </w:r>
      <w:r>
        <w:t xml:space="preserve"> </w:t>
      </w:r>
      <w:r>
        <w:rPr>
          <w:rFonts w:hint="eastAsia"/>
        </w:rPr>
        <w:t>субъектов</w:t>
      </w:r>
      <w:r>
        <w:t xml:space="preserve"> </w:t>
      </w:r>
      <w:r>
        <w:rPr>
          <w:rFonts w:hint="eastAsia"/>
        </w:rPr>
        <w:t>РФ</w:t>
      </w:r>
    </w:p>
    <w:p w14:paraId="2060A3A1" w14:textId="77777777" w:rsidR="00E854E6" w:rsidRDefault="00E854E6" w:rsidP="00E854E6"/>
    <w:p w14:paraId="36721A66" w14:textId="77777777" w:rsidR="00E854E6" w:rsidRDefault="00E854E6" w:rsidP="00E854E6">
      <w:r>
        <w:t xml:space="preserve">2.2 </w:t>
      </w:r>
      <w:r>
        <w:rPr>
          <w:rFonts w:hint="eastAsia"/>
        </w:rPr>
        <w:t>Определение</w:t>
      </w:r>
      <w:r>
        <w:t xml:space="preserve"> </w:t>
      </w:r>
      <w:r>
        <w:rPr>
          <w:rFonts w:hint="eastAsia"/>
        </w:rPr>
        <w:t>приоритетных</w:t>
      </w:r>
      <w:r>
        <w:t xml:space="preserve"> </w:t>
      </w:r>
      <w:r>
        <w:rPr>
          <w:rFonts w:hint="eastAsia"/>
        </w:rPr>
        <w:t>направлений</w:t>
      </w:r>
      <w:r>
        <w:t xml:space="preserve"> </w:t>
      </w:r>
      <w:r>
        <w:rPr>
          <w:rFonts w:hint="eastAsia"/>
        </w:rPr>
        <w:t>государственного</w:t>
      </w:r>
      <w:r>
        <w:t xml:space="preserve"> </w:t>
      </w:r>
      <w:r>
        <w:rPr>
          <w:rFonts w:hint="eastAsia"/>
        </w:rPr>
        <w:t>регулирования</w:t>
      </w:r>
      <w:r>
        <w:t xml:space="preserve"> </w:t>
      </w:r>
      <w:r>
        <w:rPr>
          <w:rFonts w:hint="eastAsia"/>
        </w:rPr>
        <w:t>локальных</w:t>
      </w:r>
      <w:r>
        <w:t xml:space="preserve"> </w:t>
      </w:r>
      <w:r>
        <w:rPr>
          <w:rFonts w:hint="eastAsia"/>
        </w:rPr>
        <w:t>рынков</w:t>
      </w:r>
      <w:r>
        <w:t xml:space="preserve"> </w:t>
      </w:r>
      <w:r>
        <w:rPr>
          <w:rFonts w:hint="eastAsia"/>
        </w:rPr>
        <w:t>жилья</w:t>
      </w:r>
      <w:r>
        <w:t xml:space="preserve"> </w:t>
      </w:r>
      <w:r>
        <w:rPr>
          <w:rFonts w:hint="eastAsia"/>
        </w:rPr>
        <w:t>субъектов</w:t>
      </w:r>
      <w:r>
        <w:t xml:space="preserve"> </w:t>
      </w:r>
      <w:r>
        <w:rPr>
          <w:rFonts w:hint="eastAsia"/>
        </w:rPr>
        <w:t>РФ</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анализа</w:t>
      </w:r>
    </w:p>
    <w:p w14:paraId="526B9CC3" w14:textId="77777777" w:rsidR="00E854E6" w:rsidRDefault="00E854E6" w:rsidP="00E854E6"/>
    <w:p w14:paraId="0569B94A" w14:textId="77777777" w:rsidR="00E854E6" w:rsidRDefault="00E854E6" w:rsidP="00E854E6">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инс</w:t>
      </w:r>
      <w:r>
        <w:rPr>
          <w:rFonts w:hint="eastAsia"/>
        </w:rPr>
        <w:lastRenderedPageBreak/>
        <w:t>трументов</w:t>
      </w:r>
      <w:r>
        <w:t xml:space="preserve"> </w:t>
      </w:r>
      <w:r>
        <w:rPr>
          <w:rFonts w:hint="eastAsia"/>
        </w:rPr>
        <w:t>государственного</w:t>
      </w:r>
      <w:r>
        <w:t xml:space="preserve"> </w:t>
      </w:r>
      <w:r>
        <w:rPr>
          <w:rFonts w:hint="eastAsia"/>
        </w:rPr>
        <w:t>регулирования</w:t>
      </w:r>
      <w:r>
        <w:t xml:space="preserve"> </w:t>
      </w:r>
      <w:r>
        <w:rPr>
          <w:rFonts w:hint="eastAsia"/>
        </w:rPr>
        <w:t>локального</w:t>
      </w:r>
      <w:r>
        <w:t xml:space="preserve"> </w:t>
      </w:r>
      <w:r>
        <w:rPr>
          <w:rFonts w:hint="eastAsia"/>
        </w:rPr>
        <w:t>рынка</w:t>
      </w:r>
      <w:r>
        <w:t xml:space="preserve"> </w:t>
      </w:r>
      <w:r>
        <w:rPr>
          <w:rFonts w:hint="eastAsia"/>
        </w:rPr>
        <w:t>жилья</w:t>
      </w:r>
    </w:p>
    <w:p w14:paraId="43F5F432" w14:textId="77777777" w:rsidR="00E854E6" w:rsidRDefault="00E854E6" w:rsidP="00E854E6"/>
    <w:p w14:paraId="4DA5F15D" w14:textId="77777777" w:rsidR="00E854E6" w:rsidRDefault="00E854E6" w:rsidP="00E854E6">
      <w:r>
        <w:rPr>
          <w:rFonts w:hint="eastAsia"/>
        </w:rPr>
        <w:t>ВЫВОДЫ</w:t>
      </w:r>
      <w:r>
        <w:t xml:space="preserve"> </w:t>
      </w:r>
      <w:r>
        <w:rPr>
          <w:rFonts w:hint="eastAsia"/>
        </w:rPr>
        <w:t>к</w:t>
      </w:r>
      <w:r>
        <w:t xml:space="preserve"> </w:t>
      </w:r>
      <w:r>
        <w:rPr>
          <w:rFonts w:hint="eastAsia"/>
        </w:rPr>
        <w:t>главе</w:t>
      </w:r>
    </w:p>
    <w:p w14:paraId="72295666" w14:textId="77777777" w:rsidR="00E854E6" w:rsidRDefault="00E854E6" w:rsidP="00E854E6"/>
    <w:p w14:paraId="36E46A30" w14:textId="77777777" w:rsidR="00E854E6" w:rsidRDefault="00E854E6" w:rsidP="00E854E6">
      <w:r>
        <w:rPr>
          <w:rFonts w:hint="eastAsia"/>
        </w:rPr>
        <w:t>ГЛАВА</w:t>
      </w:r>
      <w:r>
        <w:t xml:space="preserve"> 3 </w:t>
      </w:r>
      <w:r>
        <w:rPr>
          <w:rFonts w:hint="eastAsia"/>
        </w:rPr>
        <w:t>ОБОСНОВАНИЕ</w:t>
      </w:r>
      <w:r>
        <w:t xml:space="preserve"> </w:t>
      </w:r>
      <w:r>
        <w:rPr>
          <w:rFonts w:hint="eastAsia"/>
        </w:rPr>
        <w:t>ЭКОНОМИЧЕСКИХ</w:t>
      </w:r>
      <w:r>
        <w:t xml:space="preserve"> </w:t>
      </w:r>
      <w:r>
        <w:rPr>
          <w:rFonts w:hint="eastAsia"/>
        </w:rPr>
        <w:t>МЕХАНИЗМОВ</w:t>
      </w:r>
      <w:r>
        <w:t xml:space="preserve"> </w:t>
      </w:r>
      <w:r>
        <w:rPr>
          <w:rFonts w:hint="eastAsia"/>
        </w:rPr>
        <w:t>ГОСУДАРСТВЕННОГО</w:t>
      </w:r>
      <w:r>
        <w:t xml:space="preserve"> </w:t>
      </w:r>
      <w:r>
        <w:rPr>
          <w:rFonts w:hint="eastAsia"/>
        </w:rPr>
        <w:t>РЕГУЛИРОВАНИЯ</w:t>
      </w:r>
      <w:r>
        <w:t xml:space="preserve"> </w:t>
      </w:r>
      <w:r>
        <w:rPr>
          <w:rFonts w:hint="eastAsia"/>
        </w:rPr>
        <w:t>ЛОКАЛЬНЫХ</w:t>
      </w:r>
      <w:r>
        <w:t xml:space="preserve"> </w:t>
      </w:r>
      <w:r>
        <w:rPr>
          <w:rFonts w:hint="eastAsia"/>
        </w:rPr>
        <w:t>РЫНКОВ</w:t>
      </w:r>
      <w:r>
        <w:t xml:space="preserve"> </w:t>
      </w:r>
      <w:r>
        <w:rPr>
          <w:rFonts w:hint="eastAsia"/>
        </w:rPr>
        <w:t>ЖИЛЬЯ</w:t>
      </w:r>
      <w:r>
        <w:t xml:space="preserve"> </w:t>
      </w:r>
      <w:r>
        <w:rPr>
          <w:rFonts w:hint="eastAsia"/>
        </w:rPr>
        <w:t>В</w:t>
      </w:r>
      <w:r>
        <w:t xml:space="preserve"> </w:t>
      </w:r>
      <w:r>
        <w:rPr>
          <w:rFonts w:hint="eastAsia"/>
        </w:rPr>
        <w:t>УСЛОВИЯХ</w:t>
      </w:r>
      <w:r>
        <w:t xml:space="preserve"> </w:t>
      </w:r>
      <w:r>
        <w:rPr>
          <w:rFonts w:hint="eastAsia"/>
        </w:rPr>
        <w:t>БЮДЖЕТНЫХ</w:t>
      </w:r>
      <w:r>
        <w:t xml:space="preserve"> </w:t>
      </w:r>
      <w:r>
        <w:rPr>
          <w:rFonts w:hint="eastAsia"/>
        </w:rPr>
        <w:t>ОГРАНИЧЕНИЙ</w:t>
      </w:r>
    </w:p>
    <w:p w14:paraId="73CA72E6" w14:textId="77777777" w:rsidR="00E854E6" w:rsidRDefault="00E854E6" w:rsidP="00E854E6"/>
    <w:p w14:paraId="38A6DBFD" w14:textId="77777777" w:rsidR="00E854E6" w:rsidRDefault="00E854E6" w:rsidP="00E854E6">
      <w:r>
        <w:t xml:space="preserve">3.1 </w:t>
      </w:r>
      <w:r>
        <w:rPr>
          <w:rFonts w:hint="eastAsia"/>
        </w:rPr>
        <w:t>Методика</w:t>
      </w:r>
      <w:r>
        <w:t xml:space="preserve"> </w:t>
      </w:r>
      <w:r>
        <w:rPr>
          <w:rFonts w:hint="eastAsia"/>
        </w:rPr>
        <w:t>прогнозирования</w:t>
      </w:r>
      <w:r>
        <w:t xml:space="preserve"> </w:t>
      </w:r>
      <w:r>
        <w:rPr>
          <w:rFonts w:hint="eastAsia"/>
        </w:rPr>
        <w:t>состояния</w:t>
      </w:r>
      <w:r>
        <w:t xml:space="preserve"> </w:t>
      </w:r>
      <w:r>
        <w:rPr>
          <w:rFonts w:hint="eastAsia"/>
        </w:rPr>
        <w:t>локального</w:t>
      </w:r>
      <w:r>
        <w:t xml:space="preserve"> </w:t>
      </w:r>
      <w:r>
        <w:rPr>
          <w:rFonts w:hint="eastAsia"/>
        </w:rPr>
        <w:t>рынка</w:t>
      </w:r>
    </w:p>
    <w:p w14:paraId="74524B41" w14:textId="77777777" w:rsidR="00E854E6" w:rsidRDefault="00E854E6" w:rsidP="00E854E6"/>
    <w:p w14:paraId="141DEE5C" w14:textId="77777777" w:rsidR="00E854E6" w:rsidRDefault="00E854E6" w:rsidP="00E854E6">
      <w:r>
        <w:rPr>
          <w:rFonts w:hint="eastAsia"/>
        </w:rPr>
        <w:t>жилья</w:t>
      </w:r>
    </w:p>
    <w:p w14:paraId="5B4DE8B5" w14:textId="77777777" w:rsidR="00E854E6" w:rsidRDefault="00E854E6" w:rsidP="00E854E6"/>
    <w:p w14:paraId="56E544D0" w14:textId="77777777" w:rsidR="00E854E6" w:rsidRDefault="00E854E6" w:rsidP="00E854E6">
      <w:r>
        <w:t xml:space="preserve">3.2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экономических</w:t>
      </w:r>
      <w:r>
        <w:t xml:space="preserve"> </w:t>
      </w:r>
      <w:r>
        <w:rPr>
          <w:rFonts w:hint="eastAsia"/>
        </w:rPr>
        <w:t>механизмов</w:t>
      </w:r>
      <w:r>
        <w:t xml:space="preserve"> </w:t>
      </w:r>
      <w:r>
        <w:rPr>
          <w:rFonts w:hint="eastAsia"/>
        </w:rPr>
        <w:t>государственного</w:t>
      </w:r>
      <w:r>
        <w:t xml:space="preserve"> </w:t>
      </w:r>
      <w:r>
        <w:rPr>
          <w:rFonts w:hint="eastAsia"/>
        </w:rPr>
        <w:t>регулирования</w:t>
      </w:r>
      <w:r>
        <w:t xml:space="preserve"> </w:t>
      </w:r>
      <w:r>
        <w:rPr>
          <w:rFonts w:hint="eastAsia"/>
        </w:rPr>
        <w:t>локальных</w:t>
      </w:r>
      <w:r>
        <w:t xml:space="preserve"> </w:t>
      </w:r>
      <w:r>
        <w:rPr>
          <w:rFonts w:hint="eastAsia"/>
        </w:rPr>
        <w:t>рынков</w:t>
      </w:r>
    </w:p>
    <w:p w14:paraId="348DD055" w14:textId="77777777" w:rsidR="00E854E6" w:rsidRDefault="00E854E6" w:rsidP="00E854E6"/>
    <w:p w14:paraId="3F7E0E84" w14:textId="77777777" w:rsidR="00E854E6" w:rsidRDefault="00E854E6" w:rsidP="00E854E6">
      <w:r>
        <w:rPr>
          <w:rFonts w:hint="eastAsia"/>
        </w:rPr>
        <w:t>жилья</w:t>
      </w:r>
    </w:p>
    <w:p w14:paraId="61FFBC49" w14:textId="77777777" w:rsidR="00E854E6" w:rsidRDefault="00E854E6" w:rsidP="00E854E6"/>
    <w:p w14:paraId="2AE730A9" w14:textId="77777777" w:rsidR="00E854E6" w:rsidRDefault="00E854E6" w:rsidP="00E854E6">
      <w:r>
        <w:rPr>
          <w:rFonts w:hint="eastAsia"/>
        </w:rPr>
        <w:t>ВЫВОДЫ</w:t>
      </w:r>
      <w:r>
        <w:t xml:space="preserve"> </w:t>
      </w:r>
      <w:r>
        <w:rPr>
          <w:rFonts w:hint="eastAsia"/>
        </w:rPr>
        <w:t>к</w:t>
      </w:r>
      <w:r>
        <w:t xml:space="preserve"> </w:t>
      </w:r>
      <w:r>
        <w:rPr>
          <w:rFonts w:hint="eastAsia"/>
        </w:rPr>
        <w:t>главе</w:t>
      </w:r>
    </w:p>
    <w:p w14:paraId="02428BB4" w14:textId="77777777" w:rsidR="00E854E6" w:rsidRDefault="00E854E6" w:rsidP="00E854E6"/>
    <w:p w14:paraId="312D37CE" w14:textId="4DF636BB" w:rsidR="00E854E6" w:rsidRPr="00E854E6" w:rsidRDefault="00E854E6" w:rsidP="00E854E6">
      <w:r>
        <w:rPr>
          <w:rFonts w:hint="eastAsia"/>
        </w:rPr>
        <w:t>ЗАКЛЮЧЕНИЕ</w:t>
      </w:r>
    </w:p>
    <w:sectPr w:rsidR="00E854E6" w:rsidRPr="00E854E6" w:rsidSect="00F175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F6F1" w14:textId="77777777" w:rsidR="00F17527" w:rsidRDefault="00F17527">
      <w:pPr>
        <w:spacing w:after="0" w:line="240" w:lineRule="auto"/>
      </w:pPr>
      <w:r>
        <w:separator/>
      </w:r>
    </w:p>
  </w:endnote>
  <w:endnote w:type="continuationSeparator" w:id="0">
    <w:p w14:paraId="61512C78" w14:textId="77777777" w:rsidR="00F17527" w:rsidRDefault="00F1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0DEE" w14:textId="77777777" w:rsidR="00F17527" w:rsidRDefault="00F17527"/>
    <w:p w14:paraId="0ED03523" w14:textId="77777777" w:rsidR="00F17527" w:rsidRDefault="00F17527"/>
    <w:p w14:paraId="649332BD" w14:textId="77777777" w:rsidR="00F17527" w:rsidRDefault="00F17527"/>
    <w:p w14:paraId="7E0E713F" w14:textId="77777777" w:rsidR="00F17527" w:rsidRDefault="00F17527"/>
    <w:p w14:paraId="0B1B7002" w14:textId="77777777" w:rsidR="00F17527" w:rsidRDefault="00F17527"/>
    <w:p w14:paraId="36A4A26B" w14:textId="77777777" w:rsidR="00F17527" w:rsidRDefault="00F17527"/>
    <w:p w14:paraId="64F7A45B" w14:textId="77777777" w:rsidR="00F17527" w:rsidRDefault="00F175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684698" wp14:editId="3768F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9827" w14:textId="77777777" w:rsidR="00F17527" w:rsidRDefault="00F17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846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A09827" w14:textId="77777777" w:rsidR="00F17527" w:rsidRDefault="00F17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692DD3" w14:textId="77777777" w:rsidR="00F17527" w:rsidRDefault="00F17527"/>
    <w:p w14:paraId="5D0FA74E" w14:textId="77777777" w:rsidR="00F17527" w:rsidRDefault="00F17527"/>
    <w:p w14:paraId="3C924942" w14:textId="77777777" w:rsidR="00F17527" w:rsidRDefault="00F175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40747D" wp14:editId="53C1BF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E321" w14:textId="77777777" w:rsidR="00F17527" w:rsidRDefault="00F17527"/>
                          <w:p w14:paraId="646152DC" w14:textId="77777777" w:rsidR="00F17527" w:rsidRDefault="00F17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074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C7E321" w14:textId="77777777" w:rsidR="00F17527" w:rsidRDefault="00F17527"/>
                    <w:p w14:paraId="646152DC" w14:textId="77777777" w:rsidR="00F17527" w:rsidRDefault="00F17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112E5C" w14:textId="77777777" w:rsidR="00F17527" w:rsidRDefault="00F17527"/>
    <w:p w14:paraId="552C60E7" w14:textId="77777777" w:rsidR="00F17527" w:rsidRDefault="00F17527">
      <w:pPr>
        <w:rPr>
          <w:sz w:val="2"/>
          <w:szCs w:val="2"/>
        </w:rPr>
      </w:pPr>
    </w:p>
    <w:p w14:paraId="228E63D3" w14:textId="77777777" w:rsidR="00F17527" w:rsidRDefault="00F17527"/>
    <w:p w14:paraId="4B984A54" w14:textId="77777777" w:rsidR="00F17527" w:rsidRDefault="00F17527">
      <w:pPr>
        <w:spacing w:after="0" w:line="240" w:lineRule="auto"/>
      </w:pPr>
    </w:p>
  </w:footnote>
  <w:footnote w:type="continuationSeparator" w:id="0">
    <w:p w14:paraId="448DFEF1" w14:textId="77777777" w:rsidR="00F17527" w:rsidRDefault="00F1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7"/>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9744</TotalTime>
  <Pages>2</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1342</cp:revision>
  <cp:lastPrinted>2009-02-06T05:36:00Z</cp:lastPrinted>
  <dcterms:created xsi:type="dcterms:W3CDTF">2024-04-09T10:20:00Z</dcterms:created>
  <dcterms:modified xsi:type="dcterms:W3CDTF">2024-04-22T09:21:00Z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