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207EA957" w:rsidR="00A963E5" w:rsidRPr="00D3336D" w:rsidRDefault="00D3336D" w:rsidP="00D333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внутрішньоклітинного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переносу сигналу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естрадіолу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норми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14.03.04 - 2010.</w:t>
      </w:r>
    </w:p>
    <w:sectPr w:rsidR="00A963E5" w:rsidRPr="00D333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ECCF" w14:textId="77777777" w:rsidR="00FE02A6" w:rsidRDefault="00FE02A6">
      <w:pPr>
        <w:spacing w:after="0" w:line="240" w:lineRule="auto"/>
      </w:pPr>
      <w:r>
        <w:separator/>
      </w:r>
    </w:p>
  </w:endnote>
  <w:endnote w:type="continuationSeparator" w:id="0">
    <w:p w14:paraId="7FE940D6" w14:textId="77777777" w:rsidR="00FE02A6" w:rsidRDefault="00FE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27FA" w14:textId="77777777" w:rsidR="00FE02A6" w:rsidRDefault="00FE02A6">
      <w:pPr>
        <w:spacing w:after="0" w:line="240" w:lineRule="auto"/>
      </w:pPr>
      <w:r>
        <w:separator/>
      </w:r>
    </w:p>
  </w:footnote>
  <w:footnote w:type="continuationSeparator" w:id="0">
    <w:p w14:paraId="3A7F9516" w14:textId="77777777" w:rsidR="00FE02A6" w:rsidRDefault="00FE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2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2A6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133426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6871</cp:revision>
  <dcterms:created xsi:type="dcterms:W3CDTF">2024-06-20T08:51:00Z</dcterms:created>
  <dcterms:modified xsi:type="dcterms:W3CDTF">2025-02-03T08:58:00Z</dcterms:modified>
  <cp:category/>
</cp:coreProperties>
</file>