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15FD4" w14:textId="007B7C77" w:rsidR="00231FCB" w:rsidRDefault="00D360BB" w:rsidP="00D360BB">
      <w:r w:rsidRPr="00D360BB">
        <w:rPr>
          <w:rFonts w:hint="eastAsia"/>
        </w:rPr>
        <w:t>Шмеркевич</w:t>
      </w:r>
      <w:r w:rsidRPr="00D360BB">
        <w:t xml:space="preserve"> </w:t>
      </w:r>
      <w:r w:rsidRPr="00D360BB">
        <w:rPr>
          <w:rFonts w:hint="eastAsia"/>
        </w:rPr>
        <w:t>Александр</w:t>
      </w:r>
      <w:r w:rsidRPr="00D360BB">
        <w:t xml:space="preserve"> </w:t>
      </w:r>
      <w:r w:rsidRPr="00D360BB">
        <w:rPr>
          <w:rFonts w:hint="eastAsia"/>
        </w:rPr>
        <w:t>Борисович</w:t>
      </w:r>
      <w:r>
        <w:t xml:space="preserve"> </w:t>
      </w:r>
      <w:r w:rsidRPr="00D360BB">
        <w:rPr>
          <w:rFonts w:hint="eastAsia"/>
        </w:rPr>
        <w:t>Медико</w:t>
      </w:r>
      <w:r w:rsidRPr="00D360BB">
        <w:t>-</w:t>
      </w:r>
      <w:r w:rsidRPr="00D360BB">
        <w:rPr>
          <w:rFonts w:hint="eastAsia"/>
        </w:rPr>
        <w:t>социологическое</w:t>
      </w:r>
      <w:r w:rsidRPr="00D360BB">
        <w:t xml:space="preserve"> </w:t>
      </w:r>
      <w:r w:rsidRPr="00D360BB">
        <w:rPr>
          <w:rFonts w:hint="eastAsia"/>
        </w:rPr>
        <w:t>исследование</w:t>
      </w:r>
      <w:r w:rsidRPr="00D360BB">
        <w:t xml:space="preserve"> </w:t>
      </w:r>
      <w:r w:rsidRPr="00D360BB">
        <w:rPr>
          <w:rFonts w:hint="eastAsia"/>
        </w:rPr>
        <w:t>институционализации</w:t>
      </w:r>
      <w:r w:rsidRPr="00D360BB">
        <w:t xml:space="preserve"> </w:t>
      </w:r>
      <w:r w:rsidRPr="00D360BB">
        <w:rPr>
          <w:rFonts w:hint="eastAsia"/>
        </w:rPr>
        <w:t>региональной</w:t>
      </w:r>
      <w:r w:rsidRPr="00D360BB">
        <w:t xml:space="preserve"> </w:t>
      </w:r>
      <w:r w:rsidRPr="00D360BB">
        <w:rPr>
          <w:rFonts w:hint="eastAsia"/>
        </w:rPr>
        <w:t>модели</w:t>
      </w:r>
      <w:r w:rsidRPr="00D360BB">
        <w:t xml:space="preserve"> </w:t>
      </w:r>
      <w:r w:rsidRPr="00D360BB">
        <w:rPr>
          <w:rFonts w:hint="eastAsia"/>
        </w:rPr>
        <w:t>интегрированной</w:t>
      </w:r>
      <w:r w:rsidRPr="00D360BB">
        <w:t xml:space="preserve"> </w:t>
      </w:r>
      <w:r w:rsidRPr="00D360BB">
        <w:rPr>
          <w:rFonts w:hint="eastAsia"/>
        </w:rPr>
        <w:t>медико</w:t>
      </w:r>
      <w:r w:rsidRPr="00D360BB">
        <w:t>-</w:t>
      </w:r>
      <w:r w:rsidRPr="00D360BB">
        <w:rPr>
          <w:rFonts w:hint="eastAsia"/>
        </w:rPr>
        <w:t>социальной</w:t>
      </w:r>
      <w:r w:rsidRPr="00D360BB">
        <w:t xml:space="preserve"> </w:t>
      </w:r>
      <w:r w:rsidRPr="00D360BB">
        <w:rPr>
          <w:rFonts w:hint="eastAsia"/>
        </w:rPr>
        <w:t>помощи</w:t>
      </w:r>
      <w:r w:rsidRPr="00D360BB">
        <w:t xml:space="preserve"> </w:t>
      </w:r>
      <w:r w:rsidRPr="00D360BB">
        <w:rPr>
          <w:rFonts w:hint="eastAsia"/>
        </w:rPr>
        <w:t>онкологическим</w:t>
      </w:r>
      <w:r w:rsidRPr="00D360BB">
        <w:t xml:space="preserve"> </w:t>
      </w:r>
      <w:r w:rsidRPr="00D360BB">
        <w:rPr>
          <w:rFonts w:hint="eastAsia"/>
        </w:rPr>
        <w:t>больным</w:t>
      </w:r>
    </w:p>
    <w:p w14:paraId="1D097AA3" w14:textId="77777777" w:rsidR="00D360BB" w:rsidRDefault="00D360BB" w:rsidP="00D360BB">
      <w:r>
        <w:rPr>
          <w:rFonts w:hint="eastAsia"/>
        </w:rPr>
        <w:t>ОГЛАВЛЕНИЕ</w:t>
      </w:r>
      <w:r>
        <w:t xml:space="preserve"> </w:t>
      </w:r>
      <w:r>
        <w:rPr>
          <w:rFonts w:hint="eastAsia"/>
        </w:rPr>
        <w:t>ДИССЕРТАЦИИ</w:t>
      </w:r>
    </w:p>
    <w:p w14:paraId="0FB2802E" w14:textId="77777777" w:rsidR="00D360BB" w:rsidRDefault="00D360BB" w:rsidP="00D360BB">
      <w:r>
        <w:rPr>
          <w:rFonts w:hint="eastAsia"/>
        </w:rPr>
        <w:t>доктор</w:t>
      </w:r>
      <w:r>
        <w:t xml:space="preserve"> </w:t>
      </w:r>
      <w:r>
        <w:rPr>
          <w:rFonts w:hint="eastAsia"/>
        </w:rPr>
        <w:t>наук</w:t>
      </w:r>
      <w:r>
        <w:t xml:space="preserve"> </w:t>
      </w:r>
      <w:r>
        <w:rPr>
          <w:rFonts w:hint="eastAsia"/>
        </w:rPr>
        <w:t>Шмеркевич</w:t>
      </w:r>
      <w:r>
        <w:t xml:space="preserve"> </w:t>
      </w:r>
      <w:r>
        <w:rPr>
          <w:rFonts w:hint="eastAsia"/>
        </w:rPr>
        <w:t>Александр</w:t>
      </w:r>
      <w:r>
        <w:t xml:space="preserve"> </w:t>
      </w:r>
      <w:r>
        <w:rPr>
          <w:rFonts w:hint="eastAsia"/>
        </w:rPr>
        <w:t>Борисович</w:t>
      </w:r>
    </w:p>
    <w:p w14:paraId="4DEC2AB2" w14:textId="77777777" w:rsidR="00D360BB" w:rsidRDefault="00D360BB" w:rsidP="00D360BB">
      <w:r>
        <w:rPr>
          <w:rFonts w:hint="eastAsia"/>
        </w:rPr>
        <w:t>ВВЕДЕНИЕ</w:t>
      </w:r>
    </w:p>
    <w:p w14:paraId="782EBB2A" w14:textId="77777777" w:rsidR="00D360BB" w:rsidRDefault="00D360BB" w:rsidP="00D360BB"/>
    <w:p w14:paraId="33CF258E" w14:textId="77777777" w:rsidR="00D360BB" w:rsidRDefault="00D360BB" w:rsidP="00D360BB">
      <w:r>
        <w:rPr>
          <w:rFonts w:hint="eastAsia"/>
        </w:rPr>
        <w:t>ГЛАВА</w:t>
      </w:r>
      <w:r>
        <w:t xml:space="preserve"> 1. </w:t>
      </w:r>
      <w:r>
        <w:rPr>
          <w:rFonts w:hint="eastAsia"/>
        </w:rPr>
        <w:t>МЕЖДИСЦИПЛИНАРНЫЙ</w:t>
      </w:r>
      <w:r>
        <w:t xml:space="preserve"> </w:t>
      </w:r>
      <w:r>
        <w:rPr>
          <w:rFonts w:hint="eastAsia"/>
        </w:rPr>
        <w:t>ПОДХОД</w:t>
      </w:r>
      <w:r>
        <w:t xml:space="preserve"> </w:t>
      </w:r>
      <w:r>
        <w:rPr>
          <w:rFonts w:hint="eastAsia"/>
        </w:rPr>
        <w:t>В</w:t>
      </w:r>
      <w:r>
        <w:t xml:space="preserve"> </w:t>
      </w:r>
      <w:r>
        <w:rPr>
          <w:rFonts w:hint="eastAsia"/>
        </w:rPr>
        <w:t>ОРГАНИЗАЦИИ</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ОНКОЛОГИЧЕСКИМИ</w:t>
      </w:r>
      <w:r>
        <w:t xml:space="preserve"> </w:t>
      </w:r>
      <w:r>
        <w:rPr>
          <w:rFonts w:hint="eastAsia"/>
        </w:rPr>
        <w:t>ЗАБОЛЕВАНИЯМИ</w:t>
      </w:r>
      <w:r>
        <w:t xml:space="preserve"> </w:t>
      </w:r>
      <w:r>
        <w:rPr>
          <w:rFonts w:hint="eastAsia"/>
        </w:rPr>
        <w:t>В</w:t>
      </w:r>
      <w:r>
        <w:t xml:space="preserve"> </w:t>
      </w:r>
      <w:r>
        <w:rPr>
          <w:rFonts w:hint="eastAsia"/>
        </w:rPr>
        <w:t>КОНТЕКСТЕ</w:t>
      </w:r>
      <w:r>
        <w:t xml:space="preserve"> </w:t>
      </w:r>
      <w:r>
        <w:rPr>
          <w:rFonts w:hint="eastAsia"/>
        </w:rPr>
        <w:t>ИНТЕГРИРОВАННОЙ</w:t>
      </w:r>
      <w:r>
        <w:t xml:space="preserve"> </w:t>
      </w:r>
      <w:r>
        <w:rPr>
          <w:rFonts w:hint="eastAsia"/>
        </w:rPr>
        <w:t>СИСТЕМЫ</w:t>
      </w:r>
      <w:r>
        <w:t xml:space="preserve"> </w:t>
      </w:r>
      <w:r>
        <w:rPr>
          <w:rFonts w:hint="eastAsia"/>
        </w:rPr>
        <w:t>ЗДРАВООХРАНЕНИЯ</w:t>
      </w:r>
      <w:r>
        <w:t xml:space="preserve"> (</w:t>
      </w:r>
      <w:r>
        <w:rPr>
          <w:rFonts w:hint="eastAsia"/>
        </w:rPr>
        <w:t>ОБЗОР</w:t>
      </w:r>
      <w:r>
        <w:t xml:space="preserve"> </w:t>
      </w:r>
      <w:r>
        <w:rPr>
          <w:rFonts w:hint="eastAsia"/>
        </w:rPr>
        <w:t>ЛИТЕРАТУРЫ</w:t>
      </w:r>
      <w:r>
        <w:t>)</w:t>
      </w:r>
    </w:p>
    <w:p w14:paraId="2CE0969F" w14:textId="77777777" w:rsidR="00D360BB" w:rsidRDefault="00D360BB" w:rsidP="00D360BB"/>
    <w:p w14:paraId="3EFF2A07" w14:textId="77777777" w:rsidR="00D360BB" w:rsidRDefault="00D360BB" w:rsidP="00D360BB">
      <w:r>
        <w:t xml:space="preserve">1.1. </w:t>
      </w:r>
      <w:r>
        <w:rPr>
          <w:rFonts w:hint="eastAsia"/>
        </w:rPr>
        <w:t>Социальные</w:t>
      </w:r>
      <w:r>
        <w:t xml:space="preserve"> </w:t>
      </w:r>
      <w:r>
        <w:rPr>
          <w:rFonts w:hint="eastAsia"/>
        </w:rPr>
        <w:t>риски</w:t>
      </w:r>
      <w:r>
        <w:t xml:space="preserve"> </w:t>
      </w:r>
      <w:r>
        <w:rPr>
          <w:rFonts w:hint="eastAsia"/>
        </w:rPr>
        <w:t>в</w:t>
      </w:r>
      <w:r>
        <w:t xml:space="preserve"> </w:t>
      </w:r>
      <w:r>
        <w:rPr>
          <w:rFonts w:hint="eastAsia"/>
        </w:rPr>
        <w:t>эпидемиологии</w:t>
      </w:r>
      <w:r>
        <w:t xml:space="preserve"> </w:t>
      </w:r>
      <w:r>
        <w:rPr>
          <w:rFonts w:hint="eastAsia"/>
        </w:rPr>
        <w:t>онкологических</w:t>
      </w:r>
      <w:r>
        <w:t xml:space="preserve"> </w:t>
      </w:r>
      <w:r>
        <w:rPr>
          <w:rFonts w:hint="eastAsia"/>
        </w:rPr>
        <w:t>заболеваний</w:t>
      </w:r>
    </w:p>
    <w:p w14:paraId="5DFC2755" w14:textId="77777777" w:rsidR="00D360BB" w:rsidRDefault="00D360BB" w:rsidP="00D360BB"/>
    <w:p w14:paraId="2D7DCB16" w14:textId="77777777" w:rsidR="00D360BB" w:rsidRDefault="00D360BB" w:rsidP="00D360BB">
      <w:r>
        <w:t xml:space="preserve">1.2. </w:t>
      </w:r>
      <w:r>
        <w:rPr>
          <w:rFonts w:hint="eastAsia"/>
        </w:rPr>
        <w:t>Формирование</w:t>
      </w:r>
      <w:r>
        <w:t xml:space="preserve"> </w:t>
      </w:r>
      <w:r>
        <w:rPr>
          <w:rFonts w:hint="eastAsia"/>
        </w:rPr>
        <w:t>и</w:t>
      </w:r>
      <w:r>
        <w:t xml:space="preserve"> </w:t>
      </w:r>
      <w:r>
        <w:rPr>
          <w:rFonts w:hint="eastAsia"/>
        </w:rPr>
        <w:t>функционирование</w:t>
      </w:r>
      <w:r>
        <w:t xml:space="preserve"> </w:t>
      </w:r>
      <w:r>
        <w:rPr>
          <w:rFonts w:hint="eastAsia"/>
        </w:rPr>
        <w:t>модели</w:t>
      </w:r>
      <w:r>
        <w:t xml:space="preserve"> </w:t>
      </w:r>
      <w:r>
        <w:rPr>
          <w:rFonts w:hint="eastAsia"/>
        </w:rPr>
        <w:t>интегрированной</w:t>
      </w:r>
      <w:r>
        <w:t xml:space="preserve"> </w:t>
      </w:r>
      <w:r>
        <w:rPr>
          <w:rFonts w:hint="eastAsia"/>
        </w:rPr>
        <w:t>системы</w:t>
      </w:r>
      <w:r>
        <w:t xml:space="preserve"> </w:t>
      </w:r>
      <w:r>
        <w:rPr>
          <w:rFonts w:hint="eastAsia"/>
        </w:rPr>
        <w:t>здравоохранения</w:t>
      </w:r>
    </w:p>
    <w:p w14:paraId="4DE4D159" w14:textId="77777777" w:rsidR="00D360BB" w:rsidRDefault="00D360BB" w:rsidP="00D360BB"/>
    <w:p w14:paraId="5E4032AD" w14:textId="77777777" w:rsidR="00D360BB" w:rsidRDefault="00D360BB" w:rsidP="00D360BB">
      <w:r>
        <w:t xml:space="preserve">1.3. </w:t>
      </w:r>
      <w:r>
        <w:rPr>
          <w:rFonts w:hint="eastAsia"/>
        </w:rPr>
        <w:t>Государственно</w:t>
      </w:r>
      <w:r>
        <w:t>-</w:t>
      </w:r>
      <w:r>
        <w:rPr>
          <w:rFonts w:hint="eastAsia"/>
        </w:rPr>
        <w:t>частное</w:t>
      </w:r>
      <w:r>
        <w:t xml:space="preserve"> </w:t>
      </w:r>
      <w:r>
        <w:rPr>
          <w:rFonts w:hint="eastAsia"/>
        </w:rPr>
        <w:t>партнерство</w:t>
      </w:r>
      <w:r>
        <w:t xml:space="preserve"> </w:t>
      </w:r>
      <w:r>
        <w:rPr>
          <w:rFonts w:hint="eastAsia"/>
        </w:rPr>
        <w:t>в</w:t>
      </w:r>
      <w:r>
        <w:t xml:space="preserve"> </w:t>
      </w:r>
      <w:r>
        <w:rPr>
          <w:rFonts w:hint="eastAsia"/>
        </w:rPr>
        <w:t>системе</w:t>
      </w:r>
      <w:r>
        <w:t xml:space="preserve"> </w:t>
      </w:r>
      <w:r>
        <w:rPr>
          <w:rFonts w:hint="eastAsia"/>
        </w:rPr>
        <w:t>здравоохранения</w:t>
      </w:r>
      <w:r>
        <w:t xml:space="preserve"> </w:t>
      </w:r>
      <w:r>
        <w:rPr>
          <w:rFonts w:hint="eastAsia"/>
        </w:rPr>
        <w:t>Российской</w:t>
      </w:r>
    </w:p>
    <w:p w14:paraId="5FE4ED8A" w14:textId="77777777" w:rsidR="00D360BB" w:rsidRDefault="00D360BB" w:rsidP="00D360BB"/>
    <w:p w14:paraId="6C79A70A" w14:textId="77777777" w:rsidR="00D360BB" w:rsidRDefault="00D360BB" w:rsidP="00D360BB">
      <w:r>
        <w:rPr>
          <w:rFonts w:hint="eastAsia"/>
        </w:rPr>
        <w:t>Федерации</w:t>
      </w:r>
    </w:p>
    <w:p w14:paraId="120A17A8" w14:textId="77777777" w:rsidR="00D360BB" w:rsidRDefault="00D360BB" w:rsidP="00D360BB"/>
    <w:p w14:paraId="283A4699" w14:textId="77777777" w:rsidR="00D360BB" w:rsidRDefault="00D360BB" w:rsidP="00D360BB">
      <w:r>
        <w:rPr>
          <w:rFonts w:hint="eastAsia"/>
        </w:rPr>
        <w:t>ГЛАВА</w:t>
      </w:r>
      <w:r>
        <w:t xml:space="preserve"> 2. </w:t>
      </w:r>
      <w:r>
        <w:rPr>
          <w:rFonts w:hint="eastAsia"/>
        </w:rPr>
        <w:t>ОРГАНИЗАЦИЯ</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EB328C2" w14:textId="77777777" w:rsidR="00D360BB" w:rsidRDefault="00D360BB" w:rsidP="00D360BB"/>
    <w:p w14:paraId="1A2F77C4" w14:textId="77777777" w:rsidR="00D360BB" w:rsidRDefault="00D360BB" w:rsidP="00D360BB">
      <w:r>
        <w:t xml:space="preserve">2.1 </w:t>
      </w:r>
      <w:r>
        <w:rPr>
          <w:rFonts w:hint="eastAsia"/>
        </w:rPr>
        <w:t>Этапы</w:t>
      </w:r>
      <w:r>
        <w:t xml:space="preserve"> </w:t>
      </w:r>
      <w:r>
        <w:rPr>
          <w:rFonts w:hint="eastAsia"/>
        </w:rPr>
        <w:t>и</w:t>
      </w:r>
      <w:r>
        <w:t xml:space="preserve"> </w:t>
      </w:r>
      <w:r>
        <w:rPr>
          <w:rFonts w:hint="eastAsia"/>
        </w:rPr>
        <w:t>базы</w:t>
      </w:r>
      <w:r>
        <w:t xml:space="preserve"> </w:t>
      </w:r>
      <w:r>
        <w:rPr>
          <w:rFonts w:hint="eastAsia"/>
        </w:rPr>
        <w:t>исследования</w:t>
      </w:r>
    </w:p>
    <w:p w14:paraId="2A125326" w14:textId="77777777" w:rsidR="00D360BB" w:rsidRDefault="00D360BB" w:rsidP="00D360BB"/>
    <w:p w14:paraId="1C0CB472" w14:textId="77777777" w:rsidR="00D360BB" w:rsidRDefault="00D360BB" w:rsidP="00D360BB">
      <w:r>
        <w:t xml:space="preserve">2.2. </w:t>
      </w:r>
      <w:r>
        <w:rPr>
          <w:rFonts w:hint="eastAsia"/>
        </w:rPr>
        <w:t>Программно</w:t>
      </w:r>
      <w:r>
        <w:t>-</w:t>
      </w:r>
      <w:r>
        <w:rPr>
          <w:rFonts w:hint="eastAsia"/>
        </w:rPr>
        <w:t>методическое</w:t>
      </w:r>
      <w:r>
        <w:t xml:space="preserve"> </w:t>
      </w:r>
      <w:r>
        <w:rPr>
          <w:rFonts w:hint="eastAsia"/>
        </w:rPr>
        <w:t>обеспечение</w:t>
      </w:r>
      <w:r>
        <w:t xml:space="preserve"> </w:t>
      </w:r>
      <w:r>
        <w:rPr>
          <w:rFonts w:hint="eastAsia"/>
        </w:rPr>
        <w:t>исследования</w:t>
      </w:r>
    </w:p>
    <w:p w14:paraId="2E733283" w14:textId="77777777" w:rsidR="00D360BB" w:rsidRDefault="00D360BB" w:rsidP="00D360BB"/>
    <w:p w14:paraId="14658ECE" w14:textId="77777777" w:rsidR="00D360BB" w:rsidRDefault="00D360BB" w:rsidP="00D360BB">
      <w:r>
        <w:rPr>
          <w:rFonts w:hint="eastAsia"/>
        </w:rPr>
        <w:t>ГЛАВА</w:t>
      </w:r>
      <w:r>
        <w:t xml:space="preserve"> 3. </w:t>
      </w:r>
      <w:r>
        <w:rPr>
          <w:rFonts w:hint="eastAsia"/>
        </w:rPr>
        <w:t>АНАЛИЗ</w:t>
      </w:r>
      <w:r>
        <w:t xml:space="preserve"> </w:t>
      </w:r>
      <w:r>
        <w:rPr>
          <w:rFonts w:hint="eastAsia"/>
        </w:rPr>
        <w:t>ДИНАМИКИ</w:t>
      </w:r>
      <w:r>
        <w:t xml:space="preserve"> </w:t>
      </w:r>
      <w:r>
        <w:rPr>
          <w:rFonts w:hint="eastAsia"/>
        </w:rPr>
        <w:t>СОСТОЯНИЯ</w:t>
      </w:r>
      <w:r>
        <w:t xml:space="preserve"> </w:t>
      </w:r>
      <w:r>
        <w:rPr>
          <w:rFonts w:hint="eastAsia"/>
        </w:rPr>
        <w:t>ЗДОРОВЬЯ</w:t>
      </w:r>
      <w:r>
        <w:t xml:space="preserve"> </w:t>
      </w:r>
      <w:r>
        <w:rPr>
          <w:rFonts w:hint="eastAsia"/>
        </w:rPr>
        <w:t>НАСЕЛЕНИЯ</w:t>
      </w:r>
    </w:p>
    <w:p w14:paraId="172425B1" w14:textId="77777777" w:rsidR="00D360BB" w:rsidRDefault="00D360BB" w:rsidP="00D360BB"/>
    <w:p w14:paraId="60C6BB42" w14:textId="77777777" w:rsidR="00D360BB" w:rsidRDefault="00D360BB" w:rsidP="00D360BB">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САРАТОВСКОГО</w:t>
      </w:r>
      <w:r>
        <w:t xml:space="preserve"> </w:t>
      </w:r>
      <w:r>
        <w:rPr>
          <w:rFonts w:hint="eastAsia"/>
        </w:rPr>
        <w:t>РЕГИОНА</w:t>
      </w:r>
    </w:p>
    <w:p w14:paraId="430AC983" w14:textId="77777777" w:rsidR="00D360BB" w:rsidRDefault="00D360BB" w:rsidP="00D360BB"/>
    <w:p w14:paraId="0FE18E12" w14:textId="77777777" w:rsidR="00D360BB" w:rsidRDefault="00D360BB" w:rsidP="00D360BB">
      <w:r>
        <w:rPr>
          <w:rFonts w:hint="eastAsia"/>
        </w:rPr>
        <w:lastRenderedPageBreak/>
        <w:t>ГЛАВА</w:t>
      </w:r>
      <w:r>
        <w:t xml:space="preserve"> 4. </w:t>
      </w:r>
      <w:r>
        <w:rPr>
          <w:rFonts w:hint="eastAsia"/>
        </w:rPr>
        <w:t>ОБОСНОВАНИЕ</w:t>
      </w:r>
      <w:r>
        <w:t xml:space="preserve"> </w:t>
      </w:r>
      <w:r>
        <w:rPr>
          <w:rFonts w:hint="eastAsia"/>
        </w:rPr>
        <w:t>НАПРАВЛЕНИЙ</w:t>
      </w:r>
      <w:r>
        <w:t xml:space="preserve"> </w:t>
      </w:r>
      <w:r>
        <w:rPr>
          <w:rFonts w:hint="eastAsia"/>
        </w:rPr>
        <w:t>СОВЕРШЕНСТВОВАНИЯ</w:t>
      </w:r>
      <w:r>
        <w:t xml:space="preserve"> </w:t>
      </w:r>
      <w:r>
        <w:rPr>
          <w:rFonts w:hint="eastAsia"/>
        </w:rPr>
        <w:t>ОРГАНИЗАЦИИ</w:t>
      </w:r>
      <w:r>
        <w:t xml:space="preserve"> </w:t>
      </w:r>
      <w:r>
        <w:rPr>
          <w:rFonts w:hint="eastAsia"/>
        </w:rPr>
        <w:t>СИСТЕМЫ</w:t>
      </w:r>
      <w:r>
        <w:t xml:space="preserve"> </w:t>
      </w:r>
      <w:r>
        <w:rPr>
          <w:rFonts w:hint="eastAsia"/>
        </w:rPr>
        <w:t>ОНКОЛОГИЧЕСКОЙ</w:t>
      </w:r>
      <w:r>
        <w:t xml:space="preserve"> </w:t>
      </w:r>
      <w:r>
        <w:rPr>
          <w:rFonts w:hint="eastAsia"/>
        </w:rPr>
        <w:t>ПОМОЩИ</w:t>
      </w:r>
      <w:r>
        <w:t xml:space="preserve"> </w:t>
      </w:r>
      <w:r>
        <w:rPr>
          <w:rFonts w:hint="eastAsia"/>
        </w:rPr>
        <w:t>В</w:t>
      </w:r>
      <w:r>
        <w:t xml:space="preserve"> </w:t>
      </w:r>
      <w:r>
        <w:rPr>
          <w:rFonts w:hint="eastAsia"/>
        </w:rPr>
        <w:t>РЕГИОНЕ</w:t>
      </w:r>
    </w:p>
    <w:p w14:paraId="5B13F618" w14:textId="77777777" w:rsidR="00D360BB" w:rsidRDefault="00D360BB" w:rsidP="00D360BB"/>
    <w:p w14:paraId="27D4E158" w14:textId="77777777" w:rsidR="00D360BB" w:rsidRDefault="00D360BB" w:rsidP="00D360BB">
      <w:r>
        <w:t xml:space="preserve">4.1. </w:t>
      </w:r>
      <w:r>
        <w:rPr>
          <w:rFonts w:hint="eastAsia"/>
        </w:rPr>
        <w:t>Верификация</w:t>
      </w:r>
      <w:r>
        <w:t xml:space="preserve"> </w:t>
      </w:r>
      <w:r>
        <w:rPr>
          <w:rFonts w:hint="eastAsia"/>
        </w:rPr>
        <w:t>системных</w:t>
      </w:r>
      <w:r>
        <w:t xml:space="preserve"> </w:t>
      </w:r>
      <w:r>
        <w:rPr>
          <w:rFonts w:hint="eastAsia"/>
        </w:rPr>
        <w:t>факторов</w:t>
      </w:r>
      <w:r>
        <w:t xml:space="preserve"> </w:t>
      </w:r>
      <w:r>
        <w:rPr>
          <w:rFonts w:hint="eastAsia"/>
        </w:rPr>
        <w:t>континуума</w:t>
      </w:r>
      <w:r>
        <w:t xml:space="preserve"> </w:t>
      </w:r>
      <w:r>
        <w:rPr>
          <w:rFonts w:hint="eastAsia"/>
        </w:rPr>
        <w:t>онкологической</w:t>
      </w:r>
      <w:r>
        <w:t xml:space="preserve"> </w:t>
      </w:r>
      <w:r>
        <w:rPr>
          <w:rFonts w:hint="eastAsia"/>
        </w:rPr>
        <w:t>помощи</w:t>
      </w:r>
      <w:r>
        <w:t xml:space="preserve"> </w:t>
      </w:r>
      <w:r>
        <w:rPr>
          <w:rFonts w:hint="eastAsia"/>
        </w:rPr>
        <w:t>в</w:t>
      </w:r>
      <w:r>
        <w:t xml:space="preserve"> </w:t>
      </w:r>
      <w:r>
        <w:rPr>
          <w:rFonts w:hint="eastAsia"/>
        </w:rPr>
        <w:t>Саратовской</w:t>
      </w:r>
      <w:r>
        <w:t xml:space="preserve"> </w:t>
      </w:r>
      <w:r>
        <w:rPr>
          <w:rFonts w:hint="eastAsia"/>
        </w:rPr>
        <w:t>области</w:t>
      </w:r>
    </w:p>
    <w:p w14:paraId="2CD5B2A7" w14:textId="77777777" w:rsidR="00D360BB" w:rsidRDefault="00D360BB" w:rsidP="00D360BB"/>
    <w:p w14:paraId="1D3387AA" w14:textId="77777777" w:rsidR="00D360BB" w:rsidRDefault="00D360BB" w:rsidP="00D360BB">
      <w:r>
        <w:t xml:space="preserve">4.2. </w:t>
      </w:r>
      <w:r>
        <w:rPr>
          <w:rFonts w:hint="eastAsia"/>
        </w:rPr>
        <w:t>Разработка</w:t>
      </w:r>
      <w:r>
        <w:t xml:space="preserve"> </w:t>
      </w:r>
      <w:r>
        <w:rPr>
          <w:rFonts w:hint="eastAsia"/>
        </w:rPr>
        <w:t>направлений</w:t>
      </w:r>
      <w:r>
        <w:t xml:space="preserve"> </w:t>
      </w:r>
      <w:r>
        <w:rPr>
          <w:rFonts w:hint="eastAsia"/>
        </w:rPr>
        <w:t>совершенствования</w:t>
      </w:r>
      <w:r>
        <w:t xml:space="preserve"> </w:t>
      </w:r>
      <w:r>
        <w:rPr>
          <w:rFonts w:hint="eastAsia"/>
        </w:rPr>
        <w:t>системы</w:t>
      </w:r>
      <w:r>
        <w:t xml:space="preserve"> </w:t>
      </w:r>
      <w:r>
        <w:rPr>
          <w:rFonts w:hint="eastAsia"/>
        </w:rPr>
        <w:t>организации</w:t>
      </w:r>
    </w:p>
    <w:p w14:paraId="5CE833D0" w14:textId="77777777" w:rsidR="00D360BB" w:rsidRDefault="00D360BB" w:rsidP="00D360BB"/>
    <w:p w14:paraId="53188F19" w14:textId="77777777" w:rsidR="00D360BB" w:rsidRDefault="00D360BB" w:rsidP="00D360BB">
      <w:r>
        <w:rPr>
          <w:rFonts w:hint="eastAsia"/>
        </w:rPr>
        <w:t>онкологической</w:t>
      </w:r>
      <w:r>
        <w:t xml:space="preserve"> </w:t>
      </w:r>
      <w:r>
        <w:rPr>
          <w:rFonts w:hint="eastAsia"/>
        </w:rPr>
        <w:t>помощи</w:t>
      </w:r>
      <w:r>
        <w:t xml:space="preserve"> </w:t>
      </w:r>
      <w:r>
        <w:rPr>
          <w:rFonts w:hint="eastAsia"/>
        </w:rPr>
        <w:t>в</w:t>
      </w:r>
      <w:r>
        <w:t xml:space="preserve"> </w:t>
      </w:r>
      <w:r>
        <w:rPr>
          <w:rFonts w:hint="eastAsia"/>
        </w:rPr>
        <w:t>регионе</w:t>
      </w:r>
    </w:p>
    <w:p w14:paraId="7036986E" w14:textId="77777777" w:rsidR="00D360BB" w:rsidRDefault="00D360BB" w:rsidP="00D360BB"/>
    <w:p w14:paraId="7982B8CE" w14:textId="77777777" w:rsidR="00D360BB" w:rsidRDefault="00D360BB" w:rsidP="00D360BB">
      <w:r>
        <w:rPr>
          <w:rFonts w:hint="eastAsia"/>
        </w:rPr>
        <w:t>ГЛАВА</w:t>
      </w:r>
      <w:r>
        <w:t xml:space="preserve"> 5.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ПАРАМЕТРЫ</w:t>
      </w:r>
      <w:r>
        <w:t xml:space="preserve"> </w:t>
      </w:r>
      <w:r>
        <w:rPr>
          <w:rFonts w:hint="eastAsia"/>
        </w:rPr>
        <w:t>РЕАБИЛИТАЦИИ</w:t>
      </w:r>
      <w:r>
        <w:t xml:space="preserve"> </w:t>
      </w:r>
      <w:r>
        <w:rPr>
          <w:rFonts w:hint="eastAsia"/>
        </w:rPr>
        <w:t>ОНКОЛОГИЧЕСКИХ</w:t>
      </w:r>
      <w:r>
        <w:t xml:space="preserve"> </w:t>
      </w:r>
      <w:r>
        <w:rPr>
          <w:rFonts w:hint="eastAsia"/>
        </w:rPr>
        <w:t>БОЛЬНЫХ</w:t>
      </w:r>
      <w:r>
        <w:t xml:space="preserve"> </w:t>
      </w:r>
      <w:r>
        <w:rPr>
          <w:rFonts w:hint="eastAsia"/>
        </w:rPr>
        <w:t>В</w:t>
      </w:r>
      <w:r>
        <w:t xml:space="preserve"> </w:t>
      </w:r>
      <w:r>
        <w:rPr>
          <w:rFonts w:hint="eastAsia"/>
        </w:rPr>
        <w:t>ЗАВИСИМОСТИ</w:t>
      </w:r>
    </w:p>
    <w:p w14:paraId="26F8B8FD" w14:textId="77777777" w:rsidR="00D360BB" w:rsidRDefault="00D360BB" w:rsidP="00D360BB"/>
    <w:p w14:paraId="2EDD8905" w14:textId="77777777" w:rsidR="00D360BB" w:rsidRDefault="00D360BB" w:rsidP="00D360BB">
      <w:r>
        <w:rPr>
          <w:rFonts w:hint="eastAsia"/>
        </w:rPr>
        <w:t>ОТ</w:t>
      </w:r>
      <w:r>
        <w:t xml:space="preserve"> </w:t>
      </w:r>
      <w:r>
        <w:rPr>
          <w:rFonts w:hint="eastAsia"/>
        </w:rPr>
        <w:t>ПРОДОЛЖИТЕЛЬНОСТИ</w:t>
      </w:r>
      <w:r>
        <w:t xml:space="preserve"> </w:t>
      </w:r>
      <w:r>
        <w:rPr>
          <w:rFonts w:hint="eastAsia"/>
        </w:rPr>
        <w:t>И</w:t>
      </w:r>
      <w:r>
        <w:t xml:space="preserve"> </w:t>
      </w:r>
      <w:r>
        <w:rPr>
          <w:rFonts w:hint="eastAsia"/>
        </w:rPr>
        <w:t>ТЯЖЕСТИ</w:t>
      </w:r>
      <w:r>
        <w:t xml:space="preserve"> </w:t>
      </w:r>
      <w:r>
        <w:rPr>
          <w:rFonts w:hint="eastAsia"/>
        </w:rPr>
        <w:t>ЗАБОЛЕВАНИЯ</w:t>
      </w:r>
    </w:p>
    <w:p w14:paraId="03DE46C2" w14:textId="77777777" w:rsidR="00D360BB" w:rsidRDefault="00D360BB" w:rsidP="00D360BB"/>
    <w:p w14:paraId="014D2DF6" w14:textId="77777777" w:rsidR="00D360BB" w:rsidRDefault="00D360BB" w:rsidP="00D360BB">
      <w:r>
        <w:t xml:space="preserve">5.1.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больных</w:t>
      </w:r>
      <w:r>
        <w:t xml:space="preserve"> </w:t>
      </w:r>
      <w:r>
        <w:rPr>
          <w:rFonts w:hint="eastAsia"/>
        </w:rPr>
        <w:t>онкологическими</w:t>
      </w:r>
      <w:r>
        <w:t xml:space="preserve"> </w:t>
      </w:r>
      <w:r>
        <w:rPr>
          <w:rFonts w:hint="eastAsia"/>
        </w:rPr>
        <w:t>заболеваниями</w:t>
      </w:r>
      <w:r>
        <w:t xml:space="preserve"> (</w:t>
      </w:r>
      <w:r>
        <w:rPr>
          <w:rFonts w:hint="eastAsia"/>
        </w:rPr>
        <w:t>на</w:t>
      </w:r>
      <w:r>
        <w:t xml:space="preserve"> </w:t>
      </w:r>
      <w:r>
        <w:rPr>
          <w:rFonts w:hint="eastAsia"/>
        </w:rPr>
        <w:t>примере</w:t>
      </w:r>
      <w:r>
        <w:t xml:space="preserve"> </w:t>
      </w:r>
      <w:r>
        <w:rPr>
          <w:rFonts w:hint="eastAsia"/>
        </w:rPr>
        <w:t>пациентов</w:t>
      </w:r>
      <w:r>
        <w:t xml:space="preserve">, </w:t>
      </w:r>
      <w:r>
        <w:rPr>
          <w:rFonts w:hint="eastAsia"/>
        </w:rPr>
        <w:t>страдающих</w:t>
      </w:r>
      <w:r>
        <w:t xml:space="preserve"> </w:t>
      </w:r>
      <w:r>
        <w:rPr>
          <w:rFonts w:hint="eastAsia"/>
        </w:rPr>
        <w:t>раком</w:t>
      </w:r>
      <w:r>
        <w:t xml:space="preserve"> </w:t>
      </w:r>
      <w:r>
        <w:rPr>
          <w:rFonts w:hint="eastAsia"/>
        </w:rPr>
        <w:t>молочной</w:t>
      </w:r>
      <w:r>
        <w:t xml:space="preserve"> </w:t>
      </w:r>
      <w:r>
        <w:rPr>
          <w:rFonts w:hint="eastAsia"/>
        </w:rPr>
        <w:t>железы</w:t>
      </w:r>
      <w:r>
        <w:t>)</w:t>
      </w:r>
    </w:p>
    <w:p w14:paraId="08E8F3AA" w14:textId="77777777" w:rsidR="00D360BB" w:rsidRDefault="00D360BB" w:rsidP="00D360BB"/>
    <w:p w14:paraId="6BD86433" w14:textId="77777777" w:rsidR="00D360BB" w:rsidRDefault="00D360BB" w:rsidP="00D360BB">
      <w:r>
        <w:t xml:space="preserve">5.2. </w:t>
      </w:r>
      <w:r>
        <w:rPr>
          <w:rFonts w:hint="eastAsia"/>
        </w:rPr>
        <w:t>Современный</w:t>
      </w:r>
      <w:r>
        <w:t xml:space="preserve"> </w:t>
      </w:r>
      <w:r>
        <w:rPr>
          <w:rFonts w:hint="eastAsia"/>
        </w:rPr>
        <w:t>контекст</w:t>
      </w:r>
      <w:r>
        <w:t xml:space="preserve"> </w:t>
      </w:r>
      <w:r>
        <w:rPr>
          <w:rFonts w:hint="eastAsia"/>
        </w:rPr>
        <w:t>и</w:t>
      </w:r>
      <w:r>
        <w:t xml:space="preserve"> </w:t>
      </w:r>
      <w:r>
        <w:rPr>
          <w:rFonts w:hint="eastAsia"/>
        </w:rPr>
        <w:t>параметры</w:t>
      </w:r>
      <w:r>
        <w:t xml:space="preserve"> </w:t>
      </w:r>
      <w:r>
        <w:rPr>
          <w:rFonts w:hint="eastAsia"/>
        </w:rPr>
        <w:t>реабилитации</w:t>
      </w:r>
      <w:r>
        <w:t xml:space="preserve"> </w:t>
      </w:r>
      <w:r>
        <w:rPr>
          <w:rFonts w:hint="eastAsia"/>
        </w:rPr>
        <w:t>онкологических</w:t>
      </w:r>
    </w:p>
    <w:p w14:paraId="6788DAA5" w14:textId="77777777" w:rsidR="00D360BB" w:rsidRDefault="00D360BB" w:rsidP="00D360BB"/>
    <w:p w14:paraId="0838D392" w14:textId="77777777" w:rsidR="00D360BB" w:rsidRDefault="00D360BB" w:rsidP="00D360BB">
      <w:r>
        <w:rPr>
          <w:rFonts w:hint="eastAsia"/>
        </w:rPr>
        <w:t>больных</w:t>
      </w:r>
    </w:p>
    <w:p w14:paraId="07194389" w14:textId="77777777" w:rsidR="00D360BB" w:rsidRDefault="00D360BB" w:rsidP="00D360BB"/>
    <w:p w14:paraId="6F409AC9" w14:textId="77777777" w:rsidR="00D360BB" w:rsidRDefault="00D360BB" w:rsidP="00D360BB">
      <w:r>
        <w:rPr>
          <w:rFonts w:hint="eastAsia"/>
        </w:rPr>
        <w:t>ГЛАВА</w:t>
      </w:r>
      <w:r>
        <w:t xml:space="preserve"> 6. </w:t>
      </w:r>
      <w:r>
        <w:rPr>
          <w:rFonts w:hint="eastAsia"/>
        </w:rPr>
        <w:t>СОВРЕМЕННЫЕ</w:t>
      </w:r>
      <w:r>
        <w:t xml:space="preserve"> </w:t>
      </w:r>
      <w:r>
        <w:rPr>
          <w:rFonts w:hint="eastAsia"/>
        </w:rPr>
        <w:t>ТЕНДЕНЦИИ</w:t>
      </w:r>
      <w:r>
        <w:t xml:space="preserve"> </w:t>
      </w:r>
      <w:r>
        <w:rPr>
          <w:rFonts w:hint="eastAsia"/>
        </w:rPr>
        <w:t>ИНСТИТУЦИОНАЛИЗАЦИИ</w:t>
      </w:r>
      <w:r>
        <w:t xml:space="preserve"> </w:t>
      </w:r>
      <w:r>
        <w:rPr>
          <w:rFonts w:hint="eastAsia"/>
        </w:rPr>
        <w:t>И</w:t>
      </w:r>
      <w:r>
        <w:t xml:space="preserve"> </w:t>
      </w:r>
      <w:r>
        <w:rPr>
          <w:rFonts w:hint="eastAsia"/>
        </w:rPr>
        <w:t>ОРГАНИЗАЦИИ</w:t>
      </w:r>
      <w:r>
        <w:t xml:space="preserve"> </w:t>
      </w:r>
      <w:r>
        <w:rPr>
          <w:rFonts w:hint="eastAsia"/>
        </w:rPr>
        <w:t>ПАЛЛИАТИВНОЙ</w:t>
      </w:r>
      <w:r>
        <w:t xml:space="preserve"> </w:t>
      </w:r>
      <w:r>
        <w:rPr>
          <w:rFonts w:hint="eastAsia"/>
        </w:rPr>
        <w:t>ПОМОЩИ</w:t>
      </w:r>
      <w:r>
        <w:t xml:space="preserve"> </w:t>
      </w:r>
      <w:r>
        <w:rPr>
          <w:rFonts w:hint="eastAsia"/>
        </w:rPr>
        <w:t>В</w:t>
      </w:r>
      <w:r>
        <w:t xml:space="preserve"> </w:t>
      </w:r>
      <w:r>
        <w:rPr>
          <w:rFonts w:hint="eastAsia"/>
        </w:rPr>
        <w:t>РОССИИ</w:t>
      </w:r>
    </w:p>
    <w:p w14:paraId="1C7EFDD1" w14:textId="77777777" w:rsidR="00D360BB" w:rsidRDefault="00D360BB" w:rsidP="00D360BB"/>
    <w:p w14:paraId="4EDC0AE0" w14:textId="77777777" w:rsidR="00D360BB" w:rsidRDefault="00D360BB" w:rsidP="00D360BB">
      <w:r>
        <w:t xml:space="preserve">6.1. </w:t>
      </w:r>
      <w:r>
        <w:rPr>
          <w:rFonts w:hint="eastAsia"/>
        </w:rPr>
        <w:t>Современная</w:t>
      </w:r>
      <w:r>
        <w:t xml:space="preserve"> </w:t>
      </w:r>
      <w:r>
        <w:rPr>
          <w:rFonts w:hint="eastAsia"/>
        </w:rPr>
        <w:t>концепция</w:t>
      </w:r>
      <w:r>
        <w:t xml:space="preserve"> </w:t>
      </w:r>
      <w:r>
        <w:rPr>
          <w:rFonts w:hint="eastAsia"/>
        </w:rPr>
        <w:t>паллиативной</w:t>
      </w:r>
      <w:r>
        <w:t xml:space="preserve"> </w:t>
      </w:r>
      <w:r>
        <w:rPr>
          <w:rFonts w:hint="eastAsia"/>
        </w:rPr>
        <w:t>помощи</w:t>
      </w:r>
    </w:p>
    <w:p w14:paraId="6A9A05F2" w14:textId="77777777" w:rsidR="00D360BB" w:rsidRDefault="00D360BB" w:rsidP="00D360BB"/>
    <w:p w14:paraId="31E2F533" w14:textId="77777777" w:rsidR="00D360BB" w:rsidRDefault="00D360BB" w:rsidP="00D360BB">
      <w:r>
        <w:t xml:space="preserve">6.2. </w:t>
      </w:r>
      <w:r>
        <w:rPr>
          <w:rFonts w:hint="eastAsia"/>
        </w:rPr>
        <w:t>Тенденции</w:t>
      </w:r>
      <w:r>
        <w:t xml:space="preserve"> </w:t>
      </w:r>
      <w:r>
        <w:rPr>
          <w:rFonts w:hint="eastAsia"/>
        </w:rPr>
        <w:t>институционализации</w:t>
      </w:r>
      <w:r>
        <w:t xml:space="preserve"> </w:t>
      </w:r>
      <w:r>
        <w:rPr>
          <w:rFonts w:hint="eastAsia"/>
        </w:rPr>
        <w:t>паллиативной</w:t>
      </w:r>
      <w:r>
        <w:t xml:space="preserve"> </w:t>
      </w:r>
      <w:r>
        <w:rPr>
          <w:rFonts w:hint="eastAsia"/>
        </w:rPr>
        <w:t>помощи</w:t>
      </w:r>
      <w:r>
        <w:t xml:space="preserve"> </w:t>
      </w:r>
      <w:r>
        <w:rPr>
          <w:rFonts w:hint="eastAsia"/>
        </w:rPr>
        <w:t>в</w:t>
      </w:r>
      <w:r>
        <w:t xml:space="preserve"> </w:t>
      </w:r>
      <w:r>
        <w:rPr>
          <w:rFonts w:hint="eastAsia"/>
        </w:rPr>
        <w:t>России</w:t>
      </w:r>
    </w:p>
    <w:p w14:paraId="6AE568A9" w14:textId="77777777" w:rsidR="00D360BB" w:rsidRDefault="00D360BB" w:rsidP="00D360BB"/>
    <w:p w14:paraId="7DED1201" w14:textId="77777777" w:rsidR="00D360BB" w:rsidRDefault="00D360BB" w:rsidP="00D360BB">
      <w:r>
        <w:t xml:space="preserve">6.3. </w:t>
      </w:r>
      <w:r>
        <w:rPr>
          <w:rFonts w:hint="eastAsia"/>
        </w:rPr>
        <w:t>Организация</w:t>
      </w:r>
      <w:r>
        <w:t xml:space="preserve"> </w:t>
      </w:r>
      <w:r>
        <w:rPr>
          <w:rFonts w:hint="eastAsia"/>
        </w:rPr>
        <w:t>паллиативной</w:t>
      </w:r>
      <w:r>
        <w:t xml:space="preserve"> </w:t>
      </w:r>
      <w:r>
        <w:rPr>
          <w:rFonts w:hint="eastAsia"/>
        </w:rPr>
        <w:t>помощи</w:t>
      </w:r>
      <w:r>
        <w:t xml:space="preserve"> </w:t>
      </w:r>
      <w:r>
        <w:rPr>
          <w:rFonts w:hint="eastAsia"/>
        </w:rPr>
        <w:t>онкологическим</w:t>
      </w:r>
      <w:r>
        <w:t xml:space="preserve"> </w:t>
      </w:r>
      <w:r>
        <w:rPr>
          <w:rFonts w:hint="eastAsia"/>
        </w:rPr>
        <w:t>больным</w:t>
      </w:r>
      <w:r>
        <w:t xml:space="preserve"> </w:t>
      </w:r>
      <w:r>
        <w:rPr>
          <w:rFonts w:hint="eastAsia"/>
        </w:rPr>
        <w:t>в</w:t>
      </w:r>
      <w:r>
        <w:t xml:space="preserve"> </w:t>
      </w:r>
      <w:r>
        <w:rPr>
          <w:rFonts w:hint="eastAsia"/>
        </w:rPr>
        <w:t>России</w:t>
      </w:r>
      <w:r>
        <w:t xml:space="preserve"> </w:t>
      </w:r>
      <w:r>
        <w:rPr>
          <w:rFonts w:hint="eastAsia"/>
        </w:rPr>
        <w:t>в</w:t>
      </w:r>
    </w:p>
    <w:p w14:paraId="0AD89EE3" w14:textId="77777777" w:rsidR="00D360BB" w:rsidRDefault="00D360BB" w:rsidP="00D360BB"/>
    <w:p w14:paraId="33541AF2" w14:textId="77777777" w:rsidR="00D360BB" w:rsidRDefault="00D360BB" w:rsidP="00D360BB">
      <w:r>
        <w:rPr>
          <w:rFonts w:hint="eastAsia"/>
        </w:rPr>
        <w:t>исторической</w:t>
      </w:r>
      <w:r>
        <w:t xml:space="preserve"> </w:t>
      </w:r>
      <w:r>
        <w:rPr>
          <w:rFonts w:hint="eastAsia"/>
        </w:rPr>
        <w:t>ретроспективе</w:t>
      </w:r>
    </w:p>
    <w:p w14:paraId="3C9A7D65" w14:textId="77777777" w:rsidR="00D360BB" w:rsidRDefault="00D360BB" w:rsidP="00D360BB"/>
    <w:p w14:paraId="0DC97079" w14:textId="77777777" w:rsidR="00D360BB" w:rsidRDefault="00D360BB" w:rsidP="00D360BB">
      <w:r>
        <w:rPr>
          <w:rFonts w:hint="eastAsia"/>
        </w:rPr>
        <w:t>ГЛАВА</w:t>
      </w:r>
      <w:r>
        <w:t xml:space="preserve"> 7. </w:t>
      </w:r>
      <w:r>
        <w:rPr>
          <w:rFonts w:hint="eastAsia"/>
        </w:rPr>
        <w:t>ОБОСНОВАНИЕ</w:t>
      </w:r>
      <w:r>
        <w:t xml:space="preserve"> </w:t>
      </w:r>
      <w:r>
        <w:rPr>
          <w:rFonts w:hint="eastAsia"/>
        </w:rPr>
        <w:t>РЕГИОНАЛЬНОЙ</w:t>
      </w:r>
      <w:r>
        <w:t xml:space="preserve"> </w:t>
      </w:r>
      <w:r>
        <w:rPr>
          <w:rFonts w:hint="eastAsia"/>
        </w:rPr>
        <w:t>МОДЕЛИ</w:t>
      </w:r>
      <w:r>
        <w:t xml:space="preserve"> </w:t>
      </w:r>
      <w:r>
        <w:rPr>
          <w:rFonts w:hint="eastAsia"/>
        </w:rPr>
        <w:t>ИНТЕГРИРОВАННОЙ</w:t>
      </w:r>
      <w:r>
        <w:t xml:space="preserve"> </w:t>
      </w:r>
      <w:r>
        <w:rPr>
          <w:rFonts w:hint="eastAsia"/>
        </w:rPr>
        <w:t>МЕДИКО</w:t>
      </w:r>
      <w:r>
        <w:t>-</w:t>
      </w:r>
      <w:r>
        <w:rPr>
          <w:rFonts w:hint="eastAsia"/>
        </w:rPr>
        <w:t>СОЦИАЛЬНОЙ</w:t>
      </w:r>
      <w:r>
        <w:t xml:space="preserve"> </w:t>
      </w:r>
      <w:r>
        <w:rPr>
          <w:rFonts w:hint="eastAsia"/>
        </w:rPr>
        <w:t>ПОМОЩИ</w:t>
      </w:r>
      <w:r>
        <w:t xml:space="preserve"> </w:t>
      </w:r>
      <w:r>
        <w:rPr>
          <w:rFonts w:hint="eastAsia"/>
        </w:rPr>
        <w:t>ОНКОЛОГИЧЕСКИМ</w:t>
      </w:r>
      <w:r>
        <w:t xml:space="preserve"> </w:t>
      </w:r>
      <w:r>
        <w:rPr>
          <w:rFonts w:hint="eastAsia"/>
        </w:rPr>
        <w:t>БОЛЬНЫМ</w:t>
      </w:r>
    </w:p>
    <w:p w14:paraId="03EC9133" w14:textId="77777777" w:rsidR="00D360BB" w:rsidRDefault="00D360BB" w:rsidP="00D360BB"/>
    <w:p w14:paraId="258B10B2" w14:textId="77777777" w:rsidR="00D360BB" w:rsidRDefault="00D360BB" w:rsidP="00D360BB">
      <w:r>
        <w:t xml:space="preserve">7.1. </w:t>
      </w:r>
      <w:r>
        <w:rPr>
          <w:rFonts w:hint="eastAsia"/>
        </w:rPr>
        <w:t>Научное</w:t>
      </w:r>
      <w:r>
        <w:t xml:space="preserve"> </w:t>
      </w:r>
      <w:r>
        <w:rPr>
          <w:rFonts w:hint="eastAsia"/>
        </w:rPr>
        <w:t>обоснование</w:t>
      </w:r>
      <w:r>
        <w:t xml:space="preserve"> </w:t>
      </w:r>
      <w:r>
        <w:rPr>
          <w:rFonts w:hint="eastAsia"/>
        </w:rPr>
        <w:t>организации</w:t>
      </w:r>
      <w:r>
        <w:t xml:space="preserve"> </w:t>
      </w:r>
      <w:r>
        <w:rPr>
          <w:rFonts w:hint="eastAsia"/>
        </w:rPr>
        <w:t>региональной</w:t>
      </w:r>
      <w:r>
        <w:t xml:space="preserve"> </w:t>
      </w:r>
      <w:r>
        <w:rPr>
          <w:rFonts w:hint="eastAsia"/>
        </w:rPr>
        <w:t>модели</w:t>
      </w:r>
      <w:r>
        <w:t xml:space="preserve"> </w:t>
      </w:r>
      <w:r>
        <w:rPr>
          <w:rFonts w:hint="eastAsia"/>
        </w:rPr>
        <w:t>интегрированной</w:t>
      </w:r>
      <w:r>
        <w:t xml:space="preserve"> </w:t>
      </w:r>
      <w:r>
        <w:rPr>
          <w:rFonts w:hint="eastAsia"/>
        </w:rPr>
        <w:t>медико</w:t>
      </w:r>
      <w:r>
        <w:t>-</w:t>
      </w:r>
      <w:r>
        <w:rPr>
          <w:rFonts w:hint="eastAsia"/>
        </w:rPr>
        <w:t>социальной</w:t>
      </w:r>
      <w:r>
        <w:t xml:space="preserve"> </w:t>
      </w:r>
      <w:r>
        <w:rPr>
          <w:rFonts w:hint="eastAsia"/>
        </w:rPr>
        <w:t>помощи</w:t>
      </w:r>
      <w:r>
        <w:t xml:space="preserve"> </w:t>
      </w:r>
      <w:r>
        <w:rPr>
          <w:rFonts w:hint="eastAsia"/>
        </w:rPr>
        <w:t>онкологическим</w:t>
      </w:r>
      <w:r>
        <w:t xml:space="preserve"> </w:t>
      </w:r>
      <w:r>
        <w:rPr>
          <w:rFonts w:hint="eastAsia"/>
        </w:rPr>
        <w:t>больным</w:t>
      </w:r>
    </w:p>
    <w:p w14:paraId="630C34DC" w14:textId="77777777" w:rsidR="00D360BB" w:rsidRDefault="00D360BB" w:rsidP="00D360BB"/>
    <w:p w14:paraId="6654BE9A" w14:textId="77777777" w:rsidR="00D360BB" w:rsidRDefault="00D360BB" w:rsidP="00D360BB">
      <w:r>
        <w:t xml:space="preserve">7.2. </w:t>
      </w:r>
      <w:r>
        <w:rPr>
          <w:rFonts w:hint="eastAsia"/>
        </w:rPr>
        <w:t>Региональная</w:t>
      </w:r>
      <w:r>
        <w:t xml:space="preserve"> </w:t>
      </w:r>
      <w:r>
        <w:rPr>
          <w:rFonts w:hint="eastAsia"/>
        </w:rPr>
        <w:t>модель</w:t>
      </w:r>
      <w:r>
        <w:t xml:space="preserve"> </w:t>
      </w:r>
      <w:r>
        <w:rPr>
          <w:rFonts w:hint="eastAsia"/>
        </w:rPr>
        <w:t>организации</w:t>
      </w:r>
      <w:r>
        <w:t xml:space="preserve"> </w:t>
      </w:r>
      <w:r>
        <w:rPr>
          <w:rFonts w:hint="eastAsia"/>
        </w:rPr>
        <w:t>интегрированной</w:t>
      </w:r>
      <w:r>
        <w:t xml:space="preserve"> </w:t>
      </w:r>
      <w:r>
        <w:rPr>
          <w:rFonts w:hint="eastAsia"/>
        </w:rPr>
        <w:t>медико</w:t>
      </w:r>
      <w:r>
        <w:t>-</w:t>
      </w:r>
      <w:r>
        <w:rPr>
          <w:rFonts w:hint="eastAsia"/>
        </w:rPr>
        <w:t>социальной</w:t>
      </w:r>
    </w:p>
    <w:p w14:paraId="5C20FC40" w14:textId="77777777" w:rsidR="00D360BB" w:rsidRDefault="00D360BB" w:rsidP="00D360BB"/>
    <w:p w14:paraId="787A0913" w14:textId="77777777" w:rsidR="00D360BB" w:rsidRDefault="00D360BB" w:rsidP="00D360BB">
      <w:r>
        <w:rPr>
          <w:rFonts w:hint="eastAsia"/>
        </w:rPr>
        <w:t>помощи</w:t>
      </w:r>
      <w:r>
        <w:t xml:space="preserve"> </w:t>
      </w:r>
      <w:r>
        <w:rPr>
          <w:rFonts w:hint="eastAsia"/>
        </w:rPr>
        <w:t>пациентам</w:t>
      </w:r>
      <w:r>
        <w:t xml:space="preserve"> </w:t>
      </w:r>
      <w:r>
        <w:rPr>
          <w:rFonts w:hint="eastAsia"/>
        </w:rPr>
        <w:t>онкологического</w:t>
      </w:r>
      <w:r>
        <w:t xml:space="preserve"> </w:t>
      </w:r>
      <w:r>
        <w:rPr>
          <w:rFonts w:hint="eastAsia"/>
        </w:rPr>
        <w:t>профиля</w:t>
      </w:r>
    </w:p>
    <w:p w14:paraId="7CBB1855" w14:textId="77777777" w:rsidR="00D360BB" w:rsidRDefault="00D360BB" w:rsidP="00D360BB"/>
    <w:p w14:paraId="30A16D97" w14:textId="77777777" w:rsidR="00D360BB" w:rsidRDefault="00D360BB" w:rsidP="00D360BB">
      <w:r>
        <w:rPr>
          <w:rFonts w:hint="eastAsia"/>
        </w:rPr>
        <w:t>ЗАКЛЮЧЕНИЕ</w:t>
      </w:r>
    </w:p>
    <w:p w14:paraId="3BF6054F" w14:textId="77777777" w:rsidR="00D360BB" w:rsidRDefault="00D360BB" w:rsidP="00D360BB"/>
    <w:p w14:paraId="68367E2A" w14:textId="77777777" w:rsidR="00D360BB" w:rsidRDefault="00D360BB" w:rsidP="00D360BB">
      <w:r>
        <w:rPr>
          <w:rFonts w:hint="eastAsia"/>
        </w:rPr>
        <w:t>ВЫВОДЫ</w:t>
      </w:r>
    </w:p>
    <w:p w14:paraId="0D9302A1" w14:textId="77777777" w:rsidR="00D360BB" w:rsidRDefault="00D360BB" w:rsidP="00D360BB"/>
    <w:p w14:paraId="5BD88725" w14:textId="77777777" w:rsidR="00D360BB" w:rsidRDefault="00D360BB" w:rsidP="00D360BB">
      <w:r>
        <w:rPr>
          <w:rFonts w:hint="eastAsia"/>
        </w:rPr>
        <w:t>ПРАКТИЧЕСКИЕ</w:t>
      </w:r>
      <w:r>
        <w:t xml:space="preserve"> </w:t>
      </w:r>
      <w:r>
        <w:rPr>
          <w:rFonts w:hint="eastAsia"/>
        </w:rPr>
        <w:t>РЕКОМЕНДАЦИИ</w:t>
      </w:r>
    </w:p>
    <w:p w14:paraId="1CC57A2C" w14:textId="77777777" w:rsidR="00D360BB" w:rsidRDefault="00D360BB" w:rsidP="00D360BB"/>
    <w:p w14:paraId="5EECBAC1" w14:textId="77777777" w:rsidR="00D360BB" w:rsidRDefault="00D360BB" w:rsidP="00D360B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p>
    <w:p w14:paraId="3AC576F9" w14:textId="77777777" w:rsidR="00D360BB" w:rsidRDefault="00D360BB" w:rsidP="00D360BB"/>
    <w:p w14:paraId="447207C6" w14:textId="77777777" w:rsidR="00D360BB" w:rsidRDefault="00D360BB" w:rsidP="00D360BB">
      <w:r>
        <w:rPr>
          <w:rFonts w:hint="eastAsia"/>
        </w:rPr>
        <w:t>ОБОЗНАЧЕНИЙ</w:t>
      </w:r>
    </w:p>
    <w:p w14:paraId="65A0FE2F" w14:textId="77777777" w:rsidR="00D360BB" w:rsidRDefault="00D360BB" w:rsidP="00D360BB"/>
    <w:p w14:paraId="6C44474F" w14:textId="77777777" w:rsidR="00D360BB" w:rsidRDefault="00D360BB" w:rsidP="00D360BB">
      <w:r>
        <w:rPr>
          <w:rFonts w:hint="eastAsia"/>
        </w:rPr>
        <w:t>СПИСОК</w:t>
      </w:r>
      <w:r>
        <w:t xml:space="preserve"> </w:t>
      </w:r>
      <w:r>
        <w:rPr>
          <w:rFonts w:hint="eastAsia"/>
        </w:rPr>
        <w:t>ЛИТЕРАТУРЫ</w:t>
      </w:r>
    </w:p>
    <w:p w14:paraId="127093AB" w14:textId="77777777" w:rsidR="00D360BB" w:rsidRDefault="00D360BB" w:rsidP="00D360BB"/>
    <w:p w14:paraId="0D79AF39" w14:textId="03DDC53E" w:rsidR="00D360BB" w:rsidRPr="00D360BB" w:rsidRDefault="00D360BB" w:rsidP="00D360BB">
      <w:r>
        <w:rPr>
          <w:rFonts w:hint="eastAsia"/>
        </w:rPr>
        <w:t>ПРИЛОЖЕНИЕ</w:t>
      </w:r>
    </w:p>
    <w:sectPr w:rsidR="00D360BB" w:rsidRPr="00D360B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1CFB5" w14:textId="77777777" w:rsidR="00F739C6" w:rsidRPr="008D1934" w:rsidRDefault="00F739C6">
      <w:pPr>
        <w:spacing w:after="0" w:line="240" w:lineRule="auto"/>
      </w:pPr>
      <w:r w:rsidRPr="008D1934">
        <w:separator/>
      </w:r>
    </w:p>
  </w:endnote>
  <w:endnote w:type="continuationSeparator" w:id="0">
    <w:p w14:paraId="124B481B" w14:textId="77777777" w:rsidR="00F739C6" w:rsidRPr="008D1934" w:rsidRDefault="00F739C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63FBD" w14:textId="77777777" w:rsidR="00F739C6" w:rsidRPr="008D1934" w:rsidRDefault="00F739C6"/>
    <w:p w14:paraId="6497E9A9" w14:textId="77777777" w:rsidR="00F739C6" w:rsidRPr="008D1934" w:rsidRDefault="00F739C6"/>
    <w:p w14:paraId="32EBD47C" w14:textId="77777777" w:rsidR="00F739C6" w:rsidRPr="008D1934" w:rsidRDefault="00F739C6"/>
    <w:p w14:paraId="1C435597" w14:textId="77777777" w:rsidR="00F739C6" w:rsidRPr="008D1934" w:rsidRDefault="00F739C6"/>
    <w:p w14:paraId="5E3752B4" w14:textId="77777777" w:rsidR="00F739C6" w:rsidRPr="008D1934" w:rsidRDefault="00F739C6"/>
    <w:p w14:paraId="0B6C9CDC" w14:textId="77777777" w:rsidR="00F739C6" w:rsidRPr="008D1934" w:rsidRDefault="00F739C6"/>
    <w:p w14:paraId="60CA52C0" w14:textId="77777777" w:rsidR="00F739C6" w:rsidRPr="008D1934" w:rsidRDefault="00F739C6">
      <w:pPr>
        <w:rPr>
          <w:sz w:val="2"/>
          <w:szCs w:val="2"/>
        </w:rPr>
      </w:pPr>
      <w:r>
        <w:rPr>
          <w:noProof/>
        </w:rPr>
        <mc:AlternateContent>
          <mc:Choice Requires="wps">
            <w:drawing>
              <wp:anchor distT="0" distB="0" distL="63500" distR="63500" simplePos="0" relativeHeight="251660288" behindDoc="1" locked="0" layoutInCell="1" allowOverlap="1" wp14:anchorId="5D00241B" wp14:editId="69760C0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1DF3A2B" w14:textId="77777777" w:rsidR="00F739C6" w:rsidRPr="008D1934" w:rsidRDefault="00F739C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00241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DF3A2B" w14:textId="77777777" w:rsidR="00F739C6" w:rsidRPr="008D1934" w:rsidRDefault="00F739C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CD57DBF" w14:textId="77777777" w:rsidR="00F739C6" w:rsidRPr="008D1934" w:rsidRDefault="00F739C6"/>
    <w:p w14:paraId="3545D4BD" w14:textId="77777777" w:rsidR="00F739C6" w:rsidRPr="008D1934" w:rsidRDefault="00F739C6"/>
    <w:p w14:paraId="52FF3405" w14:textId="77777777" w:rsidR="00F739C6" w:rsidRPr="008D1934" w:rsidRDefault="00F739C6">
      <w:pPr>
        <w:rPr>
          <w:sz w:val="2"/>
          <w:szCs w:val="2"/>
        </w:rPr>
      </w:pPr>
      <w:r>
        <w:rPr>
          <w:noProof/>
        </w:rPr>
        <mc:AlternateContent>
          <mc:Choice Requires="wps">
            <w:drawing>
              <wp:anchor distT="0" distB="0" distL="63500" distR="63500" simplePos="0" relativeHeight="251659264" behindDoc="1" locked="0" layoutInCell="1" allowOverlap="1" wp14:anchorId="70B7674A" wp14:editId="4702756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B47DECF" w14:textId="77777777" w:rsidR="00F739C6" w:rsidRPr="008D1934" w:rsidRDefault="00F739C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B7674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47DECF" w14:textId="77777777" w:rsidR="00F739C6" w:rsidRPr="008D1934" w:rsidRDefault="00F739C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37B8A18" w14:textId="77777777" w:rsidR="00F739C6" w:rsidRPr="008D1934" w:rsidRDefault="00F739C6"/>
    <w:p w14:paraId="556D923C" w14:textId="77777777" w:rsidR="00F739C6" w:rsidRPr="008D1934" w:rsidRDefault="00F739C6">
      <w:pPr>
        <w:rPr>
          <w:sz w:val="2"/>
          <w:szCs w:val="2"/>
        </w:rPr>
      </w:pPr>
    </w:p>
    <w:p w14:paraId="678FE7A1" w14:textId="77777777" w:rsidR="00F739C6" w:rsidRPr="008D1934" w:rsidRDefault="00F739C6"/>
    <w:p w14:paraId="16B5F18B" w14:textId="77777777" w:rsidR="00F739C6" w:rsidRPr="008D1934" w:rsidRDefault="00F739C6">
      <w:pPr>
        <w:spacing w:after="0" w:line="240" w:lineRule="auto"/>
      </w:pPr>
    </w:p>
  </w:footnote>
  <w:footnote w:type="continuationSeparator" w:id="0">
    <w:p w14:paraId="20CAC65E" w14:textId="77777777" w:rsidR="00F739C6" w:rsidRPr="008D1934" w:rsidRDefault="00F739C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9C6"/>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3</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224</cp:revision>
  <cp:lastPrinted>2024-05-12T14:21:00Z</cp:lastPrinted>
  <dcterms:created xsi:type="dcterms:W3CDTF">2024-05-12T14:37:00Z</dcterms:created>
  <dcterms:modified xsi:type="dcterms:W3CDTF">2024-05-14T10:47:00Z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