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440E"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Лязина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Юлия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Александровна</w:t>
      </w:r>
      <w:r w:rsidRPr="00FE0975">
        <w:rPr>
          <w:rFonts w:ascii="Arial" w:hAnsi="Arial" w:cs="Arial"/>
          <w:caps/>
          <w:color w:val="333333"/>
          <w:sz w:val="27"/>
          <w:szCs w:val="27"/>
        </w:rPr>
        <w:t>.</w:t>
      </w:r>
    </w:p>
    <w:p w14:paraId="58ECAD25"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Социальные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перемещения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молодежи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в</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студенчество</w:t>
      </w:r>
      <w:r w:rsidRPr="00FE0975">
        <w:rPr>
          <w:rFonts w:ascii="Arial" w:hAnsi="Arial" w:cs="Arial"/>
          <w:caps/>
          <w:color w:val="333333"/>
          <w:sz w:val="27"/>
          <w:szCs w:val="27"/>
        </w:rPr>
        <w:t xml:space="preserve"> : </w:t>
      </w:r>
      <w:r w:rsidRPr="00FE0975">
        <w:rPr>
          <w:rFonts w:ascii="Arial" w:hAnsi="Arial" w:cs="Arial" w:hint="eastAsia"/>
          <w:caps/>
          <w:color w:val="333333"/>
          <w:sz w:val="27"/>
          <w:szCs w:val="27"/>
        </w:rPr>
        <w:t>диссертация</w:t>
      </w:r>
      <w:r w:rsidRPr="00FE0975">
        <w:rPr>
          <w:rFonts w:ascii="Arial" w:hAnsi="Arial" w:cs="Arial"/>
          <w:caps/>
          <w:color w:val="333333"/>
          <w:sz w:val="27"/>
          <w:szCs w:val="27"/>
        </w:rPr>
        <w:t xml:space="preserve"> ... </w:t>
      </w:r>
      <w:r w:rsidRPr="00FE0975">
        <w:rPr>
          <w:rFonts w:ascii="Arial" w:hAnsi="Arial" w:cs="Arial" w:hint="eastAsia"/>
          <w:caps/>
          <w:color w:val="333333"/>
          <w:sz w:val="27"/>
          <w:szCs w:val="27"/>
        </w:rPr>
        <w:t>кандидата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социологических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наук</w:t>
      </w:r>
      <w:r w:rsidRPr="00FE0975">
        <w:rPr>
          <w:rFonts w:ascii="Arial" w:hAnsi="Arial" w:cs="Arial"/>
          <w:caps/>
          <w:color w:val="333333"/>
          <w:sz w:val="27"/>
          <w:szCs w:val="27"/>
        </w:rPr>
        <w:t xml:space="preserve"> : 22.00.04. - </w:t>
      </w:r>
      <w:r w:rsidRPr="00FE0975">
        <w:rPr>
          <w:rFonts w:ascii="Arial" w:hAnsi="Arial" w:cs="Arial" w:hint="eastAsia"/>
          <w:caps/>
          <w:color w:val="333333"/>
          <w:sz w:val="27"/>
          <w:szCs w:val="27"/>
        </w:rPr>
        <w:t>Уфа</w:t>
      </w:r>
      <w:r w:rsidRPr="00FE0975">
        <w:rPr>
          <w:rFonts w:ascii="Arial" w:hAnsi="Arial" w:cs="Arial"/>
          <w:caps/>
          <w:color w:val="333333"/>
          <w:sz w:val="27"/>
          <w:szCs w:val="27"/>
        </w:rPr>
        <w:t xml:space="preserve">, 1999. - 170 </w:t>
      </w:r>
      <w:r w:rsidRPr="00FE0975">
        <w:rPr>
          <w:rFonts w:ascii="Arial" w:hAnsi="Arial" w:cs="Arial" w:hint="eastAsia"/>
          <w:caps/>
          <w:color w:val="333333"/>
          <w:sz w:val="27"/>
          <w:szCs w:val="27"/>
        </w:rPr>
        <w:t>с</w:t>
      </w:r>
      <w:r w:rsidRPr="00FE0975">
        <w:rPr>
          <w:rFonts w:ascii="Arial" w:hAnsi="Arial" w:cs="Arial"/>
          <w:caps/>
          <w:color w:val="333333"/>
          <w:sz w:val="27"/>
          <w:szCs w:val="27"/>
        </w:rPr>
        <w:t>.</w:t>
      </w:r>
    </w:p>
    <w:p w14:paraId="0ABB390A"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больше</w:t>
      </w:r>
    </w:p>
    <w:p w14:paraId="4B87EAE1"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Цитаты</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из</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текста</w:t>
      </w:r>
      <w:r w:rsidRPr="00FE0975">
        <w:rPr>
          <w:rFonts w:ascii="Arial" w:hAnsi="Arial" w:cs="Arial"/>
          <w:caps/>
          <w:color w:val="333333"/>
          <w:sz w:val="27"/>
          <w:szCs w:val="27"/>
        </w:rPr>
        <w:t>:</w:t>
      </w:r>
    </w:p>
    <w:p w14:paraId="384AA70F"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стр</w:t>
      </w:r>
      <w:r w:rsidRPr="00FE0975">
        <w:rPr>
          <w:rFonts w:ascii="Arial" w:hAnsi="Arial" w:cs="Arial"/>
          <w:caps/>
          <w:color w:val="333333"/>
          <w:sz w:val="27"/>
          <w:szCs w:val="27"/>
        </w:rPr>
        <w:t>. 1</w:t>
      </w:r>
    </w:p>
    <w:p w14:paraId="22F7C4D1"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УФИМСКИЦ</w:t>
      </w:r>
      <w:r w:rsidRPr="00FE0975">
        <w:rPr>
          <w:rFonts w:ascii="Arial" w:hAnsi="Arial" w:cs="Arial"/>
          <w:caps/>
          <w:color w:val="333333"/>
          <w:sz w:val="27"/>
          <w:szCs w:val="27"/>
        </w:rPr>
        <w:t>/</w:t>
      </w:r>
      <w:r w:rsidRPr="00FE0975">
        <w:rPr>
          <w:rFonts w:ascii="Arial" w:hAnsi="Arial" w:cs="Arial" w:hint="eastAsia"/>
          <w:caps/>
          <w:color w:val="333333"/>
          <w:sz w:val="27"/>
          <w:szCs w:val="27"/>
        </w:rPr>
        <w:t>ГОСУДАРСТВЕННЫЙ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АВИАЦИОННЫЙ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ТЕХНИЧЕСКИЙ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УНИВЕРСИТЕТ</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правах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рукописи</w:t>
      </w:r>
      <w:r w:rsidRPr="00FE0975">
        <w:rPr>
          <w:rFonts w:ascii="Arial" w:hAnsi="Arial" w:cs="Arial"/>
          <w:caps/>
          <w:color w:val="333333"/>
          <w:sz w:val="27"/>
          <w:szCs w:val="27"/>
        </w:rPr>
        <w:t xml:space="preserve"> 1^ </w:t>
      </w:r>
      <w:r w:rsidRPr="00FE0975">
        <w:rPr>
          <w:rFonts w:ascii="Arial" w:hAnsi="Arial" w:cs="Arial" w:hint="eastAsia"/>
          <w:caps/>
          <w:color w:val="333333"/>
          <w:sz w:val="27"/>
          <w:szCs w:val="27"/>
        </w:rPr>
        <w:t>ЛЯЗИНА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Юлия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Александровна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СОЦИАЛЬНЫЕ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ПЕРЕМЕЩЕНИЯ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МОЛОДЕЖИ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В</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СТУДЕНЧЕСТВО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Диссертация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соискание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ученой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степени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кандидата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социологических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наук</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Специальность</w:t>
      </w:r>
      <w:r w:rsidRPr="00FE0975">
        <w:rPr>
          <w:rFonts w:ascii="Arial" w:hAnsi="Arial" w:cs="Arial"/>
          <w:caps/>
          <w:color w:val="333333"/>
          <w:sz w:val="27"/>
          <w:szCs w:val="27"/>
        </w:rPr>
        <w:t xml:space="preserve"> 22.00.04 - "</w:t>
      </w:r>
      <w:r w:rsidRPr="00FE0975">
        <w:rPr>
          <w:rFonts w:ascii="Arial" w:hAnsi="Arial" w:cs="Arial" w:hint="eastAsia"/>
          <w:caps/>
          <w:color w:val="333333"/>
          <w:sz w:val="27"/>
          <w:szCs w:val="27"/>
        </w:rPr>
        <w:t>Социальная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структура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социальные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институты</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процессы</w:t>
      </w:r>
      <w:r w:rsidRPr="00FE0975">
        <w:rPr>
          <w:rFonts w:ascii="Arial" w:hAnsi="Arial" w:cs="Arial"/>
          <w:caps/>
          <w:color w:val="333333"/>
          <w:sz w:val="27"/>
          <w:szCs w:val="27"/>
        </w:rPr>
        <w:t>".</w:t>
      </w:r>
    </w:p>
    <w:p w14:paraId="16463BA7"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стр</w:t>
      </w:r>
      <w:r w:rsidRPr="00FE0975">
        <w:rPr>
          <w:rFonts w:ascii="Arial" w:hAnsi="Arial" w:cs="Arial"/>
          <w:caps/>
          <w:color w:val="333333"/>
          <w:sz w:val="27"/>
          <w:szCs w:val="27"/>
        </w:rPr>
        <w:t>. 4</w:t>
      </w:r>
    </w:p>
    <w:p w14:paraId="1F6B3236"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производства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ных</w:t>
      </w:r>
      <w:r w:rsidRPr="00FE0975">
        <w:rPr>
          <w:rFonts w:ascii="Arial" w:hAnsi="Arial" w:cs="Arial"/>
          <w:caps/>
          <w:color w:val="333333"/>
          <w:sz w:val="27"/>
          <w:szCs w:val="27"/>
        </w:rPr>
        <w:t xml:space="preserve"> [24]. </w:t>
      </w:r>
      <w:r w:rsidRPr="00FE0975">
        <w:rPr>
          <w:rFonts w:ascii="Arial" w:hAnsi="Arial" w:cs="Arial" w:hint="eastAsia"/>
          <w:caps/>
          <w:color w:val="333333"/>
          <w:sz w:val="27"/>
          <w:szCs w:val="27"/>
        </w:rPr>
        <w:t>В</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таких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условиях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становится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чрезвычайно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актуальньш</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изучение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социальных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перемещений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в</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студенчество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как</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специфического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процес­</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обусловленного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формированием</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потребностей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молодежи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в</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получе­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нии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определенного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профессионального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образования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реализации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ответствующих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социально</w:t>
      </w:r>
      <w:r w:rsidRPr="00FE0975">
        <w:rPr>
          <w:rFonts w:ascii="Arial" w:hAnsi="Arial" w:cs="Arial"/>
          <w:caps/>
          <w:color w:val="333333"/>
          <w:sz w:val="27"/>
          <w:szCs w:val="27"/>
        </w:rPr>
        <w:t>-</w:t>
      </w:r>
      <w:r w:rsidRPr="00FE0975">
        <w:rPr>
          <w:rFonts w:ascii="Arial" w:hAnsi="Arial" w:cs="Arial" w:hint="eastAsia"/>
          <w:caps/>
          <w:color w:val="333333"/>
          <w:sz w:val="27"/>
          <w:szCs w:val="27"/>
        </w:rPr>
        <w:t>статусных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претензий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личности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своей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самое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главное</w:t>
      </w:r>
      <w:r w:rsidRPr="00FE0975">
        <w:rPr>
          <w:rFonts w:ascii="Arial" w:hAnsi="Arial" w:cs="Arial"/>
          <w:caps/>
          <w:color w:val="333333"/>
          <w:sz w:val="27"/>
          <w:szCs w:val="27"/>
        </w:rPr>
        <w:t xml:space="preserve"> - </w:t>
      </w:r>
      <w:r w:rsidRPr="00FE0975">
        <w:rPr>
          <w:rFonts w:ascii="Arial" w:hAnsi="Arial" w:cs="Arial" w:hint="eastAsia"/>
          <w:caps/>
          <w:color w:val="333333"/>
          <w:sz w:val="27"/>
          <w:szCs w:val="27"/>
        </w:rPr>
        <w:t>фактическим</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отсутс</w:t>
      </w:r>
      <w:r w:rsidRPr="00FE0975">
        <w:rPr>
          <w:rFonts w:ascii="Arial" w:hAnsi="Arial" w:cs="Arial" w:hint="eastAsia"/>
          <w:caps/>
          <w:color w:val="333333"/>
          <w:sz w:val="27"/>
          <w:szCs w:val="27"/>
        </w:rPr>
        <w:lastRenderedPageBreak/>
        <w:t>твием</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работы</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государствен­</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организаций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профессиональной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ориентации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молодежи</w:t>
      </w:r>
      <w:r w:rsidRPr="00FE0975">
        <w:rPr>
          <w:rFonts w:ascii="Arial" w:hAnsi="Arial" w:cs="Arial"/>
          <w:caps/>
          <w:color w:val="333333"/>
          <w:sz w:val="27"/>
          <w:szCs w:val="27"/>
        </w:rPr>
        <w:t>...</w:t>
      </w:r>
    </w:p>
    <w:p w14:paraId="6E721276" w14:textId="77777777" w:rsidR="00FE0975" w:rsidRPr="00FE0975" w:rsidRDefault="00FE0975" w:rsidP="00FE0975">
      <w:pPr>
        <w:rPr>
          <w:rFonts w:ascii="Arial" w:hAnsi="Arial" w:cs="Arial"/>
          <w:caps/>
          <w:color w:val="333333"/>
          <w:sz w:val="27"/>
          <w:szCs w:val="27"/>
        </w:rPr>
      </w:pPr>
    </w:p>
    <w:p w14:paraId="293B38B2"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Оглавление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диссертации</w:t>
      </w:r>
    </w:p>
    <w:p w14:paraId="5FFADA01"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кандидат</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социологических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наук</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Лязина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Юлия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Александровна</w:t>
      </w:r>
    </w:p>
    <w:p w14:paraId="358A544C"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СОДЕРЖАНИЕ</w:t>
      </w:r>
    </w:p>
    <w:p w14:paraId="16D0ABB9" w14:textId="77777777" w:rsidR="00FE0975" w:rsidRPr="00FE0975" w:rsidRDefault="00FE0975" w:rsidP="00FE0975">
      <w:pPr>
        <w:rPr>
          <w:rFonts w:ascii="Arial" w:hAnsi="Arial" w:cs="Arial"/>
          <w:caps/>
          <w:color w:val="333333"/>
          <w:sz w:val="27"/>
          <w:szCs w:val="27"/>
        </w:rPr>
      </w:pPr>
    </w:p>
    <w:p w14:paraId="5E588FF4"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ВВЕДЕНИЕ</w:t>
      </w:r>
    </w:p>
    <w:p w14:paraId="069762E1" w14:textId="77777777" w:rsidR="00FE0975" w:rsidRPr="00FE0975" w:rsidRDefault="00FE0975" w:rsidP="00FE0975">
      <w:pPr>
        <w:rPr>
          <w:rFonts w:ascii="Arial" w:hAnsi="Arial" w:cs="Arial"/>
          <w:caps/>
          <w:color w:val="333333"/>
          <w:sz w:val="27"/>
          <w:szCs w:val="27"/>
        </w:rPr>
      </w:pPr>
    </w:p>
    <w:p w14:paraId="78B9000A" w14:textId="77777777" w:rsidR="00FE0975" w:rsidRPr="00FE0975" w:rsidRDefault="00FE0975" w:rsidP="00FE0975">
      <w:pPr>
        <w:rPr>
          <w:rFonts w:ascii="Arial" w:hAnsi="Arial" w:cs="Arial"/>
          <w:caps/>
          <w:color w:val="333333"/>
          <w:sz w:val="27"/>
          <w:szCs w:val="27"/>
        </w:rPr>
      </w:pPr>
      <w:r w:rsidRPr="00FE0975">
        <w:rPr>
          <w:rFonts w:ascii="Arial" w:hAnsi="Arial" w:cs="Arial"/>
          <w:caps/>
          <w:color w:val="333333"/>
          <w:sz w:val="27"/>
          <w:szCs w:val="27"/>
        </w:rPr>
        <w:t xml:space="preserve">I. </w:t>
      </w:r>
      <w:r w:rsidRPr="00FE0975">
        <w:rPr>
          <w:rFonts w:ascii="Arial" w:hAnsi="Arial" w:cs="Arial" w:hint="eastAsia"/>
          <w:caps/>
          <w:color w:val="333333"/>
          <w:sz w:val="27"/>
          <w:szCs w:val="27"/>
        </w:rPr>
        <w:t>УЧАЩАЯСЯ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МОЛОДЕЖЬ</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СОЦИАЛЬНЫЕ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ПРОБЛЕМЫ</w:t>
      </w:r>
    </w:p>
    <w:p w14:paraId="6C438993" w14:textId="77777777" w:rsidR="00FE0975" w:rsidRPr="00FE0975" w:rsidRDefault="00FE0975" w:rsidP="00FE0975">
      <w:pPr>
        <w:rPr>
          <w:rFonts w:ascii="Arial" w:hAnsi="Arial" w:cs="Arial"/>
          <w:caps/>
          <w:color w:val="333333"/>
          <w:sz w:val="27"/>
          <w:szCs w:val="27"/>
        </w:rPr>
      </w:pPr>
    </w:p>
    <w:p w14:paraId="7601B5AC"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ВЫБОРА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ЖИЗНЕННОГО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ПУТИ</w:t>
      </w:r>
    </w:p>
    <w:p w14:paraId="3AA38FA1" w14:textId="77777777" w:rsidR="00FE0975" w:rsidRPr="00FE0975" w:rsidRDefault="00FE0975" w:rsidP="00FE0975">
      <w:pPr>
        <w:rPr>
          <w:rFonts w:ascii="Arial" w:hAnsi="Arial" w:cs="Arial"/>
          <w:caps/>
          <w:color w:val="333333"/>
          <w:sz w:val="27"/>
          <w:szCs w:val="27"/>
        </w:rPr>
      </w:pPr>
    </w:p>
    <w:p w14:paraId="2FC9EEFA" w14:textId="77777777" w:rsidR="00FE0975" w:rsidRPr="00FE0975" w:rsidRDefault="00FE0975" w:rsidP="00FE0975">
      <w:pPr>
        <w:rPr>
          <w:rFonts w:ascii="Arial" w:hAnsi="Arial" w:cs="Arial"/>
          <w:caps/>
          <w:color w:val="333333"/>
          <w:sz w:val="27"/>
          <w:szCs w:val="27"/>
        </w:rPr>
      </w:pPr>
      <w:r w:rsidRPr="00FE0975">
        <w:rPr>
          <w:rFonts w:ascii="Arial" w:hAnsi="Arial" w:cs="Arial"/>
          <w:caps/>
          <w:color w:val="333333"/>
          <w:sz w:val="27"/>
          <w:szCs w:val="27"/>
        </w:rPr>
        <w:t xml:space="preserve">1.1. </w:t>
      </w:r>
      <w:r w:rsidRPr="00FE0975">
        <w:rPr>
          <w:rFonts w:ascii="Arial" w:hAnsi="Arial" w:cs="Arial" w:hint="eastAsia"/>
          <w:caps/>
          <w:color w:val="333333"/>
          <w:sz w:val="27"/>
          <w:szCs w:val="27"/>
        </w:rPr>
        <w:t>Социально</w:t>
      </w:r>
      <w:r w:rsidRPr="00FE0975">
        <w:rPr>
          <w:rFonts w:ascii="Arial" w:hAnsi="Arial" w:cs="Arial"/>
          <w:caps/>
          <w:color w:val="333333"/>
          <w:sz w:val="27"/>
          <w:szCs w:val="27"/>
        </w:rPr>
        <w:t>-</w:t>
      </w:r>
      <w:r w:rsidRPr="00FE0975">
        <w:rPr>
          <w:rFonts w:ascii="Arial" w:hAnsi="Arial" w:cs="Arial" w:hint="eastAsia"/>
          <w:caps/>
          <w:color w:val="333333"/>
          <w:sz w:val="27"/>
          <w:szCs w:val="27"/>
        </w:rPr>
        <w:t>статусные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профессиональные</w:t>
      </w:r>
    </w:p>
    <w:p w14:paraId="70E1BE57" w14:textId="77777777" w:rsidR="00FE0975" w:rsidRPr="00FE0975" w:rsidRDefault="00FE0975" w:rsidP="00FE0975">
      <w:pPr>
        <w:rPr>
          <w:rFonts w:ascii="Arial" w:hAnsi="Arial" w:cs="Arial"/>
          <w:caps/>
          <w:color w:val="333333"/>
          <w:sz w:val="27"/>
          <w:szCs w:val="27"/>
        </w:rPr>
      </w:pPr>
    </w:p>
    <w:p w14:paraId="1F50016D"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претензии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учащихся</w:t>
      </w:r>
    </w:p>
    <w:p w14:paraId="5B5362C6" w14:textId="77777777" w:rsidR="00FE0975" w:rsidRPr="00FE0975" w:rsidRDefault="00FE0975" w:rsidP="00FE0975">
      <w:pPr>
        <w:rPr>
          <w:rFonts w:ascii="Arial" w:hAnsi="Arial" w:cs="Arial"/>
          <w:caps/>
          <w:color w:val="333333"/>
          <w:sz w:val="27"/>
          <w:szCs w:val="27"/>
        </w:rPr>
      </w:pPr>
    </w:p>
    <w:p w14:paraId="29013E44" w14:textId="77777777" w:rsidR="00FE0975" w:rsidRPr="00FE0975" w:rsidRDefault="00FE0975" w:rsidP="00FE0975">
      <w:pPr>
        <w:rPr>
          <w:rFonts w:ascii="Arial" w:hAnsi="Arial" w:cs="Arial"/>
          <w:caps/>
          <w:color w:val="333333"/>
          <w:sz w:val="27"/>
          <w:szCs w:val="27"/>
        </w:rPr>
      </w:pPr>
      <w:r w:rsidRPr="00FE0975">
        <w:rPr>
          <w:rFonts w:ascii="Arial" w:hAnsi="Arial" w:cs="Arial"/>
          <w:caps/>
          <w:color w:val="333333"/>
          <w:sz w:val="27"/>
          <w:szCs w:val="27"/>
        </w:rPr>
        <w:t xml:space="preserve">1.2. </w:t>
      </w:r>
      <w:r w:rsidRPr="00FE0975">
        <w:rPr>
          <w:rFonts w:ascii="Arial" w:hAnsi="Arial" w:cs="Arial" w:hint="eastAsia"/>
          <w:caps/>
          <w:color w:val="333333"/>
          <w:sz w:val="27"/>
          <w:szCs w:val="27"/>
        </w:rPr>
        <w:t>Профессиональное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самоопределение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молодежи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социальные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границы</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свободы</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необходимости</w:t>
      </w:r>
    </w:p>
    <w:p w14:paraId="2FBE859B" w14:textId="77777777" w:rsidR="00FE0975" w:rsidRPr="00FE0975" w:rsidRDefault="00FE0975" w:rsidP="00FE0975">
      <w:pPr>
        <w:rPr>
          <w:rFonts w:ascii="Arial" w:hAnsi="Arial" w:cs="Arial"/>
          <w:caps/>
          <w:color w:val="333333"/>
          <w:sz w:val="27"/>
          <w:szCs w:val="27"/>
        </w:rPr>
      </w:pPr>
    </w:p>
    <w:p w14:paraId="3B18490D"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lastRenderedPageBreak/>
        <w:t>в</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современных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условиях</w:t>
      </w:r>
    </w:p>
    <w:p w14:paraId="2DB744FA" w14:textId="77777777" w:rsidR="00FE0975" w:rsidRPr="00FE0975" w:rsidRDefault="00FE0975" w:rsidP="00FE0975">
      <w:pPr>
        <w:rPr>
          <w:rFonts w:ascii="Arial" w:hAnsi="Arial" w:cs="Arial"/>
          <w:caps/>
          <w:color w:val="333333"/>
          <w:sz w:val="27"/>
          <w:szCs w:val="27"/>
        </w:rPr>
      </w:pPr>
    </w:p>
    <w:p w14:paraId="6ADDE8B5" w14:textId="77777777" w:rsidR="00FE0975" w:rsidRPr="00FE0975" w:rsidRDefault="00FE0975" w:rsidP="00FE0975">
      <w:pPr>
        <w:rPr>
          <w:rFonts w:ascii="Arial" w:hAnsi="Arial" w:cs="Arial"/>
          <w:caps/>
          <w:color w:val="333333"/>
          <w:sz w:val="27"/>
          <w:szCs w:val="27"/>
        </w:rPr>
      </w:pPr>
      <w:r w:rsidRPr="00FE0975">
        <w:rPr>
          <w:rFonts w:ascii="Arial" w:hAnsi="Arial" w:cs="Arial"/>
          <w:caps/>
          <w:color w:val="333333"/>
          <w:sz w:val="27"/>
          <w:szCs w:val="27"/>
        </w:rPr>
        <w:t xml:space="preserve">II. </w:t>
      </w:r>
      <w:r w:rsidRPr="00FE0975">
        <w:rPr>
          <w:rFonts w:ascii="Arial" w:hAnsi="Arial" w:cs="Arial" w:hint="eastAsia"/>
          <w:caps/>
          <w:color w:val="333333"/>
          <w:sz w:val="27"/>
          <w:szCs w:val="27"/>
        </w:rPr>
        <w:t>ВУЗ</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КАК</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СРЕДСТВО</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РЕАЛИЗАЦИИ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СОЦИАЛЬНО</w:t>
      </w:r>
      <w:r w:rsidRPr="00FE0975">
        <w:rPr>
          <w:rFonts w:ascii="Arial" w:hAnsi="Arial" w:cs="Arial"/>
          <w:caps/>
          <w:color w:val="333333"/>
          <w:sz w:val="27"/>
          <w:szCs w:val="27"/>
        </w:rPr>
        <w:t>-</w:t>
      </w:r>
      <w:r w:rsidRPr="00FE0975">
        <w:rPr>
          <w:rFonts w:ascii="Arial" w:hAnsi="Arial" w:cs="Arial" w:hint="eastAsia"/>
          <w:caps/>
          <w:color w:val="333333"/>
          <w:sz w:val="27"/>
          <w:szCs w:val="27"/>
        </w:rPr>
        <w:t>СТАТУСНЫХ</w:t>
      </w:r>
    </w:p>
    <w:p w14:paraId="5E35694E" w14:textId="77777777" w:rsidR="00FE0975" w:rsidRPr="00FE0975" w:rsidRDefault="00FE0975" w:rsidP="00FE0975">
      <w:pPr>
        <w:rPr>
          <w:rFonts w:ascii="Arial" w:hAnsi="Arial" w:cs="Arial"/>
          <w:caps/>
          <w:color w:val="333333"/>
          <w:sz w:val="27"/>
          <w:szCs w:val="27"/>
        </w:rPr>
      </w:pPr>
    </w:p>
    <w:p w14:paraId="4215B16C"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ПРОФЕССИОНАЛЬНЫХ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ОЖИДАНИЙ</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МОЛОДЕЖИ</w:t>
      </w:r>
    </w:p>
    <w:p w14:paraId="55445F24" w14:textId="77777777" w:rsidR="00FE0975" w:rsidRPr="00FE0975" w:rsidRDefault="00FE0975" w:rsidP="00FE0975">
      <w:pPr>
        <w:rPr>
          <w:rFonts w:ascii="Arial" w:hAnsi="Arial" w:cs="Arial"/>
          <w:caps/>
          <w:color w:val="333333"/>
          <w:sz w:val="27"/>
          <w:szCs w:val="27"/>
        </w:rPr>
      </w:pPr>
    </w:p>
    <w:p w14:paraId="3B02B8ED"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т</w:t>
      </w:r>
    </w:p>
    <w:p w14:paraId="727D358F" w14:textId="77777777" w:rsidR="00FE0975" w:rsidRPr="00FE0975" w:rsidRDefault="00FE0975" w:rsidP="00FE0975">
      <w:pPr>
        <w:rPr>
          <w:rFonts w:ascii="Arial" w:hAnsi="Arial" w:cs="Arial"/>
          <w:caps/>
          <w:color w:val="333333"/>
          <w:sz w:val="27"/>
          <w:szCs w:val="27"/>
        </w:rPr>
      </w:pPr>
    </w:p>
    <w:p w14:paraId="487CAA81" w14:textId="77777777" w:rsidR="00FE0975" w:rsidRPr="00FE0975" w:rsidRDefault="00FE0975" w:rsidP="00FE0975">
      <w:pPr>
        <w:rPr>
          <w:rFonts w:ascii="Arial" w:hAnsi="Arial" w:cs="Arial"/>
          <w:caps/>
          <w:color w:val="333333"/>
          <w:sz w:val="27"/>
          <w:szCs w:val="27"/>
        </w:rPr>
      </w:pPr>
      <w:r w:rsidRPr="00FE0975">
        <w:rPr>
          <w:rFonts w:ascii="Arial" w:hAnsi="Arial" w:cs="Arial"/>
          <w:caps/>
          <w:color w:val="333333"/>
          <w:sz w:val="27"/>
          <w:szCs w:val="27"/>
        </w:rPr>
        <w:t xml:space="preserve">2.1. </w:t>
      </w:r>
      <w:r w:rsidRPr="00FE0975">
        <w:rPr>
          <w:rFonts w:ascii="Arial" w:hAnsi="Arial" w:cs="Arial" w:hint="eastAsia"/>
          <w:caps/>
          <w:color w:val="333333"/>
          <w:sz w:val="27"/>
          <w:szCs w:val="27"/>
        </w:rPr>
        <w:t>Профессионально</w:t>
      </w:r>
      <w:r w:rsidRPr="00FE0975">
        <w:rPr>
          <w:rFonts w:ascii="Arial" w:hAnsi="Arial" w:cs="Arial"/>
          <w:caps/>
          <w:color w:val="333333"/>
          <w:sz w:val="27"/>
          <w:szCs w:val="27"/>
        </w:rPr>
        <w:t>-</w:t>
      </w:r>
      <w:r w:rsidRPr="00FE0975">
        <w:rPr>
          <w:rFonts w:ascii="Arial" w:hAnsi="Arial" w:cs="Arial" w:hint="eastAsia"/>
          <w:caps/>
          <w:color w:val="333333"/>
          <w:sz w:val="27"/>
          <w:szCs w:val="27"/>
        </w:rPr>
        <w:t>статусные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ориентации</w:t>
      </w:r>
    </w:p>
    <w:p w14:paraId="71A604EE" w14:textId="77777777" w:rsidR="00FE0975" w:rsidRPr="00FE0975" w:rsidRDefault="00FE0975" w:rsidP="00FE0975">
      <w:pPr>
        <w:rPr>
          <w:rFonts w:ascii="Arial" w:hAnsi="Arial" w:cs="Arial"/>
          <w:caps/>
          <w:color w:val="333333"/>
          <w:sz w:val="27"/>
          <w:szCs w:val="27"/>
        </w:rPr>
      </w:pPr>
    </w:p>
    <w:p w14:paraId="09181826" w14:textId="77777777" w:rsidR="00FE0975" w:rsidRPr="00FE0975" w:rsidRDefault="00FE0975" w:rsidP="00FE0975">
      <w:pPr>
        <w:rPr>
          <w:rFonts w:ascii="Arial" w:hAnsi="Arial" w:cs="Arial"/>
          <w:caps/>
          <w:color w:val="333333"/>
          <w:sz w:val="27"/>
          <w:szCs w:val="27"/>
        </w:rPr>
      </w:pP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учебная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деятельность</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студента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вуза</w:t>
      </w:r>
    </w:p>
    <w:p w14:paraId="7C631CAD" w14:textId="77777777" w:rsidR="00FE0975" w:rsidRPr="00FE0975" w:rsidRDefault="00FE0975" w:rsidP="00FE0975">
      <w:pPr>
        <w:rPr>
          <w:rFonts w:ascii="Arial" w:hAnsi="Arial" w:cs="Arial"/>
          <w:caps/>
          <w:color w:val="333333"/>
          <w:sz w:val="27"/>
          <w:szCs w:val="27"/>
        </w:rPr>
      </w:pPr>
    </w:p>
    <w:p w14:paraId="015025DE" w14:textId="77777777" w:rsidR="00FE0975" w:rsidRPr="00FE0975" w:rsidRDefault="00FE0975" w:rsidP="00FE0975">
      <w:pPr>
        <w:rPr>
          <w:rFonts w:ascii="Arial" w:hAnsi="Arial" w:cs="Arial"/>
          <w:caps/>
          <w:color w:val="333333"/>
          <w:sz w:val="27"/>
          <w:szCs w:val="27"/>
        </w:rPr>
      </w:pPr>
      <w:r w:rsidRPr="00FE0975">
        <w:rPr>
          <w:rFonts w:ascii="Arial" w:hAnsi="Arial" w:cs="Arial"/>
          <w:caps/>
          <w:color w:val="333333"/>
          <w:sz w:val="27"/>
          <w:szCs w:val="27"/>
        </w:rPr>
        <w:t xml:space="preserve">2.2. </w:t>
      </w:r>
      <w:r w:rsidRPr="00FE0975">
        <w:rPr>
          <w:rFonts w:ascii="Arial" w:hAnsi="Arial" w:cs="Arial" w:hint="eastAsia"/>
          <w:caps/>
          <w:color w:val="333333"/>
          <w:sz w:val="27"/>
          <w:szCs w:val="27"/>
        </w:rPr>
        <w:t>Социальные</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функции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вуза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проблема</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их</w:t>
      </w:r>
    </w:p>
    <w:p w14:paraId="7AC9636D" w14:textId="77777777" w:rsidR="00FE0975" w:rsidRPr="00FE0975" w:rsidRDefault="00FE0975" w:rsidP="00FE0975">
      <w:pPr>
        <w:rPr>
          <w:rFonts w:ascii="Arial" w:hAnsi="Arial" w:cs="Arial"/>
          <w:caps/>
          <w:color w:val="333333"/>
          <w:sz w:val="27"/>
          <w:szCs w:val="27"/>
        </w:rPr>
      </w:pPr>
    </w:p>
    <w:p w14:paraId="1AF84C21"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развития</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в</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современных</w:t>
      </w:r>
      <w:r w:rsidRPr="00FE0975">
        <w:rPr>
          <w:rFonts w:ascii="Arial" w:hAnsi="Arial" w:cs="Arial"/>
          <w:caps/>
          <w:color w:val="333333"/>
          <w:sz w:val="27"/>
          <w:szCs w:val="27"/>
        </w:rPr>
        <w:t xml:space="preserve"> </w:t>
      </w:r>
      <w:r w:rsidRPr="00FE0975">
        <w:rPr>
          <w:rFonts w:ascii="Arial" w:hAnsi="Arial" w:cs="Arial" w:hint="eastAsia"/>
          <w:caps/>
          <w:color w:val="333333"/>
          <w:sz w:val="27"/>
          <w:szCs w:val="27"/>
        </w:rPr>
        <w:t>условиях</w:t>
      </w:r>
    </w:p>
    <w:p w14:paraId="428D52D9" w14:textId="77777777" w:rsidR="00FE0975" w:rsidRPr="00FE0975" w:rsidRDefault="00FE0975" w:rsidP="00FE0975">
      <w:pPr>
        <w:rPr>
          <w:rFonts w:ascii="Arial" w:hAnsi="Arial" w:cs="Arial"/>
          <w:caps/>
          <w:color w:val="333333"/>
          <w:sz w:val="27"/>
          <w:szCs w:val="27"/>
        </w:rPr>
      </w:pPr>
    </w:p>
    <w:p w14:paraId="42B025E6"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ЗАКЛЮЧЕНИЕ</w:t>
      </w:r>
    </w:p>
    <w:p w14:paraId="7AAAC4F0" w14:textId="77777777" w:rsidR="00FE0975" w:rsidRPr="00FE0975" w:rsidRDefault="00FE0975" w:rsidP="00FE0975">
      <w:pPr>
        <w:rPr>
          <w:rFonts w:ascii="Arial" w:hAnsi="Arial" w:cs="Arial"/>
          <w:caps/>
          <w:color w:val="333333"/>
          <w:sz w:val="27"/>
          <w:szCs w:val="27"/>
        </w:rPr>
      </w:pPr>
    </w:p>
    <w:p w14:paraId="045229F8" w14:textId="77777777" w:rsidR="00FE0975" w:rsidRPr="00FE0975" w:rsidRDefault="00FE0975" w:rsidP="00FE0975">
      <w:pPr>
        <w:rPr>
          <w:rFonts w:ascii="Arial" w:hAnsi="Arial" w:cs="Arial"/>
          <w:caps/>
          <w:color w:val="333333"/>
          <w:sz w:val="27"/>
          <w:szCs w:val="27"/>
        </w:rPr>
      </w:pPr>
      <w:r w:rsidRPr="00FE0975">
        <w:rPr>
          <w:rFonts w:ascii="Arial" w:hAnsi="Arial" w:cs="Arial" w:hint="eastAsia"/>
          <w:caps/>
          <w:color w:val="333333"/>
          <w:sz w:val="27"/>
          <w:szCs w:val="27"/>
        </w:rPr>
        <w:t>ЛИТЕРАТУРА</w:t>
      </w:r>
    </w:p>
    <w:p w14:paraId="5F20CF75" w14:textId="77777777" w:rsidR="00FE0975" w:rsidRPr="00FE0975" w:rsidRDefault="00FE0975" w:rsidP="00FE0975">
      <w:pPr>
        <w:rPr>
          <w:rFonts w:ascii="Arial" w:hAnsi="Arial" w:cs="Arial"/>
          <w:caps/>
          <w:color w:val="333333"/>
          <w:sz w:val="27"/>
          <w:szCs w:val="27"/>
        </w:rPr>
      </w:pPr>
    </w:p>
    <w:p w14:paraId="2013FB89" w14:textId="08C39678" w:rsidR="00F0131B" w:rsidRPr="00FE0975" w:rsidRDefault="00FE0975" w:rsidP="00FE0975">
      <w:r w:rsidRPr="00FE0975">
        <w:rPr>
          <w:rFonts w:ascii="Arial" w:hAnsi="Arial" w:cs="Arial" w:hint="eastAsia"/>
          <w:caps/>
          <w:color w:val="333333"/>
          <w:sz w:val="27"/>
          <w:szCs w:val="27"/>
        </w:rPr>
        <w:lastRenderedPageBreak/>
        <w:t>ПРИЛОЖЕНИЯ</w:t>
      </w:r>
    </w:p>
    <w:sectPr w:rsidR="00F0131B" w:rsidRPr="00FE09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F475" w14:textId="77777777" w:rsidR="00350D03" w:rsidRDefault="00350D03">
      <w:pPr>
        <w:spacing w:after="0" w:line="240" w:lineRule="auto"/>
      </w:pPr>
      <w:r>
        <w:separator/>
      </w:r>
    </w:p>
  </w:endnote>
  <w:endnote w:type="continuationSeparator" w:id="0">
    <w:p w14:paraId="4D871CF6" w14:textId="77777777" w:rsidR="00350D03" w:rsidRDefault="0035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B4AD" w14:textId="77777777" w:rsidR="00350D03" w:rsidRDefault="00350D03"/>
    <w:p w14:paraId="46242AB0" w14:textId="77777777" w:rsidR="00350D03" w:rsidRDefault="00350D03"/>
    <w:p w14:paraId="7486739B" w14:textId="77777777" w:rsidR="00350D03" w:rsidRDefault="00350D03"/>
    <w:p w14:paraId="650E010F" w14:textId="77777777" w:rsidR="00350D03" w:rsidRDefault="00350D03"/>
    <w:p w14:paraId="654B911C" w14:textId="77777777" w:rsidR="00350D03" w:rsidRDefault="00350D03"/>
    <w:p w14:paraId="1F0AD842" w14:textId="77777777" w:rsidR="00350D03" w:rsidRDefault="00350D03"/>
    <w:p w14:paraId="7E1723D4" w14:textId="77777777" w:rsidR="00350D03" w:rsidRDefault="00350D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1355E6" wp14:editId="3BD349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3D9B2" w14:textId="77777777" w:rsidR="00350D03" w:rsidRDefault="00350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355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63D9B2" w14:textId="77777777" w:rsidR="00350D03" w:rsidRDefault="00350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C683A2" w14:textId="77777777" w:rsidR="00350D03" w:rsidRDefault="00350D03"/>
    <w:p w14:paraId="52B4D55D" w14:textId="77777777" w:rsidR="00350D03" w:rsidRDefault="00350D03"/>
    <w:p w14:paraId="7E6A1FC2" w14:textId="77777777" w:rsidR="00350D03" w:rsidRDefault="00350D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C4D5E3" wp14:editId="214E26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1A67A" w14:textId="77777777" w:rsidR="00350D03" w:rsidRDefault="00350D03"/>
                          <w:p w14:paraId="30DC727C" w14:textId="77777777" w:rsidR="00350D03" w:rsidRDefault="00350D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C4D5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81A67A" w14:textId="77777777" w:rsidR="00350D03" w:rsidRDefault="00350D03"/>
                    <w:p w14:paraId="30DC727C" w14:textId="77777777" w:rsidR="00350D03" w:rsidRDefault="00350D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51408D" w14:textId="77777777" w:rsidR="00350D03" w:rsidRDefault="00350D03"/>
    <w:p w14:paraId="70262A6D" w14:textId="77777777" w:rsidR="00350D03" w:rsidRDefault="00350D03">
      <w:pPr>
        <w:rPr>
          <w:sz w:val="2"/>
          <w:szCs w:val="2"/>
        </w:rPr>
      </w:pPr>
    </w:p>
    <w:p w14:paraId="03368333" w14:textId="77777777" w:rsidR="00350D03" w:rsidRDefault="00350D03"/>
    <w:p w14:paraId="5D53E8B5" w14:textId="77777777" w:rsidR="00350D03" w:rsidRDefault="00350D03">
      <w:pPr>
        <w:spacing w:after="0" w:line="240" w:lineRule="auto"/>
      </w:pPr>
    </w:p>
  </w:footnote>
  <w:footnote w:type="continuationSeparator" w:id="0">
    <w:p w14:paraId="02CE68A8" w14:textId="77777777" w:rsidR="00350D03" w:rsidRDefault="0035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03"/>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62327</TotalTime>
  <Pages>4</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3222</cp:revision>
  <cp:lastPrinted>2009-02-06T05:36:00Z</cp:lastPrinted>
  <dcterms:created xsi:type="dcterms:W3CDTF">2025-11-25T20:19:00Z</dcterms:created>
  <dcterms:modified xsi:type="dcterms:W3CDTF">2026-02-04T16:21:00Z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