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EA159"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Иванцов, Илья Дмитриевич.</w:t>
      </w:r>
    </w:p>
    <w:p w14:paraId="3A40C1C7"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 xml:space="preserve">Сильные электронные корреляции в нормальной фазе слабодопированных ВТСП </w:t>
      </w:r>
      <w:proofErr w:type="gramStart"/>
      <w:r w:rsidRPr="007447E5">
        <w:rPr>
          <w:rFonts w:ascii="Helvetica" w:eastAsia="Symbol" w:hAnsi="Helvetica" w:cs="Helvetica"/>
          <w:b/>
          <w:bCs/>
          <w:color w:val="222222"/>
          <w:kern w:val="0"/>
          <w:sz w:val="21"/>
          <w:szCs w:val="21"/>
          <w:lang w:eastAsia="ru-RU"/>
        </w:rPr>
        <w:t>купратов :</w:t>
      </w:r>
      <w:proofErr w:type="gramEnd"/>
      <w:r w:rsidRPr="007447E5">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Иванцов Илья Дмитриевич; [Место защиты: Объед. ин-т ядер. исслед. (ОИЯИ)]. - Дубна, 2019. - 85 </w:t>
      </w:r>
      <w:proofErr w:type="gramStart"/>
      <w:r w:rsidRPr="007447E5">
        <w:rPr>
          <w:rFonts w:ascii="Helvetica" w:eastAsia="Symbol" w:hAnsi="Helvetica" w:cs="Helvetica"/>
          <w:b/>
          <w:bCs/>
          <w:color w:val="222222"/>
          <w:kern w:val="0"/>
          <w:sz w:val="21"/>
          <w:szCs w:val="21"/>
          <w:lang w:eastAsia="ru-RU"/>
        </w:rPr>
        <w:t>с. :</w:t>
      </w:r>
      <w:proofErr w:type="gramEnd"/>
      <w:r w:rsidRPr="007447E5">
        <w:rPr>
          <w:rFonts w:ascii="Helvetica" w:eastAsia="Symbol" w:hAnsi="Helvetica" w:cs="Helvetica"/>
          <w:b/>
          <w:bCs/>
          <w:color w:val="222222"/>
          <w:kern w:val="0"/>
          <w:sz w:val="21"/>
          <w:szCs w:val="21"/>
          <w:lang w:eastAsia="ru-RU"/>
        </w:rPr>
        <w:t xml:space="preserve"> ил.</w:t>
      </w:r>
    </w:p>
    <w:p w14:paraId="6156BF17"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Оглавление диссертациикандидат наук Иванцов Илья Дмитриевич</w:t>
      </w:r>
    </w:p>
    <w:p w14:paraId="57EDC05A"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Введение</w:t>
      </w:r>
    </w:p>
    <w:p w14:paraId="56F92538"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1. Актуальность темы исследования</w:t>
      </w:r>
    </w:p>
    <w:p w14:paraId="2F15BE18"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2. Цели и задачи работы</w:t>
      </w:r>
    </w:p>
    <w:p w14:paraId="702A7602"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3. Результаты работы, выносимые на защиту</w:t>
      </w:r>
    </w:p>
    <w:p w14:paraId="27FE1C05"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4. Научная новизна и практическая значимость работы</w:t>
      </w:r>
    </w:p>
    <w:p w14:paraId="5A85B7DE"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5. Апробация работы</w:t>
      </w:r>
    </w:p>
    <w:p w14:paraId="56EBA77F"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6. Личный вклад автора</w:t>
      </w:r>
    </w:p>
    <w:p w14:paraId="2985A9E6"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7. Структура и объем работы</w:t>
      </w:r>
    </w:p>
    <w:p w14:paraId="07D3B293"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Глава 1. Сильные электронные корреляции в ВТСП купратах в</w:t>
      </w:r>
    </w:p>
    <w:p w14:paraId="5F7678F5"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рамках модели Кондо-Гейзенберга</w:t>
      </w:r>
    </w:p>
    <w:p w14:paraId="5F0B3AC0"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1.1. Введение</w:t>
      </w:r>
    </w:p>
    <w:p w14:paraId="4CD9B93B"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1.2. Модель</w:t>
      </w:r>
    </w:p>
    <w:p w14:paraId="57A3F256"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1.3. Разрушение антиферромагнитного порядка при допировании системы</w:t>
      </w:r>
    </w:p>
    <w:p w14:paraId="4794A848"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1.4. Реконструкция поверхности Ферми</w:t>
      </w:r>
    </w:p>
    <w:p w14:paraId="2D08A03C"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1.5. Влияние эффектов конечного кластера на реконструкцию поверхности Ферми</w:t>
      </w:r>
    </w:p>
    <w:p w14:paraId="3EF7DB9D"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1.6. Сильные электронные корреляции и антиферромагнетизм в фазе волны зарядовой плотности</w:t>
      </w:r>
    </w:p>
    <w:p w14:paraId="45B0EA41"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1.7. Заключение</w:t>
      </w:r>
    </w:p>
    <w:p w14:paraId="2F179FBF"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Глава 2. Фаза Нагаока при конечном допировании</w:t>
      </w:r>
    </w:p>
    <w:p w14:paraId="38583DF3"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2.1. Введение</w:t>
      </w:r>
    </w:p>
    <w:p w14:paraId="2C4D6BC5"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2.2. Расчеты квантовым методом Монте-Карло</w:t>
      </w:r>
    </w:p>
    <w:p w14:paraId="312C2BE6"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2.3. Точная диагонализация малых кластеров</w:t>
      </w:r>
    </w:p>
    <w:p w14:paraId="069CED67"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2.4. Существование насыщенного ферромагнетизма в случае двух дырок при различных граничных условиях</w:t>
      </w:r>
    </w:p>
    <w:p w14:paraId="4D4C2989"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2.5. Заключение</w:t>
      </w:r>
    </w:p>
    <w:p w14:paraId="7DE2518B"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Глава 3. Реконструкция поверхности Ферми в фазе волны зарядовой плотности</w:t>
      </w:r>
    </w:p>
    <w:p w14:paraId="6E5F4D76"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3.1. Введение</w:t>
      </w:r>
    </w:p>
    <w:p w14:paraId="592B8D65"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lastRenderedPageBreak/>
        <w:t>3.2. Модель</w:t>
      </w:r>
    </w:p>
    <w:p w14:paraId="76DC3A53"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3.3. Изменение топологии поверхности Ферми и возникновение квантовых осцилляций</w:t>
      </w:r>
    </w:p>
    <w:p w14:paraId="79B66BCC"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3.4. Плотность электронных и дырочных состояний на уровне Ферми</w:t>
      </w:r>
    </w:p>
    <w:p w14:paraId="665275CE"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3.5. Заключение</w:t>
      </w:r>
    </w:p>
    <w:p w14:paraId="047E540E"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Заключение</w:t>
      </w:r>
    </w:p>
    <w:p w14:paraId="7D6B45FE"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Приложение А. Квантовый метод Монте-Карло</w:t>
      </w:r>
    </w:p>
    <w:p w14:paraId="17692839"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Приложение Б. Кластерная теория возмущений</w:t>
      </w:r>
    </w:p>
    <w:p w14:paraId="3838CB6E"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Список литературы</w:t>
      </w:r>
    </w:p>
    <w:p w14:paraId="75E101B1" w14:textId="77777777" w:rsidR="007447E5" w:rsidRPr="007447E5" w:rsidRDefault="007447E5" w:rsidP="007447E5">
      <w:pPr>
        <w:rPr>
          <w:rFonts w:ascii="Helvetica" w:eastAsia="Symbol" w:hAnsi="Helvetica" w:cs="Helvetica"/>
          <w:b/>
          <w:bCs/>
          <w:color w:val="222222"/>
          <w:kern w:val="0"/>
          <w:sz w:val="21"/>
          <w:szCs w:val="21"/>
          <w:lang w:eastAsia="ru-RU"/>
        </w:rPr>
      </w:pPr>
      <w:r w:rsidRPr="007447E5">
        <w:rPr>
          <w:rFonts w:ascii="Helvetica" w:eastAsia="Symbol" w:hAnsi="Helvetica" w:cs="Helvetica"/>
          <w:b/>
          <w:bCs/>
          <w:color w:val="222222"/>
          <w:kern w:val="0"/>
          <w:sz w:val="21"/>
          <w:szCs w:val="21"/>
          <w:lang w:eastAsia="ru-RU"/>
        </w:rPr>
        <w:t>Введение</w:t>
      </w:r>
    </w:p>
    <w:p w14:paraId="77FDBE4B" w14:textId="76650EF8" w:rsidR="00410372" w:rsidRPr="007447E5" w:rsidRDefault="00410372" w:rsidP="007447E5"/>
    <w:sectPr w:rsidR="00410372" w:rsidRPr="007447E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CAB6" w14:textId="77777777" w:rsidR="00EB7843" w:rsidRDefault="00EB7843">
      <w:pPr>
        <w:spacing w:after="0" w:line="240" w:lineRule="auto"/>
      </w:pPr>
      <w:r>
        <w:separator/>
      </w:r>
    </w:p>
  </w:endnote>
  <w:endnote w:type="continuationSeparator" w:id="0">
    <w:p w14:paraId="703A2681" w14:textId="77777777" w:rsidR="00EB7843" w:rsidRDefault="00EB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BEEB9" w14:textId="77777777" w:rsidR="00EB7843" w:rsidRDefault="00EB7843"/>
    <w:p w14:paraId="5FB21B2D" w14:textId="77777777" w:rsidR="00EB7843" w:rsidRDefault="00EB7843"/>
    <w:p w14:paraId="4EC983CF" w14:textId="77777777" w:rsidR="00EB7843" w:rsidRDefault="00EB7843"/>
    <w:p w14:paraId="23D27CB5" w14:textId="77777777" w:rsidR="00EB7843" w:rsidRDefault="00EB7843"/>
    <w:p w14:paraId="5D0703CB" w14:textId="77777777" w:rsidR="00EB7843" w:rsidRDefault="00EB7843"/>
    <w:p w14:paraId="71296CFE" w14:textId="77777777" w:rsidR="00EB7843" w:rsidRDefault="00EB7843"/>
    <w:p w14:paraId="5D473BD7" w14:textId="77777777" w:rsidR="00EB7843" w:rsidRDefault="00EB78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999CD9" wp14:editId="612300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75492" w14:textId="77777777" w:rsidR="00EB7843" w:rsidRDefault="00EB78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999C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C75492" w14:textId="77777777" w:rsidR="00EB7843" w:rsidRDefault="00EB78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CF92C8" w14:textId="77777777" w:rsidR="00EB7843" w:rsidRDefault="00EB7843"/>
    <w:p w14:paraId="063EB6CF" w14:textId="77777777" w:rsidR="00EB7843" w:rsidRDefault="00EB7843"/>
    <w:p w14:paraId="2EF7E6DC" w14:textId="77777777" w:rsidR="00EB7843" w:rsidRDefault="00EB78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DEEB5C" wp14:editId="00F7E6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9772B" w14:textId="77777777" w:rsidR="00EB7843" w:rsidRDefault="00EB7843"/>
                          <w:p w14:paraId="592DABEC" w14:textId="77777777" w:rsidR="00EB7843" w:rsidRDefault="00EB78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DEEB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09772B" w14:textId="77777777" w:rsidR="00EB7843" w:rsidRDefault="00EB7843"/>
                    <w:p w14:paraId="592DABEC" w14:textId="77777777" w:rsidR="00EB7843" w:rsidRDefault="00EB78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606095" w14:textId="77777777" w:rsidR="00EB7843" w:rsidRDefault="00EB7843"/>
    <w:p w14:paraId="47662C17" w14:textId="77777777" w:rsidR="00EB7843" w:rsidRDefault="00EB7843">
      <w:pPr>
        <w:rPr>
          <w:sz w:val="2"/>
          <w:szCs w:val="2"/>
        </w:rPr>
      </w:pPr>
    </w:p>
    <w:p w14:paraId="35B640DA" w14:textId="77777777" w:rsidR="00EB7843" w:rsidRDefault="00EB7843"/>
    <w:p w14:paraId="2BE2C483" w14:textId="77777777" w:rsidR="00EB7843" w:rsidRDefault="00EB7843">
      <w:pPr>
        <w:spacing w:after="0" w:line="240" w:lineRule="auto"/>
      </w:pPr>
    </w:p>
  </w:footnote>
  <w:footnote w:type="continuationSeparator" w:id="0">
    <w:p w14:paraId="612B550B" w14:textId="77777777" w:rsidR="00EB7843" w:rsidRDefault="00EB7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43"/>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142073</TotalTime>
  <Pages>2</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3823</cp:revision>
  <cp:lastPrinted>2009-02-06T05:36:00Z</cp:lastPrinted>
  <dcterms:created xsi:type="dcterms:W3CDTF">2024-01-07T13:43:00Z</dcterms:created>
  <dcterms:modified xsi:type="dcterms:W3CDTF">2025-07-30T17:42:00Z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