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CE0BD5" w14:textId="77777777" w:rsidR="008167E8" w:rsidRPr="008167E8" w:rsidRDefault="008167E8" w:rsidP="008167E8">
      <w:pPr>
        <w:rPr>
          <w:rFonts w:ascii="Arial" w:hAnsi="Arial" w:cs="Arial"/>
          <w:caps/>
          <w:color w:val="333333"/>
          <w:sz w:val="27"/>
          <w:szCs w:val="27"/>
        </w:rPr>
      </w:pPr>
      <w:r w:rsidRPr="008167E8">
        <w:rPr>
          <w:rFonts w:ascii="Arial" w:hAnsi="Arial" w:cs="Arial" w:hint="eastAsia"/>
          <w:caps/>
          <w:color w:val="333333"/>
          <w:sz w:val="27"/>
          <w:szCs w:val="27"/>
        </w:rPr>
        <w:t>Реут</w:t>
      </w:r>
      <w:r w:rsidRPr="008167E8">
        <w:rPr>
          <w:rFonts w:ascii="Arial" w:hAnsi="Arial" w:cs="Arial"/>
          <w:caps/>
          <w:color w:val="333333"/>
          <w:sz w:val="27"/>
          <w:szCs w:val="27"/>
        </w:rPr>
        <w:t xml:space="preserve">, </w:t>
      </w:r>
      <w:r w:rsidRPr="008167E8">
        <w:rPr>
          <w:rFonts w:ascii="Arial" w:hAnsi="Arial" w:cs="Arial" w:hint="eastAsia"/>
          <w:caps/>
          <w:color w:val="333333"/>
          <w:sz w:val="27"/>
          <w:szCs w:val="27"/>
        </w:rPr>
        <w:t>Маргарита</w:t>
      </w:r>
      <w:r w:rsidRPr="008167E8">
        <w:rPr>
          <w:rFonts w:ascii="Arial" w:hAnsi="Arial" w:cs="Arial"/>
          <w:caps/>
          <w:color w:val="333333"/>
          <w:sz w:val="27"/>
          <w:szCs w:val="27"/>
        </w:rPr>
        <w:t xml:space="preserve"> </w:t>
      </w:r>
      <w:r w:rsidRPr="008167E8">
        <w:rPr>
          <w:rFonts w:ascii="Arial" w:hAnsi="Arial" w:cs="Arial" w:hint="eastAsia"/>
          <w:caps/>
          <w:color w:val="333333"/>
          <w:sz w:val="27"/>
          <w:szCs w:val="27"/>
        </w:rPr>
        <w:t>Николаевна</w:t>
      </w:r>
      <w:r w:rsidRPr="008167E8">
        <w:rPr>
          <w:rFonts w:ascii="Arial" w:hAnsi="Arial" w:cs="Arial"/>
          <w:caps/>
          <w:color w:val="333333"/>
          <w:sz w:val="27"/>
          <w:szCs w:val="27"/>
        </w:rPr>
        <w:t>.</w:t>
      </w:r>
    </w:p>
    <w:p w14:paraId="50A8D873" w14:textId="77777777" w:rsidR="008167E8" w:rsidRPr="008167E8" w:rsidRDefault="008167E8" w:rsidP="008167E8">
      <w:pPr>
        <w:rPr>
          <w:rFonts w:ascii="Arial" w:hAnsi="Arial" w:cs="Arial"/>
          <w:caps/>
          <w:color w:val="333333"/>
          <w:sz w:val="27"/>
          <w:szCs w:val="27"/>
        </w:rPr>
      </w:pPr>
      <w:r w:rsidRPr="008167E8">
        <w:rPr>
          <w:rFonts w:ascii="Arial" w:hAnsi="Arial" w:cs="Arial" w:hint="eastAsia"/>
          <w:caps/>
          <w:color w:val="333333"/>
          <w:sz w:val="27"/>
          <w:szCs w:val="27"/>
        </w:rPr>
        <w:t>Особенности</w:t>
      </w:r>
      <w:r w:rsidRPr="008167E8">
        <w:rPr>
          <w:rFonts w:ascii="Arial" w:hAnsi="Arial" w:cs="Arial"/>
          <w:caps/>
          <w:color w:val="333333"/>
          <w:sz w:val="27"/>
          <w:szCs w:val="27"/>
        </w:rPr>
        <w:t xml:space="preserve"> </w:t>
      </w:r>
      <w:r w:rsidRPr="008167E8">
        <w:rPr>
          <w:rFonts w:ascii="Arial" w:hAnsi="Arial" w:cs="Arial" w:hint="eastAsia"/>
          <w:caps/>
          <w:color w:val="333333"/>
          <w:sz w:val="27"/>
          <w:szCs w:val="27"/>
        </w:rPr>
        <w:t>социализации</w:t>
      </w:r>
      <w:r w:rsidRPr="008167E8">
        <w:rPr>
          <w:rFonts w:ascii="Arial" w:hAnsi="Arial" w:cs="Arial"/>
          <w:caps/>
          <w:color w:val="333333"/>
          <w:sz w:val="27"/>
          <w:szCs w:val="27"/>
        </w:rPr>
        <w:t xml:space="preserve"> </w:t>
      </w:r>
      <w:r w:rsidRPr="008167E8">
        <w:rPr>
          <w:rFonts w:ascii="Arial" w:hAnsi="Arial" w:cs="Arial" w:hint="eastAsia"/>
          <w:caps/>
          <w:color w:val="333333"/>
          <w:sz w:val="27"/>
          <w:szCs w:val="27"/>
        </w:rPr>
        <w:t>неслышащей</w:t>
      </w:r>
      <w:r w:rsidRPr="008167E8">
        <w:rPr>
          <w:rFonts w:ascii="Arial" w:hAnsi="Arial" w:cs="Arial"/>
          <w:caps/>
          <w:color w:val="333333"/>
          <w:sz w:val="27"/>
          <w:szCs w:val="27"/>
        </w:rPr>
        <w:t xml:space="preserve"> </w:t>
      </w:r>
      <w:r w:rsidRPr="008167E8">
        <w:rPr>
          <w:rFonts w:ascii="Arial" w:hAnsi="Arial" w:cs="Arial" w:hint="eastAsia"/>
          <w:caps/>
          <w:color w:val="333333"/>
          <w:sz w:val="27"/>
          <w:szCs w:val="27"/>
        </w:rPr>
        <w:t>молодежи</w:t>
      </w:r>
      <w:r w:rsidRPr="008167E8">
        <w:rPr>
          <w:rFonts w:ascii="Arial" w:hAnsi="Arial" w:cs="Arial"/>
          <w:caps/>
          <w:color w:val="333333"/>
          <w:sz w:val="27"/>
          <w:szCs w:val="27"/>
        </w:rPr>
        <w:t xml:space="preserve"> : </w:t>
      </w:r>
      <w:r w:rsidRPr="008167E8">
        <w:rPr>
          <w:rFonts w:ascii="Arial" w:hAnsi="Arial" w:cs="Arial" w:hint="eastAsia"/>
          <w:caps/>
          <w:color w:val="333333"/>
          <w:sz w:val="27"/>
          <w:szCs w:val="27"/>
        </w:rPr>
        <w:t>диссертация</w:t>
      </w:r>
      <w:r w:rsidRPr="008167E8">
        <w:rPr>
          <w:rFonts w:ascii="Arial" w:hAnsi="Arial" w:cs="Arial"/>
          <w:caps/>
          <w:color w:val="333333"/>
          <w:sz w:val="27"/>
          <w:szCs w:val="27"/>
        </w:rPr>
        <w:t xml:space="preserve"> ... </w:t>
      </w:r>
      <w:r w:rsidRPr="008167E8">
        <w:rPr>
          <w:rFonts w:ascii="Arial" w:hAnsi="Arial" w:cs="Arial" w:hint="eastAsia"/>
          <w:caps/>
          <w:color w:val="333333"/>
          <w:sz w:val="27"/>
          <w:szCs w:val="27"/>
        </w:rPr>
        <w:t>кандидата</w:t>
      </w:r>
      <w:r w:rsidRPr="008167E8">
        <w:rPr>
          <w:rFonts w:ascii="Arial" w:hAnsi="Arial" w:cs="Arial"/>
          <w:caps/>
          <w:color w:val="333333"/>
          <w:sz w:val="27"/>
          <w:szCs w:val="27"/>
        </w:rPr>
        <w:t xml:space="preserve"> </w:t>
      </w:r>
      <w:r w:rsidRPr="008167E8">
        <w:rPr>
          <w:rFonts w:ascii="Arial" w:hAnsi="Arial" w:cs="Arial" w:hint="eastAsia"/>
          <w:caps/>
          <w:color w:val="333333"/>
          <w:sz w:val="27"/>
          <w:szCs w:val="27"/>
        </w:rPr>
        <w:t>социологических</w:t>
      </w:r>
      <w:r w:rsidRPr="008167E8">
        <w:rPr>
          <w:rFonts w:ascii="Arial" w:hAnsi="Arial" w:cs="Arial"/>
          <w:caps/>
          <w:color w:val="333333"/>
          <w:sz w:val="27"/>
          <w:szCs w:val="27"/>
        </w:rPr>
        <w:t xml:space="preserve"> </w:t>
      </w:r>
      <w:r w:rsidRPr="008167E8">
        <w:rPr>
          <w:rFonts w:ascii="Arial" w:hAnsi="Arial" w:cs="Arial" w:hint="eastAsia"/>
          <w:caps/>
          <w:color w:val="333333"/>
          <w:sz w:val="27"/>
          <w:szCs w:val="27"/>
        </w:rPr>
        <w:t>наук</w:t>
      </w:r>
      <w:r w:rsidRPr="008167E8">
        <w:rPr>
          <w:rFonts w:ascii="Arial" w:hAnsi="Arial" w:cs="Arial"/>
          <w:caps/>
          <w:color w:val="333333"/>
          <w:sz w:val="27"/>
          <w:szCs w:val="27"/>
        </w:rPr>
        <w:t xml:space="preserve"> : 22.00.04. - </w:t>
      </w:r>
      <w:r w:rsidRPr="008167E8">
        <w:rPr>
          <w:rFonts w:ascii="Arial" w:hAnsi="Arial" w:cs="Arial" w:hint="eastAsia"/>
          <w:caps/>
          <w:color w:val="333333"/>
          <w:sz w:val="27"/>
          <w:szCs w:val="27"/>
        </w:rPr>
        <w:t>Москва</w:t>
      </w:r>
      <w:r w:rsidRPr="008167E8">
        <w:rPr>
          <w:rFonts w:ascii="Arial" w:hAnsi="Arial" w:cs="Arial"/>
          <w:caps/>
          <w:color w:val="333333"/>
          <w:sz w:val="27"/>
          <w:szCs w:val="27"/>
        </w:rPr>
        <w:t xml:space="preserve">, 2000. - 154 </w:t>
      </w:r>
      <w:proofErr w:type="gramStart"/>
      <w:r w:rsidRPr="008167E8">
        <w:rPr>
          <w:rFonts w:ascii="Arial" w:hAnsi="Arial" w:cs="Arial" w:hint="eastAsia"/>
          <w:caps/>
          <w:color w:val="333333"/>
          <w:sz w:val="27"/>
          <w:szCs w:val="27"/>
        </w:rPr>
        <w:t>с</w:t>
      </w:r>
      <w:r w:rsidRPr="008167E8">
        <w:rPr>
          <w:rFonts w:ascii="Arial" w:hAnsi="Arial" w:cs="Arial"/>
          <w:caps/>
          <w:color w:val="333333"/>
          <w:sz w:val="27"/>
          <w:szCs w:val="27"/>
        </w:rPr>
        <w:t>. :</w:t>
      </w:r>
      <w:proofErr w:type="gramEnd"/>
      <w:r w:rsidRPr="008167E8">
        <w:rPr>
          <w:rFonts w:ascii="Arial" w:hAnsi="Arial" w:cs="Arial"/>
          <w:caps/>
          <w:color w:val="333333"/>
          <w:sz w:val="27"/>
          <w:szCs w:val="27"/>
        </w:rPr>
        <w:t xml:space="preserve"> </w:t>
      </w:r>
      <w:r w:rsidRPr="008167E8">
        <w:rPr>
          <w:rFonts w:ascii="Arial" w:hAnsi="Arial" w:cs="Arial" w:hint="eastAsia"/>
          <w:caps/>
          <w:color w:val="333333"/>
          <w:sz w:val="27"/>
          <w:szCs w:val="27"/>
        </w:rPr>
        <w:t>ил</w:t>
      </w:r>
      <w:r w:rsidRPr="008167E8">
        <w:rPr>
          <w:rFonts w:ascii="Arial" w:hAnsi="Arial" w:cs="Arial"/>
          <w:caps/>
          <w:color w:val="333333"/>
          <w:sz w:val="27"/>
          <w:szCs w:val="27"/>
        </w:rPr>
        <w:t>.</w:t>
      </w:r>
    </w:p>
    <w:p w14:paraId="78848718" w14:textId="77777777" w:rsidR="008167E8" w:rsidRPr="008167E8" w:rsidRDefault="008167E8" w:rsidP="008167E8">
      <w:pPr>
        <w:rPr>
          <w:rFonts w:ascii="Arial" w:hAnsi="Arial" w:cs="Arial"/>
          <w:caps/>
          <w:color w:val="333333"/>
          <w:sz w:val="27"/>
          <w:szCs w:val="27"/>
        </w:rPr>
      </w:pPr>
      <w:r w:rsidRPr="008167E8">
        <w:rPr>
          <w:rFonts w:ascii="Arial" w:hAnsi="Arial" w:cs="Arial" w:hint="eastAsia"/>
          <w:caps/>
          <w:color w:val="333333"/>
          <w:sz w:val="27"/>
          <w:szCs w:val="27"/>
        </w:rPr>
        <w:t>больше</w:t>
      </w:r>
    </w:p>
    <w:p w14:paraId="0F3FA353" w14:textId="77777777" w:rsidR="008167E8" w:rsidRPr="008167E8" w:rsidRDefault="008167E8" w:rsidP="008167E8">
      <w:pPr>
        <w:rPr>
          <w:rFonts w:ascii="Arial" w:hAnsi="Arial" w:cs="Arial"/>
          <w:caps/>
          <w:color w:val="333333"/>
          <w:sz w:val="27"/>
          <w:szCs w:val="27"/>
        </w:rPr>
      </w:pPr>
      <w:r w:rsidRPr="008167E8">
        <w:rPr>
          <w:rFonts w:ascii="Arial" w:hAnsi="Arial" w:cs="Arial" w:hint="eastAsia"/>
          <w:caps/>
          <w:color w:val="333333"/>
          <w:sz w:val="27"/>
          <w:szCs w:val="27"/>
        </w:rPr>
        <w:t>Цитаты</w:t>
      </w:r>
      <w:r w:rsidRPr="008167E8">
        <w:rPr>
          <w:rFonts w:ascii="Arial" w:hAnsi="Arial" w:cs="Arial"/>
          <w:caps/>
          <w:color w:val="333333"/>
          <w:sz w:val="27"/>
          <w:szCs w:val="27"/>
        </w:rPr>
        <w:t xml:space="preserve"> </w:t>
      </w:r>
      <w:r w:rsidRPr="008167E8">
        <w:rPr>
          <w:rFonts w:ascii="Arial" w:hAnsi="Arial" w:cs="Arial" w:hint="eastAsia"/>
          <w:caps/>
          <w:color w:val="333333"/>
          <w:sz w:val="27"/>
          <w:szCs w:val="27"/>
        </w:rPr>
        <w:t>из</w:t>
      </w:r>
      <w:r w:rsidRPr="008167E8">
        <w:rPr>
          <w:rFonts w:ascii="Arial" w:hAnsi="Arial" w:cs="Arial"/>
          <w:caps/>
          <w:color w:val="333333"/>
          <w:sz w:val="27"/>
          <w:szCs w:val="27"/>
        </w:rPr>
        <w:t xml:space="preserve"> </w:t>
      </w:r>
      <w:r w:rsidRPr="008167E8">
        <w:rPr>
          <w:rFonts w:ascii="Arial" w:hAnsi="Arial" w:cs="Arial" w:hint="eastAsia"/>
          <w:caps/>
          <w:color w:val="333333"/>
          <w:sz w:val="27"/>
          <w:szCs w:val="27"/>
        </w:rPr>
        <w:t>текста</w:t>
      </w:r>
      <w:r w:rsidRPr="008167E8">
        <w:rPr>
          <w:rFonts w:ascii="Arial" w:hAnsi="Arial" w:cs="Arial"/>
          <w:caps/>
          <w:color w:val="333333"/>
          <w:sz w:val="27"/>
          <w:szCs w:val="27"/>
        </w:rPr>
        <w:t>:</w:t>
      </w:r>
    </w:p>
    <w:p w14:paraId="17696785" w14:textId="77777777" w:rsidR="008167E8" w:rsidRPr="008167E8" w:rsidRDefault="008167E8" w:rsidP="008167E8">
      <w:pPr>
        <w:rPr>
          <w:rFonts w:ascii="Arial" w:hAnsi="Arial" w:cs="Arial"/>
          <w:caps/>
          <w:color w:val="333333"/>
          <w:sz w:val="27"/>
          <w:szCs w:val="27"/>
        </w:rPr>
      </w:pPr>
      <w:r w:rsidRPr="008167E8">
        <w:rPr>
          <w:rFonts w:ascii="Arial" w:hAnsi="Arial" w:cs="Arial" w:hint="eastAsia"/>
          <w:caps/>
          <w:color w:val="333333"/>
          <w:sz w:val="27"/>
          <w:szCs w:val="27"/>
        </w:rPr>
        <w:t>стр</w:t>
      </w:r>
      <w:r w:rsidRPr="008167E8">
        <w:rPr>
          <w:rFonts w:ascii="Arial" w:hAnsi="Arial" w:cs="Arial"/>
          <w:caps/>
          <w:color w:val="333333"/>
          <w:sz w:val="27"/>
          <w:szCs w:val="27"/>
        </w:rPr>
        <w:t>. 1</w:t>
      </w:r>
    </w:p>
    <w:p w14:paraId="41B50DEB" w14:textId="77777777" w:rsidR="008167E8" w:rsidRPr="008167E8" w:rsidRDefault="008167E8" w:rsidP="008167E8">
      <w:pPr>
        <w:rPr>
          <w:rFonts w:ascii="Arial" w:hAnsi="Arial" w:cs="Arial"/>
          <w:caps/>
          <w:color w:val="333333"/>
          <w:sz w:val="27"/>
          <w:szCs w:val="27"/>
        </w:rPr>
      </w:pPr>
      <w:r w:rsidRPr="008167E8">
        <w:rPr>
          <w:rFonts w:ascii="Arial" w:hAnsi="Arial" w:cs="Arial" w:hint="eastAsia"/>
          <w:caps/>
          <w:color w:val="333333"/>
          <w:sz w:val="27"/>
          <w:szCs w:val="27"/>
        </w:rPr>
        <w:t>ИНСТИТУТ</w:t>
      </w:r>
      <w:r w:rsidRPr="008167E8">
        <w:rPr>
          <w:rFonts w:ascii="Arial" w:hAnsi="Arial" w:cs="Arial"/>
          <w:caps/>
          <w:color w:val="333333"/>
          <w:sz w:val="27"/>
          <w:szCs w:val="27"/>
        </w:rPr>
        <w:t xml:space="preserve"> </w:t>
      </w:r>
      <w:r w:rsidRPr="008167E8">
        <w:rPr>
          <w:rFonts w:ascii="Arial" w:hAnsi="Arial" w:cs="Arial" w:hint="eastAsia"/>
          <w:caps/>
          <w:color w:val="333333"/>
          <w:sz w:val="27"/>
          <w:szCs w:val="27"/>
        </w:rPr>
        <w:t>МОЛОДЕЖИ</w:t>
      </w:r>
      <w:r w:rsidRPr="008167E8">
        <w:rPr>
          <w:rFonts w:ascii="Arial" w:hAnsi="Arial" w:cs="Arial"/>
          <w:caps/>
          <w:color w:val="333333"/>
          <w:sz w:val="27"/>
          <w:szCs w:val="27"/>
        </w:rPr>
        <w:t xml:space="preserve"> </w:t>
      </w:r>
      <w:r w:rsidRPr="008167E8">
        <w:rPr>
          <w:rFonts w:ascii="Arial" w:hAnsi="Arial" w:cs="Arial" w:hint="eastAsia"/>
          <w:caps/>
          <w:color w:val="333333"/>
          <w:sz w:val="27"/>
          <w:szCs w:val="27"/>
        </w:rPr>
        <w:t>Кафедра</w:t>
      </w:r>
      <w:r w:rsidRPr="008167E8">
        <w:rPr>
          <w:rFonts w:ascii="Arial" w:hAnsi="Arial" w:cs="Arial"/>
          <w:caps/>
          <w:color w:val="333333"/>
          <w:sz w:val="27"/>
          <w:szCs w:val="27"/>
        </w:rPr>
        <w:t xml:space="preserve"> </w:t>
      </w:r>
      <w:r w:rsidRPr="008167E8">
        <w:rPr>
          <w:rFonts w:ascii="Arial" w:hAnsi="Arial" w:cs="Arial" w:hint="eastAsia"/>
          <w:caps/>
          <w:color w:val="333333"/>
          <w:sz w:val="27"/>
          <w:szCs w:val="27"/>
        </w:rPr>
        <w:t>социологии</w:t>
      </w:r>
      <w:r w:rsidRPr="008167E8">
        <w:rPr>
          <w:rFonts w:ascii="Arial" w:hAnsi="Arial" w:cs="Arial"/>
          <w:caps/>
          <w:color w:val="333333"/>
          <w:sz w:val="27"/>
          <w:szCs w:val="27"/>
        </w:rPr>
        <w:t xml:space="preserve"> </w:t>
      </w:r>
      <w:r w:rsidRPr="008167E8">
        <w:rPr>
          <w:rFonts w:ascii="Arial" w:hAnsi="Arial" w:cs="Arial" w:hint="eastAsia"/>
          <w:caps/>
          <w:color w:val="333333"/>
          <w:sz w:val="27"/>
          <w:szCs w:val="27"/>
        </w:rPr>
        <w:t>На</w:t>
      </w:r>
      <w:r w:rsidRPr="008167E8">
        <w:rPr>
          <w:rFonts w:ascii="Arial" w:hAnsi="Arial" w:cs="Arial"/>
          <w:caps/>
          <w:color w:val="333333"/>
          <w:sz w:val="27"/>
          <w:szCs w:val="27"/>
        </w:rPr>
        <w:t xml:space="preserve"> </w:t>
      </w:r>
      <w:r w:rsidRPr="008167E8">
        <w:rPr>
          <w:rFonts w:ascii="Arial" w:hAnsi="Arial" w:cs="Arial" w:hint="eastAsia"/>
          <w:caps/>
          <w:color w:val="333333"/>
          <w:sz w:val="27"/>
          <w:szCs w:val="27"/>
        </w:rPr>
        <w:t>правах</w:t>
      </w:r>
      <w:r w:rsidRPr="008167E8">
        <w:rPr>
          <w:rFonts w:ascii="Arial" w:hAnsi="Arial" w:cs="Arial"/>
          <w:caps/>
          <w:color w:val="333333"/>
          <w:sz w:val="27"/>
          <w:szCs w:val="27"/>
        </w:rPr>
        <w:t xml:space="preserve"> </w:t>
      </w:r>
      <w:r w:rsidRPr="008167E8">
        <w:rPr>
          <w:rFonts w:ascii="Arial" w:hAnsi="Arial" w:cs="Arial" w:hint="eastAsia"/>
          <w:caps/>
          <w:color w:val="333333"/>
          <w:sz w:val="27"/>
          <w:szCs w:val="27"/>
        </w:rPr>
        <w:t>рукописи</w:t>
      </w:r>
      <w:r w:rsidRPr="008167E8">
        <w:rPr>
          <w:rFonts w:ascii="Arial" w:hAnsi="Arial" w:cs="Arial"/>
          <w:caps/>
          <w:color w:val="333333"/>
          <w:sz w:val="27"/>
          <w:szCs w:val="27"/>
        </w:rPr>
        <w:t xml:space="preserve"> </w:t>
      </w:r>
      <w:r w:rsidRPr="008167E8">
        <w:rPr>
          <w:rFonts w:ascii="Arial" w:hAnsi="Arial" w:cs="Arial" w:hint="eastAsia"/>
          <w:caps/>
          <w:color w:val="333333"/>
          <w:sz w:val="27"/>
          <w:szCs w:val="27"/>
        </w:rPr>
        <w:t>Реут</w:t>
      </w:r>
      <w:r w:rsidRPr="008167E8">
        <w:rPr>
          <w:rFonts w:ascii="Arial" w:hAnsi="Arial" w:cs="Arial"/>
          <w:caps/>
          <w:color w:val="333333"/>
          <w:sz w:val="27"/>
          <w:szCs w:val="27"/>
        </w:rPr>
        <w:t xml:space="preserve"> </w:t>
      </w:r>
      <w:r w:rsidRPr="008167E8">
        <w:rPr>
          <w:rFonts w:ascii="Arial" w:hAnsi="Arial" w:cs="Arial" w:hint="eastAsia"/>
          <w:caps/>
          <w:color w:val="333333"/>
          <w:sz w:val="27"/>
          <w:szCs w:val="27"/>
        </w:rPr>
        <w:t>Маргарита</w:t>
      </w:r>
      <w:r w:rsidRPr="008167E8">
        <w:rPr>
          <w:rFonts w:ascii="Arial" w:hAnsi="Arial" w:cs="Arial"/>
          <w:caps/>
          <w:color w:val="333333"/>
          <w:sz w:val="27"/>
          <w:szCs w:val="27"/>
        </w:rPr>
        <w:t xml:space="preserve"> </w:t>
      </w:r>
      <w:r w:rsidRPr="008167E8">
        <w:rPr>
          <w:rFonts w:ascii="Arial" w:hAnsi="Arial" w:cs="Arial" w:hint="eastAsia"/>
          <w:caps/>
          <w:color w:val="333333"/>
          <w:sz w:val="27"/>
          <w:szCs w:val="27"/>
        </w:rPr>
        <w:t>Николаевна</w:t>
      </w:r>
      <w:r w:rsidRPr="008167E8">
        <w:rPr>
          <w:rFonts w:ascii="Arial" w:hAnsi="Arial" w:cs="Arial"/>
          <w:caps/>
          <w:color w:val="333333"/>
          <w:sz w:val="27"/>
          <w:szCs w:val="27"/>
        </w:rPr>
        <w:t xml:space="preserve"> </w:t>
      </w:r>
      <w:r w:rsidRPr="008167E8">
        <w:rPr>
          <w:rFonts w:ascii="Arial" w:hAnsi="Arial" w:cs="Arial" w:hint="eastAsia"/>
          <w:caps/>
          <w:color w:val="333333"/>
          <w:sz w:val="27"/>
          <w:szCs w:val="27"/>
        </w:rPr>
        <w:t>ОСОБЕННОСТИ</w:t>
      </w:r>
      <w:r w:rsidRPr="008167E8">
        <w:rPr>
          <w:rFonts w:ascii="Arial" w:hAnsi="Arial" w:cs="Arial"/>
          <w:caps/>
          <w:color w:val="333333"/>
          <w:sz w:val="27"/>
          <w:szCs w:val="27"/>
        </w:rPr>
        <w:t xml:space="preserve"> </w:t>
      </w:r>
      <w:r w:rsidRPr="008167E8">
        <w:rPr>
          <w:rFonts w:ascii="Arial" w:hAnsi="Arial" w:cs="Arial" w:hint="eastAsia"/>
          <w:caps/>
          <w:color w:val="333333"/>
          <w:sz w:val="27"/>
          <w:szCs w:val="27"/>
        </w:rPr>
        <w:t>СОЦИАЛИЗАЦИИ</w:t>
      </w:r>
      <w:r w:rsidRPr="008167E8">
        <w:rPr>
          <w:rFonts w:ascii="Arial" w:hAnsi="Arial" w:cs="Arial"/>
          <w:caps/>
          <w:color w:val="333333"/>
          <w:sz w:val="27"/>
          <w:szCs w:val="27"/>
        </w:rPr>
        <w:t xml:space="preserve"> </w:t>
      </w:r>
      <w:r w:rsidRPr="008167E8">
        <w:rPr>
          <w:rFonts w:ascii="Arial" w:hAnsi="Arial" w:cs="Arial" w:hint="eastAsia"/>
          <w:caps/>
          <w:color w:val="333333"/>
          <w:sz w:val="27"/>
          <w:szCs w:val="27"/>
        </w:rPr>
        <w:t>НЕСЛЫШАЩЕЙ</w:t>
      </w:r>
      <w:r w:rsidRPr="008167E8">
        <w:rPr>
          <w:rFonts w:ascii="Arial" w:hAnsi="Arial" w:cs="Arial"/>
          <w:caps/>
          <w:color w:val="333333"/>
          <w:sz w:val="27"/>
          <w:szCs w:val="27"/>
        </w:rPr>
        <w:t xml:space="preserve"> </w:t>
      </w:r>
      <w:r w:rsidRPr="008167E8">
        <w:rPr>
          <w:rFonts w:ascii="Arial" w:hAnsi="Arial" w:cs="Arial" w:hint="eastAsia"/>
          <w:caps/>
          <w:color w:val="333333"/>
          <w:sz w:val="27"/>
          <w:szCs w:val="27"/>
        </w:rPr>
        <w:t>МОЛОДЕЖИ</w:t>
      </w:r>
      <w:r w:rsidRPr="008167E8">
        <w:rPr>
          <w:rFonts w:ascii="Arial" w:hAnsi="Arial" w:cs="Arial"/>
          <w:caps/>
          <w:color w:val="333333"/>
          <w:sz w:val="27"/>
          <w:szCs w:val="27"/>
        </w:rPr>
        <w:t xml:space="preserve"> </w:t>
      </w:r>
      <w:r w:rsidRPr="008167E8">
        <w:rPr>
          <w:rFonts w:ascii="Arial" w:hAnsi="Arial" w:cs="Arial" w:hint="eastAsia"/>
          <w:caps/>
          <w:color w:val="333333"/>
          <w:sz w:val="27"/>
          <w:szCs w:val="27"/>
        </w:rPr>
        <w:t>Специальность</w:t>
      </w:r>
      <w:r w:rsidRPr="008167E8">
        <w:rPr>
          <w:rFonts w:ascii="Arial" w:hAnsi="Arial" w:cs="Arial"/>
          <w:caps/>
          <w:color w:val="333333"/>
          <w:sz w:val="27"/>
          <w:szCs w:val="27"/>
        </w:rPr>
        <w:t xml:space="preserve"> 22.00.04 </w:t>
      </w:r>
      <w:r w:rsidRPr="008167E8">
        <w:rPr>
          <w:rFonts w:ascii="Arial" w:hAnsi="Arial" w:cs="Arial" w:hint="eastAsia"/>
          <w:caps/>
          <w:color w:val="333333"/>
          <w:sz w:val="27"/>
          <w:szCs w:val="27"/>
        </w:rPr>
        <w:t>—</w:t>
      </w:r>
    </w:p>
    <w:p w14:paraId="59E3B77A" w14:textId="77777777" w:rsidR="008167E8" w:rsidRPr="008167E8" w:rsidRDefault="008167E8" w:rsidP="008167E8">
      <w:pPr>
        <w:rPr>
          <w:rFonts w:ascii="Arial" w:hAnsi="Arial" w:cs="Arial"/>
          <w:caps/>
          <w:color w:val="333333"/>
          <w:sz w:val="27"/>
          <w:szCs w:val="27"/>
        </w:rPr>
      </w:pPr>
      <w:r w:rsidRPr="008167E8">
        <w:rPr>
          <w:rFonts w:ascii="Arial" w:hAnsi="Arial" w:cs="Arial" w:hint="eastAsia"/>
          <w:caps/>
          <w:color w:val="333333"/>
          <w:sz w:val="27"/>
          <w:szCs w:val="27"/>
        </w:rPr>
        <w:t>стр</w:t>
      </w:r>
      <w:r w:rsidRPr="008167E8">
        <w:rPr>
          <w:rFonts w:ascii="Arial" w:hAnsi="Arial" w:cs="Arial"/>
          <w:caps/>
          <w:color w:val="333333"/>
          <w:sz w:val="27"/>
          <w:szCs w:val="27"/>
        </w:rPr>
        <w:t>. 2</w:t>
      </w:r>
    </w:p>
    <w:p w14:paraId="1002ABA0" w14:textId="77777777" w:rsidR="008167E8" w:rsidRPr="008167E8" w:rsidRDefault="008167E8" w:rsidP="008167E8">
      <w:pPr>
        <w:rPr>
          <w:rFonts w:ascii="Arial" w:hAnsi="Arial" w:cs="Arial"/>
          <w:caps/>
          <w:color w:val="333333"/>
          <w:sz w:val="27"/>
          <w:szCs w:val="27"/>
        </w:rPr>
      </w:pPr>
      <w:r w:rsidRPr="008167E8">
        <w:rPr>
          <w:rFonts w:ascii="Arial" w:hAnsi="Arial" w:cs="Arial"/>
          <w:caps/>
          <w:color w:val="333333"/>
          <w:sz w:val="27"/>
          <w:szCs w:val="27"/>
        </w:rPr>
        <w:t xml:space="preserve">2.1. </w:t>
      </w:r>
      <w:r w:rsidRPr="008167E8">
        <w:rPr>
          <w:rFonts w:ascii="Arial" w:hAnsi="Arial" w:cs="Arial" w:hint="eastAsia"/>
          <w:caps/>
          <w:color w:val="333333"/>
          <w:sz w:val="27"/>
          <w:szCs w:val="27"/>
        </w:rPr>
        <w:t>Общеобразовательная</w:t>
      </w:r>
      <w:r w:rsidRPr="008167E8">
        <w:rPr>
          <w:rFonts w:ascii="Arial" w:hAnsi="Arial" w:cs="Arial"/>
          <w:caps/>
          <w:color w:val="333333"/>
          <w:sz w:val="27"/>
          <w:szCs w:val="27"/>
        </w:rPr>
        <w:t xml:space="preserve"> </w:t>
      </w:r>
      <w:r w:rsidRPr="008167E8">
        <w:rPr>
          <w:rFonts w:ascii="Arial" w:hAnsi="Arial" w:cs="Arial" w:hint="eastAsia"/>
          <w:caps/>
          <w:color w:val="333333"/>
          <w:sz w:val="27"/>
          <w:szCs w:val="27"/>
        </w:rPr>
        <w:t>стратегия</w:t>
      </w:r>
      <w:r w:rsidRPr="008167E8">
        <w:rPr>
          <w:rFonts w:ascii="Arial" w:hAnsi="Arial" w:cs="Arial"/>
          <w:caps/>
          <w:color w:val="333333"/>
          <w:sz w:val="27"/>
          <w:szCs w:val="27"/>
        </w:rPr>
        <w:t xml:space="preserve"> </w:t>
      </w:r>
      <w:r w:rsidRPr="008167E8">
        <w:rPr>
          <w:rFonts w:ascii="Arial" w:hAnsi="Arial" w:cs="Arial" w:hint="eastAsia"/>
          <w:caps/>
          <w:color w:val="333333"/>
          <w:sz w:val="27"/>
          <w:szCs w:val="27"/>
        </w:rPr>
        <w:t>для</w:t>
      </w:r>
      <w:r w:rsidRPr="008167E8">
        <w:rPr>
          <w:rFonts w:ascii="Arial" w:hAnsi="Arial" w:cs="Arial"/>
          <w:caps/>
          <w:color w:val="333333"/>
          <w:sz w:val="27"/>
          <w:szCs w:val="27"/>
        </w:rPr>
        <w:t xml:space="preserve"> </w:t>
      </w:r>
      <w:r w:rsidRPr="008167E8">
        <w:rPr>
          <w:rFonts w:ascii="Arial" w:hAnsi="Arial" w:cs="Arial" w:hint="eastAsia"/>
          <w:caps/>
          <w:color w:val="333333"/>
          <w:sz w:val="27"/>
          <w:szCs w:val="27"/>
        </w:rPr>
        <w:t>неслышащей</w:t>
      </w:r>
      <w:r w:rsidRPr="008167E8">
        <w:rPr>
          <w:rFonts w:ascii="Arial" w:hAnsi="Arial" w:cs="Arial"/>
          <w:caps/>
          <w:color w:val="333333"/>
          <w:sz w:val="27"/>
          <w:szCs w:val="27"/>
        </w:rPr>
        <w:t xml:space="preserve"> </w:t>
      </w:r>
      <w:r w:rsidRPr="008167E8">
        <w:rPr>
          <w:rFonts w:ascii="Arial" w:hAnsi="Arial" w:cs="Arial" w:hint="eastAsia"/>
          <w:caps/>
          <w:color w:val="333333"/>
          <w:sz w:val="27"/>
          <w:szCs w:val="27"/>
        </w:rPr>
        <w:t>молоде­</w:t>
      </w:r>
      <w:r w:rsidRPr="008167E8">
        <w:rPr>
          <w:rFonts w:ascii="Arial" w:hAnsi="Arial" w:cs="Arial"/>
          <w:caps/>
          <w:color w:val="333333"/>
          <w:sz w:val="27"/>
          <w:szCs w:val="27"/>
        </w:rPr>
        <w:t xml:space="preserve"> </w:t>
      </w:r>
      <w:r w:rsidRPr="008167E8">
        <w:rPr>
          <w:rFonts w:ascii="Arial" w:hAnsi="Arial" w:cs="Arial" w:hint="eastAsia"/>
          <w:caps/>
          <w:color w:val="333333"/>
          <w:sz w:val="27"/>
          <w:szCs w:val="27"/>
        </w:rPr>
        <w:t>жи</w:t>
      </w:r>
      <w:r w:rsidRPr="008167E8">
        <w:rPr>
          <w:rFonts w:ascii="Arial" w:hAnsi="Arial" w:cs="Arial"/>
          <w:caps/>
          <w:color w:val="333333"/>
          <w:sz w:val="27"/>
          <w:szCs w:val="27"/>
        </w:rPr>
        <w:t xml:space="preserve"> 2.2. </w:t>
      </w:r>
      <w:r w:rsidRPr="008167E8">
        <w:rPr>
          <w:rFonts w:ascii="Arial" w:hAnsi="Arial" w:cs="Arial" w:hint="eastAsia"/>
          <w:caps/>
          <w:color w:val="333333"/>
          <w:sz w:val="27"/>
          <w:szCs w:val="27"/>
        </w:rPr>
        <w:t>Социальные</w:t>
      </w:r>
      <w:r w:rsidRPr="008167E8">
        <w:rPr>
          <w:rFonts w:ascii="Arial" w:hAnsi="Arial" w:cs="Arial"/>
          <w:caps/>
          <w:color w:val="333333"/>
          <w:sz w:val="27"/>
          <w:szCs w:val="27"/>
        </w:rPr>
        <w:t xml:space="preserve"> </w:t>
      </w:r>
      <w:r w:rsidRPr="008167E8">
        <w:rPr>
          <w:rFonts w:ascii="Arial" w:hAnsi="Arial" w:cs="Arial" w:hint="eastAsia"/>
          <w:caps/>
          <w:color w:val="333333"/>
          <w:sz w:val="27"/>
          <w:szCs w:val="27"/>
        </w:rPr>
        <w:t>ориентиры</w:t>
      </w:r>
      <w:r w:rsidRPr="008167E8">
        <w:rPr>
          <w:rFonts w:ascii="Arial" w:hAnsi="Arial" w:cs="Arial"/>
          <w:caps/>
          <w:color w:val="333333"/>
          <w:sz w:val="27"/>
          <w:szCs w:val="27"/>
        </w:rPr>
        <w:t xml:space="preserve"> </w:t>
      </w:r>
      <w:r w:rsidRPr="008167E8">
        <w:rPr>
          <w:rFonts w:ascii="Arial" w:hAnsi="Arial" w:cs="Arial" w:hint="eastAsia"/>
          <w:caps/>
          <w:color w:val="333333"/>
          <w:sz w:val="27"/>
          <w:szCs w:val="27"/>
        </w:rPr>
        <w:t>неслышащей</w:t>
      </w:r>
      <w:r w:rsidRPr="008167E8">
        <w:rPr>
          <w:rFonts w:ascii="Arial" w:hAnsi="Arial" w:cs="Arial"/>
          <w:caps/>
          <w:color w:val="333333"/>
          <w:sz w:val="27"/>
          <w:szCs w:val="27"/>
        </w:rPr>
        <w:t xml:space="preserve"> </w:t>
      </w:r>
      <w:r w:rsidRPr="008167E8">
        <w:rPr>
          <w:rFonts w:ascii="Arial" w:hAnsi="Arial" w:cs="Arial" w:hint="eastAsia"/>
          <w:caps/>
          <w:color w:val="333333"/>
          <w:sz w:val="27"/>
          <w:szCs w:val="27"/>
        </w:rPr>
        <w:t>молодежи</w:t>
      </w:r>
      <w:r w:rsidRPr="008167E8">
        <w:rPr>
          <w:rFonts w:ascii="Arial" w:hAnsi="Arial" w:cs="Arial"/>
          <w:caps/>
          <w:color w:val="333333"/>
          <w:sz w:val="27"/>
          <w:szCs w:val="27"/>
        </w:rPr>
        <w:t xml:space="preserve"> 62 78 2.3. </w:t>
      </w:r>
      <w:r w:rsidRPr="008167E8">
        <w:rPr>
          <w:rFonts w:ascii="Arial" w:hAnsi="Arial" w:cs="Arial" w:hint="eastAsia"/>
          <w:caps/>
          <w:color w:val="333333"/>
          <w:sz w:val="27"/>
          <w:szCs w:val="27"/>
        </w:rPr>
        <w:t>Возможности</w:t>
      </w:r>
      <w:r w:rsidRPr="008167E8">
        <w:rPr>
          <w:rFonts w:ascii="Arial" w:hAnsi="Arial" w:cs="Arial"/>
          <w:caps/>
          <w:color w:val="333333"/>
          <w:sz w:val="27"/>
          <w:szCs w:val="27"/>
        </w:rPr>
        <w:t xml:space="preserve"> </w:t>
      </w:r>
      <w:r w:rsidRPr="008167E8">
        <w:rPr>
          <w:rFonts w:ascii="Arial" w:hAnsi="Arial" w:cs="Arial" w:hint="eastAsia"/>
          <w:caps/>
          <w:color w:val="333333"/>
          <w:sz w:val="27"/>
          <w:szCs w:val="27"/>
        </w:rPr>
        <w:t>коррекции</w:t>
      </w:r>
      <w:r w:rsidRPr="008167E8">
        <w:rPr>
          <w:rFonts w:ascii="Arial" w:hAnsi="Arial" w:cs="Arial"/>
          <w:caps/>
          <w:color w:val="333333"/>
          <w:sz w:val="27"/>
          <w:szCs w:val="27"/>
        </w:rPr>
        <w:t xml:space="preserve"> </w:t>
      </w:r>
      <w:r w:rsidRPr="008167E8">
        <w:rPr>
          <w:rFonts w:ascii="Arial" w:hAnsi="Arial" w:cs="Arial" w:hint="eastAsia"/>
          <w:caps/>
          <w:color w:val="333333"/>
          <w:sz w:val="27"/>
          <w:szCs w:val="27"/>
        </w:rPr>
        <w:t>запаздывающей</w:t>
      </w:r>
      <w:r w:rsidRPr="008167E8">
        <w:rPr>
          <w:rFonts w:ascii="Arial" w:hAnsi="Arial" w:cs="Arial"/>
          <w:caps/>
          <w:color w:val="333333"/>
          <w:sz w:val="27"/>
          <w:szCs w:val="27"/>
        </w:rPr>
        <w:t xml:space="preserve"> </w:t>
      </w:r>
      <w:r w:rsidRPr="008167E8">
        <w:rPr>
          <w:rFonts w:ascii="Arial" w:hAnsi="Arial" w:cs="Arial" w:hint="eastAsia"/>
          <w:caps/>
          <w:color w:val="333333"/>
          <w:sz w:val="27"/>
          <w:szCs w:val="27"/>
        </w:rPr>
        <w:t>социализации</w:t>
      </w:r>
      <w:r w:rsidRPr="008167E8">
        <w:rPr>
          <w:rFonts w:ascii="Arial" w:hAnsi="Arial" w:cs="Arial"/>
          <w:caps/>
          <w:color w:val="333333"/>
          <w:sz w:val="27"/>
          <w:szCs w:val="27"/>
        </w:rPr>
        <w:t xml:space="preserve"> </w:t>
      </w:r>
      <w:r w:rsidRPr="008167E8">
        <w:rPr>
          <w:rFonts w:ascii="Arial" w:hAnsi="Arial" w:cs="Arial" w:hint="eastAsia"/>
          <w:caps/>
          <w:color w:val="333333"/>
          <w:sz w:val="27"/>
          <w:szCs w:val="27"/>
        </w:rPr>
        <w:t>неслы­</w:t>
      </w:r>
      <w:r w:rsidRPr="008167E8">
        <w:rPr>
          <w:rFonts w:ascii="Arial" w:hAnsi="Arial" w:cs="Arial"/>
          <w:caps/>
          <w:color w:val="333333"/>
          <w:sz w:val="27"/>
          <w:szCs w:val="27"/>
        </w:rPr>
        <w:t xml:space="preserve"> </w:t>
      </w:r>
      <w:r w:rsidRPr="008167E8">
        <w:rPr>
          <w:rFonts w:ascii="Arial" w:hAnsi="Arial" w:cs="Arial" w:hint="eastAsia"/>
          <w:caps/>
          <w:color w:val="333333"/>
          <w:sz w:val="27"/>
          <w:szCs w:val="27"/>
        </w:rPr>
        <w:t>шащей</w:t>
      </w:r>
      <w:r w:rsidRPr="008167E8">
        <w:rPr>
          <w:rFonts w:ascii="Arial" w:hAnsi="Arial" w:cs="Arial"/>
          <w:caps/>
          <w:color w:val="333333"/>
          <w:sz w:val="27"/>
          <w:szCs w:val="27"/>
        </w:rPr>
        <w:t xml:space="preserve"> </w:t>
      </w:r>
      <w:r w:rsidRPr="008167E8">
        <w:rPr>
          <w:rFonts w:ascii="Arial" w:hAnsi="Arial" w:cs="Arial" w:hint="eastAsia"/>
          <w:caps/>
          <w:color w:val="333333"/>
          <w:sz w:val="27"/>
          <w:szCs w:val="27"/>
        </w:rPr>
        <w:t>молодежи</w:t>
      </w:r>
      <w:r w:rsidRPr="008167E8">
        <w:rPr>
          <w:rFonts w:ascii="Arial" w:hAnsi="Arial" w:cs="Arial"/>
          <w:caps/>
          <w:color w:val="333333"/>
          <w:sz w:val="27"/>
          <w:szCs w:val="27"/>
        </w:rPr>
        <w:t xml:space="preserve"> </w:t>
      </w:r>
      <w:r w:rsidRPr="008167E8">
        <w:rPr>
          <w:rFonts w:ascii="Arial" w:hAnsi="Arial" w:cs="Arial" w:hint="eastAsia"/>
          <w:caps/>
          <w:color w:val="333333"/>
          <w:sz w:val="27"/>
          <w:szCs w:val="27"/>
        </w:rPr>
        <w:t>Заключение</w:t>
      </w:r>
      <w:r w:rsidRPr="008167E8">
        <w:rPr>
          <w:rFonts w:ascii="Arial" w:hAnsi="Arial" w:cs="Arial"/>
          <w:caps/>
          <w:color w:val="333333"/>
          <w:sz w:val="27"/>
          <w:szCs w:val="27"/>
        </w:rPr>
        <w:t xml:space="preserve"> </w:t>
      </w:r>
      <w:r w:rsidRPr="008167E8">
        <w:rPr>
          <w:rFonts w:ascii="Arial" w:hAnsi="Arial" w:cs="Arial" w:hint="eastAsia"/>
          <w:caps/>
          <w:color w:val="333333"/>
          <w:sz w:val="27"/>
          <w:szCs w:val="27"/>
        </w:rPr>
        <w:t>Список</w:t>
      </w:r>
      <w:r w:rsidRPr="008167E8">
        <w:rPr>
          <w:rFonts w:ascii="Arial" w:hAnsi="Arial" w:cs="Arial"/>
          <w:caps/>
          <w:color w:val="333333"/>
          <w:sz w:val="27"/>
          <w:szCs w:val="27"/>
        </w:rPr>
        <w:t xml:space="preserve"> </w:t>
      </w:r>
      <w:r w:rsidRPr="008167E8">
        <w:rPr>
          <w:rFonts w:ascii="Arial" w:hAnsi="Arial" w:cs="Arial" w:hint="eastAsia"/>
          <w:caps/>
          <w:color w:val="333333"/>
          <w:sz w:val="27"/>
          <w:szCs w:val="27"/>
        </w:rPr>
        <w:t>использованных</w:t>
      </w:r>
      <w:r w:rsidRPr="008167E8">
        <w:rPr>
          <w:rFonts w:ascii="Arial" w:hAnsi="Arial" w:cs="Arial"/>
          <w:caps/>
          <w:color w:val="333333"/>
          <w:sz w:val="27"/>
          <w:szCs w:val="27"/>
        </w:rPr>
        <w:t xml:space="preserve"> </w:t>
      </w:r>
      <w:r w:rsidRPr="008167E8">
        <w:rPr>
          <w:rFonts w:ascii="Arial" w:hAnsi="Arial" w:cs="Arial" w:hint="eastAsia"/>
          <w:caps/>
          <w:color w:val="333333"/>
          <w:sz w:val="27"/>
          <w:szCs w:val="27"/>
        </w:rPr>
        <w:t>источников</w:t>
      </w:r>
      <w:r w:rsidRPr="008167E8">
        <w:rPr>
          <w:rFonts w:ascii="Arial" w:hAnsi="Arial" w:cs="Arial"/>
          <w:caps/>
          <w:color w:val="333333"/>
          <w:sz w:val="27"/>
          <w:szCs w:val="27"/>
        </w:rPr>
        <w:t xml:space="preserve"> </w:t>
      </w:r>
      <w:r w:rsidRPr="008167E8">
        <w:rPr>
          <w:rFonts w:ascii="Arial" w:hAnsi="Arial" w:cs="Arial" w:hint="eastAsia"/>
          <w:caps/>
          <w:color w:val="333333"/>
          <w:sz w:val="27"/>
          <w:szCs w:val="27"/>
        </w:rPr>
        <w:t>и</w:t>
      </w:r>
      <w:r w:rsidRPr="008167E8">
        <w:rPr>
          <w:rFonts w:ascii="Arial" w:hAnsi="Arial" w:cs="Arial"/>
          <w:caps/>
          <w:color w:val="333333"/>
          <w:sz w:val="27"/>
          <w:szCs w:val="27"/>
        </w:rPr>
        <w:t xml:space="preserve"> </w:t>
      </w:r>
      <w:r w:rsidRPr="008167E8">
        <w:rPr>
          <w:rFonts w:ascii="Arial" w:hAnsi="Arial" w:cs="Arial" w:hint="eastAsia"/>
          <w:caps/>
          <w:color w:val="333333"/>
          <w:sz w:val="27"/>
          <w:szCs w:val="27"/>
        </w:rPr>
        <w:t>литературы</w:t>
      </w:r>
      <w:r w:rsidRPr="008167E8">
        <w:rPr>
          <w:rFonts w:ascii="Arial" w:hAnsi="Arial" w:cs="Arial"/>
          <w:caps/>
          <w:color w:val="333333"/>
          <w:sz w:val="27"/>
          <w:szCs w:val="27"/>
        </w:rPr>
        <w:t xml:space="preserve"> </w:t>
      </w:r>
      <w:proofErr w:type="gramStart"/>
      <w:r w:rsidRPr="008167E8">
        <w:rPr>
          <w:rFonts w:ascii="Arial" w:hAnsi="Arial" w:cs="Arial" w:hint="eastAsia"/>
          <w:caps/>
          <w:color w:val="333333"/>
          <w:sz w:val="27"/>
          <w:szCs w:val="27"/>
        </w:rPr>
        <w:t>Приложения</w:t>
      </w:r>
      <w:r w:rsidRPr="008167E8">
        <w:rPr>
          <w:rFonts w:ascii="Arial" w:hAnsi="Arial" w:cs="Arial"/>
          <w:caps/>
          <w:color w:val="333333"/>
          <w:sz w:val="27"/>
          <w:szCs w:val="27"/>
        </w:rPr>
        <w:t xml:space="preserve"> .</w:t>
      </w:r>
      <w:proofErr w:type="gramEnd"/>
      <w:r w:rsidRPr="008167E8">
        <w:rPr>
          <w:rFonts w:ascii="Arial" w:hAnsi="Arial" w:cs="Arial"/>
          <w:caps/>
          <w:color w:val="333333"/>
          <w:sz w:val="27"/>
          <w:szCs w:val="27"/>
        </w:rPr>
        <w:t xml:space="preserve">' 93 118 123 140 </w:t>
      </w:r>
      <w:r w:rsidRPr="008167E8">
        <w:rPr>
          <w:rFonts w:ascii="Arial" w:hAnsi="Arial" w:cs="Arial" w:hint="eastAsia"/>
          <w:caps/>
          <w:color w:val="333333"/>
          <w:sz w:val="27"/>
          <w:szCs w:val="27"/>
        </w:rPr>
        <w:t>ВВЕДЕНИЕ</w:t>
      </w:r>
      <w:r w:rsidRPr="008167E8">
        <w:rPr>
          <w:rFonts w:ascii="Arial" w:hAnsi="Arial" w:cs="Arial"/>
          <w:caps/>
          <w:color w:val="333333"/>
          <w:sz w:val="27"/>
          <w:szCs w:val="27"/>
        </w:rPr>
        <w:t xml:space="preserve"> </w:t>
      </w:r>
      <w:r w:rsidRPr="008167E8">
        <w:rPr>
          <w:rFonts w:ascii="Arial" w:hAnsi="Arial" w:cs="Arial" w:hint="eastAsia"/>
          <w:caps/>
          <w:color w:val="333333"/>
          <w:sz w:val="27"/>
          <w:szCs w:val="27"/>
        </w:rPr>
        <w:t>Актуальность</w:t>
      </w:r>
      <w:r w:rsidRPr="008167E8">
        <w:rPr>
          <w:rFonts w:ascii="Arial" w:hAnsi="Arial" w:cs="Arial"/>
          <w:caps/>
          <w:color w:val="333333"/>
          <w:sz w:val="27"/>
          <w:szCs w:val="27"/>
        </w:rPr>
        <w:t xml:space="preserve"> </w:t>
      </w:r>
      <w:r w:rsidRPr="008167E8">
        <w:rPr>
          <w:rFonts w:ascii="Arial" w:hAnsi="Arial" w:cs="Arial" w:hint="eastAsia"/>
          <w:caps/>
          <w:color w:val="333333"/>
          <w:sz w:val="27"/>
          <w:szCs w:val="27"/>
        </w:rPr>
        <w:t>темы</w:t>
      </w:r>
    </w:p>
    <w:p w14:paraId="517EC69B" w14:textId="77777777" w:rsidR="008167E8" w:rsidRPr="008167E8" w:rsidRDefault="008167E8" w:rsidP="008167E8">
      <w:pPr>
        <w:rPr>
          <w:rFonts w:ascii="Arial" w:hAnsi="Arial" w:cs="Arial"/>
          <w:caps/>
          <w:color w:val="333333"/>
          <w:sz w:val="27"/>
          <w:szCs w:val="27"/>
        </w:rPr>
      </w:pPr>
      <w:r w:rsidRPr="008167E8">
        <w:rPr>
          <w:rFonts w:ascii="Arial" w:hAnsi="Arial" w:cs="Arial" w:hint="eastAsia"/>
          <w:caps/>
          <w:color w:val="333333"/>
          <w:sz w:val="27"/>
          <w:szCs w:val="27"/>
        </w:rPr>
        <w:t>стр</w:t>
      </w:r>
      <w:r w:rsidRPr="008167E8">
        <w:rPr>
          <w:rFonts w:ascii="Arial" w:hAnsi="Arial" w:cs="Arial"/>
          <w:caps/>
          <w:color w:val="333333"/>
          <w:sz w:val="27"/>
          <w:szCs w:val="27"/>
        </w:rPr>
        <w:t>. 6</w:t>
      </w:r>
    </w:p>
    <w:p w14:paraId="07960BF8" w14:textId="77777777" w:rsidR="008167E8" w:rsidRPr="008167E8" w:rsidRDefault="008167E8" w:rsidP="008167E8">
      <w:pPr>
        <w:rPr>
          <w:rFonts w:ascii="Arial" w:hAnsi="Arial" w:cs="Arial"/>
          <w:caps/>
          <w:color w:val="333333"/>
          <w:sz w:val="27"/>
          <w:szCs w:val="27"/>
        </w:rPr>
      </w:pPr>
      <w:r w:rsidRPr="008167E8">
        <w:rPr>
          <w:rFonts w:ascii="Arial" w:hAnsi="Arial" w:cs="Arial" w:hint="eastAsia"/>
          <w:caps/>
          <w:color w:val="333333"/>
          <w:sz w:val="27"/>
          <w:szCs w:val="27"/>
        </w:rPr>
        <w:t>ее</w:t>
      </w:r>
      <w:r w:rsidRPr="008167E8">
        <w:rPr>
          <w:rFonts w:ascii="Arial" w:hAnsi="Arial" w:cs="Arial"/>
          <w:caps/>
          <w:color w:val="333333"/>
          <w:sz w:val="27"/>
          <w:szCs w:val="27"/>
        </w:rPr>
        <w:t xml:space="preserve"> </w:t>
      </w:r>
      <w:r w:rsidRPr="008167E8">
        <w:rPr>
          <w:rFonts w:ascii="Arial" w:hAnsi="Arial" w:cs="Arial" w:hint="eastAsia"/>
          <w:caps/>
          <w:color w:val="333333"/>
          <w:sz w:val="27"/>
          <w:szCs w:val="27"/>
        </w:rPr>
        <w:t>недостаточная</w:t>
      </w:r>
      <w:r w:rsidRPr="008167E8">
        <w:rPr>
          <w:rFonts w:ascii="Arial" w:hAnsi="Arial" w:cs="Arial"/>
          <w:caps/>
          <w:color w:val="333333"/>
          <w:sz w:val="27"/>
          <w:szCs w:val="27"/>
        </w:rPr>
        <w:t xml:space="preserve"> </w:t>
      </w:r>
      <w:r w:rsidRPr="008167E8">
        <w:rPr>
          <w:rFonts w:ascii="Arial" w:hAnsi="Arial" w:cs="Arial" w:hint="eastAsia"/>
          <w:caps/>
          <w:color w:val="333333"/>
          <w:sz w:val="27"/>
          <w:szCs w:val="27"/>
        </w:rPr>
        <w:t>разработанность</w:t>
      </w:r>
      <w:r w:rsidRPr="008167E8">
        <w:rPr>
          <w:rFonts w:ascii="Arial" w:hAnsi="Arial" w:cs="Arial"/>
          <w:caps/>
          <w:color w:val="333333"/>
          <w:sz w:val="27"/>
          <w:szCs w:val="27"/>
        </w:rPr>
        <w:t xml:space="preserve"> </w:t>
      </w:r>
      <w:r w:rsidRPr="008167E8">
        <w:rPr>
          <w:rFonts w:ascii="Arial" w:hAnsi="Arial" w:cs="Arial" w:hint="eastAsia"/>
          <w:caps/>
          <w:color w:val="333333"/>
          <w:sz w:val="27"/>
          <w:szCs w:val="27"/>
        </w:rPr>
        <w:t>определили</w:t>
      </w:r>
      <w:r w:rsidRPr="008167E8">
        <w:rPr>
          <w:rFonts w:ascii="Arial" w:hAnsi="Arial" w:cs="Arial"/>
          <w:caps/>
          <w:color w:val="333333"/>
          <w:sz w:val="27"/>
          <w:szCs w:val="27"/>
        </w:rPr>
        <w:t xml:space="preserve"> </w:t>
      </w:r>
      <w:r w:rsidRPr="008167E8">
        <w:rPr>
          <w:rFonts w:ascii="Arial" w:hAnsi="Arial" w:cs="Arial" w:hint="eastAsia"/>
          <w:caps/>
          <w:color w:val="333333"/>
          <w:sz w:val="27"/>
          <w:szCs w:val="27"/>
        </w:rPr>
        <w:t>выбор</w:t>
      </w:r>
      <w:r w:rsidRPr="008167E8">
        <w:rPr>
          <w:rFonts w:ascii="Arial" w:hAnsi="Arial" w:cs="Arial"/>
          <w:caps/>
          <w:color w:val="333333"/>
          <w:sz w:val="27"/>
          <w:szCs w:val="27"/>
        </w:rPr>
        <w:t xml:space="preserve"> </w:t>
      </w:r>
      <w:r w:rsidRPr="008167E8">
        <w:rPr>
          <w:rFonts w:ascii="Arial" w:hAnsi="Arial" w:cs="Arial" w:hint="eastAsia"/>
          <w:caps/>
          <w:color w:val="333333"/>
          <w:sz w:val="27"/>
          <w:szCs w:val="27"/>
        </w:rPr>
        <w:t>темы</w:t>
      </w:r>
      <w:r w:rsidRPr="008167E8">
        <w:rPr>
          <w:rFonts w:ascii="Arial" w:hAnsi="Arial" w:cs="Arial"/>
          <w:caps/>
          <w:color w:val="333333"/>
          <w:sz w:val="27"/>
          <w:szCs w:val="27"/>
        </w:rPr>
        <w:t xml:space="preserve"> </w:t>
      </w:r>
      <w:r w:rsidRPr="008167E8">
        <w:rPr>
          <w:rFonts w:ascii="Arial" w:hAnsi="Arial" w:cs="Arial" w:hint="eastAsia"/>
          <w:caps/>
          <w:color w:val="333333"/>
          <w:sz w:val="27"/>
          <w:szCs w:val="27"/>
        </w:rPr>
        <w:t>диссертационной</w:t>
      </w:r>
      <w:r w:rsidRPr="008167E8">
        <w:rPr>
          <w:rFonts w:ascii="Arial" w:hAnsi="Arial" w:cs="Arial"/>
          <w:caps/>
          <w:color w:val="333333"/>
          <w:sz w:val="27"/>
          <w:szCs w:val="27"/>
        </w:rPr>
        <w:t xml:space="preserve"> </w:t>
      </w:r>
      <w:r w:rsidRPr="008167E8">
        <w:rPr>
          <w:rFonts w:ascii="Arial" w:hAnsi="Arial" w:cs="Arial" w:hint="eastAsia"/>
          <w:caps/>
          <w:color w:val="333333"/>
          <w:sz w:val="27"/>
          <w:szCs w:val="27"/>
        </w:rPr>
        <w:t>работы</w:t>
      </w:r>
      <w:r w:rsidRPr="008167E8">
        <w:rPr>
          <w:rFonts w:ascii="Arial" w:hAnsi="Arial" w:cs="Arial"/>
          <w:caps/>
          <w:color w:val="333333"/>
          <w:sz w:val="27"/>
          <w:szCs w:val="27"/>
        </w:rPr>
        <w:t xml:space="preserve">. </w:t>
      </w:r>
      <w:r w:rsidRPr="008167E8">
        <w:rPr>
          <w:rFonts w:ascii="Arial" w:hAnsi="Arial" w:cs="Arial" w:hint="eastAsia"/>
          <w:caps/>
          <w:color w:val="333333"/>
          <w:sz w:val="27"/>
          <w:szCs w:val="27"/>
        </w:rPr>
        <w:t>Объектом</w:t>
      </w:r>
      <w:r w:rsidRPr="008167E8">
        <w:rPr>
          <w:rFonts w:ascii="Arial" w:hAnsi="Arial" w:cs="Arial"/>
          <w:caps/>
          <w:color w:val="333333"/>
          <w:sz w:val="27"/>
          <w:szCs w:val="27"/>
        </w:rPr>
        <w:t xml:space="preserve"> </w:t>
      </w:r>
      <w:r w:rsidRPr="008167E8">
        <w:rPr>
          <w:rFonts w:ascii="Arial" w:hAnsi="Arial" w:cs="Arial" w:hint="eastAsia"/>
          <w:caps/>
          <w:color w:val="333333"/>
          <w:sz w:val="27"/>
          <w:szCs w:val="27"/>
        </w:rPr>
        <w:t>исследования</w:t>
      </w:r>
      <w:r w:rsidRPr="008167E8">
        <w:rPr>
          <w:rFonts w:ascii="Arial" w:hAnsi="Arial" w:cs="Arial"/>
          <w:caps/>
          <w:color w:val="333333"/>
          <w:sz w:val="27"/>
          <w:szCs w:val="27"/>
        </w:rPr>
        <w:t xml:space="preserve"> </w:t>
      </w:r>
      <w:r w:rsidRPr="008167E8">
        <w:rPr>
          <w:rFonts w:ascii="Arial" w:hAnsi="Arial" w:cs="Arial" w:hint="eastAsia"/>
          <w:caps/>
          <w:color w:val="333333"/>
          <w:sz w:val="27"/>
          <w:szCs w:val="27"/>
        </w:rPr>
        <w:t>являетс</w:t>
      </w:r>
      <w:r w:rsidRPr="008167E8">
        <w:rPr>
          <w:rFonts w:ascii="Arial" w:hAnsi="Arial" w:cs="Arial" w:hint="eastAsia"/>
          <w:caps/>
          <w:color w:val="333333"/>
          <w:sz w:val="27"/>
          <w:szCs w:val="27"/>
        </w:rPr>
        <w:lastRenderedPageBreak/>
        <w:t>я</w:t>
      </w:r>
      <w:r w:rsidRPr="008167E8">
        <w:rPr>
          <w:rFonts w:ascii="Arial" w:hAnsi="Arial" w:cs="Arial"/>
          <w:caps/>
          <w:color w:val="333333"/>
          <w:sz w:val="27"/>
          <w:szCs w:val="27"/>
        </w:rPr>
        <w:t xml:space="preserve"> </w:t>
      </w:r>
      <w:r w:rsidRPr="008167E8">
        <w:rPr>
          <w:rFonts w:ascii="Arial" w:hAnsi="Arial" w:cs="Arial" w:hint="eastAsia"/>
          <w:caps/>
          <w:color w:val="333333"/>
          <w:sz w:val="27"/>
          <w:szCs w:val="27"/>
        </w:rPr>
        <w:t>неслышащая</w:t>
      </w:r>
      <w:r w:rsidRPr="008167E8">
        <w:rPr>
          <w:rFonts w:ascii="Arial" w:hAnsi="Arial" w:cs="Arial"/>
          <w:caps/>
          <w:color w:val="333333"/>
          <w:sz w:val="27"/>
          <w:szCs w:val="27"/>
        </w:rPr>
        <w:t xml:space="preserve"> </w:t>
      </w:r>
      <w:r w:rsidRPr="008167E8">
        <w:rPr>
          <w:rFonts w:ascii="Arial" w:hAnsi="Arial" w:cs="Arial" w:hint="eastAsia"/>
          <w:caps/>
          <w:color w:val="333333"/>
          <w:sz w:val="27"/>
          <w:szCs w:val="27"/>
        </w:rPr>
        <w:t>молодежь</w:t>
      </w:r>
      <w:r w:rsidRPr="008167E8">
        <w:rPr>
          <w:rFonts w:ascii="Arial" w:hAnsi="Arial" w:cs="Arial"/>
          <w:caps/>
          <w:color w:val="333333"/>
          <w:sz w:val="27"/>
          <w:szCs w:val="27"/>
        </w:rPr>
        <w:t xml:space="preserve">. </w:t>
      </w:r>
      <w:r w:rsidRPr="008167E8">
        <w:rPr>
          <w:rFonts w:ascii="Arial" w:hAnsi="Arial" w:cs="Arial" w:hint="eastAsia"/>
          <w:caps/>
          <w:color w:val="333333"/>
          <w:sz w:val="27"/>
          <w:szCs w:val="27"/>
        </w:rPr>
        <w:t>Предмет</w:t>
      </w:r>
      <w:r w:rsidRPr="008167E8">
        <w:rPr>
          <w:rFonts w:ascii="Arial" w:hAnsi="Arial" w:cs="Arial"/>
          <w:caps/>
          <w:color w:val="333333"/>
          <w:sz w:val="27"/>
          <w:szCs w:val="27"/>
        </w:rPr>
        <w:t xml:space="preserve"> </w:t>
      </w:r>
      <w:r w:rsidRPr="008167E8">
        <w:rPr>
          <w:rFonts w:ascii="Arial" w:hAnsi="Arial" w:cs="Arial" w:hint="eastAsia"/>
          <w:caps/>
          <w:color w:val="333333"/>
          <w:sz w:val="27"/>
          <w:szCs w:val="27"/>
        </w:rPr>
        <w:t>исследования</w:t>
      </w:r>
      <w:r w:rsidRPr="008167E8">
        <w:rPr>
          <w:rFonts w:ascii="Arial" w:hAnsi="Arial" w:cs="Arial"/>
          <w:caps/>
          <w:color w:val="333333"/>
          <w:sz w:val="27"/>
          <w:szCs w:val="27"/>
        </w:rPr>
        <w:t xml:space="preserve"> </w:t>
      </w:r>
      <w:r w:rsidRPr="008167E8">
        <w:rPr>
          <w:rFonts w:ascii="Arial" w:hAnsi="Arial" w:cs="Arial" w:hint="eastAsia"/>
          <w:caps/>
          <w:color w:val="333333"/>
          <w:sz w:val="27"/>
          <w:szCs w:val="27"/>
        </w:rPr>
        <w:t>—</w:t>
      </w:r>
      <w:r w:rsidRPr="008167E8">
        <w:rPr>
          <w:rFonts w:ascii="Arial" w:hAnsi="Arial" w:cs="Arial"/>
          <w:caps/>
          <w:color w:val="333333"/>
          <w:sz w:val="27"/>
          <w:szCs w:val="27"/>
        </w:rPr>
        <w:t xml:space="preserve"> </w:t>
      </w:r>
      <w:r w:rsidRPr="008167E8">
        <w:rPr>
          <w:rFonts w:ascii="Arial" w:hAnsi="Arial" w:cs="Arial" w:hint="eastAsia"/>
          <w:caps/>
          <w:color w:val="333333"/>
          <w:sz w:val="27"/>
          <w:szCs w:val="27"/>
        </w:rPr>
        <w:t>особенности</w:t>
      </w:r>
      <w:r w:rsidRPr="008167E8">
        <w:rPr>
          <w:rFonts w:ascii="Arial" w:hAnsi="Arial" w:cs="Arial"/>
          <w:caps/>
          <w:color w:val="333333"/>
          <w:sz w:val="27"/>
          <w:szCs w:val="27"/>
        </w:rPr>
        <w:t xml:space="preserve"> </w:t>
      </w:r>
      <w:r w:rsidRPr="008167E8">
        <w:rPr>
          <w:rFonts w:ascii="Arial" w:hAnsi="Arial" w:cs="Arial" w:hint="eastAsia"/>
          <w:caps/>
          <w:color w:val="333333"/>
          <w:sz w:val="27"/>
          <w:szCs w:val="27"/>
        </w:rPr>
        <w:t>социализации</w:t>
      </w:r>
      <w:r w:rsidRPr="008167E8">
        <w:rPr>
          <w:rFonts w:ascii="Arial" w:hAnsi="Arial" w:cs="Arial"/>
          <w:caps/>
          <w:color w:val="333333"/>
          <w:sz w:val="27"/>
          <w:szCs w:val="27"/>
        </w:rPr>
        <w:t xml:space="preserve"> </w:t>
      </w:r>
      <w:r w:rsidRPr="008167E8">
        <w:rPr>
          <w:rFonts w:ascii="Arial" w:hAnsi="Arial" w:cs="Arial" w:hint="eastAsia"/>
          <w:caps/>
          <w:color w:val="333333"/>
          <w:sz w:val="27"/>
          <w:szCs w:val="27"/>
        </w:rPr>
        <w:t>неслышащей</w:t>
      </w:r>
      <w:r w:rsidRPr="008167E8">
        <w:rPr>
          <w:rFonts w:ascii="Arial" w:hAnsi="Arial" w:cs="Arial"/>
          <w:caps/>
          <w:color w:val="333333"/>
          <w:sz w:val="27"/>
          <w:szCs w:val="27"/>
        </w:rPr>
        <w:t xml:space="preserve"> </w:t>
      </w:r>
      <w:r w:rsidRPr="008167E8">
        <w:rPr>
          <w:rFonts w:ascii="Arial" w:hAnsi="Arial" w:cs="Arial" w:hint="eastAsia"/>
          <w:caps/>
          <w:color w:val="333333"/>
          <w:sz w:val="27"/>
          <w:szCs w:val="27"/>
        </w:rPr>
        <w:t>мо­</w:t>
      </w:r>
      <w:r w:rsidRPr="008167E8">
        <w:rPr>
          <w:rFonts w:ascii="Arial" w:hAnsi="Arial" w:cs="Arial"/>
          <w:caps/>
          <w:color w:val="333333"/>
          <w:sz w:val="27"/>
          <w:szCs w:val="27"/>
        </w:rPr>
        <w:t xml:space="preserve"> </w:t>
      </w:r>
      <w:r w:rsidRPr="008167E8">
        <w:rPr>
          <w:rFonts w:ascii="Arial" w:hAnsi="Arial" w:cs="Arial" w:hint="eastAsia"/>
          <w:caps/>
          <w:color w:val="333333"/>
          <w:sz w:val="27"/>
          <w:szCs w:val="27"/>
        </w:rPr>
        <w:t>лодежи</w:t>
      </w:r>
      <w:r w:rsidRPr="008167E8">
        <w:rPr>
          <w:rFonts w:ascii="Arial" w:hAnsi="Arial" w:cs="Arial"/>
          <w:caps/>
          <w:color w:val="333333"/>
          <w:sz w:val="27"/>
          <w:szCs w:val="27"/>
        </w:rPr>
        <w:t xml:space="preserve">. </w:t>
      </w:r>
      <w:r w:rsidRPr="008167E8">
        <w:rPr>
          <w:rFonts w:ascii="Arial" w:hAnsi="Arial" w:cs="Arial" w:hint="eastAsia"/>
          <w:caps/>
          <w:color w:val="333333"/>
          <w:sz w:val="27"/>
          <w:szCs w:val="27"/>
        </w:rPr>
        <w:t>Цель</w:t>
      </w:r>
      <w:r w:rsidRPr="008167E8">
        <w:rPr>
          <w:rFonts w:ascii="Arial" w:hAnsi="Arial" w:cs="Arial"/>
          <w:caps/>
          <w:color w:val="333333"/>
          <w:sz w:val="27"/>
          <w:szCs w:val="27"/>
        </w:rPr>
        <w:t xml:space="preserve"> </w:t>
      </w:r>
      <w:r w:rsidRPr="008167E8">
        <w:rPr>
          <w:rFonts w:ascii="Arial" w:hAnsi="Arial" w:cs="Arial" w:hint="eastAsia"/>
          <w:caps/>
          <w:color w:val="333333"/>
          <w:sz w:val="27"/>
          <w:szCs w:val="27"/>
        </w:rPr>
        <w:t>диссертационного</w:t>
      </w:r>
      <w:r w:rsidRPr="008167E8">
        <w:rPr>
          <w:rFonts w:ascii="Arial" w:hAnsi="Arial" w:cs="Arial"/>
          <w:caps/>
          <w:color w:val="333333"/>
          <w:sz w:val="27"/>
          <w:szCs w:val="27"/>
        </w:rPr>
        <w:t xml:space="preserve"> </w:t>
      </w:r>
      <w:r w:rsidRPr="008167E8">
        <w:rPr>
          <w:rFonts w:ascii="Arial" w:hAnsi="Arial" w:cs="Arial" w:hint="eastAsia"/>
          <w:caps/>
          <w:color w:val="333333"/>
          <w:sz w:val="27"/>
          <w:szCs w:val="27"/>
        </w:rPr>
        <w:t>исследования</w:t>
      </w:r>
      <w:r w:rsidRPr="008167E8">
        <w:rPr>
          <w:rFonts w:ascii="Arial" w:hAnsi="Arial" w:cs="Arial"/>
          <w:caps/>
          <w:color w:val="333333"/>
          <w:sz w:val="27"/>
          <w:szCs w:val="27"/>
        </w:rPr>
        <w:t xml:space="preserve"> </w:t>
      </w:r>
      <w:r w:rsidRPr="008167E8">
        <w:rPr>
          <w:rFonts w:ascii="Arial" w:hAnsi="Arial" w:cs="Arial" w:hint="eastAsia"/>
          <w:caps/>
          <w:color w:val="333333"/>
          <w:sz w:val="27"/>
          <w:szCs w:val="27"/>
        </w:rPr>
        <w:t>—</w:t>
      </w:r>
      <w:r w:rsidRPr="008167E8">
        <w:rPr>
          <w:rFonts w:ascii="Arial" w:hAnsi="Arial" w:cs="Arial"/>
          <w:caps/>
          <w:color w:val="333333"/>
          <w:sz w:val="27"/>
          <w:szCs w:val="27"/>
        </w:rPr>
        <w:t xml:space="preserve"> </w:t>
      </w:r>
      <w:r w:rsidRPr="008167E8">
        <w:rPr>
          <w:rFonts w:ascii="Arial" w:hAnsi="Arial" w:cs="Arial" w:hint="eastAsia"/>
          <w:caps/>
          <w:color w:val="333333"/>
          <w:sz w:val="27"/>
          <w:szCs w:val="27"/>
        </w:rPr>
        <w:t>проанализировать</w:t>
      </w:r>
      <w:r w:rsidRPr="008167E8">
        <w:rPr>
          <w:rFonts w:ascii="Arial" w:hAnsi="Arial" w:cs="Arial"/>
          <w:caps/>
          <w:color w:val="333333"/>
          <w:sz w:val="27"/>
          <w:szCs w:val="27"/>
        </w:rPr>
        <w:t xml:space="preserve"> </w:t>
      </w:r>
      <w:r w:rsidRPr="008167E8">
        <w:rPr>
          <w:rFonts w:ascii="Arial" w:hAnsi="Arial" w:cs="Arial" w:hint="eastAsia"/>
          <w:caps/>
          <w:color w:val="333333"/>
          <w:sz w:val="27"/>
          <w:szCs w:val="27"/>
        </w:rPr>
        <w:t>особенности</w:t>
      </w:r>
      <w:r w:rsidRPr="008167E8">
        <w:rPr>
          <w:rFonts w:ascii="Arial" w:hAnsi="Arial" w:cs="Arial"/>
          <w:caps/>
          <w:color w:val="333333"/>
          <w:sz w:val="27"/>
          <w:szCs w:val="27"/>
        </w:rPr>
        <w:t xml:space="preserve"> </w:t>
      </w:r>
      <w:r w:rsidRPr="008167E8">
        <w:rPr>
          <w:rFonts w:ascii="Arial" w:hAnsi="Arial" w:cs="Arial" w:hint="eastAsia"/>
          <w:caps/>
          <w:color w:val="333333"/>
          <w:sz w:val="27"/>
          <w:szCs w:val="27"/>
        </w:rPr>
        <w:t>социализации</w:t>
      </w:r>
      <w:r w:rsidRPr="008167E8">
        <w:rPr>
          <w:rFonts w:ascii="Arial" w:hAnsi="Arial" w:cs="Arial"/>
          <w:caps/>
          <w:color w:val="333333"/>
          <w:sz w:val="27"/>
          <w:szCs w:val="27"/>
        </w:rPr>
        <w:t xml:space="preserve"> </w:t>
      </w:r>
      <w:r w:rsidRPr="008167E8">
        <w:rPr>
          <w:rFonts w:ascii="Arial" w:hAnsi="Arial" w:cs="Arial" w:hint="eastAsia"/>
          <w:caps/>
          <w:color w:val="333333"/>
          <w:sz w:val="27"/>
          <w:szCs w:val="27"/>
        </w:rPr>
        <w:t>неслышащей</w:t>
      </w:r>
      <w:r w:rsidRPr="008167E8">
        <w:rPr>
          <w:rFonts w:ascii="Arial" w:hAnsi="Arial" w:cs="Arial"/>
          <w:caps/>
          <w:color w:val="333333"/>
          <w:sz w:val="27"/>
          <w:szCs w:val="27"/>
        </w:rPr>
        <w:t xml:space="preserve"> </w:t>
      </w:r>
      <w:r w:rsidRPr="008167E8">
        <w:rPr>
          <w:rFonts w:ascii="Arial" w:hAnsi="Arial" w:cs="Arial" w:hint="eastAsia"/>
          <w:caps/>
          <w:color w:val="333333"/>
          <w:sz w:val="27"/>
          <w:szCs w:val="27"/>
        </w:rPr>
        <w:t>молодежи</w:t>
      </w:r>
    </w:p>
    <w:p w14:paraId="2255CC89" w14:textId="77777777" w:rsidR="008167E8" w:rsidRPr="008167E8" w:rsidRDefault="008167E8" w:rsidP="008167E8">
      <w:pPr>
        <w:rPr>
          <w:rFonts w:ascii="Arial" w:hAnsi="Arial" w:cs="Arial"/>
          <w:caps/>
          <w:color w:val="333333"/>
          <w:sz w:val="27"/>
          <w:szCs w:val="27"/>
        </w:rPr>
      </w:pPr>
    </w:p>
    <w:p w14:paraId="50947A63" w14:textId="77777777" w:rsidR="008167E8" w:rsidRPr="008167E8" w:rsidRDefault="008167E8" w:rsidP="008167E8">
      <w:pPr>
        <w:rPr>
          <w:rFonts w:ascii="Arial" w:hAnsi="Arial" w:cs="Arial"/>
          <w:caps/>
          <w:color w:val="333333"/>
          <w:sz w:val="27"/>
          <w:szCs w:val="27"/>
        </w:rPr>
      </w:pPr>
      <w:r w:rsidRPr="008167E8">
        <w:rPr>
          <w:rFonts w:ascii="Arial" w:hAnsi="Arial" w:cs="Arial" w:hint="eastAsia"/>
          <w:caps/>
          <w:color w:val="333333"/>
          <w:sz w:val="27"/>
          <w:szCs w:val="27"/>
        </w:rPr>
        <w:t>Оглавление</w:t>
      </w:r>
      <w:r w:rsidRPr="008167E8">
        <w:rPr>
          <w:rFonts w:ascii="Arial" w:hAnsi="Arial" w:cs="Arial"/>
          <w:caps/>
          <w:color w:val="333333"/>
          <w:sz w:val="27"/>
          <w:szCs w:val="27"/>
        </w:rPr>
        <w:t xml:space="preserve"> </w:t>
      </w:r>
      <w:r w:rsidRPr="008167E8">
        <w:rPr>
          <w:rFonts w:ascii="Arial" w:hAnsi="Arial" w:cs="Arial" w:hint="eastAsia"/>
          <w:caps/>
          <w:color w:val="333333"/>
          <w:sz w:val="27"/>
          <w:szCs w:val="27"/>
        </w:rPr>
        <w:t>диссертации</w:t>
      </w:r>
    </w:p>
    <w:p w14:paraId="6B2800E7" w14:textId="77777777" w:rsidR="008167E8" w:rsidRPr="008167E8" w:rsidRDefault="008167E8" w:rsidP="008167E8">
      <w:pPr>
        <w:rPr>
          <w:rFonts w:ascii="Arial" w:hAnsi="Arial" w:cs="Arial"/>
          <w:caps/>
          <w:color w:val="333333"/>
          <w:sz w:val="27"/>
          <w:szCs w:val="27"/>
        </w:rPr>
      </w:pPr>
      <w:r w:rsidRPr="008167E8">
        <w:rPr>
          <w:rFonts w:ascii="Arial" w:hAnsi="Arial" w:cs="Arial" w:hint="eastAsia"/>
          <w:caps/>
          <w:color w:val="333333"/>
          <w:sz w:val="27"/>
          <w:szCs w:val="27"/>
        </w:rPr>
        <w:t>кандидат</w:t>
      </w:r>
      <w:r w:rsidRPr="008167E8">
        <w:rPr>
          <w:rFonts w:ascii="Arial" w:hAnsi="Arial" w:cs="Arial"/>
          <w:caps/>
          <w:color w:val="333333"/>
          <w:sz w:val="27"/>
          <w:szCs w:val="27"/>
        </w:rPr>
        <w:t xml:space="preserve"> </w:t>
      </w:r>
      <w:r w:rsidRPr="008167E8">
        <w:rPr>
          <w:rFonts w:ascii="Arial" w:hAnsi="Arial" w:cs="Arial" w:hint="eastAsia"/>
          <w:caps/>
          <w:color w:val="333333"/>
          <w:sz w:val="27"/>
          <w:szCs w:val="27"/>
        </w:rPr>
        <w:t>социологических</w:t>
      </w:r>
      <w:r w:rsidRPr="008167E8">
        <w:rPr>
          <w:rFonts w:ascii="Arial" w:hAnsi="Arial" w:cs="Arial"/>
          <w:caps/>
          <w:color w:val="333333"/>
          <w:sz w:val="27"/>
          <w:szCs w:val="27"/>
        </w:rPr>
        <w:t xml:space="preserve"> </w:t>
      </w:r>
      <w:r w:rsidRPr="008167E8">
        <w:rPr>
          <w:rFonts w:ascii="Arial" w:hAnsi="Arial" w:cs="Arial" w:hint="eastAsia"/>
          <w:caps/>
          <w:color w:val="333333"/>
          <w:sz w:val="27"/>
          <w:szCs w:val="27"/>
        </w:rPr>
        <w:t>наук</w:t>
      </w:r>
      <w:r w:rsidRPr="008167E8">
        <w:rPr>
          <w:rFonts w:ascii="Arial" w:hAnsi="Arial" w:cs="Arial"/>
          <w:caps/>
          <w:color w:val="333333"/>
          <w:sz w:val="27"/>
          <w:szCs w:val="27"/>
        </w:rPr>
        <w:t xml:space="preserve"> </w:t>
      </w:r>
      <w:r w:rsidRPr="008167E8">
        <w:rPr>
          <w:rFonts w:ascii="Arial" w:hAnsi="Arial" w:cs="Arial" w:hint="eastAsia"/>
          <w:caps/>
          <w:color w:val="333333"/>
          <w:sz w:val="27"/>
          <w:szCs w:val="27"/>
        </w:rPr>
        <w:t>Реут</w:t>
      </w:r>
      <w:r w:rsidRPr="008167E8">
        <w:rPr>
          <w:rFonts w:ascii="Arial" w:hAnsi="Arial" w:cs="Arial"/>
          <w:caps/>
          <w:color w:val="333333"/>
          <w:sz w:val="27"/>
          <w:szCs w:val="27"/>
        </w:rPr>
        <w:t xml:space="preserve">, </w:t>
      </w:r>
      <w:r w:rsidRPr="008167E8">
        <w:rPr>
          <w:rFonts w:ascii="Arial" w:hAnsi="Arial" w:cs="Arial" w:hint="eastAsia"/>
          <w:caps/>
          <w:color w:val="333333"/>
          <w:sz w:val="27"/>
          <w:szCs w:val="27"/>
        </w:rPr>
        <w:t>Маргарита</w:t>
      </w:r>
      <w:r w:rsidRPr="008167E8">
        <w:rPr>
          <w:rFonts w:ascii="Arial" w:hAnsi="Arial" w:cs="Arial"/>
          <w:caps/>
          <w:color w:val="333333"/>
          <w:sz w:val="27"/>
          <w:szCs w:val="27"/>
        </w:rPr>
        <w:t xml:space="preserve"> </w:t>
      </w:r>
      <w:r w:rsidRPr="008167E8">
        <w:rPr>
          <w:rFonts w:ascii="Arial" w:hAnsi="Arial" w:cs="Arial" w:hint="eastAsia"/>
          <w:caps/>
          <w:color w:val="333333"/>
          <w:sz w:val="27"/>
          <w:szCs w:val="27"/>
        </w:rPr>
        <w:t>Николаевна</w:t>
      </w:r>
    </w:p>
    <w:p w14:paraId="78B78F0E" w14:textId="77777777" w:rsidR="008167E8" w:rsidRPr="008167E8" w:rsidRDefault="008167E8" w:rsidP="008167E8">
      <w:pPr>
        <w:rPr>
          <w:rFonts w:ascii="Arial" w:hAnsi="Arial" w:cs="Arial"/>
          <w:caps/>
          <w:color w:val="333333"/>
          <w:sz w:val="27"/>
          <w:szCs w:val="27"/>
        </w:rPr>
      </w:pPr>
      <w:r w:rsidRPr="008167E8">
        <w:rPr>
          <w:rFonts w:ascii="Arial" w:hAnsi="Arial" w:cs="Arial" w:hint="eastAsia"/>
          <w:caps/>
          <w:color w:val="333333"/>
          <w:sz w:val="27"/>
          <w:szCs w:val="27"/>
        </w:rPr>
        <w:t>Введение</w:t>
      </w:r>
      <w:r w:rsidRPr="008167E8">
        <w:rPr>
          <w:rFonts w:ascii="Arial" w:hAnsi="Arial" w:cs="Arial"/>
          <w:caps/>
          <w:color w:val="333333"/>
          <w:sz w:val="27"/>
          <w:szCs w:val="27"/>
        </w:rPr>
        <w:t>.</w:t>
      </w:r>
    </w:p>
    <w:p w14:paraId="34F81714" w14:textId="77777777" w:rsidR="008167E8" w:rsidRPr="008167E8" w:rsidRDefault="008167E8" w:rsidP="008167E8">
      <w:pPr>
        <w:rPr>
          <w:rFonts w:ascii="Arial" w:hAnsi="Arial" w:cs="Arial"/>
          <w:caps/>
          <w:color w:val="333333"/>
          <w:sz w:val="27"/>
          <w:szCs w:val="27"/>
        </w:rPr>
      </w:pPr>
    </w:p>
    <w:p w14:paraId="2C9A3202" w14:textId="77777777" w:rsidR="008167E8" w:rsidRPr="008167E8" w:rsidRDefault="008167E8" w:rsidP="008167E8">
      <w:pPr>
        <w:rPr>
          <w:rFonts w:ascii="Arial" w:hAnsi="Arial" w:cs="Arial"/>
          <w:caps/>
          <w:color w:val="333333"/>
          <w:sz w:val="27"/>
          <w:szCs w:val="27"/>
        </w:rPr>
      </w:pPr>
      <w:r w:rsidRPr="008167E8">
        <w:rPr>
          <w:rFonts w:ascii="Arial" w:hAnsi="Arial" w:cs="Arial" w:hint="eastAsia"/>
          <w:caps/>
          <w:color w:val="333333"/>
          <w:sz w:val="27"/>
          <w:szCs w:val="27"/>
        </w:rPr>
        <w:t>Глава</w:t>
      </w:r>
      <w:r w:rsidRPr="008167E8">
        <w:rPr>
          <w:rFonts w:ascii="Arial" w:hAnsi="Arial" w:cs="Arial"/>
          <w:caps/>
          <w:color w:val="333333"/>
          <w:sz w:val="27"/>
          <w:szCs w:val="27"/>
        </w:rPr>
        <w:t xml:space="preserve"> I. </w:t>
      </w:r>
      <w:r w:rsidRPr="008167E8">
        <w:rPr>
          <w:rFonts w:ascii="Arial" w:hAnsi="Arial" w:cs="Arial" w:hint="eastAsia"/>
          <w:caps/>
          <w:color w:val="333333"/>
          <w:sz w:val="27"/>
          <w:szCs w:val="27"/>
        </w:rPr>
        <w:t>Теоретико</w:t>
      </w:r>
      <w:r w:rsidRPr="008167E8">
        <w:rPr>
          <w:rFonts w:ascii="Arial" w:hAnsi="Arial" w:cs="Arial"/>
          <w:caps/>
          <w:color w:val="333333"/>
          <w:sz w:val="27"/>
          <w:szCs w:val="27"/>
        </w:rPr>
        <w:t>-</w:t>
      </w:r>
      <w:r w:rsidRPr="008167E8">
        <w:rPr>
          <w:rFonts w:ascii="Arial" w:hAnsi="Arial" w:cs="Arial" w:hint="eastAsia"/>
          <w:caps/>
          <w:color w:val="333333"/>
          <w:sz w:val="27"/>
          <w:szCs w:val="27"/>
        </w:rPr>
        <w:t>методологические</w:t>
      </w:r>
      <w:r w:rsidRPr="008167E8">
        <w:rPr>
          <w:rFonts w:ascii="Arial" w:hAnsi="Arial" w:cs="Arial"/>
          <w:caps/>
          <w:color w:val="333333"/>
          <w:sz w:val="27"/>
          <w:szCs w:val="27"/>
        </w:rPr>
        <w:t xml:space="preserve"> </w:t>
      </w:r>
      <w:r w:rsidRPr="008167E8">
        <w:rPr>
          <w:rFonts w:ascii="Arial" w:hAnsi="Arial" w:cs="Arial" w:hint="eastAsia"/>
          <w:caps/>
          <w:color w:val="333333"/>
          <w:sz w:val="27"/>
          <w:szCs w:val="27"/>
        </w:rPr>
        <w:t>основы</w:t>
      </w:r>
      <w:r w:rsidRPr="008167E8">
        <w:rPr>
          <w:rFonts w:ascii="Arial" w:hAnsi="Arial" w:cs="Arial"/>
          <w:caps/>
          <w:color w:val="333333"/>
          <w:sz w:val="27"/>
          <w:szCs w:val="27"/>
        </w:rPr>
        <w:t xml:space="preserve"> </w:t>
      </w:r>
      <w:r w:rsidRPr="008167E8">
        <w:rPr>
          <w:rFonts w:ascii="Arial" w:hAnsi="Arial" w:cs="Arial" w:hint="eastAsia"/>
          <w:caps/>
          <w:color w:val="333333"/>
          <w:sz w:val="27"/>
          <w:szCs w:val="27"/>
        </w:rPr>
        <w:t>исследований</w:t>
      </w:r>
      <w:r w:rsidRPr="008167E8">
        <w:rPr>
          <w:rFonts w:ascii="Arial" w:hAnsi="Arial" w:cs="Arial"/>
          <w:caps/>
          <w:color w:val="333333"/>
          <w:sz w:val="27"/>
          <w:szCs w:val="27"/>
        </w:rPr>
        <w:t xml:space="preserve"> </w:t>
      </w:r>
      <w:r w:rsidRPr="008167E8">
        <w:rPr>
          <w:rFonts w:ascii="Arial" w:hAnsi="Arial" w:cs="Arial" w:hint="eastAsia"/>
          <w:caps/>
          <w:color w:val="333333"/>
          <w:sz w:val="27"/>
          <w:szCs w:val="27"/>
        </w:rPr>
        <w:t>социализации</w:t>
      </w:r>
      <w:r w:rsidRPr="008167E8">
        <w:rPr>
          <w:rFonts w:ascii="Arial" w:hAnsi="Arial" w:cs="Arial"/>
          <w:caps/>
          <w:color w:val="333333"/>
          <w:sz w:val="27"/>
          <w:szCs w:val="27"/>
        </w:rPr>
        <w:t xml:space="preserve"> </w:t>
      </w:r>
      <w:r w:rsidRPr="008167E8">
        <w:rPr>
          <w:rFonts w:ascii="Arial" w:hAnsi="Arial" w:cs="Arial" w:hint="eastAsia"/>
          <w:caps/>
          <w:color w:val="333333"/>
          <w:sz w:val="27"/>
          <w:szCs w:val="27"/>
        </w:rPr>
        <w:t>неслышащей</w:t>
      </w:r>
      <w:r w:rsidRPr="008167E8">
        <w:rPr>
          <w:rFonts w:ascii="Arial" w:hAnsi="Arial" w:cs="Arial"/>
          <w:caps/>
          <w:color w:val="333333"/>
          <w:sz w:val="27"/>
          <w:szCs w:val="27"/>
        </w:rPr>
        <w:t xml:space="preserve"> </w:t>
      </w:r>
      <w:r w:rsidRPr="008167E8">
        <w:rPr>
          <w:rFonts w:ascii="Arial" w:hAnsi="Arial" w:cs="Arial" w:hint="eastAsia"/>
          <w:caps/>
          <w:color w:val="333333"/>
          <w:sz w:val="27"/>
          <w:szCs w:val="27"/>
        </w:rPr>
        <w:t>молодежи</w:t>
      </w:r>
      <w:r w:rsidRPr="008167E8">
        <w:rPr>
          <w:rFonts w:ascii="Arial" w:hAnsi="Arial" w:cs="Arial"/>
          <w:caps/>
          <w:color w:val="333333"/>
          <w:sz w:val="27"/>
          <w:szCs w:val="27"/>
        </w:rPr>
        <w:t>.</w:t>
      </w:r>
    </w:p>
    <w:p w14:paraId="327D451A" w14:textId="77777777" w:rsidR="008167E8" w:rsidRPr="008167E8" w:rsidRDefault="008167E8" w:rsidP="008167E8">
      <w:pPr>
        <w:rPr>
          <w:rFonts w:ascii="Arial" w:hAnsi="Arial" w:cs="Arial"/>
          <w:caps/>
          <w:color w:val="333333"/>
          <w:sz w:val="27"/>
          <w:szCs w:val="27"/>
        </w:rPr>
      </w:pPr>
    </w:p>
    <w:p w14:paraId="0AD0D023" w14:textId="77777777" w:rsidR="008167E8" w:rsidRPr="008167E8" w:rsidRDefault="008167E8" w:rsidP="008167E8">
      <w:pPr>
        <w:rPr>
          <w:rFonts w:ascii="Arial" w:hAnsi="Arial" w:cs="Arial"/>
          <w:caps/>
          <w:color w:val="333333"/>
          <w:sz w:val="27"/>
          <w:szCs w:val="27"/>
        </w:rPr>
      </w:pPr>
      <w:r w:rsidRPr="008167E8">
        <w:rPr>
          <w:rFonts w:ascii="Arial" w:hAnsi="Arial" w:cs="Arial"/>
          <w:caps/>
          <w:color w:val="333333"/>
          <w:sz w:val="27"/>
          <w:szCs w:val="27"/>
        </w:rPr>
        <w:t xml:space="preserve">1.1. </w:t>
      </w:r>
      <w:r w:rsidRPr="008167E8">
        <w:rPr>
          <w:rFonts w:ascii="Arial" w:hAnsi="Arial" w:cs="Arial" w:hint="eastAsia"/>
          <w:caps/>
          <w:color w:val="333333"/>
          <w:sz w:val="27"/>
          <w:szCs w:val="27"/>
        </w:rPr>
        <w:t>Теоретические</w:t>
      </w:r>
      <w:r w:rsidRPr="008167E8">
        <w:rPr>
          <w:rFonts w:ascii="Arial" w:hAnsi="Arial" w:cs="Arial"/>
          <w:caps/>
          <w:color w:val="333333"/>
          <w:sz w:val="27"/>
          <w:szCs w:val="27"/>
        </w:rPr>
        <w:t xml:space="preserve"> </w:t>
      </w:r>
      <w:r w:rsidRPr="008167E8">
        <w:rPr>
          <w:rFonts w:ascii="Arial" w:hAnsi="Arial" w:cs="Arial" w:hint="eastAsia"/>
          <w:caps/>
          <w:color w:val="333333"/>
          <w:sz w:val="27"/>
          <w:szCs w:val="27"/>
        </w:rPr>
        <w:t>концепции</w:t>
      </w:r>
      <w:r w:rsidRPr="008167E8">
        <w:rPr>
          <w:rFonts w:ascii="Arial" w:hAnsi="Arial" w:cs="Arial"/>
          <w:caps/>
          <w:color w:val="333333"/>
          <w:sz w:val="27"/>
          <w:szCs w:val="27"/>
        </w:rPr>
        <w:t xml:space="preserve"> </w:t>
      </w:r>
      <w:r w:rsidRPr="008167E8">
        <w:rPr>
          <w:rFonts w:ascii="Arial" w:hAnsi="Arial" w:cs="Arial" w:hint="eastAsia"/>
          <w:caps/>
          <w:color w:val="333333"/>
          <w:sz w:val="27"/>
          <w:szCs w:val="27"/>
        </w:rPr>
        <w:t>социализации</w:t>
      </w:r>
      <w:r w:rsidRPr="008167E8">
        <w:rPr>
          <w:rFonts w:ascii="Arial" w:hAnsi="Arial" w:cs="Arial"/>
          <w:caps/>
          <w:color w:val="333333"/>
          <w:sz w:val="27"/>
          <w:szCs w:val="27"/>
        </w:rPr>
        <w:t>.</w:t>
      </w:r>
    </w:p>
    <w:p w14:paraId="07CD9274" w14:textId="77777777" w:rsidR="008167E8" w:rsidRPr="008167E8" w:rsidRDefault="008167E8" w:rsidP="008167E8">
      <w:pPr>
        <w:rPr>
          <w:rFonts w:ascii="Arial" w:hAnsi="Arial" w:cs="Arial"/>
          <w:caps/>
          <w:color w:val="333333"/>
          <w:sz w:val="27"/>
          <w:szCs w:val="27"/>
        </w:rPr>
      </w:pPr>
    </w:p>
    <w:p w14:paraId="74782768" w14:textId="77777777" w:rsidR="008167E8" w:rsidRPr="008167E8" w:rsidRDefault="008167E8" w:rsidP="008167E8">
      <w:pPr>
        <w:rPr>
          <w:rFonts w:ascii="Arial" w:hAnsi="Arial" w:cs="Arial"/>
          <w:caps/>
          <w:color w:val="333333"/>
          <w:sz w:val="27"/>
          <w:szCs w:val="27"/>
        </w:rPr>
      </w:pPr>
      <w:r w:rsidRPr="008167E8">
        <w:rPr>
          <w:rFonts w:ascii="Arial" w:hAnsi="Arial" w:cs="Arial"/>
          <w:caps/>
          <w:color w:val="333333"/>
          <w:sz w:val="27"/>
          <w:szCs w:val="27"/>
        </w:rPr>
        <w:t xml:space="preserve">1.2. </w:t>
      </w:r>
      <w:r w:rsidRPr="008167E8">
        <w:rPr>
          <w:rFonts w:ascii="Arial" w:hAnsi="Arial" w:cs="Arial" w:hint="eastAsia"/>
          <w:caps/>
          <w:color w:val="333333"/>
          <w:sz w:val="27"/>
          <w:szCs w:val="27"/>
        </w:rPr>
        <w:t>Концепция</w:t>
      </w:r>
      <w:r w:rsidRPr="008167E8">
        <w:rPr>
          <w:rFonts w:ascii="Arial" w:hAnsi="Arial" w:cs="Arial"/>
          <w:caps/>
          <w:color w:val="333333"/>
          <w:sz w:val="27"/>
          <w:szCs w:val="27"/>
        </w:rPr>
        <w:t xml:space="preserve"> </w:t>
      </w:r>
      <w:r w:rsidRPr="008167E8">
        <w:rPr>
          <w:rFonts w:ascii="Arial" w:hAnsi="Arial" w:cs="Arial" w:hint="eastAsia"/>
          <w:caps/>
          <w:color w:val="333333"/>
          <w:sz w:val="27"/>
          <w:szCs w:val="27"/>
        </w:rPr>
        <w:t>социального</w:t>
      </w:r>
      <w:r w:rsidRPr="008167E8">
        <w:rPr>
          <w:rFonts w:ascii="Arial" w:hAnsi="Arial" w:cs="Arial"/>
          <w:caps/>
          <w:color w:val="333333"/>
          <w:sz w:val="27"/>
          <w:szCs w:val="27"/>
        </w:rPr>
        <w:t xml:space="preserve"> </w:t>
      </w:r>
      <w:r w:rsidRPr="008167E8">
        <w:rPr>
          <w:rFonts w:ascii="Arial" w:hAnsi="Arial" w:cs="Arial" w:hint="eastAsia"/>
          <w:caps/>
          <w:color w:val="333333"/>
          <w:sz w:val="27"/>
          <w:szCs w:val="27"/>
        </w:rPr>
        <w:t>воспитания</w:t>
      </w:r>
      <w:r w:rsidRPr="008167E8">
        <w:rPr>
          <w:rFonts w:ascii="Arial" w:hAnsi="Arial" w:cs="Arial"/>
          <w:caps/>
          <w:color w:val="333333"/>
          <w:sz w:val="27"/>
          <w:szCs w:val="27"/>
        </w:rPr>
        <w:t xml:space="preserve"> </w:t>
      </w:r>
      <w:r w:rsidRPr="008167E8">
        <w:rPr>
          <w:rFonts w:ascii="Arial" w:hAnsi="Arial" w:cs="Arial" w:hint="eastAsia"/>
          <w:caps/>
          <w:color w:val="333333"/>
          <w:sz w:val="27"/>
          <w:szCs w:val="27"/>
        </w:rPr>
        <w:t>глухонемых</w:t>
      </w:r>
      <w:r w:rsidRPr="008167E8">
        <w:rPr>
          <w:rFonts w:ascii="Arial" w:hAnsi="Arial" w:cs="Arial"/>
          <w:caps/>
          <w:color w:val="333333"/>
          <w:sz w:val="27"/>
          <w:szCs w:val="27"/>
        </w:rPr>
        <w:t xml:space="preserve"> </w:t>
      </w:r>
      <w:r w:rsidRPr="008167E8">
        <w:rPr>
          <w:rFonts w:ascii="Arial" w:hAnsi="Arial" w:cs="Arial" w:hint="eastAsia"/>
          <w:caps/>
          <w:color w:val="333333"/>
          <w:sz w:val="27"/>
          <w:szCs w:val="27"/>
        </w:rPr>
        <w:t>Л</w:t>
      </w:r>
      <w:r w:rsidRPr="008167E8">
        <w:rPr>
          <w:rFonts w:ascii="Arial" w:hAnsi="Arial" w:cs="Arial"/>
          <w:caps/>
          <w:color w:val="333333"/>
          <w:sz w:val="27"/>
          <w:szCs w:val="27"/>
        </w:rPr>
        <w:t xml:space="preserve">. </w:t>
      </w:r>
      <w:r w:rsidRPr="008167E8">
        <w:rPr>
          <w:rFonts w:ascii="Arial" w:hAnsi="Arial" w:cs="Arial" w:hint="eastAsia"/>
          <w:caps/>
          <w:color w:val="333333"/>
          <w:sz w:val="27"/>
          <w:szCs w:val="27"/>
        </w:rPr>
        <w:t>С</w:t>
      </w:r>
      <w:r w:rsidRPr="008167E8">
        <w:rPr>
          <w:rFonts w:ascii="Arial" w:hAnsi="Arial" w:cs="Arial"/>
          <w:caps/>
          <w:color w:val="333333"/>
          <w:sz w:val="27"/>
          <w:szCs w:val="27"/>
        </w:rPr>
        <w:t xml:space="preserve">. </w:t>
      </w:r>
      <w:r w:rsidRPr="008167E8">
        <w:rPr>
          <w:rFonts w:ascii="Arial" w:hAnsi="Arial" w:cs="Arial" w:hint="eastAsia"/>
          <w:caps/>
          <w:color w:val="333333"/>
          <w:sz w:val="27"/>
          <w:szCs w:val="27"/>
        </w:rPr>
        <w:t>Выготского</w:t>
      </w:r>
      <w:r w:rsidRPr="008167E8">
        <w:rPr>
          <w:rFonts w:ascii="Arial" w:hAnsi="Arial" w:cs="Arial"/>
          <w:caps/>
          <w:color w:val="333333"/>
          <w:sz w:val="27"/>
          <w:szCs w:val="27"/>
        </w:rPr>
        <w:t>.</w:t>
      </w:r>
    </w:p>
    <w:p w14:paraId="408CB49F" w14:textId="77777777" w:rsidR="008167E8" w:rsidRPr="008167E8" w:rsidRDefault="008167E8" w:rsidP="008167E8">
      <w:pPr>
        <w:rPr>
          <w:rFonts w:ascii="Arial" w:hAnsi="Arial" w:cs="Arial"/>
          <w:caps/>
          <w:color w:val="333333"/>
          <w:sz w:val="27"/>
          <w:szCs w:val="27"/>
        </w:rPr>
      </w:pPr>
    </w:p>
    <w:p w14:paraId="70FA0AB4" w14:textId="77777777" w:rsidR="008167E8" w:rsidRPr="008167E8" w:rsidRDefault="008167E8" w:rsidP="008167E8">
      <w:pPr>
        <w:rPr>
          <w:rFonts w:ascii="Arial" w:hAnsi="Arial" w:cs="Arial"/>
          <w:caps/>
          <w:color w:val="333333"/>
          <w:sz w:val="27"/>
          <w:szCs w:val="27"/>
        </w:rPr>
      </w:pPr>
      <w:r w:rsidRPr="008167E8">
        <w:rPr>
          <w:rFonts w:ascii="Arial" w:hAnsi="Arial" w:cs="Arial"/>
          <w:caps/>
          <w:color w:val="333333"/>
          <w:sz w:val="27"/>
          <w:szCs w:val="27"/>
        </w:rPr>
        <w:t xml:space="preserve">1.3. </w:t>
      </w:r>
      <w:r w:rsidRPr="008167E8">
        <w:rPr>
          <w:rFonts w:ascii="Arial" w:hAnsi="Arial" w:cs="Arial" w:hint="eastAsia"/>
          <w:caps/>
          <w:color w:val="333333"/>
          <w:sz w:val="27"/>
          <w:szCs w:val="27"/>
        </w:rPr>
        <w:t>Психофизиологические</w:t>
      </w:r>
      <w:r w:rsidRPr="008167E8">
        <w:rPr>
          <w:rFonts w:ascii="Arial" w:hAnsi="Arial" w:cs="Arial"/>
          <w:caps/>
          <w:color w:val="333333"/>
          <w:sz w:val="27"/>
          <w:szCs w:val="27"/>
        </w:rPr>
        <w:t xml:space="preserve"> </w:t>
      </w:r>
      <w:r w:rsidRPr="008167E8">
        <w:rPr>
          <w:rFonts w:ascii="Arial" w:hAnsi="Arial" w:cs="Arial" w:hint="eastAsia"/>
          <w:caps/>
          <w:color w:val="333333"/>
          <w:sz w:val="27"/>
          <w:szCs w:val="27"/>
        </w:rPr>
        <w:t>особенности</w:t>
      </w:r>
      <w:r w:rsidRPr="008167E8">
        <w:rPr>
          <w:rFonts w:ascii="Arial" w:hAnsi="Arial" w:cs="Arial"/>
          <w:caps/>
          <w:color w:val="333333"/>
          <w:sz w:val="27"/>
          <w:szCs w:val="27"/>
        </w:rPr>
        <w:t xml:space="preserve"> </w:t>
      </w:r>
      <w:r w:rsidRPr="008167E8">
        <w:rPr>
          <w:rFonts w:ascii="Arial" w:hAnsi="Arial" w:cs="Arial" w:hint="eastAsia"/>
          <w:caps/>
          <w:color w:val="333333"/>
          <w:sz w:val="27"/>
          <w:szCs w:val="27"/>
        </w:rPr>
        <w:t>неслышащего</w:t>
      </w:r>
      <w:r w:rsidRPr="008167E8">
        <w:rPr>
          <w:rFonts w:ascii="Arial" w:hAnsi="Arial" w:cs="Arial"/>
          <w:caps/>
          <w:color w:val="333333"/>
          <w:sz w:val="27"/>
          <w:szCs w:val="27"/>
        </w:rPr>
        <w:t xml:space="preserve"> </w:t>
      </w:r>
      <w:r w:rsidRPr="008167E8">
        <w:rPr>
          <w:rFonts w:ascii="Arial" w:hAnsi="Arial" w:cs="Arial" w:hint="eastAsia"/>
          <w:caps/>
          <w:color w:val="333333"/>
          <w:sz w:val="27"/>
          <w:szCs w:val="27"/>
        </w:rPr>
        <w:t>индивида</w:t>
      </w:r>
      <w:r w:rsidRPr="008167E8">
        <w:rPr>
          <w:rFonts w:ascii="Arial" w:hAnsi="Arial" w:cs="Arial"/>
          <w:caps/>
          <w:color w:val="333333"/>
          <w:sz w:val="27"/>
          <w:szCs w:val="27"/>
        </w:rPr>
        <w:t>.</w:t>
      </w:r>
    </w:p>
    <w:p w14:paraId="43799E84" w14:textId="77777777" w:rsidR="008167E8" w:rsidRPr="008167E8" w:rsidRDefault="008167E8" w:rsidP="008167E8">
      <w:pPr>
        <w:rPr>
          <w:rFonts w:ascii="Arial" w:hAnsi="Arial" w:cs="Arial"/>
          <w:caps/>
          <w:color w:val="333333"/>
          <w:sz w:val="27"/>
          <w:szCs w:val="27"/>
        </w:rPr>
      </w:pPr>
    </w:p>
    <w:p w14:paraId="2BC30300" w14:textId="77777777" w:rsidR="008167E8" w:rsidRPr="008167E8" w:rsidRDefault="008167E8" w:rsidP="008167E8">
      <w:pPr>
        <w:rPr>
          <w:rFonts w:ascii="Arial" w:hAnsi="Arial" w:cs="Arial"/>
          <w:caps/>
          <w:color w:val="333333"/>
          <w:sz w:val="27"/>
          <w:szCs w:val="27"/>
        </w:rPr>
      </w:pPr>
      <w:r w:rsidRPr="008167E8">
        <w:rPr>
          <w:rFonts w:ascii="Arial" w:hAnsi="Arial" w:cs="Arial" w:hint="eastAsia"/>
          <w:caps/>
          <w:color w:val="333333"/>
          <w:sz w:val="27"/>
          <w:szCs w:val="27"/>
        </w:rPr>
        <w:t>Глава</w:t>
      </w:r>
      <w:r w:rsidRPr="008167E8">
        <w:rPr>
          <w:rFonts w:ascii="Arial" w:hAnsi="Arial" w:cs="Arial"/>
          <w:caps/>
          <w:color w:val="333333"/>
          <w:sz w:val="27"/>
          <w:szCs w:val="27"/>
        </w:rPr>
        <w:t xml:space="preserve"> II. </w:t>
      </w:r>
      <w:r w:rsidRPr="008167E8">
        <w:rPr>
          <w:rFonts w:ascii="Arial" w:hAnsi="Arial" w:cs="Arial" w:hint="eastAsia"/>
          <w:caps/>
          <w:color w:val="333333"/>
          <w:sz w:val="27"/>
          <w:szCs w:val="27"/>
        </w:rPr>
        <w:t>Социальная</w:t>
      </w:r>
      <w:r w:rsidRPr="008167E8">
        <w:rPr>
          <w:rFonts w:ascii="Arial" w:hAnsi="Arial" w:cs="Arial"/>
          <w:caps/>
          <w:color w:val="333333"/>
          <w:sz w:val="27"/>
          <w:szCs w:val="27"/>
        </w:rPr>
        <w:t xml:space="preserve"> </w:t>
      </w:r>
      <w:r w:rsidRPr="008167E8">
        <w:rPr>
          <w:rFonts w:ascii="Arial" w:hAnsi="Arial" w:cs="Arial" w:hint="eastAsia"/>
          <w:caps/>
          <w:color w:val="333333"/>
          <w:sz w:val="27"/>
          <w:szCs w:val="27"/>
        </w:rPr>
        <w:t>реабилитация</w:t>
      </w:r>
      <w:r w:rsidRPr="008167E8">
        <w:rPr>
          <w:rFonts w:ascii="Arial" w:hAnsi="Arial" w:cs="Arial"/>
          <w:caps/>
          <w:color w:val="333333"/>
          <w:sz w:val="27"/>
          <w:szCs w:val="27"/>
        </w:rPr>
        <w:t xml:space="preserve"> </w:t>
      </w:r>
      <w:r w:rsidRPr="008167E8">
        <w:rPr>
          <w:rFonts w:ascii="Arial" w:hAnsi="Arial" w:cs="Arial" w:hint="eastAsia"/>
          <w:caps/>
          <w:color w:val="333333"/>
          <w:sz w:val="27"/>
          <w:szCs w:val="27"/>
        </w:rPr>
        <w:t>нес</w:t>
      </w:r>
      <w:r w:rsidRPr="008167E8">
        <w:rPr>
          <w:rFonts w:ascii="Arial" w:hAnsi="Arial" w:cs="Arial" w:hint="eastAsia"/>
          <w:caps/>
          <w:color w:val="333333"/>
          <w:sz w:val="27"/>
          <w:szCs w:val="27"/>
        </w:rPr>
        <w:lastRenderedPageBreak/>
        <w:t>лышащей</w:t>
      </w:r>
      <w:r w:rsidRPr="008167E8">
        <w:rPr>
          <w:rFonts w:ascii="Arial" w:hAnsi="Arial" w:cs="Arial"/>
          <w:caps/>
          <w:color w:val="333333"/>
          <w:sz w:val="27"/>
          <w:szCs w:val="27"/>
        </w:rPr>
        <w:t xml:space="preserve"> </w:t>
      </w:r>
      <w:r w:rsidRPr="008167E8">
        <w:rPr>
          <w:rFonts w:ascii="Arial" w:hAnsi="Arial" w:cs="Arial" w:hint="eastAsia"/>
          <w:caps/>
          <w:color w:val="333333"/>
          <w:sz w:val="27"/>
          <w:szCs w:val="27"/>
        </w:rPr>
        <w:t>молодежи</w:t>
      </w:r>
      <w:r w:rsidRPr="008167E8">
        <w:rPr>
          <w:rFonts w:ascii="Arial" w:hAnsi="Arial" w:cs="Arial"/>
          <w:caps/>
          <w:color w:val="333333"/>
          <w:sz w:val="27"/>
          <w:szCs w:val="27"/>
        </w:rPr>
        <w:t xml:space="preserve"> </w:t>
      </w:r>
      <w:r w:rsidRPr="008167E8">
        <w:rPr>
          <w:rFonts w:ascii="Arial" w:hAnsi="Arial" w:cs="Arial" w:hint="eastAsia"/>
          <w:caps/>
          <w:color w:val="333333"/>
          <w:sz w:val="27"/>
          <w:szCs w:val="27"/>
        </w:rPr>
        <w:t>в</w:t>
      </w:r>
      <w:r w:rsidRPr="008167E8">
        <w:rPr>
          <w:rFonts w:ascii="Arial" w:hAnsi="Arial" w:cs="Arial"/>
          <w:caps/>
          <w:color w:val="333333"/>
          <w:sz w:val="27"/>
          <w:szCs w:val="27"/>
        </w:rPr>
        <w:t xml:space="preserve"> </w:t>
      </w:r>
      <w:r w:rsidRPr="008167E8">
        <w:rPr>
          <w:rFonts w:ascii="Arial" w:hAnsi="Arial" w:cs="Arial" w:hint="eastAsia"/>
          <w:caps/>
          <w:color w:val="333333"/>
          <w:sz w:val="27"/>
          <w:szCs w:val="27"/>
        </w:rPr>
        <w:t>образовательном</w:t>
      </w:r>
      <w:r w:rsidRPr="008167E8">
        <w:rPr>
          <w:rFonts w:ascii="Arial" w:hAnsi="Arial" w:cs="Arial"/>
          <w:caps/>
          <w:color w:val="333333"/>
          <w:sz w:val="27"/>
          <w:szCs w:val="27"/>
        </w:rPr>
        <w:t xml:space="preserve"> </w:t>
      </w:r>
      <w:r w:rsidRPr="008167E8">
        <w:rPr>
          <w:rFonts w:ascii="Arial" w:hAnsi="Arial" w:cs="Arial" w:hint="eastAsia"/>
          <w:caps/>
          <w:color w:val="333333"/>
          <w:sz w:val="27"/>
          <w:szCs w:val="27"/>
        </w:rPr>
        <w:t>учреждении</w:t>
      </w:r>
      <w:r w:rsidRPr="008167E8">
        <w:rPr>
          <w:rFonts w:ascii="Arial" w:hAnsi="Arial" w:cs="Arial"/>
          <w:caps/>
          <w:color w:val="333333"/>
          <w:sz w:val="27"/>
          <w:szCs w:val="27"/>
        </w:rPr>
        <w:t>.</w:t>
      </w:r>
    </w:p>
    <w:p w14:paraId="7356D0B1" w14:textId="77777777" w:rsidR="008167E8" w:rsidRPr="008167E8" w:rsidRDefault="008167E8" w:rsidP="008167E8">
      <w:pPr>
        <w:rPr>
          <w:rFonts w:ascii="Arial" w:hAnsi="Arial" w:cs="Arial"/>
          <w:caps/>
          <w:color w:val="333333"/>
          <w:sz w:val="27"/>
          <w:szCs w:val="27"/>
        </w:rPr>
      </w:pPr>
    </w:p>
    <w:p w14:paraId="64911142" w14:textId="77777777" w:rsidR="008167E8" w:rsidRPr="008167E8" w:rsidRDefault="008167E8" w:rsidP="008167E8">
      <w:pPr>
        <w:rPr>
          <w:rFonts w:ascii="Arial" w:hAnsi="Arial" w:cs="Arial"/>
          <w:caps/>
          <w:color w:val="333333"/>
          <w:sz w:val="27"/>
          <w:szCs w:val="27"/>
        </w:rPr>
      </w:pPr>
      <w:r w:rsidRPr="008167E8">
        <w:rPr>
          <w:rFonts w:ascii="Arial" w:hAnsi="Arial" w:cs="Arial"/>
          <w:caps/>
          <w:color w:val="333333"/>
          <w:sz w:val="27"/>
          <w:szCs w:val="27"/>
        </w:rPr>
        <w:t xml:space="preserve">2.1. </w:t>
      </w:r>
      <w:r w:rsidRPr="008167E8">
        <w:rPr>
          <w:rFonts w:ascii="Arial" w:hAnsi="Arial" w:cs="Arial" w:hint="eastAsia"/>
          <w:caps/>
          <w:color w:val="333333"/>
          <w:sz w:val="27"/>
          <w:szCs w:val="27"/>
        </w:rPr>
        <w:t>Общеобразовательная</w:t>
      </w:r>
      <w:r w:rsidRPr="008167E8">
        <w:rPr>
          <w:rFonts w:ascii="Arial" w:hAnsi="Arial" w:cs="Arial"/>
          <w:caps/>
          <w:color w:val="333333"/>
          <w:sz w:val="27"/>
          <w:szCs w:val="27"/>
        </w:rPr>
        <w:t xml:space="preserve"> </w:t>
      </w:r>
      <w:r w:rsidRPr="008167E8">
        <w:rPr>
          <w:rFonts w:ascii="Arial" w:hAnsi="Arial" w:cs="Arial" w:hint="eastAsia"/>
          <w:caps/>
          <w:color w:val="333333"/>
          <w:sz w:val="27"/>
          <w:szCs w:val="27"/>
        </w:rPr>
        <w:t>стратегия</w:t>
      </w:r>
      <w:r w:rsidRPr="008167E8">
        <w:rPr>
          <w:rFonts w:ascii="Arial" w:hAnsi="Arial" w:cs="Arial"/>
          <w:caps/>
          <w:color w:val="333333"/>
          <w:sz w:val="27"/>
          <w:szCs w:val="27"/>
        </w:rPr>
        <w:t xml:space="preserve"> </w:t>
      </w:r>
      <w:r w:rsidRPr="008167E8">
        <w:rPr>
          <w:rFonts w:ascii="Arial" w:hAnsi="Arial" w:cs="Arial" w:hint="eastAsia"/>
          <w:caps/>
          <w:color w:val="333333"/>
          <w:sz w:val="27"/>
          <w:szCs w:val="27"/>
        </w:rPr>
        <w:t>для</w:t>
      </w:r>
      <w:r w:rsidRPr="008167E8">
        <w:rPr>
          <w:rFonts w:ascii="Arial" w:hAnsi="Arial" w:cs="Arial"/>
          <w:caps/>
          <w:color w:val="333333"/>
          <w:sz w:val="27"/>
          <w:szCs w:val="27"/>
        </w:rPr>
        <w:t xml:space="preserve"> </w:t>
      </w:r>
      <w:r w:rsidRPr="008167E8">
        <w:rPr>
          <w:rFonts w:ascii="Arial" w:hAnsi="Arial" w:cs="Arial" w:hint="eastAsia"/>
          <w:caps/>
          <w:color w:val="333333"/>
          <w:sz w:val="27"/>
          <w:szCs w:val="27"/>
        </w:rPr>
        <w:t>неслышащей</w:t>
      </w:r>
      <w:r w:rsidRPr="008167E8">
        <w:rPr>
          <w:rFonts w:ascii="Arial" w:hAnsi="Arial" w:cs="Arial"/>
          <w:caps/>
          <w:color w:val="333333"/>
          <w:sz w:val="27"/>
          <w:szCs w:val="27"/>
        </w:rPr>
        <w:t xml:space="preserve"> </w:t>
      </w:r>
      <w:r w:rsidRPr="008167E8">
        <w:rPr>
          <w:rFonts w:ascii="Arial" w:hAnsi="Arial" w:cs="Arial" w:hint="eastAsia"/>
          <w:caps/>
          <w:color w:val="333333"/>
          <w:sz w:val="27"/>
          <w:szCs w:val="27"/>
        </w:rPr>
        <w:t>молоде</w:t>
      </w:r>
    </w:p>
    <w:p w14:paraId="2C4FEDAA" w14:textId="77777777" w:rsidR="008167E8" w:rsidRPr="008167E8" w:rsidRDefault="008167E8" w:rsidP="008167E8">
      <w:pPr>
        <w:rPr>
          <w:rFonts w:ascii="Arial" w:hAnsi="Arial" w:cs="Arial"/>
          <w:caps/>
          <w:color w:val="333333"/>
          <w:sz w:val="27"/>
          <w:szCs w:val="27"/>
        </w:rPr>
      </w:pPr>
    </w:p>
    <w:p w14:paraId="115D60B0" w14:textId="77777777" w:rsidR="008167E8" w:rsidRPr="008167E8" w:rsidRDefault="008167E8" w:rsidP="008167E8">
      <w:pPr>
        <w:rPr>
          <w:rFonts w:ascii="Arial" w:hAnsi="Arial" w:cs="Arial"/>
          <w:caps/>
          <w:color w:val="333333"/>
          <w:sz w:val="27"/>
          <w:szCs w:val="27"/>
        </w:rPr>
      </w:pPr>
      <w:r w:rsidRPr="008167E8">
        <w:rPr>
          <w:rFonts w:ascii="Arial" w:hAnsi="Arial" w:cs="Arial"/>
          <w:caps/>
          <w:color w:val="333333"/>
          <w:sz w:val="27"/>
          <w:szCs w:val="27"/>
        </w:rPr>
        <w:t xml:space="preserve">2.2. </w:t>
      </w:r>
      <w:r w:rsidRPr="008167E8">
        <w:rPr>
          <w:rFonts w:ascii="Arial" w:hAnsi="Arial" w:cs="Arial" w:hint="eastAsia"/>
          <w:caps/>
          <w:color w:val="333333"/>
          <w:sz w:val="27"/>
          <w:szCs w:val="27"/>
        </w:rPr>
        <w:t>Социальные</w:t>
      </w:r>
      <w:r w:rsidRPr="008167E8">
        <w:rPr>
          <w:rFonts w:ascii="Arial" w:hAnsi="Arial" w:cs="Arial"/>
          <w:caps/>
          <w:color w:val="333333"/>
          <w:sz w:val="27"/>
          <w:szCs w:val="27"/>
        </w:rPr>
        <w:t xml:space="preserve"> </w:t>
      </w:r>
      <w:r w:rsidRPr="008167E8">
        <w:rPr>
          <w:rFonts w:ascii="Arial" w:hAnsi="Arial" w:cs="Arial" w:hint="eastAsia"/>
          <w:caps/>
          <w:color w:val="333333"/>
          <w:sz w:val="27"/>
          <w:szCs w:val="27"/>
        </w:rPr>
        <w:t>ориентиры</w:t>
      </w:r>
      <w:r w:rsidRPr="008167E8">
        <w:rPr>
          <w:rFonts w:ascii="Arial" w:hAnsi="Arial" w:cs="Arial"/>
          <w:caps/>
          <w:color w:val="333333"/>
          <w:sz w:val="27"/>
          <w:szCs w:val="27"/>
        </w:rPr>
        <w:t xml:space="preserve"> </w:t>
      </w:r>
      <w:r w:rsidRPr="008167E8">
        <w:rPr>
          <w:rFonts w:ascii="Arial" w:hAnsi="Arial" w:cs="Arial" w:hint="eastAsia"/>
          <w:caps/>
          <w:color w:val="333333"/>
          <w:sz w:val="27"/>
          <w:szCs w:val="27"/>
        </w:rPr>
        <w:t>неслышащей</w:t>
      </w:r>
      <w:r w:rsidRPr="008167E8">
        <w:rPr>
          <w:rFonts w:ascii="Arial" w:hAnsi="Arial" w:cs="Arial"/>
          <w:caps/>
          <w:color w:val="333333"/>
          <w:sz w:val="27"/>
          <w:szCs w:val="27"/>
        </w:rPr>
        <w:t xml:space="preserve"> </w:t>
      </w:r>
      <w:r w:rsidRPr="008167E8">
        <w:rPr>
          <w:rFonts w:ascii="Arial" w:hAnsi="Arial" w:cs="Arial" w:hint="eastAsia"/>
          <w:caps/>
          <w:color w:val="333333"/>
          <w:sz w:val="27"/>
          <w:szCs w:val="27"/>
        </w:rPr>
        <w:t>молодежи</w:t>
      </w:r>
      <w:r w:rsidRPr="008167E8">
        <w:rPr>
          <w:rFonts w:ascii="Arial" w:hAnsi="Arial" w:cs="Arial"/>
          <w:caps/>
          <w:color w:val="333333"/>
          <w:sz w:val="27"/>
          <w:szCs w:val="27"/>
        </w:rPr>
        <w:t>.</w:t>
      </w:r>
    </w:p>
    <w:p w14:paraId="4652EFD1" w14:textId="77777777" w:rsidR="008167E8" w:rsidRPr="008167E8" w:rsidRDefault="008167E8" w:rsidP="008167E8">
      <w:pPr>
        <w:rPr>
          <w:rFonts w:ascii="Arial" w:hAnsi="Arial" w:cs="Arial"/>
          <w:caps/>
          <w:color w:val="333333"/>
          <w:sz w:val="27"/>
          <w:szCs w:val="27"/>
        </w:rPr>
      </w:pPr>
    </w:p>
    <w:p w14:paraId="2013FB89" w14:textId="76C70162" w:rsidR="00F0131B" w:rsidRPr="008167E8" w:rsidRDefault="008167E8" w:rsidP="008167E8">
      <w:r w:rsidRPr="008167E8">
        <w:rPr>
          <w:rFonts w:ascii="Arial" w:hAnsi="Arial" w:cs="Arial"/>
          <w:caps/>
          <w:color w:val="333333"/>
          <w:sz w:val="27"/>
          <w:szCs w:val="27"/>
        </w:rPr>
        <w:t xml:space="preserve">2.3. </w:t>
      </w:r>
      <w:r w:rsidRPr="008167E8">
        <w:rPr>
          <w:rFonts w:ascii="Arial" w:hAnsi="Arial" w:cs="Arial" w:hint="eastAsia"/>
          <w:caps/>
          <w:color w:val="333333"/>
          <w:sz w:val="27"/>
          <w:szCs w:val="27"/>
        </w:rPr>
        <w:t>Возможности</w:t>
      </w:r>
      <w:r w:rsidRPr="008167E8">
        <w:rPr>
          <w:rFonts w:ascii="Arial" w:hAnsi="Arial" w:cs="Arial"/>
          <w:caps/>
          <w:color w:val="333333"/>
          <w:sz w:val="27"/>
          <w:szCs w:val="27"/>
        </w:rPr>
        <w:t xml:space="preserve"> </w:t>
      </w:r>
      <w:r w:rsidRPr="008167E8">
        <w:rPr>
          <w:rFonts w:ascii="Arial" w:hAnsi="Arial" w:cs="Arial" w:hint="eastAsia"/>
          <w:caps/>
          <w:color w:val="333333"/>
          <w:sz w:val="27"/>
          <w:szCs w:val="27"/>
        </w:rPr>
        <w:t>коррекции</w:t>
      </w:r>
      <w:r w:rsidRPr="008167E8">
        <w:rPr>
          <w:rFonts w:ascii="Arial" w:hAnsi="Arial" w:cs="Arial"/>
          <w:caps/>
          <w:color w:val="333333"/>
          <w:sz w:val="27"/>
          <w:szCs w:val="27"/>
        </w:rPr>
        <w:t xml:space="preserve"> </w:t>
      </w:r>
      <w:r w:rsidRPr="008167E8">
        <w:rPr>
          <w:rFonts w:ascii="Arial" w:hAnsi="Arial" w:cs="Arial" w:hint="eastAsia"/>
          <w:caps/>
          <w:color w:val="333333"/>
          <w:sz w:val="27"/>
          <w:szCs w:val="27"/>
        </w:rPr>
        <w:t>запаздывающей</w:t>
      </w:r>
      <w:r w:rsidRPr="008167E8">
        <w:rPr>
          <w:rFonts w:ascii="Arial" w:hAnsi="Arial" w:cs="Arial"/>
          <w:caps/>
          <w:color w:val="333333"/>
          <w:sz w:val="27"/>
          <w:szCs w:val="27"/>
        </w:rPr>
        <w:t xml:space="preserve"> </w:t>
      </w:r>
      <w:r w:rsidRPr="008167E8">
        <w:rPr>
          <w:rFonts w:ascii="Arial" w:hAnsi="Arial" w:cs="Arial" w:hint="eastAsia"/>
          <w:caps/>
          <w:color w:val="333333"/>
          <w:sz w:val="27"/>
          <w:szCs w:val="27"/>
        </w:rPr>
        <w:t>социализации</w:t>
      </w:r>
      <w:r w:rsidRPr="008167E8">
        <w:rPr>
          <w:rFonts w:ascii="Arial" w:hAnsi="Arial" w:cs="Arial"/>
          <w:caps/>
          <w:color w:val="333333"/>
          <w:sz w:val="27"/>
          <w:szCs w:val="27"/>
        </w:rPr>
        <w:t xml:space="preserve"> </w:t>
      </w:r>
      <w:r w:rsidRPr="008167E8">
        <w:rPr>
          <w:rFonts w:ascii="Arial" w:hAnsi="Arial" w:cs="Arial" w:hint="eastAsia"/>
          <w:caps/>
          <w:color w:val="333333"/>
          <w:sz w:val="27"/>
          <w:szCs w:val="27"/>
        </w:rPr>
        <w:t>неслышащей</w:t>
      </w:r>
      <w:r w:rsidRPr="008167E8">
        <w:rPr>
          <w:rFonts w:ascii="Arial" w:hAnsi="Arial" w:cs="Arial"/>
          <w:caps/>
          <w:color w:val="333333"/>
          <w:sz w:val="27"/>
          <w:szCs w:val="27"/>
        </w:rPr>
        <w:t xml:space="preserve"> </w:t>
      </w:r>
      <w:r w:rsidRPr="008167E8">
        <w:rPr>
          <w:rFonts w:ascii="Arial" w:hAnsi="Arial" w:cs="Arial" w:hint="eastAsia"/>
          <w:caps/>
          <w:color w:val="333333"/>
          <w:sz w:val="27"/>
          <w:szCs w:val="27"/>
        </w:rPr>
        <w:t>молодежи</w:t>
      </w:r>
      <w:r w:rsidRPr="008167E8">
        <w:rPr>
          <w:rFonts w:ascii="Arial" w:hAnsi="Arial" w:cs="Arial"/>
          <w:caps/>
          <w:color w:val="333333"/>
          <w:sz w:val="27"/>
          <w:szCs w:val="27"/>
        </w:rPr>
        <w:t>.</w:t>
      </w:r>
    </w:p>
    <w:sectPr w:rsidR="00F0131B" w:rsidRPr="008167E8"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95E639" w14:textId="77777777" w:rsidR="001A2D7E" w:rsidRDefault="001A2D7E">
      <w:pPr>
        <w:spacing w:after="0" w:line="240" w:lineRule="auto"/>
      </w:pPr>
      <w:r>
        <w:separator/>
      </w:r>
    </w:p>
  </w:endnote>
  <w:endnote w:type="continuationSeparator" w:id="0">
    <w:p w14:paraId="2E95CC34" w14:textId="77777777" w:rsidR="001A2D7E" w:rsidRDefault="001A2D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4347D5" w14:textId="77777777" w:rsidR="001A2D7E" w:rsidRDefault="001A2D7E"/>
    <w:p w14:paraId="68278307" w14:textId="77777777" w:rsidR="001A2D7E" w:rsidRDefault="001A2D7E"/>
    <w:p w14:paraId="4EDA9CC7" w14:textId="77777777" w:rsidR="001A2D7E" w:rsidRDefault="001A2D7E"/>
    <w:p w14:paraId="33BD5416" w14:textId="77777777" w:rsidR="001A2D7E" w:rsidRDefault="001A2D7E"/>
    <w:p w14:paraId="014FA903" w14:textId="77777777" w:rsidR="001A2D7E" w:rsidRDefault="001A2D7E"/>
    <w:p w14:paraId="68138379" w14:textId="77777777" w:rsidR="001A2D7E" w:rsidRDefault="001A2D7E"/>
    <w:p w14:paraId="4FA79951" w14:textId="77777777" w:rsidR="001A2D7E" w:rsidRDefault="001A2D7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38CEB47" wp14:editId="202AB6D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EFE156" w14:textId="77777777" w:rsidR="001A2D7E" w:rsidRDefault="001A2D7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38CEB4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0EFE156" w14:textId="77777777" w:rsidR="001A2D7E" w:rsidRDefault="001A2D7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BB18DFE" w14:textId="77777777" w:rsidR="001A2D7E" w:rsidRDefault="001A2D7E"/>
    <w:p w14:paraId="15A133C0" w14:textId="77777777" w:rsidR="001A2D7E" w:rsidRDefault="001A2D7E"/>
    <w:p w14:paraId="644B0492" w14:textId="77777777" w:rsidR="001A2D7E" w:rsidRDefault="001A2D7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1B645B5" wp14:editId="689CE92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948963" w14:textId="77777777" w:rsidR="001A2D7E" w:rsidRDefault="001A2D7E"/>
                          <w:p w14:paraId="6A679F19" w14:textId="77777777" w:rsidR="001A2D7E" w:rsidRDefault="001A2D7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1B645B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1948963" w14:textId="77777777" w:rsidR="001A2D7E" w:rsidRDefault="001A2D7E"/>
                    <w:p w14:paraId="6A679F19" w14:textId="77777777" w:rsidR="001A2D7E" w:rsidRDefault="001A2D7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CFB3B3E" w14:textId="77777777" w:rsidR="001A2D7E" w:rsidRDefault="001A2D7E"/>
    <w:p w14:paraId="3D1C8A12" w14:textId="77777777" w:rsidR="001A2D7E" w:rsidRDefault="001A2D7E">
      <w:pPr>
        <w:rPr>
          <w:sz w:val="2"/>
          <w:szCs w:val="2"/>
        </w:rPr>
      </w:pPr>
    </w:p>
    <w:p w14:paraId="0AE9B87F" w14:textId="77777777" w:rsidR="001A2D7E" w:rsidRDefault="001A2D7E"/>
    <w:p w14:paraId="43579F74" w14:textId="77777777" w:rsidR="001A2D7E" w:rsidRDefault="001A2D7E">
      <w:pPr>
        <w:spacing w:after="0" w:line="240" w:lineRule="auto"/>
      </w:pPr>
    </w:p>
  </w:footnote>
  <w:footnote w:type="continuationSeparator" w:id="0">
    <w:p w14:paraId="2AAF9AFC" w14:textId="77777777" w:rsidR="001A2D7E" w:rsidRDefault="001A2D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7E"/>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60787</TotalTime>
  <Pages>3</Pages>
  <Words>237</Words>
  <Characters>1351</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1585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3064</cp:revision>
  <cp:lastPrinted>2009-02-06T05:36:00Z</cp:lastPrinted>
  <dcterms:created xsi:type="dcterms:W3CDTF">2025-11-25T20:19:00Z</dcterms:created>
  <dcterms:modified xsi:type="dcterms:W3CDTF">2026-02-03T10:28:00Z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