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96C69" w14:textId="77777777" w:rsidR="006C4ADC" w:rsidRPr="006C4ADC" w:rsidRDefault="006C4ADC" w:rsidP="006C4ADC">
      <w:pPr>
        <w:rPr>
          <w:rFonts w:ascii="Helvetica" w:hAnsi="Helvetica" w:cs="Helvetica"/>
          <w:b/>
          <w:bCs/>
          <w:color w:val="222222"/>
          <w:sz w:val="21"/>
          <w:szCs w:val="21"/>
        </w:rPr>
      </w:pPr>
      <w:r w:rsidRPr="006C4ADC">
        <w:rPr>
          <w:rFonts w:ascii="Helvetica" w:hAnsi="Helvetica" w:cs="Helvetica" w:hint="eastAsia"/>
          <w:b/>
          <w:bCs/>
          <w:color w:val="222222"/>
          <w:sz w:val="21"/>
          <w:szCs w:val="21"/>
        </w:rPr>
        <w:t>Копылов</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Александр</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Николаевич</w:t>
      </w:r>
      <w:r w:rsidRPr="006C4ADC">
        <w:rPr>
          <w:rFonts w:ascii="Helvetica" w:hAnsi="Helvetica" w:cs="Helvetica"/>
          <w:b/>
          <w:bCs/>
          <w:color w:val="222222"/>
          <w:sz w:val="21"/>
          <w:szCs w:val="21"/>
        </w:rPr>
        <w:t>.</w:t>
      </w:r>
    </w:p>
    <w:p w14:paraId="2F70F7F9" w14:textId="77777777" w:rsidR="006C4ADC" w:rsidRPr="006C4ADC" w:rsidRDefault="006C4ADC" w:rsidP="006C4ADC">
      <w:pPr>
        <w:rPr>
          <w:rFonts w:ascii="Helvetica" w:hAnsi="Helvetica" w:cs="Helvetica"/>
          <w:b/>
          <w:bCs/>
          <w:color w:val="222222"/>
          <w:sz w:val="21"/>
          <w:szCs w:val="21"/>
        </w:rPr>
      </w:pPr>
      <w:r w:rsidRPr="006C4ADC">
        <w:rPr>
          <w:rFonts w:ascii="Helvetica" w:hAnsi="Helvetica" w:cs="Helvetica" w:hint="eastAsia"/>
          <w:b/>
          <w:bCs/>
          <w:color w:val="222222"/>
          <w:sz w:val="21"/>
          <w:szCs w:val="21"/>
        </w:rPr>
        <w:t>Модифицирующее</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влияние</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слабых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переменных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магнитных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полей</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на</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некоторые</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показатели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функционального</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состояния</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радиорезистентность</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животных</w:t>
      </w:r>
      <w:r w:rsidRPr="006C4ADC">
        <w:rPr>
          <w:rFonts w:ascii="Helvetica" w:hAnsi="Helvetica" w:cs="Helvetica"/>
          <w:b/>
          <w:bCs/>
          <w:color w:val="222222"/>
          <w:sz w:val="21"/>
          <w:szCs w:val="21"/>
        </w:rPr>
        <w:t xml:space="preserve"> : </w:t>
      </w:r>
      <w:r w:rsidRPr="006C4ADC">
        <w:rPr>
          <w:rFonts w:ascii="Helvetica" w:hAnsi="Helvetica" w:cs="Helvetica" w:hint="eastAsia"/>
          <w:b/>
          <w:bCs/>
          <w:color w:val="222222"/>
          <w:sz w:val="21"/>
          <w:szCs w:val="21"/>
        </w:rPr>
        <w:t>диссертация</w:t>
      </w:r>
      <w:r w:rsidRPr="006C4ADC">
        <w:rPr>
          <w:rFonts w:ascii="Helvetica" w:hAnsi="Helvetica" w:cs="Helvetica"/>
          <w:b/>
          <w:bCs/>
          <w:color w:val="222222"/>
          <w:sz w:val="21"/>
          <w:szCs w:val="21"/>
        </w:rPr>
        <w:t xml:space="preserve"> ... </w:t>
      </w:r>
      <w:r w:rsidRPr="006C4ADC">
        <w:rPr>
          <w:rFonts w:ascii="Helvetica" w:hAnsi="Helvetica" w:cs="Helvetica" w:hint="eastAsia"/>
          <w:b/>
          <w:bCs/>
          <w:color w:val="222222"/>
          <w:sz w:val="21"/>
          <w:szCs w:val="21"/>
        </w:rPr>
        <w:t>кандидата</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биологических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наук</w:t>
      </w:r>
      <w:r w:rsidRPr="006C4ADC">
        <w:rPr>
          <w:rFonts w:ascii="Helvetica" w:hAnsi="Helvetica" w:cs="Helvetica"/>
          <w:b/>
          <w:bCs/>
          <w:color w:val="222222"/>
          <w:sz w:val="21"/>
          <w:szCs w:val="21"/>
        </w:rPr>
        <w:t xml:space="preserve"> : 03.00.01. - </w:t>
      </w:r>
      <w:r w:rsidRPr="006C4ADC">
        <w:rPr>
          <w:rFonts w:ascii="Helvetica" w:hAnsi="Helvetica" w:cs="Helvetica" w:hint="eastAsia"/>
          <w:b/>
          <w:bCs/>
          <w:color w:val="222222"/>
          <w:sz w:val="21"/>
          <w:szCs w:val="21"/>
        </w:rPr>
        <w:t>Симферополь</w:t>
      </w:r>
      <w:r w:rsidRPr="006C4ADC">
        <w:rPr>
          <w:rFonts w:ascii="Helvetica" w:hAnsi="Helvetica" w:cs="Helvetica"/>
          <w:b/>
          <w:bCs/>
          <w:color w:val="222222"/>
          <w:sz w:val="21"/>
          <w:szCs w:val="21"/>
        </w:rPr>
        <w:t xml:space="preserve">, 1984. - 150 </w:t>
      </w:r>
      <w:r w:rsidRPr="006C4ADC">
        <w:rPr>
          <w:rFonts w:ascii="Helvetica" w:hAnsi="Helvetica" w:cs="Helvetica" w:hint="eastAsia"/>
          <w:b/>
          <w:bCs/>
          <w:color w:val="222222"/>
          <w:sz w:val="21"/>
          <w:szCs w:val="21"/>
        </w:rPr>
        <w:t>с</w:t>
      </w:r>
      <w:r w:rsidRPr="006C4ADC">
        <w:rPr>
          <w:rFonts w:ascii="Helvetica" w:hAnsi="Helvetica" w:cs="Helvetica"/>
          <w:b/>
          <w:bCs/>
          <w:color w:val="222222"/>
          <w:sz w:val="21"/>
          <w:szCs w:val="21"/>
        </w:rPr>
        <w:t xml:space="preserve">. : </w:t>
      </w:r>
      <w:r w:rsidRPr="006C4ADC">
        <w:rPr>
          <w:rFonts w:ascii="Helvetica" w:hAnsi="Helvetica" w:cs="Helvetica" w:hint="eastAsia"/>
          <w:b/>
          <w:bCs/>
          <w:color w:val="222222"/>
          <w:sz w:val="21"/>
          <w:szCs w:val="21"/>
        </w:rPr>
        <w:t>ил</w:t>
      </w:r>
      <w:r w:rsidRPr="006C4ADC">
        <w:rPr>
          <w:rFonts w:ascii="Helvetica" w:hAnsi="Helvetica" w:cs="Helvetica"/>
          <w:b/>
          <w:bCs/>
          <w:color w:val="222222"/>
          <w:sz w:val="21"/>
          <w:szCs w:val="21"/>
        </w:rPr>
        <w:t>.</w:t>
      </w:r>
    </w:p>
    <w:p w14:paraId="1BE5E0A7" w14:textId="77777777" w:rsidR="006C4ADC" w:rsidRPr="006C4ADC" w:rsidRDefault="006C4ADC" w:rsidP="006C4ADC">
      <w:pPr>
        <w:rPr>
          <w:rFonts w:ascii="Helvetica" w:hAnsi="Helvetica" w:cs="Helvetica"/>
          <w:b/>
          <w:bCs/>
          <w:color w:val="222222"/>
          <w:sz w:val="21"/>
          <w:szCs w:val="21"/>
        </w:rPr>
      </w:pPr>
      <w:r w:rsidRPr="006C4ADC">
        <w:rPr>
          <w:rFonts w:ascii="Helvetica" w:hAnsi="Helvetica" w:cs="Helvetica" w:hint="eastAsia"/>
          <w:b/>
          <w:bCs/>
          <w:color w:val="222222"/>
          <w:sz w:val="21"/>
          <w:szCs w:val="21"/>
        </w:rPr>
        <w:t>больше</w:t>
      </w:r>
    </w:p>
    <w:p w14:paraId="5CE82E4C" w14:textId="77777777" w:rsidR="006C4ADC" w:rsidRPr="006C4ADC" w:rsidRDefault="006C4ADC" w:rsidP="006C4ADC">
      <w:pPr>
        <w:rPr>
          <w:rFonts w:ascii="Helvetica" w:hAnsi="Helvetica" w:cs="Helvetica"/>
          <w:b/>
          <w:bCs/>
          <w:color w:val="222222"/>
          <w:sz w:val="21"/>
          <w:szCs w:val="21"/>
        </w:rPr>
      </w:pPr>
      <w:r w:rsidRPr="006C4ADC">
        <w:rPr>
          <w:rFonts w:ascii="Helvetica" w:hAnsi="Helvetica" w:cs="Helvetica" w:hint="eastAsia"/>
          <w:b/>
          <w:bCs/>
          <w:color w:val="222222"/>
          <w:sz w:val="21"/>
          <w:szCs w:val="21"/>
        </w:rPr>
        <w:t>Цитаты</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из</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текста</w:t>
      </w:r>
      <w:r w:rsidRPr="006C4ADC">
        <w:rPr>
          <w:rFonts w:ascii="Helvetica" w:hAnsi="Helvetica" w:cs="Helvetica"/>
          <w:b/>
          <w:bCs/>
          <w:color w:val="222222"/>
          <w:sz w:val="21"/>
          <w:szCs w:val="21"/>
        </w:rPr>
        <w:t>:</w:t>
      </w:r>
    </w:p>
    <w:p w14:paraId="52450C53" w14:textId="77777777" w:rsidR="006C4ADC" w:rsidRPr="006C4ADC" w:rsidRDefault="006C4ADC" w:rsidP="006C4ADC">
      <w:pPr>
        <w:rPr>
          <w:rFonts w:ascii="Helvetica" w:hAnsi="Helvetica" w:cs="Helvetica"/>
          <w:b/>
          <w:bCs/>
          <w:color w:val="222222"/>
          <w:sz w:val="21"/>
          <w:szCs w:val="21"/>
        </w:rPr>
      </w:pPr>
      <w:r w:rsidRPr="006C4ADC">
        <w:rPr>
          <w:rFonts w:ascii="Helvetica" w:hAnsi="Helvetica" w:cs="Helvetica" w:hint="eastAsia"/>
          <w:b/>
          <w:bCs/>
          <w:color w:val="222222"/>
          <w:sz w:val="21"/>
          <w:szCs w:val="21"/>
        </w:rPr>
        <w:t>стр</w:t>
      </w:r>
      <w:r w:rsidRPr="006C4ADC">
        <w:rPr>
          <w:rFonts w:ascii="Helvetica" w:hAnsi="Helvetica" w:cs="Helvetica"/>
          <w:b/>
          <w:bCs/>
          <w:color w:val="222222"/>
          <w:sz w:val="21"/>
          <w:szCs w:val="21"/>
        </w:rPr>
        <w:t>. 1</w:t>
      </w:r>
    </w:p>
    <w:p w14:paraId="3DF6A983" w14:textId="77777777" w:rsidR="006C4ADC" w:rsidRPr="006C4ADC" w:rsidRDefault="006C4ADC" w:rsidP="006C4ADC">
      <w:pPr>
        <w:rPr>
          <w:rFonts w:ascii="Helvetica" w:hAnsi="Helvetica" w:cs="Helvetica"/>
          <w:b/>
          <w:bCs/>
          <w:color w:val="222222"/>
          <w:sz w:val="21"/>
          <w:szCs w:val="21"/>
        </w:rPr>
      </w:pPr>
      <w:r w:rsidRPr="006C4ADC">
        <w:rPr>
          <w:rFonts w:ascii="Helvetica" w:hAnsi="Helvetica" w:cs="Helvetica" w:hint="eastAsia"/>
          <w:b/>
          <w:bCs/>
          <w:color w:val="222222"/>
          <w:sz w:val="21"/>
          <w:szCs w:val="21"/>
        </w:rPr>
        <w:t>рукописи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Копылов</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Александр</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Николаевич</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УДК</w:t>
      </w:r>
      <w:r w:rsidRPr="006C4ADC">
        <w:rPr>
          <w:rFonts w:ascii="Helvetica" w:hAnsi="Helvetica" w:cs="Helvetica"/>
          <w:b/>
          <w:bCs/>
          <w:color w:val="222222"/>
          <w:sz w:val="21"/>
          <w:szCs w:val="21"/>
        </w:rPr>
        <w:t xml:space="preserve"> 577.391:539.1.047 </w:t>
      </w:r>
      <w:r w:rsidRPr="006C4ADC">
        <w:rPr>
          <w:rFonts w:ascii="Helvetica" w:hAnsi="Helvetica" w:cs="Helvetica" w:hint="eastAsia"/>
          <w:b/>
          <w:bCs/>
          <w:color w:val="222222"/>
          <w:sz w:val="21"/>
          <w:szCs w:val="21"/>
        </w:rPr>
        <w:t>МОДЙФИЦИРУЩЕЕ</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ШЙЯНИЕ</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СЛАШХ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ПЕРИЛЕННЬЕХ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МАГНИТНЫХ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ПОЛЕЙ</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НА</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НЕКОТОРЫЕ</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ПОКАЗАТЕЛИ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ФУНКЦИОНАЛЬНОГО</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СОСТОЯНИЯ</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РАДИОРЕЗИСГЕНТНООГЬ</w:t>
      </w:r>
      <w:r w:rsidRPr="006C4ADC">
        <w:rPr>
          <w:rFonts w:ascii="Helvetica" w:hAnsi="Helvetica" w:cs="Helvetica"/>
          <w:b/>
          <w:bCs/>
          <w:color w:val="222222"/>
          <w:sz w:val="21"/>
          <w:szCs w:val="21"/>
        </w:rPr>
        <w:t xml:space="preserve"> 2{</w:t>
      </w:r>
      <w:r w:rsidRPr="006C4ADC">
        <w:rPr>
          <w:rFonts w:ascii="Helvetica" w:hAnsi="Helvetica" w:cs="Helvetica" w:hint="eastAsia"/>
          <w:b/>
          <w:bCs/>
          <w:color w:val="222222"/>
          <w:sz w:val="21"/>
          <w:szCs w:val="21"/>
        </w:rPr>
        <w:t>ИБ</w:t>
      </w:r>
      <w:r w:rsidRPr="006C4ADC">
        <w:rPr>
          <w:rFonts w:ascii="Helvetica" w:hAnsi="Helvetica" w:cs="Helvetica"/>
          <w:b/>
          <w:bCs/>
          <w:color w:val="222222"/>
          <w:sz w:val="21"/>
          <w:szCs w:val="21"/>
        </w:rPr>
        <w:t>0</w:t>
      </w:r>
      <w:r w:rsidRPr="006C4ADC">
        <w:rPr>
          <w:rFonts w:ascii="Helvetica" w:hAnsi="Helvetica" w:cs="Helvetica" w:hint="eastAsia"/>
          <w:b/>
          <w:bCs/>
          <w:color w:val="222222"/>
          <w:sz w:val="21"/>
          <w:szCs w:val="21"/>
        </w:rPr>
        <w:t>ТНЫХ</w:t>
      </w:r>
      <w:r w:rsidRPr="006C4ADC">
        <w:rPr>
          <w:rFonts w:ascii="Helvetica" w:hAnsi="Helvetica" w:cs="Helvetica"/>
          <w:b/>
          <w:bCs/>
          <w:color w:val="222222"/>
          <w:sz w:val="21"/>
          <w:szCs w:val="21"/>
        </w:rPr>
        <w:t xml:space="preserve"> 03.00.01 - </w:t>
      </w:r>
      <w:r w:rsidRPr="006C4ADC">
        <w:rPr>
          <w:rFonts w:ascii="Helvetica" w:hAnsi="Helvetica" w:cs="Helvetica" w:hint="eastAsia"/>
          <w:b/>
          <w:bCs/>
          <w:color w:val="222222"/>
          <w:sz w:val="21"/>
          <w:szCs w:val="21"/>
        </w:rPr>
        <w:t>радиобиология</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Д</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с</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с</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е</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р</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т</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а</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ц</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я</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на</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соискание</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ученой</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степени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кандидата</w:t>
      </w:r>
      <w:r w:rsidRPr="006C4ADC">
        <w:rPr>
          <w:rFonts w:ascii="Helvetica" w:hAnsi="Helvetica" w:cs="Helvetica"/>
          <w:b/>
          <w:bCs/>
          <w:color w:val="222222"/>
          <w:sz w:val="21"/>
          <w:szCs w:val="21"/>
        </w:rPr>
        <w:t xml:space="preserve"> \ </w:t>
      </w:r>
      <w:r w:rsidRPr="006C4ADC">
        <w:rPr>
          <w:rFonts w:ascii="Helvetica" w:hAnsi="Helvetica" w:cs="Helvetica" w:hint="eastAsia"/>
          <w:b/>
          <w:bCs/>
          <w:color w:val="222222"/>
          <w:sz w:val="21"/>
          <w:szCs w:val="21"/>
        </w:rPr>
        <w:t>биологических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наук</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Научный</w:t>
      </w:r>
    </w:p>
    <w:p w14:paraId="3AD1ECDE" w14:textId="77777777" w:rsidR="006C4ADC" w:rsidRPr="006C4ADC" w:rsidRDefault="006C4ADC" w:rsidP="006C4ADC">
      <w:pPr>
        <w:rPr>
          <w:rFonts w:ascii="Helvetica" w:hAnsi="Helvetica" w:cs="Helvetica"/>
          <w:b/>
          <w:bCs/>
          <w:color w:val="222222"/>
          <w:sz w:val="21"/>
          <w:szCs w:val="21"/>
        </w:rPr>
      </w:pPr>
      <w:r w:rsidRPr="006C4ADC">
        <w:rPr>
          <w:rFonts w:ascii="Helvetica" w:hAnsi="Helvetica" w:cs="Helvetica" w:hint="eastAsia"/>
          <w:b/>
          <w:bCs/>
          <w:color w:val="222222"/>
          <w:sz w:val="21"/>
          <w:szCs w:val="21"/>
        </w:rPr>
        <w:t>стр</w:t>
      </w:r>
      <w:r w:rsidRPr="006C4ADC">
        <w:rPr>
          <w:rFonts w:ascii="Helvetica" w:hAnsi="Helvetica" w:cs="Helvetica"/>
          <w:b/>
          <w:bCs/>
          <w:color w:val="222222"/>
          <w:sz w:val="21"/>
          <w:szCs w:val="21"/>
        </w:rPr>
        <w:t>. 10</w:t>
      </w:r>
    </w:p>
    <w:p w14:paraId="2278D82B" w14:textId="77777777" w:rsidR="006C4ADC" w:rsidRPr="006C4ADC" w:rsidRDefault="006C4ADC" w:rsidP="006C4ADC">
      <w:pPr>
        <w:rPr>
          <w:rFonts w:ascii="Helvetica" w:hAnsi="Helvetica" w:cs="Helvetica"/>
          <w:b/>
          <w:bCs/>
          <w:color w:val="222222"/>
          <w:sz w:val="21"/>
          <w:szCs w:val="21"/>
        </w:rPr>
      </w:pPr>
      <w:r w:rsidRPr="006C4ADC">
        <w:rPr>
          <w:rFonts w:ascii="Helvetica" w:hAnsi="Helvetica" w:cs="Helvetica" w:hint="eastAsia"/>
          <w:b/>
          <w:bCs/>
          <w:color w:val="222222"/>
          <w:sz w:val="21"/>
          <w:szCs w:val="21"/>
        </w:rPr>
        <w:t>различной</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природы</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на</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радиорезистент­</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ность</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организма</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На</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основании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анализа</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данных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литературы</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по</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изучению</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биологического</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действия</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слабых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переменных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магнитных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полей</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а</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таюке</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клинико</w:t>
      </w:r>
      <w:r w:rsidRPr="006C4ADC">
        <w:rPr>
          <w:rFonts w:ascii="Helvetica" w:hAnsi="Helvetica" w:cs="Helvetica"/>
          <w:b/>
          <w:bCs/>
          <w:color w:val="222222"/>
          <w:sz w:val="21"/>
          <w:szCs w:val="21"/>
        </w:rPr>
        <w:t>-</w:t>
      </w:r>
      <w:r w:rsidRPr="006C4ADC">
        <w:rPr>
          <w:rFonts w:ascii="Helvetica" w:hAnsi="Helvetica" w:cs="Helvetica" w:hint="eastAsia"/>
          <w:b/>
          <w:bCs/>
          <w:color w:val="222222"/>
          <w:sz w:val="21"/>
          <w:szCs w:val="21"/>
        </w:rPr>
        <w:t>статистических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наблюдений</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влияния</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возглущений</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геомагнитного</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поля</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на</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развитие</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различных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патологичеС</w:t>
      </w:r>
      <w:r w:rsidRPr="006C4ADC">
        <w:rPr>
          <w:rFonts w:ascii="Helvetica" w:hAnsi="Helvetica" w:cs="Helvetica"/>
          <w:b/>
          <w:bCs/>
          <w:color w:val="222222"/>
          <w:sz w:val="21"/>
          <w:szCs w:val="21"/>
        </w:rPr>
        <w:t>1</w:t>
      </w:r>
      <w:r w:rsidRPr="006C4ADC">
        <w:rPr>
          <w:rFonts w:ascii="Helvetica" w:hAnsi="Helvetica" w:cs="Helvetica" w:hint="eastAsia"/>
          <w:b/>
          <w:bCs/>
          <w:color w:val="222222"/>
          <w:sz w:val="21"/>
          <w:szCs w:val="21"/>
        </w:rPr>
        <w:t>ШХ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процессов</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в</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организме</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человека</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животных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обосновывается</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актуальность</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систематичесхшх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исследований</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различных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сторон</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реа</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к</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щ</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ш</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животного</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организма</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на</w:t>
      </w:r>
      <w:r w:rsidRPr="006C4ADC">
        <w:rPr>
          <w:rFonts w:ascii="Helvetica" w:hAnsi="Helvetica" w:cs="Helvetica"/>
          <w:b/>
          <w:bCs/>
          <w:color w:val="222222"/>
          <w:sz w:val="21"/>
          <w:szCs w:val="21"/>
        </w:rPr>
        <w:t>...</w:t>
      </w:r>
    </w:p>
    <w:p w14:paraId="1109A318" w14:textId="77777777" w:rsidR="006C4ADC" w:rsidRPr="006C4ADC" w:rsidRDefault="006C4ADC" w:rsidP="006C4ADC">
      <w:pPr>
        <w:rPr>
          <w:rFonts w:ascii="Helvetica" w:hAnsi="Helvetica" w:cs="Helvetica"/>
          <w:b/>
          <w:bCs/>
          <w:color w:val="222222"/>
          <w:sz w:val="21"/>
          <w:szCs w:val="21"/>
        </w:rPr>
      </w:pPr>
      <w:r w:rsidRPr="006C4ADC">
        <w:rPr>
          <w:rFonts w:ascii="Helvetica" w:hAnsi="Helvetica" w:cs="Helvetica" w:hint="eastAsia"/>
          <w:b/>
          <w:bCs/>
          <w:color w:val="222222"/>
          <w:sz w:val="21"/>
          <w:szCs w:val="21"/>
        </w:rPr>
        <w:t>стр</w:t>
      </w:r>
      <w:r w:rsidRPr="006C4ADC">
        <w:rPr>
          <w:rFonts w:ascii="Helvetica" w:hAnsi="Helvetica" w:cs="Helvetica"/>
          <w:b/>
          <w:bCs/>
          <w:color w:val="222222"/>
          <w:sz w:val="21"/>
          <w:szCs w:val="21"/>
        </w:rPr>
        <w:t>. 60</w:t>
      </w:r>
    </w:p>
    <w:p w14:paraId="39C28F69" w14:textId="77777777" w:rsidR="006C4ADC" w:rsidRPr="006C4ADC" w:rsidRDefault="006C4ADC" w:rsidP="006C4ADC">
      <w:pPr>
        <w:rPr>
          <w:rFonts w:ascii="Helvetica" w:hAnsi="Helvetica" w:cs="Helvetica"/>
          <w:b/>
          <w:bCs/>
          <w:color w:val="222222"/>
          <w:sz w:val="21"/>
          <w:szCs w:val="21"/>
        </w:rPr>
      </w:pPr>
      <w:r w:rsidRPr="006C4ADC">
        <w:rPr>
          <w:rFonts w:ascii="Helvetica" w:hAnsi="Helvetica" w:cs="Helvetica" w:hint="eastAsia"/>
          <w:b/>
          <w:bCs/>
          <w:color w:val="222222"/>
          <w:sz w:val="21"/>
          <w:szCs w:val="21"/>
        </w:rPr>
        <w:t>опытных</w:t>
      </w:r>
      <w:r w:rsidRPr="006C4ADC">
        <w:rPr>
          <w:rFonts w:ascii="Helvetica" w:hAnsi="Helvetica" w:cs="Helvetica"/>
          <w:b/>
          <w:bCs/>
          <w:color w:val="222222"/>
          <w:sz w:val="21"/>
          <w:szCs w:val="21"/>
        </w:rPr>
        <w:t xml:space="preserve"> &gt;1</w:t>
      </w:r>
      <w:r w:rsidRPr="006C4ADC">
        <w:rPr>
          <w:rFonts w:ascii="Helvetica" w:hAnsi="Helvetica" w:cs="Helvetica" w:hint="eastAsia"/>
          <w:b/>
          <w:bCs/>
          <w:color w:val="222222"/>
          <w:sz w:val="21"/>
          <w:szCs w:val="21"/>
        </w:rPr>
        <w:t>Швотных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моноцитов</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эозинофилов</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палочкоядерных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нейтрофйлов</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не</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выявило</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достоверного</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влияния</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указанных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магнитных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полей</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на</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их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динамику</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Суммируя</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результаты</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опытов</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рассмотренные</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в</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настоящем</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разделе</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работы</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можно</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констатировать</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что</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слабые</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переменные</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магнитные</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поля</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стшлулировали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развитие</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реакции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которая</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могла</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быть</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проявлением</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общих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сдвигов</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функционального</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состояния</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орга­</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низма</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с</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длительным</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последействием</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Согласно</w:t>
      </w:r>
      <w:r w:rsidRPr="006C4ADC">
        <w:rPr>
          <w:rFonts w:ascii="Helvetica" w:hAnsi="Helvetica" w:cs="Helvetica"/>
          <w:b/>
          <w:bCs/>
          <w:color w:val="222222"/>
          <w:sz w:val="21"/>
          <w:szCs w:val="21"/>
        </w:rPr>
        <w:t>...</w:t>
      </w:r>
    </w:p>
    <w:p w14:paraId="780471C1" w14:textId="77777777" w:rsidR="006C4ADC" w:rsidRPr="006C4ADC" w:rsidRDefault="006C4ADC" w:rsidP="006C4ADC">
      <w:pPr>
        <w:rPr>
          <w:rFonts w:ascii="Helvetica" w:hAnsi="Helvetica" w:cs="Helvetica"/>
          <w:b/>
          <w:bCs/>
          <w:color w:val="222222"/>
          <w:sz w:val="21"/>
          <w:szCs w:val="21"/>
        </w:rPr>
      </w:pPr>
    </w:p>
    <w:p w14:paraId="5D8CE54F" w14:textId="77777777" w:rsidR="006C4ADC" w:rsidRPr="006C4ADC" w:rsidRDefault="006C4ADC" w:rsidP="006C4ADC">
      <w:pPr>
        <w:rPr>
          <w:rFonts w:ascii="Helvetica" w:hAnsi="Helvetica" w:cs="Helvetica"/>
          <w:b/>
          <w:bCs/>
          <w:color w:val="222222"/>
          <w:sz w:val="21"/>
          <w:szCs w:val="21"/>
        </w:rPr>
      </w:pPr>
      <w:r w:rsidRPr="006C4ADC">
        <w:rPr>
          <w:rFonts w:ascii="Helvetica" w:hAnsi="Helvetica" w:cs="Helvetica" w:hint="eastAsia"/>
          <w:b/>
          <w:bCs/>
          <w:color w:val="222222"/>
          <w:sz w:val="21"/>
          <w:szCs w:val="21"/>
        </w:rPr>
        <w:t>Оглавление</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диссертации</w:t>
      </w:r>
    </w:p>
    <w:p w14:paraId="0145ECA2" w14:textId="77777777" w:rsidR="006C4ADC" w:rsidRPr="006C4ADC" w:rsidRDefault="006C4ADC" w:rsidP="006C4ADC">
      <w:pPr>
        <w:rPr>
          <w:rFonts w:ascii="Helvetica" w:hAnsi="Helvetica" w:cs="Helvetica"/>
          <w:b/>
          <w:bCs/>
          <w:color w:val="222222"/>
          <w:sz w:val="21"/>
          <w:szCs w:val="21"/>
        </w:rPr>
      </w:pPr>
      <w:r w:rsidRPr="006C4ADC">
        <w:rPr>
          <w:rFonts w:ascii="Helvetica" w:hAnsi="Helvetica" w:cs="Helvetica" w:hint="eastAsia"/>
          <w:b/>
          <w:bCs/>
          <w:color w:val="222222"/>
          <w:sz w:val="21"/>
          <w:szCs w:val="21"/>
        </w:rPr>
        <w:t>кандидат</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биологических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наук</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Копылов</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Александр</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Николаевич</w:t>
      </w:r>
    </w:p>
    <w:p w14:paraId="7293A9A9" w14:textId="77777777" w:rsidR="006C4ADC" w:rsidRPr="006C4ADC" w:rsidRDefault="006C4ADC" w:rsidP="006C4ADC">
      <w:pPr>
        <w:rPr>
          <w:rFonts w:ascii="Helvetica" w:hAnsi="Helvetica" w:cs="Helvetica"/>
          <w:b/>
          <w:bCs/>
          <w:color w:val="222222"/>
          <w:sz w:val="21"/>
          <w:szCs w:val="21"/>
        </w:rPr>
      </w:pPr>
      <w:r w:rsidRPr="006C4ADC">
        <w:rPr>
          <w:rFonts w:ascii="Helvetica" w:hAnsi="Helvetica" w:cs="Helvetica" w:hint="eastAsia"/>
          <w:b/>
          <w:bCs/>
          <w:color w:val="222222"/>
          <w:sz w:val="21"/>
          <w:szCs w:val="21"/>
        </w:rPr>
        <w:t>ВВЕДЕНИЕ</w:t>
      </w:r>
      <w:r w:rsidRPr="006C4ADC">
        <w:rPr>
          <w:rFonts w:ascii="Helvetica" w:hAnsi="Helvetica" w:cs="Helvetica"/>
          <w:b/>
          <w:bCs/>
          <w:color w:val="222222"/>
          <w:sz w:val="21"/>
          <w:szCs w:val="21"/>
        </w:rPr>
        <w:t>.</w:t>
      </w:r>
    </w:p>
    <w:p w14:paraId="25E0BC0C" w14:textId="77777777" w:rsidR="006C4ADC" w:rsidRPr="006C4ADC" w:rsidRDefault="006C4ADC" w:rsidP="006C4ADC">
      <w:pPr>
        <w:rPr>
          <w:rFonts w:ascii="Helvetica" w:hAnsi="Helvetica" w:cs="Helvetica"/>
          <w:b/>
          <w:bCs/>
          <w:color w:val="222222"/>
          <w:sz w:val="21"/>
          <w:szCs w:val="21"/>
        </w:rPr>
      </w:pPr>
    </w:p>
    <w:p w14:paraId="399ADCEB" w14:textId="77777777" w:rsidR="006C4ADC" w:rsidRPr="006C4ADC" w:rsidRDefault="006C4ADC" w:rsidP="006C4ADC">
      <w:pPr>
        <w:rPr>
          <w:rFonts w:ascii="Helvetica" w:hAnsi="Helvetica" w:cs="Helvetica"/>
          <w:b/>
          <w:bCs/>
          <w:color w:val="222222"/>
          <w:sz w:val="21"/>
          <w:szCs w:val="21"/>
        </w:rPr>
      </w:pPr>
      <w:r w:rsidRPr="006C4ADC">
        <w:rPr>
          <w:rFonts w:ascii="Helvetica" w:hAnsi="Helvetica" w:cs="Helvetica" w:hint="eastAsia"/>
          <w:b/>
          <w:bCs/>
          <w:color w:val="222222"/>
          <w:sz w:val="21"/>
          <w:szCs w:val="21"/>
        </w:rPr>
        <w:t>ГЛАВА</w:t>
      </w:r>
      <w:r w:rsidRPr="006C4ADC">
        <w:rPr>
          <w:rFonts w:ascii="Helvetica" w:hAnsi="Helvetica" w:cs="Helvetica"/>
          <w:b/>
          <w:bCs/>
          <w:color w:val="222222"/>
          <w:sz w:val="21"/>
          <w:szCs w:val="21"/>
        </w:rPr>
        <w:t xml:space="preserve"> I. </w:t>
      </w:r>
      <w:r w:rsidRPr="006C4ADC">
        <w:rPr>
          <w:rFonts w:ascii="Helvetica" w:hAnsi="Helvetica" w:cs="Helvetica" w:hint="eastAsia"/>
          <w:b/>
          <w:bCs/>
          <w:color w:val="222222"/>
          <w:sz w:val="21"/>
          <w:szCs w:val="21"/>
        </w:rPr>
        <w:t>ОБЗОР</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ЛИТЕРАТУРЫ</w:t>
      </w:r>
      <w:r w:rsidRPr="006C4ADC">
        <w:rPr>
          <w:rFonts w:ascii="Helvetica" w:hAnsi="Helvetica" w:cs="Helvetica"/>
          <w:b/>
          <w:bCs/>
          <w:color w:val="222222"/>
          <w:sz w:val="21"/>
          <w:szCs w:val="21"/>
        </w:rPr>
        <w:t>.</w:t>
      </w:r>
    </w:p>
    <w:p w14:paraId="051A04EF" w14:textId="77777777" w:rsidR="006C4ADC" w:rsidRPr="006C4ADC" w:rsidRDefault="006C4ADC" w:rsidP="006C4ADC">
      <w:pPr>
        <w:rPr>
          <w:rFonts w:ascii="Helvetica" w:hAnsi="Helvetica" w:cs="Helvetica"/>
          <w:b/>
          <w:bCs/>
          <w:color w:val="222222"/>
          <w:sz w:val="21"/>
          <w:szCs w:val="21"/>
        </w:rPr>
      </w:pPr>
    </w:p>
    <w:p w14:paraId="523BE4F8" w14:textId="77777777" w:rsidR="006C4ADC" w:rsidRPr="006C4ADC" w:rsidRDefault="006C4ADC" w:rsidP="006C4ADC">
      <w:pPr>
        <w:rPr>
          <w:rFonts w:ascii="Helvetica" w:hAnsi="Helvetica" w:cs="Helvetica"/>
          <w:b/>
          <w:bCs/>
          <w:color w:val="222222"/>
          <w:sz w:val="21"/>
          <w:szCs w:val="21"/>
        </w:rPr>
      </w:pPr>
      <w:r w:rsidRPr="006C4ADC">
        <w:rPr>
          <w:rFonts w:ascii="Helvetica" w:hAnsi="Helvetica" w:cs="Helvetica"/>
          <w:b/>
          <w:bCs/>
          <w:color w:val="222222"/>
          <w:sz w:val="21"/>
          <w:szCs w:val="21"/>
        </w:rPr>
        <w:t xml:space="preserve">1.1. </w:t>
      </w:r>
      <w:r w:rsidRPr="006C4ADC">
        <w:rPr>
          <w:rFonts w:ascii="Helvetica" w:hAnsi="Helvetica" w:cs="Helvetica" w:hint="eastAsia"/>
          <w:b/>
          <w:bCs/>
          <w:color w:val="222222"/>
          <w:sz w:val="21"/>
          <w:szCs w:val="21"/>
        </w:rPr>
        <w:t>Современное</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состояние</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проблемы</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не</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специфиче</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ской</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резистентности</w:t>
      </w:r>
      <w:r w:rsidRPr="006C4ADC">
        <w:rPr>
          <w:rFonts w:ascii="Helvetica" w:hAnsi="Helvetica" w:cs="Helvetica"/>
          <w:b/>
          <w:bCs/>
          <w:color w:val="222222"/>
          <w:sz w:val="21"/>
          <w:szCs w:val="21"/>
        </w:rPr>
        <w:t>.</w:t>
      </w:r>
    </w:p>
    <w:p w14:paraId="5ECBD502" w14:textId="77777777" w:rsidR="006C4ADC" w:rsidRPr="006C4ADC" w:rsidRDefault="006C4ADC" w:rsidP="006C4ADC">
      <w:pPr>
        <w:rPr>
          <w:rFonts w:ascii="Helvetica" w:hAnsi="Helvetica" w:cs="Helvetica"/>
          <w:b/>
          <w:bCs/>
          <w:color w:val="222222"/>
          <w:sz w:val="21"/>
          <w:szCs w:val="21"/>
        </w:rPr>
      </w:pPr>
    </w:p>
    <w:p w14:paraId="4CB7A28A" w14:textId="77777777" w:rsidR="006C4ADC" w:rsidRPr="006C4ADC" w:rsidRDefault="006C4ADC" w:rsidP="006C4ADC">
      <w:pPr>
        <w:rPr>
          <w:rFonts w:ascii="Helvetica" w:hAnsi="Helvetica" w:cs="Helvetica"/>
          <w:b/>
          <w:bCs/>
          <w:color w:val="222222"/>
          <w:sz w:val="21"/>
          <w:szCs w:val="21"/>
        </w:rPr>
      </w:pPr>
      <w:r w:rsidRPr="006C4ADC">
        <w:rPr>
          <w:rFonts w:ascii="Helvetica" w:hAnsi="Helvetica" w:cs="Helvetica"/>
          <w:b/>
          <w:bCs/>
          <w:color w:val="222222"/>
          <w:sz w:val="21"/>
          <w:szCs w:val="21"/>
        </w:rPr>
        <w:t xml:space="preserve">1.2. </w:t>
      </w:r>
      <w:r w:rsidRPr="006C4ADC">
        <w:rPr>
          <w:rFonts w:ascii="Helvetica" w:hAnsi="Helvetica" w:cs="Helvetica" w:hint="eastAsia"/>
          <w:b/>
          <w:bCs/>
          <w:color w:val="222222"/>
          <w:sz w:val="21"/>
          <w:szCs w:val="21"/>
        </w:rPr>
        <w:t>Некоторые</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предпосылки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к</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исследованию</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радио</w:t>
      </w:r>
      <w:r w:rsidRPr="006C4ADC">
        <w:rPr>
          <w:rFonts w:ascii="Helvetica" w:hAnsi="Helvetica" w:cs="Helvetica"/>
          <w:b/>
          <w:bCs/>
          <w:color w:val="222222"/>
          <w:sz w:val="21"/>
          <w:szCs w:val="21"/>
        </w:rPr>
        <w:t>-</w:t>
      </w:r>
      <w:r w:rsidRPr="006C4ADC">
        <w:rPr>
          <w:rFonts w:ascii="Helvetica" w:hAnsi="Helvetica" w:cs="Helvetica" w:hint="eastAsia"/>
          <w:b/>
          <w:bCs/>
          <w:color w:val="222222"/>
          <w:sz w:val="21"/>
          <w:szCs w:val="21"/>
        </w:rPr>
        <w:t>модифицирующего</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действия</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слабых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ПеМП</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ИНЧ</w:t>
      </w:r>
      <w:r w:rsidRPr="006C4ADC">
        <w:rPr>
          <w:rFonts w:ascii="Helvetica" w:hAnsi="Helvetica" w:cs="Helvetica"/>
          <w:b/>
          <w:bCs/>
          <w:color w:val="222222"/>
          <w:sz w:val="21"/>
          <w:szCs w:val="21"/>
        </w:rPr>
        <w:t>.</w:t>
      </w:r>
    </w:p>
    <w:p w14:paraId="3BE368CA" w14:textId="77777777" w:rsidR="006C4ADC" w:rsidRPr="006C4ADC" w:rsidRDefault="006C4ADC" w:rsidP="006C4ADC">
      <w:pPr>
        <w:rPr>
          <w:rFonts w:ascii="Helvetica" w:hAnsi="Helvetica" w:cs="Helvetica"/>
          <w:b/>
          <w:bCs/>
          <w:color w:val="222222"/>
          <w:sz w:val="21"/>
          <w:szCs w:val="21"/>
        </w:rPr>
      </w:pPr>
    </w:p>
    <w:p w14:paraId="1E37F35D" w14:textId="77777777" w:rsidR="006C4ADC" w:rsidRPr="006C4ADC" w:rsidRDefault="006C4ADC" w:rsidP="006C4ADC">
      <w:pPr>
        <w:rPr>
          <w:rFonts w:ascii="Helvetica" w:hAnsi="Helvetica" w:cs="Helvetica"/>
          <w:b/>
          <w:bCs/>
          <w:color w:val="222222"/>
          <w:sz w:val="21"/>
          <w:szCs w:val="21"/>
        </w:rPr>
      </w:pPr>
      <w:r w:rsidRPr="006C4ADC">
        <w:rPr>
          <w:rFonts w:ascii="Helvetica" w:hAnsi="Helvetica" w:cs="Helvetica" w:hint="eastAsia"/>
          <w:b/>
          <w:bCs/>
          <w:color w:val="222222"/>
          <w:sz w:val="21"/>
          <w:szCs w:val="21"/>
        </w:rPr>
        <w:t>ГЛАВА</w:t>
      </w:r>
      <w:r w:rsidRPr="006C4ADC">
        <w:rPr>
          <w:rFonts w:ascii="Helvetica" w:hAnsi="Helvetica" w:cs="Helvetica"/>
          <w:b/>
          <w:bCs/>
          <w:color w:val="222222"/>
          <w:sz w:val="21"/>
          <w:szCs w:val="21"/>
        </w:rPr>
        <w:t xml:space="preserve"> 2. </w:t>
      </w:r>
      <w:r w:rsidRPr="006C4ADC">
        <w:rPr>
          <w:rFonts w:ascii="Helvetica" w:hAnsi="Helvetica" w:cs="Helvetica" w:hint="eastAsia"/>
          <w:b/>
          <w:bCs/>
          <w:color w:val="222222"/>
          <w:sz w:val="21"/>
          <w:szCs w:val="21"/>
        </w:rPr>
        <w:t>МЕТОДИКИ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ОБЪЕКТЫ</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ИССЛЕДОВАНИЙ</w:t>
      </w:r>
      <w:r w:rsidRPr="006C4ADC">
        <w:rPr>
          <w:rFonts w:ascii="Helvetica" w:hAnsi="Helvetica" w:cs="Helvetica"/>
          <w:b/>
          <w:bCs/>
          <w:color w:val="222222"/>
          <w:sz w:val="21"/>
          <w:szCs w:val="21"/>
        </w:rPr>
        <w:t>.</w:t>
      </w:r>
    </w:p>
    <w:p w14:paraId="637FF26D" w14:textId="77777777" w:rsidR="006C4ADC" w:rsidRPr="006C4ADC" w:rsidRDefault="006C4ADC" w:rsidP="006C4ADC">
      <w:pPr>
        <w:rPr>
          <w:rFonts w:ascii="Helvetica" w:hAnsi="Helvetica" w:cs="Helvetica"/>
          <w:b/>
          <w:bCs/>
          <w:color w:val="222222"/>
          <w:sz w:val="21"/>
          <w:szCs w:val="21"/>
        </w:rPr>
      </w:pPr>
    </w:p>
    <w:p w14:paraId="3E842FEA" w14:textId="77777777" w:rsidR="006C4ADC" w:rsidRPr="006C4ADC" w:rsidRDefault="006C4ADC" w:rsidP="006C4ADC">
      <w:pPr>
        <w:rPr>
          <w:rFonts w:ascii="Helvetica" w:hAnsi="Helvetica" w:cs="Helvetica"/>
          <w:b/>
          <w:bCs/>
          <w:color w:val="222222"/>
          <w:sz w:val="21"/>
          <w:szCs w:val="21"/>
        </w:rPr>
      </w:pPr>
      <w:r w:rsidRPr="006C4ADC">
        <w:rPr>
          <w:rFonts w:ascii="Helvetica" w:hAnsi="Helvetica" w:cs="Helvetica"/>
          <w:b/>
          <w:bCs/>
          <w:color w:val="222222"/>
          <w:sz w:val="21"/>
          <w:szCs w:val="21"/>
        </w:rPr>
        <w:t xml:space="preserve">2.1. </w:t>
      </w:r>
      <w:r w:rsidRPr="006C4ADC">
        <w:rPr>
          <w:rFonts w:ascii="Helvetica" w:hAnsi="Helvetica" w:cs="Helvetica" w:hint="eastAsia"/>
          <w:b/>
          <w:bCs/>
          <w:color w:val="222222"/>
          <w:sz w:val="21"/>
          <w:szCs w:val="21"/>
        </w:rPr>
        <w:t>Основные</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условия</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проведения</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опытов</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краткая</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характеристика</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экспериментальных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воздействий</w:t>
      </w:r>
      <w:r w:rsidRPr="006C4ADC">
        <w:rPr>
          <w:rFonts w:ascii="Helvetica" w:hAnsi="Helvetica" w:cs="Helvetica"/>
          <w:b/>
          <w:bCs/>
          <w:color w:val="222222"/>
          <w:sz w:val="21"/>
          <w:szCs w:val="21"/>
        </w:rPr>
        <w:t>.</w:t>
      </w:r>
    </w:p>
    <w:p w14:paraId="702F088F" w14:textId="77777777" w:rsidR="006C4ADC" w:rsidRPr="006C4ADC" w:rsidRDefault="006C4ADC" w:rsidP="006C4ADC">
      <w:pPr>
        <w:rPr>
          <w:rFonts w:ascii="Helvetica" w:hAnsi="Helvetica" w:cs="Helvetica"/>
          <w:b/>
          <w:bCs/>
          <w:color w:val="222222"/>
          <w:sz w:val="21"/>
          <w:szCs w:val="21"/>
        </w:rPr>
      </w:pPr>
    </w:p>
    <w:p w14:paraId="57684D02" w14:textId="77777777" w:rsidR="006C4ADC" w:rsidRPr="006C4ADC" w:rsidRDefault="006C4ADC" w:rsidP="006C4ADC">
      <w:pPr>
        <w:rPr>
          <w:rFonts w:ascii="Helvetica" w:hAnsi="Helvetica" w:cs="Helvetica"/>
          <w:b/>
          <w:bCs/>
          <w:color w:val="222222"/>
          <w:sz w:val="21"/>
          <w:szCs w:val="21"/>
        </w:rPr>
      </w:pPr>
      <w:r w:rsidRPr="006C4ADC">
        <w:rPr>
          <w:rFonts w:ascii="Helvetica" w:hAnsi="Helvetica" w:cs="Helvetica"/>
          <w:b/>
          <w:bCs/>
          <w:color w:val="222222"/>
          <w:sz w:val="21"/>
          <w:szCs w:val="21"/>
        </w:rPr>
        <w:t xml:space="preserve">2.2. </w:t>
      </w:r>
      <w:r w:rsidRPr="006C4ADC">
        <w:rPr>
          <w:rFonts w:ascii="Helvetica" w:hAnsi="Helvetica" w:cs="Helvetica" w:hint="eastAsia"/>
          <w:b/>
          <w:bCs/>
          <w:color w:val="222222"/>
          <w:sz w:val="21"/>
          <w:szCs w:val="21"/>
        </w:rPr>
        <w:t>Теоретическое</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обоснование</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выбора</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показателей</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краткое</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описание</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методик</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их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определения</w:t>
      </w:r>
      <w:r w:rsidRPr="006C4ADC">
        <w:rPr>
          <w:rFonts w:ascii="Helvetica" w:hAnsi="Helvetica" w:cs="Helvetica"/>
          <w:b/>
          <w:bCs/>
          <w:color w:val="222222"/>
          <w:sz w:val="21"/>
          <w:szCs w:val="21"/>
        </w:rPr>
        <w:t>.</w:t>
      </w:r>
    </w:p>
    <w:p w14:paraId="575F37B1" w14:textId="77777777" w:rsidR="006C4ADC" w:rsidRPr="006C4ADC" w:rsidRDefault="006C4ADC" w:rsidP="006C4ADC">
      <w:pPr>
        <w:rPr>
          <w:rFonts w:ascii="Helvetica" w:hAnsi="Helvetica" w:cs="Helvetica"/>
          <w:b/>
          <w:bCs/>
          <w:color w:val="222222"/>
          <w:sz w:val="21"/>
          <w:szCs w:val="21"/>
        </w:rPr>
      </w:pPr>
    </w:p>
    <w:p w14:paraId="7AE865B4" w14:textId="77777777" w:rsidR="006C4ADC" w:rsidRPr="006C4ADC" w:rsidRDefault="006C4ADC" w:rsidP="006C4ADC">
      <w:pPr>
        <w:rPr>
          <w:rFonts w:ascii="Helvetica" w:hAnsi="Helvetica" w:cs="Helvetica"/>
          <w:b/>
          <w:bCs/>
          <w:color w:val="222222"/>
          <w:sz w:val="21"/>
          <w:szCs w:val="21"/>
        </w:rPr>
      </w:pPr>
      <w:r w:rsidRPr="006C4ADC">
        <w:rPr>
          <w:rFonts w:ascii="Helvetica" w:hAnsi="Helvetica" w:cs="Helvetica"/>
          <w:b/>
          <w:bCs/>
          <w:color w:val="222222"/>
          <w:sz w:val="21"/>
          <w:szCs w:val="21"/>
        </w:rPr>
        <w:t xml:space="preserve">2.3. </w:t>
      </w:r>
      <w:r w:rsidRPr="006C4ADC">
        <w:rPr>
          <w:rFonts w:ascii="Helvetica" w:hAnsi="Helvetica" w:cs="Helvetica" w:hint="eastAsia"/>
          <w:b/>
          <w:bCs/>
          <w:color w:val="222222"/>
          <w:sz w:val="21"/>
          <w:szCs w:val="21"/>
        </w:rPr>
        <w:t>Методы</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математической</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обработки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экспериментального</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материала</w:t>
      </w:r>
      <w:r w:rsidRPr="006C4ADC">
        <w:rPr>
          <w:rFonts w:ascii="Helvetica" w:hAnsi="Helvetica" w:cs="Helvetica"/>
          <w:b/>
          <w:bCs/>
          <w:color w:val="222222"/>
          <w:sz w:val="21"/>
          <w:szCs w:val="21"/>
        </w:rPr>
        <w:t>.</w:t>
      </w:r>
    </w:p>
    <w:p w14:paraId="40929384" w14:textId="77777777" w:rsidR="006C4ADC" w:rsidRPr="006C4ADC" w:rsidRDefault="006C4ADC" w:rsidP="006C4ADC">
      <w:pPr>
        <w:rPr>
          <w:rFonts w:ascii="Helvetica" w:hAnsi="Helvetica" w:cs="Helvetica"/>
          <w:b/>
          <w:bCs/>
          <w:color w:val="222222"/>
          <w:sz w:val="21"/>
          <w:szCs w:val="21"/>
        </w:rPr>
      </w:pPr>
    </w:p>
    <w:p w14:paraId="523202CC" w14:textId="77777777" w:rsidR="006C4ADC" w:rsidRPr="006C4ADC" w:rsidRDefault="006C4ADC" w:rsidP="006C4ADC">
      <w:pPr>
        <w:rPr>
          <w:rFonts w:ascii="Helvetica" w:hAnsi="Helvetica" w:cs="Helvetica"/>
          <w:b/>
          <w:bCs/>
          <w:color w:val="222222"/>
          <w:sz w:val="21"/>
          <w:szCs w:val="21"/>
        </w:rPr>
      </w:pPr>
      <w:r w:rsidRPr="006C4ADC">
        <w:rPr>
          <w:rFonts w:ascii="Helvetica" w:hAnsi="Helvetica" w:cs="Helvetica" w:hint="eastAsia"/>
          <w:b/>
          <w:bCs/>
          <w:color w:val="222222"/>
          <w:sz w:val="21"/>
          <w:szCs w:val="21"/>
        </w:rPr>
        <w:t>ГЛАВА</w:t>
      </w:r>
      <w:r w:rsidRPr="006C4ADC">
        <w:rPr>
          <w:rFonts w:ascii="Helvetica" w:hAnsi="Helvetica" w:cs="Helvetica"/>
          <w:b/>
          <w:bCs/>
          <w:color w:val="222222"/>
          <w:sz w:val="21"/>
          <w:szCs w:val="21"/>
        </w:rPr>
        <w:t xml:space="preserve"> 3. </w:t>
      </w:r>
      <w:r w:rsidRPr="006C4ADC">
        <w:rPr>
          <w:rFonts w:ascii="Helvetica" w:hAnsi="Helvetica" w:cs="Helvetica" w:hint="eastAsia"/>
          <w:b/>
          <w:bCs/>
          <w:color w:val="222222"/>
          <w:sz w:val="21"/>
          <w:szCs w:val="21"/>
        </w:rPr>
        <w:t>ДИНАМИКА</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СОСТАВА</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ПЕРИФЕРИЧЕСКОЙ</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КРОВИ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СОДЕРЖАНИЯ</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КАТЕХОЛАМИНОВ</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АКТИВНОСТИ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АМИНОТРАНСФЕРАЗ</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ПОКАЗАТЕЛЕЙ</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НЕРЕКИСНОГО</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ОКИСЛЕНИЯ</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ЛИПИДОВ</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В</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ОРГАНАХ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ТКАНЯХ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ЖИВОТНЫХ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ПРИ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ОДНОКРАТНОМ</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ИЛИ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МНОГОКРАТНОМ</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ДЕЙСТВИИ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ПеМП</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ИМ</w:t>
      </w:r>
      <w:r w:rsidRPr="006C4ADC">
        <w:rPr>
          <w:rFonts w:ascii="Helvetica" w:hAnsi="Helvetica" w:cs="Helvetica"/>
          <w:b/>
          <w:bCs/>
          <w:color w:val="222222"/>
          <w:sz w:val="21"/>
          <w:szCs w:val="21"/>
        </w:rPr>
        <w:t>.</w:t>
      </w:r>
    </w:p>
    <w:p w14:paraId="63A22FC3" w14:textId="77777777" w:rsidR="006C4ADC" w:rsidRPr="006C4ADC" w:rsidRDefault="006C4ADC" w:rsidP="006C4ADC">
      <w:pPr>
        <w:rPr>
          <w:rFonts w:ascii="Helvetica" w:hAnsi="Helvetica" w:cs="Helvetica"/>
          <w:b/>
          <w:bCs/>
          <w:color w:val="222222"/>
          <w:sz w:val="21"/>
          <w:szCs w:val="21"/>
        </w:rPr>
      </w:pPr>
    </w:p>
    <w:p w14:paraId="600F3C02" w14:textId="77777777" w:rsidR="006C4ADC" w:rsidRPr="006C4ADC" w:rsidRDefault="006C4ADC" w:rsidP="006C4ADC">
      <w:pPr>
        <w:rPr>
          <w:rFonts w:ascii="Helvetica" w:hAnsi="Helvetica" w:cs="Helvetica"/>
          <w:b/>
          <w:bCs/>
          <w:color w:val="222222"/>
          <w:sz w:val="21"/>
          <w:szCs w:val="21"/>
        </w:rPr>
      </w:pPr>
      <w:r w:rsidRPr="006C4ADC">
        <w:rPr>
          <w:rFonts w:ascii="Helvetica" w:hAnsi="Helvetica" w:cs="Helvetica"/>
          <w:b/>
          <w:bCs/>
          <w:color w:val="222222"/>
          <w:sz w:val="21"/>
          <w:szCs w:val="21"/>
        </w:rPr>
        <w:t xml:space="preserve">3.1. </w:t>
      </w:r>
      <w:r w:rsidRPr="006C4ADC">
        <w:rPr>
          <w:rFonts w:ascii="Helvetica" w:hAnsi="Helvetica" w:cs="Helvetica" w:hint="eastAsia"/>
          <w:b/>
          <w:bCs/>
          <w:color w:val="222222"/>
          <w:sz w:val="21"/>
          <w:szCs w:val="21"/>
        </w:rPr>
        <w:t>Влияние</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слабых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ПеШ</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на</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количественные</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показа</w:t>
      </w:r>
      <w:r w:rsidRPr="006C4ADC">
        <w:rPr>
          <w:rFonts w:ascii="Helvetica" w:hAnsi="Helvetica" w:cs="Helvetica" w:hint="eastAsia"/>
          <w:b/>
          <w:bCs/>
          <w:color w:val="222222"/>
          <w:sz w:val="21"/>
          <w:szCs w:val="21"/>
        </w:rPr>
        <w:lastRenderedPageBreak/>
        <w:t>тели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состава</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лейкоцитов</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периферической</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крови</w:t>
      </w:r>
      <w:r w:rsidRPr="006C4ADC">
        <w:rPr>
          <w:rFonts w:ascii="Helvetica" w:hAnsi="Helvetica" w:cs="Helvetica"/>
          <w:b/>
          <w:bCs/>
          <w:color w:val="222222"/>
          <w:sz w:val="21"/>
          <w:szCs w:val="21"/>
        </w:rPr>
        <w:t>.</w:t>
      </w:r>
    </w:p>
    <w:p w14:paraId="437DEF58" w14:textId="77777777" w:rsidR="006C4ADC" w:rsidRPr="006C4ADC" w:rsidRDefault="006C4ADC" w:rsidP="006C4ADC">
      <w:pPr>
        <w:rPr>
          <w:rFonts w:ascii="Helvetica" w:hAnsi="Helvetica" w:cs="Helvetica"/>
          <w:b/>
          <w:bCs/>
          <w:color w:val="222222"/>
          <w:sz w:val="21"/>
          <w:szCs w:val="21"/>
        </w:rPr>
      </w:pPr>
    </w:p>
    <w:p w14:paraId="5153DBE8" w14:textId="77777777" w:rsidR="006C4ADC" w:rsidRPr="006C4ADC" w:rsidRDefault="006C4ADC" w:rsidP="006C4ADC">
      <w:pPr>
        <w:rPr>
          <w:rFonts w:ascii="Helvetica" w:hAnsi="Helvetica" w:cs="Helvetica"/>
          <w:b/>
          <w:bCs/>
          <w:color w:val="222222"/>
          <w:sz w:val="21"/>
          <w:szCs w:val="21"/>
        </w:rPr>
      </w:pPr>
      <w:r w:rsidRPr="006C4ADC">
        <w:rPr>
          <w:rFonts w:ascii="Helvetica" w:hAnsi="Helvetica" w:cs="Helvetica"/>
          <w:b/>
          <w:bCs/>
          <w:color w:val="222222"/>
          <w:sz w:val="21"/>
          <w:szCs w:val="21"/>
        </w:rPr>
        <w:t xml:space="preserve">3.2. </w:t>
      </w:r>
      <w:r w:rsidRPr="006C4ADC">
        <w:rPr>
          <w:rFonts w:ascii="Helvetica" w:hAnsi="Helvetica" w:cs="Helvetica" w:hint="eastAsia"/>
          <w:b/>
          <w:bCs/>
          <w:color w:val="222222"/>
          <w:sz w:val="21"/>
          <w:szCs w:val="21"/>
        </w:rPr>
        <w:t>Влияние</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ПеШ</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частотой</w:t>
      </w:r>
      <w:r w:rsidRPr="006C4ADC">
        <w:rPr>
          <w:rFonts w:ascii="Helvetica" w:hAnsi="Helvetica" w:cs="Helvetica"/>
          <w:b/>
          <w:bCs/>
          <w:color w:val="222222"/>
          <w:sz w:val="21"/>
          <w:szCs w:val="21"/>
        </w:rPr>
        <w:t xml:space="preserve"> 8,0 </w:t>
      </w:r>
      <w:r w:rsidRPr="006C4ADC">
        <w:rPr>
          <w:rFonts w:ascii="Helvetica" w:hAnsi="Helvetica" w:cs="Helvetica" w:hint="eastAsia"/>
          <w:b/>
          <w:bCs/>
          <w:color w:val="222222"/>
          <w:sz w:val="21"/>
          <w:szCs w:val="21"/>
        </w:rPr>
        <w:t>Гц</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при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напряженности</w:t>
      </w:r>
      <w:r w:rsidRPr="006C4ADC">
        <w:rPr>
          <w:rFonts w:ascii="Helvetica" w:hAnsi="Helvetica" w:cs="Helvetica"/>
          <w:b/>
          <w:bCs/>
          <w:color w:val="222222"/>
          <w:sz w:val="21"/>
          <w:szCs w:val="21"/>
        </w:rPr>
        <w:t xml:space="preserve"> 4,0 </w:t>
      </w:r>
      <w:r w:rsidRPr="006C4ADC">
        <w:rPr>
          <w:rFonts w:ascii="Helvetica" w:hAnsi="Helvetica" w:cs="Helvetica" w:hint="eastAsia"/>
          <w:b/>
          <w:bCs/>
          <w:color w:val="222222"/>
          <w:sz w:val="21"/>
          <w:szCs w:val="21"/>
        </w:rPr>
        <w:t>А</w:t>
      </w:r>
      <w:r w:rsidRPr="006C4ADC">
        <w:rPr>
          <w:rFonts w:ascii="Helvetica" w:hAnsi="Helvetica" w:cs="Helvetica"/>
          <w:b/>
          <w:bCs/>
          <w:color w:val="222222"/>
          <w:sz w:val="21"/>
          <w:szCs w:val="21"/>
        </w:rPr>
        <w:t>/</w:t>
      </w:r>
      <w:r w:rsidRPr="006C4ADC">
        <w:rPr>
          <w:rFonts w:ascii="Helvetica" w:hAnsi="Helvetica" w:cs="Helvetica" w:hint="eastAsia"/>
          <w:b/>
          <w:bCs/>
          <w:color w:val="222222"/>
          <w:sz w:val="21"/>
          <w:szCs w:val="21"/>
        </w:rPr>
        <w:t>м</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на</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содержание</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катехоламинов</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в</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надпочечниках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у</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животных</w:t>
      </w:r>
      <w:r w:rsidRPr="006C4ADC">
        <w:rPr>
          <w:rFonts w:ascii="Helvetica" w:hAnsi="Helvetica" w:cs="Helvetica"/>
          <w:b/>
          <w:bCs/>
          <w:color w:val="222222"/>
          <w:sz w:val="21"/>
          <w:szCs w:val="21"/>
        </w:rPr>
        <w:t>.</w:t>
      </w:r>
    </w:p>
    <w:p w14:paraId="1928446D" w14:textId="77777777" w:rsidR="006C4ADC" w:rsidRPr="006C4ADC" w:rsidRDefault="006C4ADC" w:rsidP="006C4ADC">
      <w:pPr>
        <w:rPr>
          <w:rFonts w:ascii="Helvetica" w:hAnsi="Helvetica" w:cs="Helvetica"/>
          <w:b/>
          <w:bCs/>
          <w:color w:val="222222"/>
          <w:sz w:val="21"/>
          <w:szCs w:val="21"/>
        </w:rPr>
      </w:pPr>
    </w:p>
    <w:p w14:paraId="38D5C7B7" w14:textId="77777777" w:rsidR="006C4ADC" w:rsidRPr="006C4ADC" w:rsidRDefault="006C4ADC" w:rsidP="006C4ADC">
      <w:pPr>
        <w:rPr>
          <w:rFonts w:ascii="Helvetica" w:hAnsi="Helvetica" w:cs="Helvetica"/>
          <w:b/>
          <w:bCs/>
          <w:color w:val="222222"/>
          <w:sz w:val="21"/>
          <w:szCs w:val="21"/>
        </w:rPr>
      </w:pPr>
      <w:r w:rsidRPr="006C4ADC">
        <w:rPr>
          <w:rFonts w:ascii="Helvetica" w:hAnsi="Helvetica" w:cs="Helvetica"/>
          <w:b/>
          <w:bCs/>
          <w:color w:val="222222"/>
          <w:sz w:val="21"/>
          <w:szCs w:val="21"/>
        </w:rPr>
        <w:t xml:space="preserve">3.3. </w:t>
      </w:r>
      <w:r w:rsidRPr="006C4ADC">
        <w:rPr>
          <w:rFonts w:ascii="Helvetica" w:hAnsi="Helvetica" w:cs="Helvetica" w:hint="eastAsia"/>
          <w:b/>
          <w:bCs/>
          <w:color w:val="222222"/>
          <w:sz w:val="21"/>
          <w:szCs w:val="21"/>
        </w:rPr>
        <w:t>Изменение</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активности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аминотрансфераз</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в</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сыворотке</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крови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при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воздействии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слабых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ПеШ</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различных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частот</w:t>
      </w:r>
      <w:r w:rsidRPr="006C4ADC">
        <w:rPr>
          <w:rFonts w:ascii="Helvetica" w:hAnsi="Helvetica" w:cs="Helvetica"/>
          <w:b/>
          <w:bCs/>
          <w:color w:val="222222"/>
          <w:sz w:val="21"/>
          <w:szCs w:val="21"/>
        </w:rPr>
        <w:t>.</w:t>
      </w:r>
    </w:p>
    <w:p w14:paraId="7C5B8135" w14:textId="77777777" w:rsidR="006C4ADC" w:rsidRPr="006C4ADC" w:rsidRDefault="006C4ADC" w:rsidP="006C4ADC">
      <w:pPr>
        <w:rPr>
          <w:rFonts w:ascii="Helvetica" w:hAnsi="Helvetica" w:cs="Helvetica"/>
          <w:b/>
          <w:bCs/>
          <w:color w:val="222222"/>
          <w:sz w:val="21"/>
          <w:szCs w:val="21"/>
        </w:rPr>
      </w:pPr>
    </w:p>
    <w:p w14:paraId="5D78C444" w14:textId="77777777" w:rsidR="006C4ADC" w:rsidRPr="006C4ADC" w:rsidRDefault="006C4ADC" w:rsidP="006C4ADC">
      <w:pPr>
        <w:rPr>
          <w:rFonts w:ascii="Helvetica" w:hAnsi="Helvetica" w:cs="Helvetica"/>
          <w:b/>
          <w:bCs/>
          <w:color w:val="222222"/>
          <w:sz w:val="21"/>
          <w:szCs w:val="21"/>
        </w:rPr>
      </w:pPr>
      <w:r w:rsidRPr="006C4ADC">
        <w:rPr>
          <w:rFonts w:ascii="Helvetica" w:hAnsi="Helvetica" w:cs="Helvetica"/>
          <w:b/>
          <w:bCs/>
          <w:color w:val="222222"/>
          <w:sz w:val="21"/>
          <w:szCs w:val="21"/>
        </w:rPr>
        <w:t xml:space="preserve">3,4. </w:t>
      </w:r>
      <w:r w:rsidRPr="006C4ADC">
        <w:rPr>
          <w:rFonts w:ascii="Helvetica" w:hAnsi="Helvetica" w:cs="Helvetica" w:hint="eastAsia"/>
          <w:b/>
          <w:bCs/>
          <w:color w:val="222222"/>
          <w:sz w:val="21"/>
          <w:szCs w:val="21"/>
        </w:rPr>
        <w:t>Изменение</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интенсивности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процессов</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переписного</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окисления</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липццов</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в</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органах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тканях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животных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при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воздействии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слабых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ПеШ</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ИНЧ</w:t>
      </w:r>
      <w:r w:rsidRPr="006C4ADC">
        <w:rPr>
          <w:rFonts w:ascii="Helvetica" w:hAnsi="Helvetica" w:cs="Helvetica"/>
          <w:b/>
          <w:bCs/>
          <w:color w:val="222222"/>
          <w:sz w:val="21"/>
          <w:szCs w:val="21"/>
        </w:rPr>
        <w:t>.</w:t>
      </w:r>
    </w:p>
    <w:p w14:paraId="7D0E41D6" w14:textId="77777777" w:rsidR="006C4ADC" w:rsidRPr="006C4ADC" w:rsidRDefault="006C4ADC" w:rsidP="006C4ADC">
      <w:pPr>
        <w:rPr>
          <w:rFonts w:ascii="Helvetica" w:hAnsi="Helvetica" w:cs="Helvetica"/>
          <w:b/>
          <w:bCs/>
          <w:color w:val="222222"/>
          <w:sz w:val="21"/>
          <w:szCs w:val="21"/>
        </w:rPr>
      </w:pPr>
    </w:p>
    <w:p w14:paraId="2700A67B" w14:textId="77777777" w:rsidR="006C4ADC" w:rsidRPr="006C4ADC" w:rsidRDefault="006C4ADC" w:rsidP="006C4ADC">
      <w:pPr>
        <w:rPr>
          <w:rFonts w:ascii="Helvetica" w:hAnsi="Helvetica" w:cs="Helvetica"/>
          <w:b/>
          <w:bCs/>
          <w:color w:val="222222"/>
          <w:sz w:val="21"/>
          <w:szCs w:val="21"/>
        </w:rPr>
      </w:pPr>
      <w:r w:rsidRPr="006C4ADC">
        <w:rPr>
          <w:rFonts w:ascii="Helvetica" w:hAnsi="Helvetica" w:cs="Helvetica" w:hint="eastAsia"/>
          <w:b/>
          <w:bCs/>
          <w:color w:val="222222"/>
          <w:sz w:val="21"/>
          <w:szCs w:val="21"/>
        </w:rPr>
        <w:t>ГЛАВА</w:t>
      </w:r>
      <w:r w:rsidRPr="006C4ADC">
        <w:rPr>
          <w:rFonts w:ascii="Helvetica" w:hAnsi="Helvetica" w:cs="Helvetica"/>
          <w:b/>
          <w:bCs/>
          <w:color w:val="222222"/>
          <w:sz w:val="21"/>
          <w:szCs w:val="21"/>
        </w:rPr>
        <w:t xml:space="preserve"> 4. </w:t>
      </w:r>
      <w:r w:rsidRPr="006C4ADC">
        <w:rPr>
          <w:rFonts w:ascii="Helvetica" w:hAnsi="Helvetica" w:cs="Helvetica" w:hint="eastAsia"/>
          <w:b/>
          <w:bCs/>
          <w:color w:val="222222"/>
          <w:sz w:val="21"/>
          <w:szCs w:val="21"/>
        </w:rPr>
        <w:t>ОЦЕНКА</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РАД</w:t>
      </w:r>
      <w:r w:rsidRPr="006C4ADC">
        <w:rPr>
          <w:rFonts w:ascii="Helvetica" w:hAnsi="Helvetica" w:cs="Helvetica"/>
          <w:b/>
          <w:bCs/>
          <w:color w:val="222222"/>
          <w:sz w:val="21"/>
          <w:szCs w:val="21"/>
        </w:rPr>
        <w:t>40</w:t>
      </w:r>
      <w:r w:rsidRPr="006C4ADC">
        <w:rPr>
          <w:rFonts w:ascii="Helvetica" w:hAnsi="Helvetica" w:cs="Helvetica" w:hint="eastAsia"/>
          <w:b/>
          <w:bCs/>
          <w:color w:val="222222"/>
          <w:sz w:val="21"/>
          <w:szCs w:val="21"/>
        </w:rPr>
        <w:t>М</w:t>
      </w:r>
      <w:r w:rsidRPr="006C4ADC">
        <w:rPr>
          <w:rFonts w:ascii="Helvetica" w:hAnsi="Helvetica" w:cs="Helvetica"/>
          <w:b/>
          <w:bCs/>
          <w:color w:val="222222"/>
          <w:sz w:val="21"/>
          <w:szCs w:val="21"/>
        </w:rPr>
        <w:t>0</w:t>
      </w:r>
      <w:r w:rsidRPr="006C4ADC">
        <w:rPr>
          <w:rFonts w:ascii="Helvetica" w:hAnsi="Helvetica" w:cs="Helvetica" w:hint="eastAsia"/>
          <w:b/>
          <w:bCs/>
          <w:color w:val="222222"/>
          <w:sz w:val="21"/>
          <w:szCs w:val="21"/>
        </w:rPr>
        <w:t>ДИФИЩРУЮЩЕГ</w:t>
      </w:r>
      <w:r w:rsidRPr="006C4ADC">
        <w:rPr>
          <w:rFonts w:ascii="Helvetica" w:hAnsi="Helvetica" w:cs="Helvetica"/>
          <w:b/>
          <w:bCs/>
          <w:color w:val="222222"/>
          <w:sz w:val="21"/>
          <w:szCs w:val="21"/>
        </w:rPr>
        <w:t xml:space="preserve">0 </w:t>
      </w:r>
      <w:r w:rsidRPr="006C4ADC">
        <w:rPr>
          <w:rFonts w:ascii="Helvetica" w:hAnsi="Helvetica" w:cs="Helvetica" w:hint="eastAsia"/>
          <w:b/>
          <w:bCs/>
          <w:color w:val="222222"/>
          <w:sz w:val="21"/>
          <w:szCs w:val="21"/>
        </w:rPr>
        <w:t>ВЛИЯНИЯ</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СЛАБЫХ</w:t>
      </w:r>
    </w:p>
    <w:p w14:paraId="5EFF7A59" w14:textId="77777777" w:rsidR="006C4ADC" w:rsidRPr="006C4ADC" w:rsidRDefault="006C4ADC" w:rsidP="006C4ADC">
      <w:pPr>
        <w:rPr>
          <w:rFonts w:ascii="Helvetica" w:hAnsi="Helvetica" w:cs="Helvetica"/>
          <w:b/>
          <w:bCs/>
          <w:color w:val="222222"/>
          <w:sz w:val="21"/>
          <w:szCs w:val="21"/>
        </w:rPr>
      </w:pPr>
    </w:p>
    <w:p w14:paraId="0A0594FB" w14:textId="77777777" w:rsidR="006C4ADC" w:rsidRPr="006C4ADC" w:rsidRDefault="006C4ADC" w:rsidP="006C4ADC">
      <w:pPr>
        <w:rPr>
          <w:rFonts w:ascii="Helvetica" w:hAnsi="Helvetica" w:cs="Helvetica"/>
          <w:b/>
          <w:bCs/>
          <w:color w:val="222222"/>
          <w:sz w:val="21"/>
          <w:szCs w:val="21"/>
        </w:rPr>
      </w:pPr>
      <w:r w:rsidRPr="006C4ADC">
        <w:rPr>
          <w:rFonts w:ascii="Helvetica" w:hAnsi="Helvetica" w:cs="Helvetica" w:hint="eastAsia"/>
          <w:b/>
          <w:bCs/>
          <w:color w:val="222222"/>
          <w:sz w:val="21"/>
          <w:szCs w:val="21"/>
        </w:rPr>
        <w:t>ПеШ</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ИНЧ</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В</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УСЛОВИЯХ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СОЧЕТАНИЯ</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С</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РЕНТГЕНОВСКИМ</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ОБЛУЧЕНИЕМ</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В</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ЛЕТАЛЬНЫХ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СУБЛЕТАЛЬНЫХ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ДОЗАХ</w:t>
      </w:r>
      <w:r w:rsidRPr="006C4ADC">
        <w:rPr>
          <w:rFonts w:ascii="Helvetica" w:hAnsi="Helvetica" w:cs="Helvetica"/>
          <w:b/>
          <w:bCs/>
          <w:color w:val="222222"/>
          <w:sz w:val="21"/>
          <w:szCs w:val="21"/>
        </w:rPr>
        <w:t>.</w:t>
      </w:r>
    </w:p>
    <w:p w14:paraId="13312333" w14:textId="77777777" w:rsidR="006C4ADC" w:rsidRPr="006C4ADC" w:rsidRDefault="006C4ADC" w:rsidP="006C4ADC">
      <w:pPr>
        <w:rPr>
          <w:rFonts w:ascii="Helvetica" w:hAnsi="Helvetica" w:cs="Helvetica"/>
          <w:b/>
          <w:bCs/>
          <w:color w:val="222222"/>
          <w:sz w:val="21"/>
          <w:szCs w:val="21"/>
        </w:rPr>
      </w:pPr>
    </w:p>
    <w:p w14:paraId="5F200FFA" w14:textId="77777777" w:rsidR="006C4ADC" w:rsidRPr="006C4ADC" w:rsidRDefault="006C4ADC" w:rsidP="006C4ADC">
      <w:pPr>
        <w:rPr>
          <w:rFonts w:ascii="Helvetica" w:hAnsi="Helvetica" w:cs="Helvetica"/>
          <w:b/>
          <w:bCs/>
          <w:color w:val="222222"/>
          <w:sz w:val="21"/>
          <w:szCs w:val="21"/>
        </w:rPr>
      </w:pPr>
      <w:r w:rsidRPr="006C4ADC">
        <w:rPr>
          <w:rFonts w:ascii="Helvetica" w:hAnsi="Helvetica" w:cs="Helvetica"/>
          <w:b/>
          <w:bCs/>
          <w:color w:val="222222"/>
          <w:sz w:val="21"/>
          <w:szCs w:val="21"/>
        </w:rPr>
        <w:t xml:space="preserve">4.1. </w:t>
      </w:r>
      <w:r w:rsidRPr="006C4ADC">
        <w:rPr>
          <w:rFonts w:ascii="Helvetica" w:hAnsi="Helvetica" w:cs="Helvetica" w:hint="eastAsia"/>
          <w:b/>
          <w:bCs/>
          <w:color w:val="222222"/>
          <w:sz w:val="21"/>
          <w:szCs w:val="21"/>
        </w:rPr>
        <w:t>Анализ</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выживаемости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продолжительности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жизни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мышей</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в</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условиях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сочетания</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слабых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ПеШ</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общего</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рентгеновского</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облучения</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в</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летальных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дозах</w:t>
      </w:r>
      <w:r w:rsidRPr="006C4ADC">
        <w:rPr>
          <w:rFonts w:ascii="Helvetica" w:hAnsi="Helvetica" w:cs="Helvetica"/>
          <w:b/>
          <w:bCs/>
          <w:color w:val="222222"/>
          <w:sz w:val="21"/>
          <w:szCs w:val="21"/>
        </w:rPr>
        <w:t>.</w:t>
      </w:r>
    </w:p>
    <w:p w14:paraId="6C11C95A" w14:textId="77777777" w:rsidR="006C4ADC" w:rsidRPr="006C4ADC" w:rsidRDefault="006C4ADC" w:rsidP="006C4ADC">
      <w:pPr>
        <w:rPr>
          <w:rFonts w:ascii="Helvetica" w:hAnsi="Helvetica" w:cs="Helvetica"/>
          <w:b/>
          <w:bCs/>
          <w:color w:val="222222"/>
          <w:sz w:val="21"/>
          <w:szCs w:val="21"/>
        </w:rPr>
      </w:pPr>
    </w:p>
    <w:p w14:paraId="0166723E" w14:textId="77777777" w:rsidR="006C4ADC" w:rsidRPr="006C4ADC" w:rsidRDefault="006C4ADC" w:rsidP="006C4ADC">
      <w:pPr>
        <w:rPr>
          <w:rFonts w:ascii="Helvetica" w:hAnsi="Helvetica" w:cs="Helvetica"/>
          <w:b/>
          <w:bCs/>
          <w:color w:val="222222"/>
          <w:sz w:val="21"/>
          <w:szCs w:val="21"/>
        </w:rPr>
      </w:pPr>
      <w:r w:rsidRPr="006C4ADC">
        <w:rPr>
          <w:rFonts w:ascii="Helvetica" w:hAnsi="Helvetica" w:cs="Helvetica"/>
          <w:b/>
          <w:bCs/>
          <w:color w:val="222222"/>
          <w:sz w:val="21"/>
          <w:szCs w:val="21"/>
        </w:rPr>
        <w:t xml:space="preserve">4.2. </w:t>
      </w:r>
      <w:r w:rsidRPr="006C4ADC">
        <w:rPr>
          <w:rFonts w:ascii="Helvetica" w:hAnsi="Helvetica" w:cs="Helvetica" w:hint="eastAsia"/>
          <w:b/>
          <w:bCs/>
          <w:color w:val="222222"/>
          <w:sz w:val="21"/>
          <w:szCs w:val="21"/>
        </w:rPr>
        <w:t>Анализ</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показателей</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состояния</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кроветворной</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системы</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мышей</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при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сочетанном</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воздействии</w:t>
      </w:r>
    </w:p>
    <w:p w14:paraId="52396168" w14:textId="77777777" w:rsidR="006C4ADC" w:rsidRPr="006C4ADC" w:rsidRDefault="006C4ADC" w:rsidP="006C4ADC">
      <w:pPr>
        <w:rPr>
          <w:rFonts w:ascii="Helvetica" w:hAnsi="Helvetica" w:cs="Helvetica"/>
          <w:b/>
          <w:bCs/>
          <w:color w:val="222222"/>
          <w:sz w:val="21"/>
          <w:szCs w:val="21"/>
        </w:rPr>
      </w:pPr>
    </w:p>
    <w:p w14:paraId="7E5AA50D" w14:textId="77777777" w:rsidR="006C4ADC" w:rsidRPr="006C4ADC" w:rsidRDefault="006C4ADC" w:rsidP="006C4ADC">
      <w:pPr>
        <w:rPr>
          <w:rFonts w:ascii="Helvetica" w:hAnsi="Helvetica" w:cs="Helvetica"/>
          <w:b/>
          <w:bCs/>
          <w:color w:val="222222"/>
          <w:sz w:val="21"/>
          <w:szCs w:val="21"/>
        </w:rPr>
      </w:pPr>
      <w:r w:rsidRPr="006C4ADC">
        <w:rPr>
          <w:rFonts w:ascii="Helvetica" w:hAnsi="Helvetica" w:cs="Helvetica" w:hint="eastAsia"/>
          <w:b/>
          <w:bCs/>
          <w:color w:val="222222"/>
          <w:sz w:val="21"/>
          <w:szCs w:val="21"/>
        </w:rPr>
        <w:t>ПеШ</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рентгеновского</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излучения</w:t>
      </w:r>
      <w:r w:rsidRPr="006C4ADC">
        <w:rPr>
          <w:rFonts w:ascii="Helvetica" w:hAnsi="Helvetica" w:cs="Helvetica"/>
          <w:b/>
          <w:bCs/>
          <w:color w:val="222222"/>
          <w:sz w:val="21"/>
          <w:szCs w:val="21"/>
        </w:rPr>
        <w:t>.</w:t>
      </w:r>
    </w:p>
    <w:p w14:paraId="767AD9F5" w14:textId="77777777" w:rsidR="006C4ADC" w:rsidRPr="006C4ADC" w:rsidRDefault="006C4ADC" w:rsidP="006C4ADC">
      <w:pPr>
        <w:rPr>
          <w:rFonts w:ascii="Helvetica" w:hAnsi="Helvetica" w:cs="Helvetica"/>
          <w:b/>
          <w:bCs/>
          <w:color w:val="222222"/>
          <w:sz w:val="21"/>
          <w:szCs w:val="21"/>
        </w:rPr>
      </w:pPr>
    </w:p>
    <w:p w14:paraId="62087E1E" w14:textId="77777777" w:rsidR="006C4ADC" w:rsidRPr="006C4ADC" w:rsidRDefault="006C4ADC" w:rsidP="006C4ADC">
      <w:pPr>
        <w:rPr>
          <w:rFonts w:ascii="Helvetica" w:hAnsi="Helvetica" w:cs="Helvetica"/>
          <w:b/>
          <w:bCs/>
          <w:color w:val="222222"/>
          <w:sz w:val="21"/>
          <w:szCs w:val="21"/>
        </w:rPr>
      </w:pPr>
      <w:r w:rsidRPr="006C4ADC">
        <w:rPr>
          <w:rFonts w:ascii="Helvetica" w:hAnsi="Helvetica" w:cs="Helvetica"/>
          <w:b/>
          <w:bCs/>
          <w:color w:val="222222"/>
          <w:sz w:val="21"/>
          <w:szCs w:val="21"/>
        </w:rPr>
        <w:t xml:space="preserve">4.3. </w:t>
      </w:r>
      <w:r w:rsidRPr="006C4ADC">
        <w:rPr>
          <w:rFonts w:ascii="Helvetica" w:hAnsi="Helvetica" w:cs="Helvetica" w:hint="eastAsia"/>
          <w:b/>
          <w:bCs/>
          <w:color w:val="222222"/>
          <w:sz w:val="21"/>
          <w:szCs w:val="21"/>
        </w:rPr>
        <w:t>Изучение</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изменений</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радиорезистентности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животных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вызванных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воздействием</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ПеШ</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рентгеновского</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излучения</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в</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малой</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дозе</w:t>
      </w:r>
      <w:r w:rsidRPr="006C4ADC">
        <w:rPr>
          <w:rFonts w:ascii="Helvetica" w:hAnsi="Helvetica" w:cs="Helvetica"/>
          <w:b/>
          <w:bCs/>
          <w:color w:val="222222"/>
          <w:sz w:val="21"/>
          <w:szCs w:val="21"/>
        </w:rPr>
        <w:t>.</w:t>
      </w:r>
    </w:p>
    <w:p w14:paraId="7ADB3750" w14:textId="77777777" w:rsidR="006C4ADC" w:rsidRPr="006C4ADC" w:rsidRDefault="006C4ADC" w:rsidP="006C4ADC">
      <w:pPr>
        <w:rPr>
          <w:rFonts w:ascii="Helvetica" w:hAnsi="Helvetica" w:cs="Helvetica"/>
          <w:b/>
          <w:bCs/>
          <w:color w:val="222222"/>
          <w:sz w:val="21"/>
          <w:szCs w:val="21"/>
        </w:rPr>
      </w:pPr>
    </w:p>
    <w:p w14:paraId="46E5DFEA" w14:textId="77777777" w:rsidR="006C4ADC" w:rsidRPr="006C4ADC" w:rsidRDefault="006C4ADC" w:rsidP="006C4ADC">
      <w:pPr>
        <w:rPr>
          <w:rFonts w:ascii="Helvetica" w:hAnsi="Helvetica" w:cs="Helvetica"/>
          <w:b/>
          <w:bCs/>
          <w:color w:val="222222"/>
          <w:sz w:val="21"/>
          <w:szCs w:val="21"/>
        </w:rPr>
      </w:pPr>
      <w:r w:rsidRPr="006C4ADC">
        <w:rPr>
          <w:rFonts w:ascii="Helvetica" w:hAnsi="Helvetica" w:cs="Helvetica"/>
          <w:b/>
          <w:bCs/>
          <w:color w:val="222222"/>
          <w:sz w:val="21"/>
          <w:szCs w:val="21"/>
        </w:rPr>
        <w:lastRenderedPageBreak/>
        <w:t xml:space="preserve">4.4. </w:t>
      </w:r>
      <w:r w:rsidRPr="006C4ADC">
        <w:rPr>
          <w:rFonts w:ascii="Helvetica" w:hAnsi="Helvetica" w:cs="Helvetica" w:hint="eastAsia"/>
          <w:b/>
          <w:bCs/>
          <w:color w:val="222222"/>
          <w:sz w:val="21"/>
          <w:szCs w:val="21"/>
        </w:rPr>
        <w:t>Оценка</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биологической</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значимости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геомагнитных</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возмущений</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в</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реактивности</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организма</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к</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радиационному</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воздействию</w:t>
      </w:r>
      <w:r w:rsidRPr="006C4ADC">
        <w:rPr>
          <w:rFonts w:ascii="Helvetica" w:hAnsi="Helvetica" w:cs="Helvetica"/>
          <w:b/>
          <w:bCs/>
          <w:color w:val="222222"/>
          <w:sz w:val="21"/>
          <w:szCs w:val="21"/>
        </w:rPr>
        <w:t>.</w:t>
      </w:r>
    </w:p>
    <w:p w14:paraId="7BCBE48D" w14:textId="77777777" w:rsidR="006C4ADC" w:rsidRPr="006C4ADC" w:rsidRDefault="006C4ADC" w:rsidP="006C4ADC">
      <w:pPr>
        <w:rPr>
          <w:rFonts w:ascii="Helvetica" w:hAnsi="Helvetica" w:cs="Helvetica"/>
          <w:b/>
          <w:bCs/>
          <w:color w:val="222222"/>
          <w:sz w:val="21"/>
          <w:szCs w:val="21"/>
        </w:rPr>
      </w:pPr>
    </w:p>
    <w:p w14:paraId="580BFF8A" w14:textId="77777777" w:rsidR="006C4ADC" w:rsidRPr="006C4ADC" w:rsidRDefault="006C4ADC" w:rsidP="006C4ADC">
      <w:pPr>
        <w:rPr>
          <w:rFonts w:ascii="Helvetica" w:hAnsi="Helvetica" w:cs="Helvetica"/>
          <w:b/>
          <w:bCs/>
          <w:color w:val="222222"/>
          <w:sz w:val="21"/>
          <w:szCs w:val="21"/>
        </w:rPr>
      </w:pPr>
      <w:r w:rsidRPr="006C4ADC">
        <w:rPr>
          <w:rFonts w:ascii="Helvetica" w:hAnsi="Helvetica" w:cs="Helvetica" w:hint="eastAsia"/>
          <w:b/>
          <w:bCs/>
          <w:color w:val="222222"/>
          <w:sz w:val="21"/>
          <w:szCs w:val="21"/>
        </w:rPr>
        <w:t>ГЛАВА</w:t>
      </w:r>
      <w:r w:rsidRPr="006C4ADC">
        <w:rPr>
          <w:rFonts w:ascii="Helvetica" w:hAnsi="Helvetica" w:cs="Helvetica"/>
          <w:b/>
          <w:bCs/>
          <w:color w:val="222222"/>
          <w:sz w:val="21"/>
          <w:szCs w:val="21"/>
        </w:rPr>
        <w:t xml:space="preserve"> 5. </w:t>
      </w:r>
      <w:r w:rsidRPr="006C4ADC">
        <w:rPr>
          <w:rFonts w:ascii="Helvetica" w:hAnsi="Helvetica" w:cs="Helvetica" w:hint="eastAsia"/>
          <w:b/>
          <w:bCs/>
          <w:color w:val="222222"/>
          <w:sz w:val="21"/>
          <w:szCs w:val="21"/>
        </w:rPr>
        <w:t>ОБСУЖДЕНИЕ</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РЕЗУЛЬТАТОВ</w:t>
      </w:r>
      <w:r w:rsidRPr="006C4ADC">
        <w:rPr>
          <w:rFonts w:ascii="Helvetica" w:hAnsi="Helvetica" w:cs="Helvetica"/>
          <w:b/>
          <w:bCs/>
          <w:color w:val="222222"/>
          <w:sz w:val="21"/>
          <w:szCs w:val="21"/>
        </w:rPr>
        <w:t xml:space="preserve"> </w:t>
      </w:r>
      <w:r w:rsidRPr="006C4ADC">
        <w:rPr>
          <w:rFonts w:ascii="Helvetica" w:hAnsi="Helvetica" w:cs="Helvetica" w:hint="eastAsia"/>
          <w:b/>
          <w:bCs/>
          <w:color w:val="222222"/>
          <w:sz w:val="21"/>
          <w:szCs w:val="21"/>
        </w:rPr>
        <w:t>ИССЛЕДОВАНИЯ</w:t>
      </w:r>
      <w:r w:rsidRPr="006C4ADC">
        <w:rPr>
          <w:rFonts w:ascii="Helvetica" w:hAnsi="Helvetica" w:cs="Helvetica"/>
          <w:b/>
          <w:bCs/>
          <w:color w:val="222222"/>
          <w:sz w:val="21"/>
          <w:szCs w:val="21"/>
        </w:rPr>
        <w:t>.</w:t>
      </w:r>
    </w:p>
    <w:p w14:paraId="5F5736F5" w14:textId="77777777" w:rsidR="006C4ADC" w:rsidRPr="006C4ADC" w:rsidRDefault="006C4ADC" w:rsidP="006C4ADC">
      <w:pPr>
        <w:rPr>
          <w:rFonts w:ascii="Helvetica" w:hAnsi="Helvetica" w:cs="Helvetica"/>
          <w:b/>
          <w:bCs/>
          <w:color w:val="222222"/>
          <w:sz w:val="21"/>
          <w:szCs w:val="21"/>
        </w:rPr>
      </w:pPr>
    </w:p>
    <w:p w14:paraId="109CC004" w14:textId="2FE44F70" w:rsidR="00484EB4" w:rsidRPr="006C4ADC" w:rsidRDefault="006C4ADC" w:rsidP="006C4ADC">
      <w:r w:rsidRPr="006C4ADC">
        <w:rPr>
          <w:rFonts w:ascii="Helvetica" w:hAnsi="Helvetica" w:cs="Helvetica" w:hint="eastAsia"/>
          <w:b/>
          <w:bCs/>
          <w:color w:val="222222"/>
          <w:sz w:val="21"/>
          <w:szCs w:val="21"/>
        </w:rPr>
        <w:t>ВЫВОДЫ</w:t>
      </w:r>
      <w:r w:rsidRPr="006C4ADC">
        <w:rPr>
          <w:rFonts w:ascii="Helvetica" w:hAnsi="Helvetica" w:cs="Helvetica"/>
          <w:b/>
          <w:bCs/>
          <w:color w:val="222222"/>
          <w:sz w:val="21"/>
          <w:szCs w:val="21"/>
        </w:rPr>
        <w:t>.</w:t>
      </w:r>
    </w:p>
    <w:sectPr w:rsidR="00484EB4" w:rsidRPr="006C4AD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ED6A7" w14:textId="77777777" w:rsidR="001D48AC" w:rsidRDefault="001D48AC">
      <w:pPr>
        <w:spacing w:after="0" w:line="240" w:lineRule="auto"/>
      </w:pPr>
      <w:r>
        <w:separator/>
      </w:r>
    </w:p>
  </w:endnote>
  <w:endnote w:type="continuationSeparator" w:id="0">
    <w:p w14:paraId="2333A345" w14:textId="77777777" w:rsidR="001D48AC" w:rsidRDefault="001D4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FDFF8" w14:textId="77777777" w:rsidR="001D48AC" w:rsidRDefault="001D48AC"/>
    <w:p w14:paraId="3AAFF28E" w14:textId="77777777" w:rsidR="001D48AC" w:rsidRDefault="001D48AC"/>
    <w:p w14:paraId="0AF8F3AD" w14:textId="77777777" w:rsidR="001D48AC" w:rsidRDefault="001D48AC"/>
    <w:p w14:paraId="0BA8EF45" w14:textId="77777777" w:rsidR="001D48AC" w:rsidRDefault="001D48AC"/>
    <w:p w14:paraId="6AEFDF1D" w14:textId="77777777" w:rsidR="001D48AC" w:rsidRDefault="001D48AC"/>
    <w:p w14:paraId="0F4F4C75" w14:textId="77777777" w:rsidR="001D48AC" w:rsidRDefault="001D48AC"/>
    <w:p w14:paraId="7034CDC9" w14:textId="77777777" w:rsidR="001D48AC" w:rsidRDefault="001D48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94CD3D" wp14:editId="08924B2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140CF" w14:textId="77777777" w:rsidR="001D48AC" w:rsidRDefault="001D48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94CD3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8140CF" w14:textId="77777777" w:rsidR="001D48AC" w:rsidRDefault="001D48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C79B72" w14:textId="77777777" w:rsidR="001D48AC" w:rsidRDefault="001D48AC"/>
    <w:p w14:paraId="68A32EF7" w14:textId="77777777" w:rsidR="001D48AC" w:rsidRDefault="001D48AC"/>
    <w:p w14:paraId="574DAFAB" w14:textId="77777777" w:rsidR="001D48AC" w:rsidRDefault="001D48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5A7853" wp14:editId="7CC701D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2AC19" w14:textId="77777777" w:rsidR="001D48AC" w:rsidRDefault="001D48AC"/>
                          <w:p w14:paraId="275131D8" w14:textId="77777777" w:rsidR="001D48AC" w:rsidRDefault="001D48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5A78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C2AC19" w14:textId="77777777" w:rsidR="001D48AC" w:rsidRDefault="001D48AC"/>
                    <w:p w14:paraId="275131D8" w14:textId="77777777" w:rsidR="001D48AC" w:rsidRDefault="001D48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590936" w14:textId="77777777" w:rsidR="001D48AC" w:rsidRDefault="001D48AC"/>
    <w:p w14:paraId="24C35182" w14:textId="77777777" w:rsidR="001D48AC" w:rsidRDefault="001D48AC">
      <w:pPr>
        <w:rPr>
          <w:sz w:val="2"/>
          <w:szCs w:val="2"/>
        </w:rPr>
      </w:pPr>
    </w:p>
    <w:p w14:paraId="741AA97C" w14:textId="77777777" w:rsidR="001D48AC" w:rsidRDefault="001D48AC"/>
    <w:p w14:paraId="3DE50244" w14:textId="77777777" w:rsidR="001D48AC" w:rsidRDefault="001D48AC">
      <w:pPr>
        <w:spacing w:after="0" w:line="240" w:lineRule="auto"/>
      </w:pPr>
    </w:p>
  </w:footnote>
  <w:footnote w:type="continuationSeparator" w:id="0">
    <w:p w14:paraId="483C4EE9" w14:textId="77777777" w:rsidR="001D48AC" w:rsidRDefault="001D4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A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1264</TotalTime>
  <Pages>4</Pages>
  <Words>514</Words>
  <Characters>2932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129</cp:revision>
  <cp:lastPrinted>2009-02-06T05:36:00Z</cp:lastPrinted>
  <dcterms:created xsi:type="dcterms:W3CDTF">2025-11-25T20:19:00Z</dcterms:created>
  <dcterms:modified xsi:type="dcterms:W3CDTF">2025-11-26T20:34:00Z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