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4E" w:rsidRPr="00F95B4E" w:rsidRDefault="00F95B4E" w:rsidP="00F95B4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95B4E">
        <w:rPr>
          <w:rFonts w:ascii="Arial" w:hAnsi="Arial" w:cs="Arial"/>
          <w:b/>
          <w:bCs/>
          <w:color w:val="000000"/>
          <w:kern w:val="0"/>
          <w:sz w:val="28"/>
          <w:szCs w:val="28"/>
          <w:lang w:eastAsia="ru-RU"/>
        </w:rPr>
        <w:t>Середюк Леся Володимирівна</w:t>
      </w:r>
      <w:r w:rsidRPr="00F95B4E">
        <w:rPr>
          <w:rFonts w:ascii="Arial" w:hAnsi="Arial" w:cs="Arial"/>
          <w:color w:val="000000"/>
          <w:kern w:val="0"/>
          <w:sz w:val="28"/>
          <w:szCs w:val="28"/>
          <w:lang w:eastAsia="ru-RU"/>
        </w:rPr>
        <w:t xml:space="preserve">, аспірант Івано-Франківського національного медичного університету МОЗ України, тема дисертації: «Закономірності ведення та лікування хворих на стабільну ішемічну хворобу серця з фібриляцією передсердь з урахуванням рівня стресу», (222 Медицина). Спеціалізована вчена рада ДФ 20.601.008 в Івано-Франківському національному медичному університеті </w:t>
      </w:r>
    </w:p>
    <w:p w:rsidR="00D333D3" w:rsidRPr="00F95B4E" w:rsidRDefault="00D333D3" w:rsidP="00F95B4E"/>
    <w:sectPr w:rsidR="00D333D3" w:rsidRPr="00F95B4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F95B4E" w:rsidRPr="00F95B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5D886-7373-444C-BC2E-6F2B13B9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2021-11-22T00:28:00Z</dcterms:created>
  <dcterms:modified xsi:type="dcterms:W3CDTF">2021-11-22T13:53:00Z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