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3FBB3"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hint="eastAsia"/>
          <w:b/>
          <w:bCs/>
          <w:color w:val="222222"/>
          <w:sz w:val="21"/>
          <w:szCs w:val="21"/>
        </w:rPr>
        <w:t>Пантелеев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Сергей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Степанович</w:t>
      </w:r>
      <w:r w:rsidRPr="006E12EA">
        <w:rPr>
          <w:rFonts w:ascii="Helvetica" w:hAnsi="Helvetica" w:cs="Helvetica"/>
          <w:b/>
          <w:bCs/>
          <w:color w:val="222222"/>
          <w:sz w:val="21"/>
          <w:szCs w:val="21"/>
        </w:rPr>
        <w:t>.</w:t>
      </w:r>
    </w:p>
    <w:p w14:paraId="713BBD85"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hint="eastAsia"/>
          <w:b/>
          <w:bCs/>
          <w:color w:val="222222"/>
          <w:sz w:val="21"/>
          <w:szCs w:val="21"/>
        </w:rPr>
        <w:t>Механизмы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кортикальной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модуляции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ваго</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вагальных</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рефлексов</w:t>
      </w:r>
      <w:r w:rsidRPr="006E12EA">
        <w:rPr>
          <w:rFonts w:ascii="Helvetica" w:hAnsi="Helvetica" w:cs="Helvetica"/>
          <w:b/>
          <w:bCs/>
          <w:color w:val="222222"/>
          <w:sz w:val="21"/>
          <w:szCs w:val="21"/>
        </w:rPr>
        <w:t xml:space="preserve"> : </w:t>
      </w:r>
      <w:r w:rsidRPr="006E12EA">
        <w:rPr>
          <w:rFonts w:ascii="Helvetica" w:hAnsi="Helvetica" w:cs="Helvetica" w:hint="eastAsia"/>
          <w:b/>
          <w:bCs/>
          <w:color w:val="222222"/>
          <w:sz w:val="21"/>
          <w:szCs w:val="21"/>
        </w:rPr>
        <w:t>диссертация</w:t>
      </w:r>
      <w:r w:rsidRPr="006E12EA">
        <w:rPr>
          <w:rFonts w:ascii="Helvetica" w:hAnsi="Helvetica" w:cs="Helvetica"/>
          <w:b/>
          <w:bCs/>
          <w:color w:val="222222"/>
          <w:sz w:val="21"/>
          <w:szCs w:val="21"/>
        </w:rPr>
        <w:t xml:space="preserve"> ... </w:t>
      </w:r>
      <w:r w:rsidRPr="006E12EA">
        <w:rPr>
          <w:rFonts w:ascii="Helvetica" w:hAnsi="Helvetica" w:cs="Helvetica" w:hint="eastAsia"/>
          <w:b/>
          <w:bCs/>
          <w:color w:val="222222"/>
          <w:sz w:val="21"/>
          <w:szCs w:val="21"/>
        </w:rPr>
        <w:t>доктора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биологических</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наук</w:t>
      </w:r>
      <w:r w:rsidRPr="006E12EA">
        <w:rPr>
          <w:rFonts w:ascii="Helvetica" w:hAnsi="Helvetica" w:cs="Helvetica"/>
          <w:b/>
          <w:bCs/>
          <w:color w:val="222222"/>
          <w:sz w:val="21"/>
          <w:szCs w:val="21"/>
        </w:rPr>
        <w:t xml:space="preserve"> : 03.00.13. - </w:t>
      </w:r>
      <w:r w:rsidRPr="006E12EA">
        <w:rPr>
          <w:rFonts w:ascii="Helvetica" w:hAnsi="Helvetica" w:cs="Helvetica" w:hint="eastAsia"/>
          <w:b/>
          <w:bCs/>
          <w:color w:val="222222"/>
          <w:sz w:val="21"/>
          <w:szCs w:val="21"/>
        </w:rPr>
        <w:t>Санкт</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Петербург</w:t>
      </w:r>
      <w:r w:rsidRPr="006E12EA">
        <w:rPr>
          <w:rFonts w:ascii="Helvetica" w:hAnsi="Helvetica" w:cs="Helvetica"/>
          <w:b/>
          <w:bCs/>
          <w:color w:val="222222"/>
          <w:sz w:val="21"/>
          <w:szCs w:val="21"/>
        </w:rPr>
        <w:t xml:space="preserve">, 2001. - 258 </w:t>
      </w:r>
      <w:r w:rsidRPr="006E12EA">
        <w:rPr>
          <w:rFonts w:ascii="Helvetica" w:hAnsi="Helvetica" w:cs="Helvetica" w:hint="eastAsia"/>
          <w:b/>
          <w:bCs/>
          <w:color w:val="222222"/>
          <w:sz w:val="21"/>
          <w:szCs w:val="21"/>
        </w:rPr>
        <w:t>с</w:t>
      </w:r>
      <w:r w:rsidRPr="006E12EA">
        <w:rPr>
          <w:rFonts w:ascii="Helvetica" w:hAnsi="Helvetica" w:cs="Helvetica"/>
          <w:b/>
          <w:bCs/>
          <w:color w:val="222222"/>
          <w:sz w:val="21"/>
          <w:szCs w:val="21"/>
        </w:rPr>
        <w:t xml:space="preserve">. : </w:t>
      </w:r>
      <w:r w:rsidRPr="006E12EA">
        <w:rPr>
          <w:rFonts w:ascii="Helvetica" w:hAnsi="Helvetica" w:cs="Helvetica" w:hint="eastAsia"/>
          <w:b/>
          <w:bCs/>
          <w:color w:val="222222"/>
          <w:sz w:val="21"/>
          <w:szCs w:val="21"/>
        </w:rPr>
        <w:t>ил</w:t>
      </w:r>
      <w:r w:rsidRPr="006E12EA">
        <w:rPr>
          <w:rFonts w:ascii="Helvetica" w:hAnsi="Helvetica" w:cs="Helvetica"/>
          <w:b/>
          <w:bCs/>
          <w:color w:val="222222"/>
          <w:sz w:val="21"/>
          <w:szCs w:val="21"/>
        </w:rPr>
        <w:t>.</w:t>
      </w:r>
    </w:p>
    <w:p w14:paraId="1BE279B3"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hint="eastAsia"/>
          <w:b/>
          <w:bCs/>
          <w:color w:val="222222"/>
          <w:sz w:val="21"/>
          <w:szCs w:val="21"/>
        </w:rPr>
        <w:t>больше</w:t>
      </w:r>
    </w:p>
    <w:p w14:paraId="5A638E89"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hint="eastAsia"/>
          <w:b/>
          <w:bCs/>
          <w:color w:val="222222"/>
          <w:sz w:val="21"/>
          <w:szCs w:val="21"/>
        </w:rPr>
        <w:t>Цитаты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из</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текста</w:t>
      </w:r>
      <w:r w:rsidRPr="006E12EA">
        <w:rPr>
          <w:rFonts w:ascii="Helvetica" w:hAnsi="Helvetica" w:cs="Helvetica"/>
          <w:b/>
          <w:bCs/>
          <w:color w:val="222222"/>
          <w:sz w:val="21"/>
          <w:szCs w:val="21"/>
        </w:rPr>
        <w:t>:</w:t>
      </w:r>
    </w:p>
    <w:p w14:paraId="385FF4B0"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hint="eastAsia"/>
          <w:b/>
          <w:bCs/>
          <w:color w:val="222222"/>
          <w:sz w:val="21"/>
          <w:szCs w:val="21"/>
        </w:rPr>
        <w:t>стр</w:t>
      </w:r>
      <w:r w:rsidRPr="006E12EA">
        <w:rPr>
          <w:rFonts w:ascii="Helvetica" w:hAnsi="Helvetica" w:cs="Helvetica"/>
          <w:b/>
          <w:bCs/>
          <w:color w:val="222222"/>
          <w:sz w:val="21"/>
          <w:szCs w:val="21"/>
        </w:rPr>
        <w:t>. 4</w:t>
      </w:r>
    </w:p>
    <w:p w14:paraId="543AD263"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hint="eastAsia"/>
          <w:b/>
          <w:bCs/>
          <w:color w:val="222222"/>
          <w:sz w:val="21"/>
          <w:szCs w:val="21"/>
        </w:rPr>
        <w:t>моторные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реакции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желудка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вызванные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активацией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афферентного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звена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ваговагального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рефлекса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ГЛАВА</w:t>
      </w:r>
      <w:r w:rsidRPr="006E12EA">
        <w:rPr>
          <w:rFonts w:ascii="Helvetica" w:hAnsi="Helvetica" w:cs="Helvetica"/>
          <w:b/>
          <w:bCs/>
          <w:color w:val="222222"/>
          <w:sz w:val="21"/>
          <w:szCs w:val="21"/>
        </w:rPr>
        <w:t xml:space="preserve"> 6. </w:t>
      </w:r>
      <w:r w:rsidRPr="006E12EA">
        <w:rPr>
          <w:rFonts w:ascii="Helvetica" w:hAnsi="Helvetica" w:cs="Helvetica" w:hint="eastAsia"/>
          <w:b/>
          <w:bCs/>
          <w:color w:val="222222"/>
          <w:sz w:val="21"/>
          <w:szCs w:val="21"/>
        </w:rPr>
        <w:t>НЕЙРОФИЗИОЛОГИЧЕСКИЙ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АНАЛИЗ</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МЕХАНИЗМОВ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КОРТИКАЛЬНОЙ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МОДУЛЯЦИИ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ВАГО</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ВАГАЛЬНОГО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РЕФЛЕКСА</w:t>
      </w:r>
      <w:r w:rsidRPr="006E12EA">
        <w:rPr>
          <w:rFonts w:ascii="Helvetica" w:hAnsi="Helvetica" w:cs="Helvetica"/>
          <w:b/>
          <w:bCs/>
          <w:color w:val="222222"/>
          <w:sz w:val="21"/>
          <w:szCs w:val="21"/>
        </w:rPr>
        <w:t xml:space="preserve"> 6.1. </w:t>
      </w:r>
      <w:r w:rsidRPr="006E12EA">
        <w:rPr>
          <w:rFonts w:ascii="Helvetica" w:hAnsi="Helvetica" w:cs="Helvetica" w:hint="eastAsia"/>
          <w:b/>
          <w:bCs/>
          <w:color w:val="222222"/>
          <w:sz w:val="21"/>
          <w:szCs w:val="21"/>
        </w:rPr>
        <w:t>Методические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замечания</w:t>
      </w:r>
      <w:r w:rsidRPr="006E12EA">
        <w:rPr>
          <w:rFonts w:ascii="Helvetica" w:hAnsi="Helvetica" w:cs="Helvetica"/>
          <w:b/>
          <w:bCs/>
          <w:color w:val="222222"/>
          <w:sz w:val="21"/>
          <w:szCs w:val="21"/>
        </w:rPr>
        <w:t xml:space="preserve"> 174 178 178 5 6.2. </w:t>
      </w:r>
      <w:r w:rsidRPr="006E12EA">
        <w:rPr>
          <w:rFonts w:ascii="Helvetica" w:hAnsi="Helvetica" w:cs="Helvetica" w:hint="eastAsia"/>
          <w:b/>
          <w:bCs/>
          <w:color w:val="222222"/>
          <w:sz w:val="21"/>
          <w:szCs w:val="21"/>
        </w:rPr>
        <w:t>Влияние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кортикальной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стимуляции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ответы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одиночного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тракта</w:t>
      </w:r>
    </w:p>
    <w:p w14:paraId="6FA6009F"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hint="eastAsia"/>
          <w:b/>
          <w:bCs/>
          <w:color w:val="222222"/>
          <w:sz w:val="21"/>
          <w:szCs w:val="21"/>
        </w:rPr>
        <w:t>стр</w:t>
      </w:r>
      <w:r w:rsidRPr="006E12EA">
        <w:rPr>
          <w:rFonts w:ascii="Helvetica" w:hAnsi="Helvetica" w:cs="Helvetica"/>
          <w:b/>
          <w:bCs/>
          <w:color w:val="222222"/>
          <w:sz w:val="21"/>
          <w:szCs w:val="21"/>
        </w:rPr>
        <w:t>. 52</w:t>
      </w:r>
    </w:p>
    <w:p w14:paraId="4E72B9BD"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hint="eastAsia"/>
          <w:b/>
          <w:bCs/>
          <w:color w:val="222222"/>
          <w:sz w:val="21"/>
          <w:szCs w:val="21"/>
        </w:rPr>
        <w:t>функцию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желудка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тонкой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кишки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может</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являться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модуляция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моторных</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ваго</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вагальных</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рефлексов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этой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области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пищеварительного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тракта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Центральные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механизмы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этих</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моторных</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ваго</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вагальных</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рефлексов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также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механизмы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их</w:t>
      </w:r>
      <w:r w:rsidRPr="006E12EA">
        <w:rPr>
          <w:rFonts w:ascii="Helvetica" w:hAnsi="Helvetica" w:cs="Helvetica"/>
          <w:b/>
          <w:bCs/>
          <w:color w:val="222222"/>
          <w:sz w:val="21"/>
          <w:szCs w:val="21"/>
        </w:rPr>
        <w:t xml:space="preserve"> 53 </w:t>
      </w:r>
      <w:r w:rsidRPr="006E12EA">
        <w:rPr>
          <w:rFonts w:ascii="Helvetica" w:hAnsi="Helvetica" w:cs="Helvetica" w:hint="eastAsia"/>
          <w:b/>
          <w:bCs/>
          <w:color w:val="222222"/>
          <w:sz w:val="21"/>
          <w:szCs w:val="21"/>
        </w:rPr>
        <w:t>модуляции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кортикальными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импульсами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исследованы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крайне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мало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Поэтому</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следующих</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разделах</w:t>
      </w:r>
    </w:p>
    <w:p w14:paraId="224C69BE"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hint="eastAsia"/>
          <w:b/>
          <w:bCs/>
          <w:color w:val="222222"/>
          <w:sz w:val="21"/>
          <w:szCs w:val="21"/>
        </w:rPr>
        <w:t>стр</w:t>
      </w:r>
      <w:r w:rsidRPr="006E12EA">
        <w:rPr>
          <w:rFonts w:ascii="Helvetica" w:hAnsi="Helvetica" w:cs="Helvetica"/>
          <w:b/>
          <w:bCs/>
          <w:color w:val="222222"/>
          <w:sz w:val="21"/>
          <w:szCs w:val="21"/>
        </w:rPr>
        <w:t>. 221</w:t>
      </w:r>
    </w:p>
    <w:p w14:paraId="68816EF2"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hint="eastAsia"/>
          <w:b/>
          <w:bCs/>
          <w:color w:val="222222"/>
          <w:sz w:val="21"/>
          <w:szCs w:val="21"/>
        </w:rPr>
        <w:t>эфференты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желудку</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волокна</w:t>
      </w:r>
      <w:r w:rsidRPr="006E12EA">
        <w:rPr>
          <w:rFonts w:ascii="Helvetica" w:hAnsi="Helvetica" w:cs="Helvetica"/>
          <w:b/>
          <w:bCs/>
          <w:color w:val="222222"/>
          <w:sz w:val="21"/>
          <w:szCs w:val="21"/>
        </w:rPr>
        <w:t xml:space="preserve"> f f </w:t>
      </w:r>
      <w:r w:rsidRPr="006E12EA">
        <w:rPr>
          <w:rFonts w:ascii="Helvetica" w:hAnsi="Helvetica" w:cs="Helvetica" w:hint="eastAsia"/>
          <w:b/>
          <w:bCs/>
          <w:color w:val="222222"/>
          <w:sz w:val="21"/>
          <w:szCs w:val="21"/>
        </w:rPr>
        <w:t>С</w:t>
      </w:r>
      <w:r w:rsidRPr="006E12EA">
        <w:rPr>
          <w:rFonts w:ascii="Helvetica" w:hAnsi="Helvetica" w:cs="Helvetica"/>
          <w:b/>
          <w:bCs/>
          <w:color w:val="222222"/>
          <w:sz w:val="21"/>
          <w:szCs w:val="21"/>
        </w:rPr>
        <w:t xml:space="preserve"> iBOJioma </w:t>
      </w:r>
      <w:r w:rsidRPr="006E12EA">
        <w:rPr>
          <w:rFonts w:ascii="Helvetica" w:hAnsi="Helvetica" w:cs="Helvetica" w:hint="eastAsia"/>
          <w:b/>
          <w:bCs/>
          <w:color w:val="222222"/>
          <w:sz w:val="21"/>
          <w:szCs w:val="21"/>
        </w:rPr>
        <w:t>афференты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от</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желудка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Рис</w:t>
      </w:r>
      <w:r w:rsidRPr="006E12EA">
        <w:rPr>
          <w:rFonts w:ascii="Helvetica" w:hAnsi="Helvetica" w:cs="Helvetica"/>
          <w:b/>
          <w:bCs/>
          <w:color w:val="222222"/>
          <w:sz w:val="21"/>
          <w:szCs w:val="21"/>
        </w:rPr>
        <w:t xml:space="preserve">. 70. </w:t>
      </w:r>
      <w:r w:rsidRPr="006E12EA">
        <w:rPr>
          <w:rFonts w:ascii="Helvetica" w:hAnsi="Helvetica" w:cs="Helvetica" w:hint="eastAsia"/>
          <w:b/>
          <w:bCs/>
          <w:color w:val="222222"/>
          <w:sz w:val="21"/>
          <w:szCs w:val="21"/>
        </w:rPr>
        <w:t>Схема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механизма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кортикальной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модуляции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ваго</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вагатьных</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рефлексов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возможная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структурная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организация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бульбарного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звена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ваго</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вагального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рефлекса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желудка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кортикального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входа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Черные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серые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нейроны</w:t>
      </w:r>
    </w:p>
    <w:p w14:paraId="488A1A59" w14:textId="77777777" w:rsidR="006E12EA" w:rsidRPr="006E12EA" w:rsidRDefault="006E12EA" w:rsidP="006E12EA">
      <w:pPr>
        <w:rPr>
          <w:rFonts w:ascii="Helvetica" w:hAnsi="Helvetica" w:cs="Helvetica"/>
          <w:b/>
          <w:bCs/>
          <w:color w:val="222222"/>
          <w:sz w:val="21"/>
          <w:szCs w:val="21"/>
        </w:rPr>
      </w:pPr>
    </w:p>
    <w:p w14:paraId="75219967"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hint="eastAsia"/>
          <w:b/>
          <w:bCs/>
          <w:color w:val="222222"/>
          <w:sz w:val="21"/>
          <w:szCs w:val="21"/>
        </w:rPr>
        <w:t>Оглавление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диссертации</w:t>
      </w:r>
    </w:p>
    <w:p w14:paraId="2506F2CA"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hint="eastAsia"/>
          <w:b/>
          <w:bCs/>
          <w:color w:val="222222"/>
          <w:sz w:val="21"/>
          <w:szCs w:val="21"/>
        </w:rPr>
        <w:t>доктор</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биологических</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наук</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Пантелеев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Сергей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w:t>
      </w:r>
      <w:r w:rsidRPr="006E12EA">
        <w:rPr>
          <w:rFonts w:ascii="Helvetica" w:hAnsi="Helvetica" w:cs="Helvetica" w:hint="eastAsia"/>
          <w:b/>
          <w:bCs/>
          <w:color w:val="222222"/>
          <w:sz w:val="21"/>
          <w:szCs w:val="21"/>
        </w:rPr>
        <w:lastRenderedPageBreak/>
        <w:t>епанович</w:t>
      </w:r>
    </w:p>
    <w:p w14:paraId="169CF84A"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hint="eastAsia"/>
          <w:b/>
          <w:bCs/>
          <w:color w:val="222222"/>
          <w:sz w:val="21"/>
          <w:szCs w:val="21"/>
        </w:rPr>
        <w:t>ВВЕДЕНИЕ</w:t>
      </w:r>
      <w:r w:rsidRPr="006E12EA">
        <w:rPr>
          <w:rFonts w:ascii="Helvetica" w:hAnsi="Helvetica" w:cs="Helvetica"/>
          <w:b/>
          <w:bCs/>
          <w:color w:val="222222"/>
          <w:sz w:val="21"/>
          <w:szCs w:val="21"/>
        </w:rPr>
        <w:t>.</w:t>
      </w:r>
    </w:p>
    <w:p w14:paraId="1EEDFE9C" w14:textId="77777777" w:rsidR="006E12EA" w:rsidRPr="006E12EA" w:rsidRDefault="006E12EA" w:rsidP="006E12EA">
      <w:pPr>
        <w:rPr>
          <w:rFonts w:ascii="Helvetica" w:hAnsi="Helvetica" w:cs="Helvetica"/>
          <w:b/>
          <w:bCs/>
          <w:color w:val="222222"/>
          <w:sz w:val="21"/>
          <w:szCs w:val="21"/>
        </w:rPr>
      </w:pPr>
    </w:p>
    <w:p w14:paraId="2B4D6457"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hint="eastAsia"/>
          <w:b/>
          <w:bCs/>
          <w:color w:val="222222"/>
          <w:sz w:val="21"/>
          <w:szCs w:val="21"/>
        </w:rPr>
        <w:t>ГЛАВА</w:t>
      </w:r>
      <w:r w:rsidRPr="006E12EA">
        <w:rPr>
          <w:rFonts w:ascii="Helvetica" w:hAnsi="Helvetica" w:cs="Helvetica"/>
          <w:b/>
          <w:bCs/>
          <w:color w:val="222222"/>
          <w:sz w:val="21"/>
          <w:szCs w:val="21"/>
        </w:rPr>
        <w:t xml:space="preserve"> 1. </w:t>
      </w:r>
      <w:r w:rsidRPr="006E12EA">
        <w:rPr>
          <w:rFonts w:ascii="Helvetica" w:hAnsi="Helvetica" w:cs="Helvetica" w:hint="eastAsia"/>
          <w:b/>
          <w:bCs/>
          <w:color w:val="222222"/>
          <w:sz w:val="21"/>
          <w:szCs w:val="21"/>
        </w:rPr>
        <w:t>ОБЗОР</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ЛИТЕРАТУРЫ</w:t>
      </w:r>
      <w:r w:rsidRPr="006E12EA">
        <w:rPr>
          <w:rFonts w:ascii="Helvetica" w:hAnsi="Helvetica" w:cs="Helvetica"/>
          <w:b/>
          <w:bCs/>
          <w:color w:val="222222"/>
          <w:sz w:val="21"/>
          <w:szCs w:val="21"/>
        </w:rPr>
        <w:t>.-.</w:t>
      </w:r>
    </w:p>
    <w:p w14:paraId="530F23E3" w14:textId="77777777" w:rsidR="006E12EA" w:rsidRPr="006E12EA" w:rsidRDefault="006E12EA" w:rsidP="006E12EA">
      <w:pPr>
        <w:rPr>
          <w:rFonts w:ascii="Helvetica" w:hAnsi="Helvetica" w:cs="Helvetica"/>
          <w:b/>
          <w:bCs/>
          <w:color w:val="222222"/>
          <w:sz w:val="21"/>
          <w:szCs w:val="21"/>
        </w:rPr>
      </w:pPr>
    </w:p>
    <w:p w14:paraId="06E0A3D8"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 </w:t>
      </w:r>
      <w:r w:rsidRPr="006E12EA">
        <w:rPr>
          <w:rFonts w:ascii="Helvetica" w:hAnsi="Helvetica" w:cs="Helvetica" w:hint="eastAsia"/>
          <w:b/>
          <w:bCs/>
          <w:color w:val="222222"/>
          <w:sz w:val="21"/>
          <w:szCs w:val="21"/>
        </w:rPr>
        <w:t>Л</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Элементы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структурно</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функциональной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организации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лимбической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коры</w:t>
      </w:r>
      <w:r w:rsidRPr="006E12EA">
        <w:rPr>
          <w:rFonts w:ascii="Helvetica" w:hAnsi="Helvetica" w:cs="Helvetica"/>
          <w:b/>
          <w:bCs/>
          <w:color w:val="222222"/>
          <w:sz w:val="21"/>
          <w:szCs w:val="21"/>
        </w:rPr>
        <w:t>.</w:t>
      </w:r>
    </w:p>
    <w:p w14:paraId="72FA49EA" w14:textId="77777777" w:rsidR="006E12EA" w:rsidRPr="006E12EA" w:rsidRDefault="006E12EA" w:rsidP="006E12EA">
      <w:pPr>
        <w:rPr>
          <w:rFonts w:ascii="Helvetica" w:hAnsi="Helvetica" w:cs="Helvetica"/>
          <w:b/>
          <w:bCs/>
          <w:color w:val="222222"/>
          <w:sz w:val="21"/>
          <w:szCs w:val="21"/>
        </w:rPr>
      </w:pPr>
    </w:p>
    <w:p w14:paraId="06F29BE9"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1.2. </w:t>
      </w:r>
      <w:r w:rsidRPr="006E12EA">
        <w:rPr>
          <w:rFonts w:ascii="Helvetica" w:hAnsi="Helvetica" w:cs="Helvetica" w:hint="eastAsia"/>
          <w:b/>
          <w:bCs/>
          <w:color w:val="222222"/>
          <w:sz w:val="21"/>
          <w:szCs w:val="21"/>
        </w:rPr>
        <w:t>Особенности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анатомии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цитоархитектоники</w:t>
      </w:r>
      <w:r w:rsidRPr="006E12EA">
        <w:rPr>
          <w:rFonts w:ascii="Helvetica" w:hAnsi="Helvetica" w:cs="Helvetica"/>
          <w:b/>
          <w:bCs/>
          <w:color w:val="222222"/>
          <w:sz w:val="21"/>
          <w:szCs w:val="21"/>
        </w:rPr>
        <w:t>.</w:t>
      </w:r>
    </w:p>
    <w:p w14:paraId="2453DD8A" w14:textId="77777777" w:rsidR="006E12EA" w:rsidRPr="006E12EA" w:rsidRDefault="006E12EA" w:rsidP="006E12EA">
      <w:pPr>
        <w:rPr>
          <w:rFonts w:ascii="Helvetica" w:hAnsi="Helvetica" w:cs="Helvetica"/>
          <w:b/>
          <w:bCs/>
          <w:color w:val="222222"/>
          <w:sz w:val="21"/>
          <w:szCs w:val="21"/>
        </w:rPr>
      </w:pPr>
    </w:p>
    <w:p w14:paraId="4066AAD5"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1.3. </w:t>
      </w:r>
      <w:r w:rsidRPr="006E12EA">
        <w:rPr>
          <w:rFonts w:ascii="Helvetica" w:hAnsi="Helvetica" w:cs="Helvetica" w:hint="eastAsia"/>
          <w:b/>
          <w:bCs/>
          <w:color w:val="222222"/>
          <w:sz w:val="21"/>
          <w:szCs w:val="21"/>
        </w:rPr>
        <w:t>Афферентные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связи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передней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лимбической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коры</w:t>
      </w:r>
      <w:r w:rsidRPr="006E12EA">
        <w:rPr>
          <w:rFonts w:ascii="Helvetica" w:hAnsi="Helvetica" w:cs="Helvetica"/>
          <w:b/>
          <w:bCs/>
          <w:color w:val="222222"/>
          <w:sz w:val="21"/>
          <w:szCs w:val="21"/>
        </w:rPr>
        <w:t>.</w:t>
      </w:r>
    </w:p>
    <w:p w14:paraId="3DB493F5" w14:textId="77777777" w:rsidR="006E12EA" w:rsidRPr="006E12EA" w:rsidRDefault="006E12EA" w:rsidP="006E12EA">
      <w:pPr>
        <w:rPr>
          <w:rFonts w:ascii="Helvetica" w:hAnsi="Helvetica" w:cs="Helvetica"/>
          <w:b/>
          <w:bCs/>
          <w:color w:val="222222"/>
          <w:sz w:val="21"/>
          <w:szCs w:val="21"/>
        </w:rPr>
      </w:pPr>
    </w:p>
    <w:p w14:paraId="539CEB08"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1.3.1. </w:t>
      </w:r>
      <w:r w:rsidRPr="006E12EA">
        <w:rPr>
          <w:rFonts w:ascii="Helvetica" w:hAnsi="Helvetica" w:cs="Helvetica" w:hint="eastAsia"/>
          <w:b/>
          <w:bCs/>
          <w:color w:val="222222"/>
          <w:sz w:val="21"/>
          <w:szCs w:val="21"/>
        </w:rPr>
        <w:t>Таламические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проекции</w:t>
      </w:r>
      <w:r w:rsidRPr="006E12EA">
        <w:rPr>
          <w:rFonts w:ascii="Helvetica" w:hAnsi="Helvetica" w:cs="Helvetica"/>
          <w:b/>
          <w:bCs/>
          <w:color w:val="222222"/>
          <w:sz w:val="21"/>
          <w:szCs w:val="21"/>
        </w:rPr>
        <w:t>.</w:t>
      </w:r>
    </w:p>
    <w:p w14:paraId="45F16141" w14:textId="77777777" w:rsidR="006E12EA" w:rsidRPr="006E12EA" w:rsidRDefault="006E12EA" w:rsidP="006E12EA">
      <w:pPr>
        <w:rPr>
          <w:rFonts w:ascii="Helvetica" w:hAnsi="Helvetica" w:cs="Helvetica"/>
          <w:b/>
          <w:bCs/>
          <w:color w:val="222222"/>
          <w:sz w:val="21"/>
          <w:szCs w:val="21"/>
        </w:rPr>
      </w:pPr>
    </w:p>
    <w:p w14:paraId="582CE22A"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1.</w:t>
      </w:r>
      <w:r w:rsidRPr="006E12EA">
        <w:rPr>
          <w:rFonts w:ascii="Helvetica" w:hAnsi="Helvetica" w:cs="Helvetica" w:hint="eastAsia"/>
          <w:b/>
          <w:bCs/>
          <w:color w:val="222222"/>
          <w:sz w:val="21"/>
          <w:szCs w:val="21"/>
        </w:rPr>
        <w:t>З</w:t>
      </w:r>
      <w:r w:rsidRPr="006E12EA">
        <w:rPr>
          <w:rFonts w:ascii="Helvetica" w:hAnsi="Helvetica" w:cs="Helvetica"/>
          <w:b/>
          <w:bCs/>
          <w:color w:val="222222"/>
          <w:sz w:val="21"/>
          <w:szCs w:val="21"/>
        </w:rPr>
        <w:t xml:space="preserve">.2. </w:t>
      </w:r>
      <w:r w:rsidRPr="006E12EA">
        <w:rPr>
          <w:rFonts w:ascii="Helvetica" w:hAnsi="Helvetica" w:cs="Helvetica" w:hint="eastAsia"/>
          <w:b/>
          <w:bCs/>
          <w:color w:val="222222"/>
          <w:sz w:val="21"/>
          <w:szCs w:val="21"/>
        </w:rPr>
        <w:t>Кортикальные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проекции</w:t>
      </w:r>
      <w:r w:rsidRPr="006E12EA">
        <w:rPr>
          <w:rFonts w:ascii="Helvetica" w:hAnsi="Helvetica" w:cs="Helvetica"/>
          <w:b/>
          <w:bCs/>
          <w:color w:val="222222"/>
          <w:sz w:val="21"/>
          <w:szCs w:val="21"/>
        </w:rPr>
        <w:t>.</w:t>
      </w:r>
    </w:p>
    <w:p w14:paraId="4CED4025" w14:textId="77777777" w:rsidR="006E12EA" w:rsidRPr="006E12EA" w:rsidRDefault="006E12EA" w:rsidP="006E12EA">
      <w:pPr>
        <w:rPr>
          <w:rFonts w:ascii="Helvetica" w:hAnsi="Helvetica" w:cs="Helvetica"/>
          <w:b/>
          <w:bCs/>
          <w:color w:val="222222"/>
          <w:sz w:val="21"/>
          <w:szCs w:val="21"/>
        </w:rPr>
      </w:pPr>
    </w:p>
    <w:p w14:paraId="44C2B1F1"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1.3.3. </w:t>
      </w:r>
      <w:r w:rsidRPr="006E12EA">
        <w:rPr>
          <w:rFonts w:ascii="Helvetica" w:hAnsi="Helvetica" w:cs="Helvetica" w:hint="eastAsia"/>
          <w:b/>
          <w:bCs/>
          <w:color w:val="222222"/>
          <w:sz w:val="21"/>
          <w:szCs w:val="21"/>
        </w:rPr>
        <w:t>Гиппокампальные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проекции</w:t>
      </w:r>
      <w:r w:rsidRPr="006E12EA">
        <w:rPr>
          <w:rFonts w:ascii="Helvetica" w:hAnsi="Helvetica" w:cs="Helvetica"/>
          <w:b/>
          <w:bCs/>
          <w:color w:val="222222"/>
          <w:sz w:val="21"/>
          <w:szCs w:val="21"/>
        </w:rPr>
        <w:t>.</w:t>
      </w:r>
    </w:p>
    <w:p w14:paraId="7C3156F8" w14:textId="77777777" w:rsidR="006E12EA" w:rsidRPr="006E12EA" w:rsidRDefault="006E12EA" w:rsidP="006E12EA">
      <w:pPr>
        <w:rPr>
          <w:rFonts w:ascii="Helvetica" w:hAnsi="Helvetica" w:cs="Helvetica"/>
          <w:b/>
          <w:bCs/>
          <w:color w:val="222222"/>
          <w:sz w:val="21"/>
          <w:szCs w:val="21"/>
        </w:rPr>
      </w:pPr>
    </w:p>
    <w:p w14:paraId="0BE261EE"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1.3.4. </w:t>
      </w:r>
      <w:r w:rsidRPr="006E12EA">
        <w:rPr>
          <w:rFonts w:ascii="Helvetica" w:hAnsi="Helvetica" w:cs="Helvetica" w:hint="eastAsia"/>
          <w:b/>
          <w:bCs/>
          <w:color w:val="222222"/>
          <w:sz w:val="21"/>
          <w:szCs w:val="21"/>
        </w:rPr>
        <w:t>Амигдалярные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проекции</w:t>
      </w:r>
      <w:r w:rsidRPr="006E12EA">
        <w:rPr>
          <w:rFonts w:ascii="Helvetica" w:hAnsi="Helvetica" w:cs="Helvetica"/>
          <w:b/>
          <w:bCs/>
          <w:color w:val="222222"/>
          <w:sz w:val="21"/>
          <w:szCs w:val="21"/>
        </w:rPr>
        <w:t>.</w:t>
      </w:r>
    </w:p>
    <w:p w14:paraId="06D3A86D" w14:textId="77777777" w:rsidR="006E12EA" w:rsidRPr="006E12EA" w:rsidRDefault="006E12EA" w:rsidP="006E12EA">
      <w:pPr>
        <w:rPr>
          <w:rFonts w:ascii="Helvetica" w:hAnsi="Helvetica" w:cs="Helvetica"/>
          <w:b/>
          <w:bCs/>
          <w:color w:val="222222"/>
          <w:sz w:val="21"/>
          <w:szCs w:val="21"/>
        </w:rPr>
      </w:pPr>
    </w:p>
    <w:p w14:paraId="00F12396"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1.3.5. </w:t>
      </w:r>
      <w:r w:rsidRPr="006E12EA">
        <w:rPr>
          <w:rFonts w:ascii="Helvetica" w:hAnsi="Helvetica" w:cs="Helvetica" w:hint="eastAsia"/>
          <w:b/>
          <w:bCs/>
          <w:color w:val="222222"/>
          <w:sz w:val="21"/>
          <w:szCs w:val="21"/>
        </w:rPr>
        <w:t>Гипоталамические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проекции</w:t>
      </w:r>
      <w:r w:rsidRPr="006E12EA">
        <w:rPr>
          <w:rFonts w:ascii="Helvetica" w:hAnsi="Helvetica" w:cs="Helvetica"/>
          <w:b/>
          <w:bCs/>
          <w:color w:val="222222"/>
          <w:sz w:val="21"/>
          <w:szCs w:val="21"/>
        </w:rPr>
        <w:t>.</w:t>
      </w:r>
    </w:p>
    <w:p w14:paraId="3DEED7A2" w14:textId="77777777" w:rsidR="006E12EA" w:rsidRPr="006E12EA" w:rsidRDefault="006E12EA" w:rsidP="006E12EA">
      <w:pPr>
        <w:rPr>
          <w:rFonts w:ascii="Helvetica" w:hAnsi="Helvetica" w:cs="Helvetica"/>
          <w:b/>
          <w:bCs/>
          <w:color w:val="222222"/>
          <w:sz w:val="21"/>
          <w:szCs w:val="21"/>
        </w:rPr>
      </w:pPr>
    </w:p>
    <w:p w14:paraId="0ED326CA"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1.3.6. </w:t>
      </w:r>
      <w:r w:rsidRPr="006E12EA">
        <w:rPr>
          <w:rFonts w:ascii="Helvetica" w:hAnsi="Helvetica" w:cs="Helvetica" w:hint="eastAsia"/>
          <w:b/>
          <w:bCs/>
          <w:color w:val="222222"/>
          <w:sz w:val="21"/>
          <w:szCs w:val="21"/>
        </w:rPr>
        <w:t>Проекции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некоторых</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других</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структур</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мозга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переднюю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лимбическую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кору</w:t>
      </w:r>
      <w:r w:rsidRPr="006E12EA">
        <w:rPr>
          <w:rFonts w:ascii="Helvetica" w:hAnsi="Helvetica" w:cs="Helvetica"/>
          <w:b/>
          <w:bCs/>
          <w:color w:val="222222"/>
          <w:sz w:val="21"/>
          <w:szCs w:val="21"/>
        </w:rPr>
        <w:t>.</w:t>
      </w:r>
    </w:p>
    <w:p w14:paraId="5583D684" w14:textId="77777777" w:rsidR="006E12EA" w:rsidRPr="006E12EA" w:rsidRDefault="006E12EA" w:rsidP="006E12EA">
      <w:pPr>
        <w:rPr>
          <w:rFonts w:ascii="Helvetica" w:hAnsi="Helvetica" w:cs="Helvetica"/>
          <w:b/>
          <w:bCs/>
          <w:color w:val="222222"/>
          <w:sz w:val="21"/>
          <w:szCs w:val="21"/>
        </w:rPr>
      </w:pPr>
    </w:p>
    <w:p w14:paraId="3DC97C91"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1.4. </w:t>
      </w:r>
      <w:r w:rsidRPr="006E12EA">
        <w:rPr>
          <w:rFonts w:ascii="Helvetica" w:hAnsi="Helvetica" w:cs="Helvetica" w:hint="eastAsia"/>
          <w:b/>
          <w:bCs/>
          <w:color w:val="222222"/>
          <w:sz w:val="21"/>
          <w:szCs w:val="21"/>
        </w:rPr>
        <w:t>Эфферентные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связи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передней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лимбической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коры</w:t>
      </w:r>
      <w:r w:rsidRPr="006E12EA">
        <w:rPr>
          <w:rFonts w:ascii="Helvetica" w:hAnsi="Helvetica" w:cs="Helvetica"/>
          <w:b/>
          <w:bCs/>
          <w:color w:val="222222"/>
          <w:sz w:val="21"/>
          <w:szCs w:val="21"/>
        </w:rPr>
        <w:t>.</w:t>
      </w:r>
    </w:p>
    <w:p w14:paraId="75BC8EC1" w14:textId="77777777" w:rsidR="006E12EA" w:rsidRPr="006E12EA" w:rsidRDefault="006E12EA" w:rsidP="006E12EA">
      <w:pPr>
        <w:rPr>
          <w:rFonts w:ascii="Helvetica" w:hAnsi="Helvetica" w:cs="Helvetica"/>
          <w:b/>
          <w:bCs/>
          <w:color w:val="222222"/>
          <w:sz w:val="21"/>
          <w:szCs w:val="21"/>
        </w:rPr>
      </w:pPr>
    </w:p>
    <w:p w14:paraId="5DBD7846"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1.4.1. </w:t>
      </w:r>
      <w:r w:rsidRPr="006E12EA">
        <w:rPr>
          <w:rFonts w:ascii="Helvetica" w:hAnsi="Helvetica" w:cs="Helvetica" w:hint="eastAsia"/>
          <w:b/>
          <w:bCs/>
          <w:color w:val="222222"/>
          <w:sz w:val="21"/>
          <w:szCs w:val="21"/>
        </w:rPr>
        <w:t>Проекции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таламусу</w:t>
      </w:r>
      <w:r w:rsidRPr="006E12EA">
        <w:rPr>
          <w:rFonts w:ascii="Helvetica" w:hAnsi="Helvetica" w:cs="Helvetica"/>
          <w:b/>
          <w:bCs/>
          <w:color w:val="222222"/>
          <w:sz w:val="21"/>
          <w:szCs w:val="21"/>
        </w:rPr>
        <w:t>.</w:t>
      </w:r>
    </w:p>
    <w:p w14:paraId="48BC0081" w14:textId="77777777" w:rsidR="006E12EA" w:rsidRPr="006E12EA" w:rsidRDefault="006E12EA" w:rsidP="006E12EA">
      <w:pPr>
        <w:rPr>
          <w:rFonts w:ascii="Helvetica" w:hAnsi="Helvetica" w:cs="Helvetica"/>
          <w:b/>
          <w:bCs/>
          <w:color w:val="222222"/>
          <w:sz w:val="21"/>
          <w:szCs w:val="21"/>
        </w:rPr>
      </w:pPr>
    </w:p>
    <w:p w14:paraId="6F6C1DFE"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1.4.2. </w:t>
      </w:r>
      <w:r w:rsidRPr="006E12EA">
        <w:rPr>
          <w:rFonts w:ascii="Helvetica" w:hAnsi="Helvetica" w:cs="Helvetica" w:hint="eastAsia"/>
          <w:b/>
          <w:bCs/>
          <w:color w:val="222222"/>
          <w:sz w:val="21"/>
          <w:szCs w:val="21"/>
        </w:rPr>
        <w:t>Проекции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стриатуму</w:t>
      </w:r>
      <w:r w:rsidRPr="006E12EA">
        <w:rPr>
          <w:rFonts w:ascii="Helvetica" w:hAnsi="Helvetica" w:cs="Helvetica"/>
          <w:b/>
          <w:bCs/>
          <w:color w:val="222222"/>
          <w:sz w:val="21"/>
          <w:szCs w:val="21"/>
        </w:rPr>
        <w:t>.</w:t>
      </w:r>
    </w:p>
    <w:p w14:paraId="21C77DE8" w14:textId="77777777" w:rsidR="006E12EA" w:rsidRPr="006E12EA" w:rsidRDefault="006E12EA" w:rsidP="006E12EA">
      <w:pPr>
        <w:rPr>
          <w:rFonts w:ascii="Helvetica" w:hAnsi="Helvetica" w:cs="Helvetica"/>
          <w:b/>
          <w:bCs/>
          <w:color w:val="222222"/>
          <w:sz w:val="21"/>
          <w:szCs w:val="21"/>
        </w:rPr>
      </w:pPr>
    </w:p>
    <w:p w14:paraId="7D35DEA8"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1.4.3. </w:t>
      </w:r>
      <w:r w:rsidRPr="006E12EA">
        <w:rPr>
          <w:rFonts w:ascii="Helvetica" w:hAnsi="Helvetica" w:cs="Helvetica" w:hint="eastAsia"/>
          <w:b/>
          <w:bCs/>
          <w:color w:val="222222"/>
          <w:sz w:val="21"/>
          <w:szCs w:val="21"/>
        </w:rPr>
        <w:t>Проекции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миндалине</w:t>
      </w:r>
      <w:r w:rsidRPr="006E12EA">
        <w:rPr>
          <w:rFonts w:ascii="Helvetica" w:hAnsi="Helvetica" w:cs="Helvetica"/>
          <w:b/>
          <w:bCs/>
          <w:color w:val="222222"/>
          <w:sz w:val="21"/>
          <w:szCs w:val="21"/>
        </w:rPr>
        <w:t>.</w:t>
      </w:r>
    </w:p>
    <w:p w14:paraId="16ABC7C6" w14:textId="77777777" w:rsidR="006E12EA" w:rsidRPr="006E12EA" w:rsidRDefault="006E12EA" w:rsidP="006E12EA">
      <w:pPr>
        <w:rPr>
          <w:rFonts w:ascii="Helvetica" w:hAnsi="Helvetica" w:cs="Helvetica"/>
          <w:b/>
          <w:bCs/>
          <w:color w:val="222222"/>
          <w:sz w:val="21"/>
          <w:szCs w:val="21"/>
        </w:rPr>
      </w:pPr>
    </w:p>
    <w:p w14:paraId="571BAA68"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1.4.4. </w:t>
      </w:r>
      <w:r w:rsidRPr="006E12EA">
        <w:rPr>
          <w:rFonts w:ascii="Helvetica" w:hAnsi="Helvetica" w:cs="Helvetica" w:hint="eastAsia"/>
          <w:b/>
          <w:bCs/>
          <w:color w:val="222222"/>
          <w:sz w:val="21"/>
          <w:szCs w:val="21"/>
        </w:rPr>
        <w:t>Проекции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гипоталамусу</w:t>
      </w:r>
      <w:r w:rsidRPr="006E12EA">
        <w:rPr>
          <w:rFonts w:ascii="Helvetica" w:hAnsi="Helvetica" w:cs="Helvetica"/>
          <w:b/>
          <w:bCs/>
          <w:color w:val="222222"/>
          <w:sz w:val="21"/>
          <w:szCs w:val="21"/>
        </w:rPr>
        <w:t>.</w:t>
      </w:r>
    </w:p>
    <w:p w14:paraId="5B652974" w14:textId="77777777" w:rsidR="006E12EA" w:rsidRPr="006E12EA" w:rsidRDefault="006E12EA" w:rsidP="006E12EA">
      <w:pPr>
        <w:rPr>
          <w:rFonts w:ascii="Helvetica" w:hAnsi="Helvetica" w:cs="Helvetica"/>
          <w:b/>
          <w:bCs/>
          <w:color w:val="222222"/>
          <w:sz w:val="21"/>
          <w:szCs w:val="21"/>
        </w:rPr>
      </w:pPr>
    </w:p>
    <w:p w14:paraId="52F42087"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1.4.5. </w:t>
      </w:r>
      <w:r w:rsidRPr="006E12EA">
        <w:rPr>
          <w:rFonts w:ascii="Helvetica" w:hAnsi="Helvetica" w:cs="Helvetica" w:hint="eastAsia"/>
          <w:b/>
          <w:bCs/>
          <w:color w:val="222222"/>
          <w:sz w:val="21"/>
          <w:szCs w:val="21"/>
        </w:rPr>
        <w:t>Проекции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другим</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кортикальным</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полям</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гиппокампу</w:t>
      </w:r>
      <w:r w:rsidRPr="006E12EA">
        <w:rPr>
          <w:rFonts w:ascii="Helvetica" w:hAnsi="Helvetica" w:cs="Helvetica"/>
          <w:b/>
          <w:bCs/>
          <w:color w:val="222222"/>
          <w:sz w:val="21"/>
          <w:szCs w:val="21"/>
        </w:rPr>
        <w:t>.</w:t>
      </w:r>
    </w:p>
    <w:p w14:paraId="7A90CFA1" w14:textId="77777777" w:rsidR="006E12EA" w:rsidRPr="006E12EA" w:rsidRDefault="006E12EA" w:rsidP="006E12EA">
      <w:pPr>
        <w:rPr>
          <w:rFonts w:ascii="Helvetica" w:hAnsi="Helvetica" w:cs="Helvetica"/>
          <w:b/>
          <w:bCs/>
          <w:color w:val="222222"/>
          <w:sz w:val="21"/>
          <w:szCs w:val="21"/>
        </w:rPr>
      </w:pPr>
    </w:p>
    <w:p w14:paraId="207A459B"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1.4.6. </w:t>
      </w:r>
      <w:r w:rsidRPr="006E12EA">
        <w:rPr>
          <w:rFonts w:ascii="Helvetica" w:hAnsi="Helvetica" w:cs="Helvetica" w:hint="eastAsia"/>
          <w:b/>
          <w:bCs/>
          <w:color w:val="222222"/>
          <w:sz w:val="21"/>
          <w:szCs w:val="21"/>
        </w:rPr>
        <w:t>Проекции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ядрам</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ствола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мозга</w:t>
      </w:r>
      <w:r w:rsidRPr="006E12EA">
        <w:rPr>
          <w:rFonts w:ascii="Helvetica" w:hAnsi="Helvetica" w:cs="Helvetica"/>
          <w:b/>
          <w:bCs/>
          <w:color w:val="222222"/>
          <w:sz w:val="21"/>
          <w:szCs w:val="21"/>
        </w:rPr>
        <w:t>.</w:t>
      </w:r>
    </w:p>
    <w:p w14:paraId="0DCD175D" w14:textId="77777777" w:rsidR="006E12EA" w:rsidRPr="006E12EA" w:rsidRDefault="006E12EA" w:rsidP="006E12EA">
      <w:pPr>
        <w:rPr>
          <w:rFonts w:ascii="Helvetica" w:hAnsi="Helvetica" w:cs="Helvetica"/>
          <w:b/>
          <w:bCs/>
          <w:color w:val="222222"/>
          <w:sz w:val="21"/>
          <w:szCs w:val="21"/>
        </w:rPr>
      </w:pPr>
    </w:p>
    <w:p w14:paraId="10060C47"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1.4.7. </w:t>
      </w:r>
      <w:r w:rsidRPr="006E12EA">
        <w:rPr>
          <w:rFonts w:ascii="Helvetica" w:hAnsi="Helvetica" w:cs="Helvetica" w:hint="eastAsia"/>
          <w:b/>
          <w:bCs/>
          <w:color w:val="222222"/>
          <w:sz w:val="21"/>
          <w:szCs w:val="21"/>
        </w:rPr>
        <w:t>Проекции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ядрам</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продолговатого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мозга</w:t>
      </w:r>
      <w:r w:rsidRPr="006E12EA">
        <w:rPr>
          <w:rFonts w:ascii="Helvetica" w:hAnsi="Helvetica" w:cs="Helvetica"/>
          <w:b/>
          <w:bCs/>
          <w:color w:val="222222"/>
          <w:sz w:val="21"/>
          <w:szCs w:val="21"/>
        </w:rPr>
        <w:t>.</w:t>
      </w:r>
    </w:p>
    <w:p w14:paraId="5311A9D4" w14:textId="77777777" w:rsidR="006E12EA" w:rsidRPr="006E12EA" w:rsidRDefault="006E12EA" w:rsidP="006E12EA">
      <w:pPr>
        <w:rPr>
          <w:rFonts w:ascii="Helvetica" w:hAnsi="Helvetica" w:cs="Helvetica"/>
          <w:b/>
          <w:bCs/>
          <w:color w:val="222222"/>
          <w:sz w:val="21"/>
          <w:szCs w:val="21"/>
        </w:rPr>
      </w:pPr>
    </w:p>
    <w:p w14:paraId="67AD0008"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1.5. </w:t>
      </w:r>
      <w:r w:rsidRPr="006E12EA">
        <w:rPr>
          <w:rFonts w:ascii="Helvetica" w:hAnsi="Helvetica" w:cs="Helvetica" w:hint="eastAsia"/>
          <w:b/>
          <w:bCs/>
          <w:color w:val="222222"/>
          <w:sz w:val="21"/>
          <w:szCs w:val="21"/>
        </w:rPr>
        <w:t>Кортикальные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влияния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деятельность</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внутренних</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органов</w:t>
      </w:r>
      <w:r w:rsidRPr="006E12EA">
        <w:rPr>
          <w:rFonts w:ascii="Helvetica" w:hAnsi="Helvetica" w:cs="Helvetica"/>
          <w:b/>
          <w:bCs/>
          <w:color w:val="222222"/>
          <w:sz w:val="21"/>
          <w:szCs w:val="21"/>
        </w:rPr>
        <w:t>.</w:t>
      </w:r>
    </w:p>
    <w:p w14:paraId="72E720D3" w14:textId="77777777" w:rsidR="006E12EA" w:rsidRPr="006E12EA" w:rsidRDefault="006E12EA" w:rsidP="006E12EA">
      <w:pPr>
        <w:rPr>
          <w:rFonts w:ascii="Helvetica" w:hAnsi="Helvetica" w:cs="Helvetica"/>
          <w:b/>
          <w:bCs/>
          <w:color w:val="222222"/>
          <w:sz w:val="21"/>
          <w:szCs w:val="21"/>
        </w:rPr>
      </w:pPr>
    </w:p>
    <w:p w14:paraId="27E32A67"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1.5.1. </w:t>
      </w:r>
      <w:r w:rsidRPr="006E12EA">
        <w:rPr>
          <w:rFonts w:ascii="Helvetica" w:hAnsi="Helvetica" w:cs="Helvetica" w:hint="eastAsia"/>
          <w:b/>
          <w:bCs/>
          <w:color w:val="222222"/>
          <w:sz w:val="21"/>
          <w:szCs w:val="21"/>
        </w:rPr>
        <w:t>Кортикальные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влияния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дыхательные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движения</w:t>
      </w:r>
      <w:r w:rsidRPr="006E12EA">
        <w:rPr>
          <w:rFonts w:ascii="Helvetica" w:hAnsi="Helvetica" w:cs="Helvetica"/>
          <w:b/>
          <w:bCs/>
          <w:color w:val="222222"/>
          <w:sz w:val="21"/>
          <w:szCs w:val="21"/>
        </w:rPr>
        <w:t>.</w:t>
      </w:r>
    </w:p>
    <w:p w14:paraId="50DE6CB0" w14:textId="77777777" w:rsidR="006E12EA" w:rsidRPr="006E12EA" w:rsidRDefault="006E12EA" w:rsidP="006E12EA">
      <w:pPr>
        <w:rPr>
          <w:rFonts w:ascii="Helvetica" w:hAnsi="Helvetica" w:cs="Helvetica"/>
          <w:b/>
          <w:bCs/>
          <w:color w:val="222222"/>
          <w:sz w:val="21"/>
          <w:szCs w:val="21"/>
        </w:rPr>
      </w:pPr>
    </w:p>
    <w:p w14:paraId="7FFC6969"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1.5.2. </w:t>
      </w:r>
      <w:r w:rsidRPr="006E12EA">
        <w:rPr>
          <w:rFonts w:ascii="Helvetica" w:hAnsi="Helvetica" w:cs="Helvetica" w:hint="eastAsia"/>
          <w:b/>
          <w:bCs/>
          <w:color w:val="222222"/>
          <w:sz w:val="21"/>
          <w:szCs w:val="21"/>
        </w:rPr>
        <w:t>Кортикальные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влияния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сердечно</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сосудистую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систему</w:t>
      </w:r>
      <w:r w:rsidRPr="006E12EA">
        <w:rPr>
          <w:rFonts w:ascii="Helvetica" w:hAnsi="Helvetica" w:cs="Helvetica"/>
          <w:b/>
          <w:bCs/>
          <w:color w:val="222222"/>
          <w:sz w:val="21"/>
          <w:szCs w:val="21"/>
        </w:rPr>
        <w:t>.</w:t>
      </w:r>
    </w:p>
    <w:p w14:paraId="1164DA4F" w14:textId="77777777" w:rsidR="006E12EA" w:rsidRPr="006E12EA" w:rsidRDefault="006E12EA" w:rsidP="006E12EA">
      <w:pPr>
        <w:rPr>
          <w:rFonts w:ascii="Helvetica" w:hAnsi="Helvetica" w:cs="Helvetica"/>
          <w:b/>
          <w:bCs/>
          <w:color w:val="222222"/>
          <w:sz w:val="21"/>
          <w:szCs w:val="21"/>
        </w:rPr>
      </w:pPr>
    </w:p>
    <w:p w14:paraId="6517B13C"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1.5.3. </w:t>
      </w:r>
      <w:r w:rsidRPr="006E12EA">
        <w:rPr>
          <w:rFonts w:ascii="Helvetica" w:hAnsi="Helvetica" w:cs="Helvetica" w:hint="eastAsia"/>
          <w:b/>
          <w:bCs/>
          <w:color w:val="222222"/>
          <w:sz w:val="21"/>
          <w:szCs w:val="21"/>
        </w:rPr>
        <w:t>Кортикальные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влияния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моторную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функцию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желудочно</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кишечного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тракта</w:t>
      </w:r>
      <w:r w:rsidRPr="006E12EA">
        <w:rPr>
          <w:rFonts w:ascii="Helvetica" w:hAnsi="Helvetica" w:cs="Helvetica"/>
          <w:b/>
          <w:bCs/>
          <w:color w:val="222222"/>
          <w:sz w:val="21"/>
          <w:szCs w:val="21"/>
        </w:rPr>
        <w:t>.</w:t>
      </w:r>
    </w:p>
    <w:p w14:paraId="58F72EE6" w14:textId="77777777" w:rsidR="006E12EA" w:rsidRPr="006E12EA" w:rsidRDefault="006E12EA" w:rsidP="006E12EA">
      <w:pPr>
        <w:rPr>
          <w:rFonts w:ascii="Helvetica" w:hAnsi="Helvetica" w:cs="Helvetica"/>
          <w:b/>
          <w:bCs/>
          <w:color w:val="222222"/>
          <w:sz w:val="21"/>
          <w:szCs w:val="21"/>
        </w:rPr>
      </w:pPr>
    </w:p>
    <w:p w14:paraId="1DCF212C"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1.6. </w:t>
      </w:r>
      <w:r w:rsidRPr="006E12EA">
        <w:rPr>
          <w:rFonts w:ascii="Helvetica" w:hAnsi="Helvetica" w:cs="Helvetica" w:hint="eastAsia"/>
          <w:b/>
          <w:bCs/>
          <w:color w:val="222222"/>
          <w:sz w:val="21"/>
          <w:szCs w:val="21"/>
        </w:rPr>
        <w:t>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структурно</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функциональной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организации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це</w:t>
      </w:r>
      <w:r w:rsidRPr="006E12EA">
        <w:rPr>
          <w:rFonts w:ascii="Helvetica" w:hAnsi="Helvetica" w:cs="Helvetica" w:hint="eastAsia"/>
          <w:b/>
          <w:bCs/>
          <w:color w:val="222222"/>
          <w:sz w:val="21"/>
          <w:szCs w:val="21"/>
        </w:rPr>
        <w:lastRenderedPageBreak/>
        <w:t>нтрального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звена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ваго</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вагальной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рефлекторной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дуги</w:t>
      </w:r>
      <w:r w:rsidRPr="006E12EA">
        <w:rPr>
          <w:rFonts w:ascii="Helvetica" w:hAnsi="Helvetica" w:cs="Helvetica"/>
          <w:b/>
          <w:bCs/>
          <w:color w:val="222222"/>
          <w:sz w:val="21"/>
          <w:szCs w:val="21"/>
        </w:rPr>
        <w:t>.</w:t>
      </w:r>
    </w:p>
    <w:p w14:paraId="2E3852E0" w14:textId="77777777" w:rsidR="006E12EA" w:rsidRPr="006E12EA" w:rsidRDefault="006E12EA" w:rsidP="006E12EA">
      <w:pPr>
        <w:rPr>
          <w:rFonts w:ascii="Helvetica" w:hAnsi="Helvetica" w:cs="Helvetica"/>
          <w:b/>
          <w:bCs/>
          <w:color w:val="222222"/>
          <w:sz w:val="21"/>
          <w:szCs w:val="21"/>
        </w:rPr>
      </w:pPr>
    </w:p>
    <w:p w14:paraId="41D03690"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1.7. </w:t>
      </w:r>
      <w:r w:rsidRPr="006E12EA">
        <w:rPr>
          <w:rFonts w:ascii="Helvetica" w:hAnsi="Helvetica" w:cs="Helvetica" w:hint="eastAsia"/>
          <w:b/>
          <w:bCs/>
          <w:color w:val="222222"/>
          <w:sz w:val="21"/>
          <w:szCs w:val="21"/>
        </w:rPr>
        <w:t>Ядро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одиночного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тракта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Особенности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анатомии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морфологии</w:t>
      </w:r>
      <w:r w:rsidRPr="006E12EA">
        <w:rPr>
          <w:rFonts w:ascii="Helvetica" w:hAnsi="Helvetica" w:cs="Helvetica"/>
          <w:b/>
          <w:bCs/>
          <w:color w:val="222222"/>
          <w:sz w:val="21"/>
          <w:szCs w:val="21"/>
        </w:rPr>
        <w:t>.</w:t>
      </w:r>
    </w:p>
    <w:p w14:paraId="6BCA0E52" w14:textId="77777777" w:rsidR="006E12EA" w:rsidRPr="006E12EA" w:rsidRDefault="006E12EA" w:rsidP="006E12EA">
      <w:pPr>
        <w:rPr>
          <w:rFonts w:ascii="Helvetica" w:hAnsi="Helvetica" w:cs="Helvetica"/>
          <w:b/>
          <w:bCs/>
          <w:color w:val="222222"/>
          <w:sz w:val="21"/>
          <w:szCs w:val="21"/>
        </w:rPr>
      </w:pPr>
    </w:p>
    <w:p w14:paraId="41946217"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1.7.1. </w:t>
      </w:r>
      <w:r w:rsidRPr="006E12EA">
        <w:rPr>
          <w:rFonts w:ascii="Helvetica" w:hAnsi="Helvetica" w:cs="Helvetica" w:hint="eastAsia"/>
          <w:b/>
          <w:bCs/>
          <w:color w:val="222222"/>
          <w:sz w:val="21"/>
          <w:szCs w:val="21"/>
        </w:rPr>
        <w:t>Нейрональная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организация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одиночного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тракта</w:t>
      </w:r>
      <w:r w:rsidRPr="006E12EA">
        <w:rPr>
          <w:rFonts w:ascii="Helvetica" w:hAnsi="Helvetica" w:cs="Helvetica"/>
          <w:b/>
          <w:bCs/>
          <w:color w:val="222222"/>
          <w:sz w:val="21"/>
          <w:szCs w:val="21"/>
        </w:rPr>
        <w:t>.</w:t>
      </w:r>
    </w:p>
    <w:p w14:paraId="7483E165" w14:textId="77777777" w:rsidR="006E12EA" w:rsidRPr="006E12EA" w:rsidRDefault="006E12EA" w:rsidP="006E12EA">
      <w:pPr>
        <w:rPr>
          <w:rFonts w:ascii="Helvetica" w:hAnsi="Helvetica" w:cs="Helvetica"/>
          <w:b/>
          <w:bCs/>
          <w:color w:val="222222"/>
          <w:sz w:val="21"/>
          <w:szCs w:val="21"/>
        </w:rPr>
      </w:pPr>
    </w:p>
    <w:p w14:paraId="026AE61E"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1.7.2. </w:t>
      </w:r>
      <w:r w:rsidRPr="006E12EA">
        <w:rPr>
          <w:rFonts w:ascii="Helvetica" w:hAnsi="Helvetica" w:cs="Helvetica" w:hint="eastAsia"/>
          <w:b/>
          <w:bCs/>
          <w:color w:val="222222"/>
          <w:sz w:val="21"/>
          <w:szCs w:val="21"/>
        </w:rPr>
        <w:t>Нейрохимическая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организация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одиночного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тракта</w:t>
      </w:r>
      <w:r w:rsidRPr="006E12EA">
        <w:rPr>
          <w:rFonts w:ascii="Helvetica" w:hAnsi="Helvetica" w:cs="Helvetica"/>
          <w:b/>
          <w:bCs/>
          <w:color w:val="222222"/>
          <w:sz w:val="21"/>
          <w:szCs w:val="21"/>
        </w:rPr>
        <w:t>.</w:t>
      </w:r>
    </w:p>
    <w:p w14:paraId="5A0ABB47" w14:textId="77777777" w:rsidR="006E12EA" w:rsidRPr="006E12EA" w:rsidRDefault="006E12EA" w:rsidP="006E12EA">
      <w:pPr>
        <w:rPr>
          <w:rFonts w:ascii="Helvetica" w:hAnsi="Helvetica" w:cs="Helvetica"/>
          <w:b/>
          <w:bCs/>
          <w:color w:val="222222"/>
          <w:sz w:val="21"/>
          <w:szCs w:val="21"/>
        </w:rPr>
      </w:pPr>
    </w:p>
    <w:p w14:paraId="68BF7D57"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1.7.3. </w:t>
      </w:r>
      <w:r w:rsidRPr="006E12EA">
        <w:rPr>
          <w:rFonts w:ascii="Helvetica" w:hAnsi="Helvetica" w:cs="Helvetica" w:hint="eastAsia"/>
          <w:b/>
          <w:bCs/>
          <w:color w:val="222222"/>
          <w:sz w:val="21"/>
          <w:szCs w:val="21"/>
        </w:rPr>
        <w:t>Общая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характеристика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афферентных</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связей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одиночного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тракта</w:t>
      </w:r>
      <w:r w:rsidRPr="006E12EA">
        <w:rPr>
          <w:rFonts w:ascii="Helvetica" w:hAnsi="Helvetica" w:cs="Helvetica"/>
          <w:b/>
          <w:bCs/>
          <w:color w:val="222222"/>
          <w:sz w:val="21"/>
          <w:szCs w:val="21"/>
        </w:rPr>
        <w:t>.</w:t>
      </w:r>
    </w:p>
    <w:p w14:paraId="15386EB1" w14:textId="77777777" w:rsidR="006E12EA" w:rsidRPr="006E12EA" w:rsidRDefault="006E12EA" w:rsidP="006E12EA">
      <w:pPr>
        <w:rPr>
          <w:rFonts w:ascii="Helvetica" w:hAnsi="Helvetica" w:cs="Helvetica"/>
          <w:b/>
          <w:bCs/>
          <w:color w:val="222222"/>
          <w:sz w:val="21"/>
          <w:szCs w:val="21"/>
        </w:rPr>
      </w:pPr>
    </w:p>
    <w:p w14:paraId="30FB27FC"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1.7.4. </w:t>
      </w:r>
      <w:r w:rsidRPr="006E12EA">
        <w:rPr>
          <w:rFonts w:ascii="Helvetica" w:hAnsi="Helvetica" w:cs="Helvetica" w:hint="eastAsia"/>
          <w:b/>
          <w:bCs/>
          <w:color w:val="222222"/>
          <w:sz w:val="21"/>
          <w:szCs w:val="21"/>
        </w:rPr>
        <w:t>Общая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характеристика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эфферентных</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связей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одиночного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тракта</w:t>
      </w:r>
      <w:r w:rsidRPr="006E12EA">
        <w:rPr>
          <w:rFonts w:ascii="Helvetica" w:hAnsi="Helvetica" w:cs="Helvetica"/>
          <w:b/>
          <w:bCs/>
          <w:color w:val="222222"/>
          <w:sz w:val="21"/>
          <w:szCs w:val="21"/>
        </w:rPr>
        <w:t>.</w:t>
      </w:r>
    </w:p>
    <w:p w14:paraId="2E39C46B" w14:textId="77777777" w:rsidR="006E12EA" w:rsidRPr="006E12EA" w:rsidRDefault="006E12EA" w:rsidP="006E12EA">
      <w:pPr>
        <w:rPr>
          <w:rFonts w:ascii="Helvetica" w:hAnsi="Helvetica" w:cs="Helvetica"/>
          <w:b/>
          <w:bCs/>
          <w:color w:val="222222"/>
          <w:sz w:val="21"/>
          <w:szCs w:val="21"/>
        </w:rPr>
      </w:pPr>
    </w:p>
    <w:p w14:paraId="7930F67D"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1.8. </w:t>
      </w:r>
      <w:r w:rsidRPr="006E12EA">
        <w:rPr>
          <w:rFonts w:ascii="Helvetica" w:hAnsi="Helvetica" w:cs="Helvetica" w:hint="eastAsia"/>
          <w:b/>
          <w:bCs/>
          <w:color w:val="222222"/>
          <w:sz w:val="21"/>
          <w:szCs w:val="21"/>
        </w:rPr>
        <w:t>Дорсальное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моторное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Особенности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анатомии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морфологии</w:t>
      </w:r>
      <w:r w:rsidRPr="006E12EA">
        <w:rPr>
          <w:rFonts w:ascii="Helvetica" w:hAnsi="Helvetica" w:cs="Helvetica"/>
          <w:b/>
          <w:bCs/>
          <w:color w:val="222222"/>
          <w:sz w:val="21"/>
          <w:szCs w:val="21"/>
        </w:rPr>
        <w:t>.</w:t>
      </w:r>
    </w:p>
    <w:p w14:paraId="666D0D66" w14:textId="77777777" w:rsidR="006E12EA" w:rsidRPr="006E12EA" w:rsidRDefault="006E12EA" w:rsidP="006E12EA">
      <w:pPr>
        <w:rPr>
          <w:rFonts w:ascii="Helvetica" w:hAnsi="Helvetica" w:cs="Helvetica"/>
          <w:b/>
          <w:bCs/>
          <w:color w:val="222222"/>
          <w:sz w:val="21"/>
          <w:szCs w:val="21"/>
        </w:rPr>
      </w:pPr>
    </w:p>
    <w:p w14:paraId="00A7E2CB"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1.8.1. </w:t>
      </w:r>
      <w:r w:rsidRPr="006E12EA">
        <w:rPr>
          <w:rFonts w:ascii="Helvetica" w:hAnsi="Helvetica" w:cs="Helvetica" w:hint="eastAsia"/>
          <w:b/>
          <w:bCs/>
          <w:color w:val="222222"/>
          <w:sz w:val="21"/>
          <w:szCs w:val="21"/>
        </w:rPr>
        <w:t>Нейрохимическая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организация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дорсального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w:t>
      </w:r>
    </w:p>
    <w:p w14:paraId="43B425F7" w14:textId="77777777" w:rsidR="006E12EA" w:rsidRPr="006E12EA" w:rsidRDefault="006E12EA" w:rsidP="006E12EA">
      <w:pPr>
        <w:rPr>
          <w:rFonts w:ascii="Helvetica" w:hAnsi="Helvetica" w:cs="Helvetica"/>
          <w:b/>
          <w:bCs/>
          <w:color w:val="222222"/>
          <w:sz w:val="21"/>
          <w:szCs w:val="21"/>
        </w:rPr>
      </w:pPr>
    </w:p>
    <w:p w14:paraId="7121529D"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1.8.2 </w:t>
      </w:r>
      <w:r w:rsidRPr="006E12EA">
        <w:rPr>
          <w:rFonts w:ascii="Helvetica" w:hAnsi="Helvetica" w:cs="Helvetica" w:hint="eastAsia"/>
          <w:b/>
          <w:bCs/>
          <w:color w:val="222222"/>
          <w:sz w:val="21"/>
          <w:szCs w:val="21"/>
        </w:rPr>
        <w:t>Общая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характеристика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афферентных</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связей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дорсального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w:t>
      </w:r>
    </w:p>
    <w:p w14:paraId="266B4D31" w14:textId="77777777" w:rsidR="006E12EA" w:rsidRPr="006E12EA" w:rsidRDefault="006E12EA" w:rsidP="006E12EA">
      <w:pPr>
        <w:rPr>
          <w:rFonts w:ascii="Helvetica" w:hAnsi="Helvetica" w:cs="Helvetica"/>
          <w:b/>
          <w:bCs/>
          <w:color w:val="222222"/>
          <w:sz w:val="21"/>
          <w:szCs w:val="21"/>
        </w:rPr>
      </w:pPr>
    </w:p>
    <w:p w14:paraId="7D7D29E3"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1.8.3. </w:t>
      </w:r>
      <w:r w:rsidRPr="006E12EA">
        <w:rPr>
          <w:rFonts w:ascii="Helvetica" w:hAnsi="Helvetica" w:cs="Helvetica" w:hint="eastAsia"/>
          <w:b/>
          <w:bCs/>
          <w:color w:val="222222"/>
          <w:sz w:val="21"/>
          <w:szCs w:val="21"/>
        </w:rPr>
        <w:t>Висцеротопическая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организация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дорсального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w:t>
      </w:r>
    </w:p>
    <w:p w14:paraId="45BCE88B" w14:textId="77777777" w:rsidR="006E12EA" w:rsidRPr="006E12EA" w:rsidRDefault="006E12EA" w:rsidP="006E12EA">
      <w:pPr>
        <w:rPr>
          <w:rFonts w:ascii="Helvetica" w:hAnsi="Helvetica" w:cs="Helvetica"/>
          <w:b/>
          <w:bCs/>
          <w:color w:val="222222"/>
          <w:sz w:val="21"/>
          <w:szCs w:val="21"/>
        </w:rPr>
      </w:pPr>
    </w:p>
    <w:p w14:paraId="7B31F8BB"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hint="eastAsia"/>
          <w:b/>
          <w:bCs/>
          <w:color w:val="222222"/>
          <w:sz w:val="21"/>
          <w:szCs w:val="21"/>
        </w:rPr>
        <w:lastRenderedPageBreak/>
        <w:t>ГЛАВА</w:t>
      </w:r>
      <w:r w:rsidRPr="006E12EA">
        <w:rPr>
          <w:rFonts w:ascii="Helvetica" w:hAnsi="Helvetica" w:cs="Helvetica"/>
          <w:b/>
          <w:bCs/>
          <w:color w:val="222222"/>
          <w:sz w:val="21"/>
          <w:szCs w:val="21"/>
        </w:rPr>
        <w:t xml:space="preserve"> 2. </w:t>
      </w:r>
      <w:r w:rsidRPr="006E12EA">
        <w:rPr>
          <w:rFonts w:ascii="Helvetica" w:hAnsi="Helvetica" w:cs="Helvetica" w:hint="eastAsia"/>
          <w:b/>
          <w:bCs/>
          <w:color w:val="222222"/>
          <w:sz w:val="21"/>
          <w:szCs w:val="21"/>
        </w:rPr>
        <w:t>ОСНОВНЫЕ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МЕТОДИЧЕСКИЕ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ПРИЕМЫ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ИСПОЛЬЗОВАННЫЕ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РАБОТЕ</w:t>
      </w:r>
      <w:r w:rsidRPr="006E12EA">
        <w:rPr>
          <w:rFonts w:ascii="Helvetica" w:hAnsi="Helvetica" w:cs="Helvetica"/>
          <w:b/>
          <w:bCs/>
          <w:color w:val="222222"/>
          <w:sz w:val="21"/>
          <w:szCs w:val="21"/>
        </w:rPr>
        <w:t>.,.</w:t>
      </w:r>
    </w:p>
    <w:p w14:paraId="47200EC7" w14:textId="77777777" w:rsidR="006E12EA" w:rsidRPr="006E12EA" w:rsidRDefault="006E12EA" w:rsidP="006E12EA">
      <w:pPr>
        <w:rPr>
          <w:rFonts w:ascii="Helvetica" w:hAnsi="Helvetica" w:cs="Helvetica"/>
          <w:b/>
          <w:bCs/>
          <w:color w:val="222222"/>
          <w:sz w:val="21"/>
          <w:szCs w:val="21"/>
        </w:rPr>
      </w:pPr>
    </w:p>
    <w:p w14:paraId="33E3B10D"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2.1. </w:t>
      </w:r>
      <w:r w:rsidRPr="006E12EA">
        <w:rPr>
          <w:rFonts w:ascii="Helvetica" w:hAnsi="Helvetica" w:cs="Helvetica" w:hint="eastAsia"/>
          <w:b/>
          <w:bCs/>
          <w:color w:val="222222"/>
          <w:sz w:val="21"/>
          <w:szCs w:val="21"/>
        </w:rPr>
        <w:t>Общая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характеристика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условий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проведения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работы</w:t>
      </w:r>
      <w:r w:rsidRPr="006E12EA">
        <w:rPr>
          <w:rFonts w:ascii="Helvetica" w:hAnsi="Helvetica" w:cs="Helvetica"/>
          <w:b/>
          <w:bCs/>
          <w:color w:val="222222"/>
          <w:sz w:val="21"/>
          <w:szCs w:val="21"/>
        </w:rPr>
        <w:t>.</w:t>
      </w:r>
    </w:p>
    <w:p w14:paraId="410C0183" w14:textId="77777777" w:rsidR="006E12EA" w:rsidRPr="006E12EA" w:rsidRDefault="006E12EA" w:rsidP="006E12EA">
      <w:pPr>
        <w:rPr>
          <w:rFonts w:ascii="Helvetica" w:hAnsi="Helvetica" w:cs="Helvetica"/>
          <w:b/>
          <w:bCs/>
          <w:color w:val="222222"/>
          <w:sz w:val="21"/>
          <w:szCs w:val="21"/>
        </w:rPr>
      </w:pPr>
    </w:p>
    <w:p w14:paraId="04A2C480"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2.2. </w:t>
      </w:r>
      <w:r w:rsidRPr="006E12EA">
        <w:rPr>
          <w:rFonts w:ascii="Helvetica" w:hAnsi="Helvetica" w:cs="Helvetica" w:hint="eastAsia"/>
          <w:b/>
          <w:bCs/>
          <w:color w:val="222222"/>
          <w:sz w:val="21"/>
          <w:szCs w:val="21"/>
        </w:rPr>
        <w:t>Эксперименты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регистрацией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активности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ядер</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ваго</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солитарного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комплекса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при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электрической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стимуляции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желудочной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ветви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у</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кошек</w:t>
      </w:r>
      <w:r w:rsidRPr="006E12EA">
        <w:rPr>
          <w:rFonts w:ascii="Helvetica" w:hAnsi="Helvetica" w:cs="Helvetica"/>
          <w:b/>
          <w:bCs/>
          <w:color w:val="222222"/>
          <w:sz w:val="21"/>
          <w:szCs w:val="21"/>
        </w:rPr>
        <w:t>.</w:t>
      </w:r>
    </w:p>
    <w:p w14:paraId="73592808" w14:textId="77777777" w:rsidR="006E12EA" w:rsidRPr="006E12EA" w:rsidRDefault="006E12EA" w:rsidP="006E12EA">
      <w:pPr>
        <w:rPr>
          <w:rFonts w:ascii="Helvetica" w:hAnsi="Helvetica" w:cs="Helvetica"/>
          <w:b/>
          <w:bCs/>
          <w:color w:val="222222"/>
          <w:sz w:val="21"/>
          <w:szCs w:val="21"/>
        </w:rPr>
      </w:pPr>
    </w:p>
    <w:p w14:paraId="3E61AA53"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2.2.1. </w:t>
      </w:r>
      <w:r w:rsidRPr="006E12EA">
        <w:rPr>
          <w:rFonts w:ascii="Helvetica" w:hAnsi="Helvetica" w:cs="Helvetica" w:hint="eastAsia"/>
          <w:b/>
          <w:bCs/>
          <w:color w:val="222222"/>
          <w:sz w:val="21"/>
          <w:szCs w:val="21"/>
        </w:rPr>
        <w:t>Выбор</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параметров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стимуляции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накопление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гистограмм</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ответов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w:t>
      </w:r>
    </w:p>
    <w:p w14:paraId="43D00FE3" w14:textId="77777777" w:rsidR="006E12EA" w:rsidRPr="006E12EA" w:rsidRDefault="006E12EA" w:rsidP="006E12EA">
      <w:pPr>
        <w:rPr>
          <w:rFonts w:ascii="Helvetica" w:hAnsi="Helvetica" w:cs="Helvetica"/>
          <w:b/>
          <w:bCs/>
          <w:color w:val="222222"/>
          <w:sz w:val="21"/>
          <w:szCs w:val="21"/>
        </w:rPr>
      </w:pPr>
    </w:p>
    <w:p w14:paraId="1FFE5A39"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2.2.2. </w:t>
      </w:r>
      <w:r w:rsidRPr="006E12EA">
        <w:rPr>
          <w:rFonts w:ascii="Helvetica" w:hAnsi="Helvetica" w:cs="Helvetica" w:hint="eastAsia"/>
          <w:b/>
          <w:bCs/>
          <w:color w:val="222222"/>
          <w:sz w:val="21"/>
          <w:szCs w:val="21"/>
        </w:rPr>
        <w:t>Конструкция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стимулирующего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электрода</w:t>
      </w:r>
      <w:r w:rsidRPr="006E12EA">
        <w:rPr>
          <w:rFonts w:ascii="Helvetica" w:hAnsi="Helvetica" w:cs="Helvetica"/>
          <w:b/>
          <w:bCs/>
          <w:color w:val="222222"/>
          <w:sz w:val="21"/>
          <w:szCs w:val="21"/>
        </w:rPr>
        <w:t>.</w:t>
      </w:r>
    </w:p>
    <w:p w14:paraId="7BD7FF9D" w14:textId="77777777" w:rsidR="006E12EA" w:rsidRPr="006E12EA" w:rsidRDefault="006E12EA" w:rsidP="006E12EA">
      <w:pPr>
        <w:rPr>
          <w:rFonts w:ascii="Helvetica" w:hAnsi="Helvetica" w:cs="Helvetica"/>
          <w:b/>
          <w:bCs/>
          <w:color w:val="222222"/>
          <w:sz w:val="21"/>
          <w:szCs w:val="21"/>
        </w:rPr>
      </w:pPr>
    </w:p>
    <w:p w14:paraId="2876321B"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2.2.3. </w:t>
      </w:r>
      <w:r w:rsidRPr="006E12EA">
        <w:rPr>
          <w:rFonts w:ascii="Helvetica" w:hAnsi="Helvetica" w:cs="Helvetica" w:hint="eastAsia"/>
          <w:b/>
          <w:bCs/>
          <w:color w:val="222222"/>
          <w:sz w:val="21"/>
          <w:szCs w:val="21"/>
        </w:rPr>
        <w:t>Конструкция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электродов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для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отведения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электромиографических</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потенциалов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гладких</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мышц</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желудка</w:t>
      </w:r>
      <w:r w:rsidRPr="006E12EA">
        <w:rPr>
          <w:rFonts w:ascii="Helvetica" w:hAnsi="Helvetica" w:cs="Helvetica"/>
          <w:b/>
          <w:bCs/>
          <w:color w:val="222222"/>
          <w:sz w:val="21"/>
          <w:szCs w:val="21"/>
        </w:rPr>
        <w:t>.</w:t>
      </w:r>
    </w:p>
    <w:p w14:paraId="596D0A40" w14:textId="77777777" w:rsidR="006E12EA" w:rsidRPr="006E12EA" w:rsidRDefault="006E12EA" w:rsidP="006E12EA">
      <w:pPr>
        <w:rPr>
          <w:rFonts w:ascii="Helvetica" w:hAnsi="Helvetica" w:cs="Helvetica"/>
          <w:b/>
          <w:bCs/>
          <w:color w:val="222222"/>
          <w:sz w:val="21"/>
          <w:szCs w:val="21"/>
        </w:rPr>
      </w:pPr>
    </w:p>
    <w:p w14:paraId="472F2E4A"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2.2.4. </w:t>
      </w:r>
      <w:r w:rsidRPr="006E12EA">
        <w:rPr>
          <w:rFonts w:ascii="Helvetica" w:hAnsi="Helvetica" w:cs="Helvetica" w:hint="eastAsia"/>
          <w:b/>
          <w:bCs/>
          <w:color w:val="222222"/>
          <w:sz w:val="21"/>
          <w:szCs w:val="21"/>
        </w:rPr>
        <w:t>Электроды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для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отведения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нейрональной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активности</w:t>
      </w:r>
      <w:r w:rsidRPr="006E12EA">
        <w:rPr>
          <w:rFonts w:ascii="Helvetica" w:hAnsi="Helvetica" w:cs="Helvetica"/>
          <w:b/>
          <w:bCs/>
          <w:color w:val="222222"/>
          <w:sz w:val="21"/>
          <w:szCs w:val="21"/>
        </w:rPr>
        <w:t>.</w:t>
      </w:r>
    </w:p>
    <w:p w14:paraId="780F9C14" w14:textId="77777777" w:rsidR="006E12EA" w:rsidRPr="006E12EA" w:rsidRDefault="006E12EA" w:rsidP="006E12EA">
      <w:pPr>
        <w:rPr>
          <w:rFonts w:ascii="Helvetica" w:hAnsi="Helvetica" w:cs="Helvetica"/>
          <w:b/>
          <w:bCs/>
          <w:color w:val="222222"/>
          <w:sz w:val="21"/>
          <w:szCs w:val="21"/>
        </w:rPr>
      </w:pPr>
    </w:p>
    <w:p w14:paraId="09E3AB3F"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2.2.5. </w:t>
      </w:r>
      <w:r w:rsidRPr="006E12EA">
        <w:rPr>
          <w:rFonts w:ascii="Helvetica" w:hAnsi="Helvetica" w:cs="Helvetica" w:hint="eastAsia"/>
          <w:b/>
          <w:bCs/>
          <w:color w:val="222222"/>
          <w:sz w:val="21"/>
          <w:szCs w:val="21"/>
        </w:rPr>
        <w:t>Экспериментальная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электрофизиологическая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установка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для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исследования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нейрональной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активности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ядер</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ваго</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солитарного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комплекса</w:t>
      </w:r>
      <w:r w:rsidRPr="006E12EA">
        <w:rPr>
          <w:rFonts w:ascii="Helvetica" w:hAnsi="Helvetica" w:cs="Helvetica"/>
          <w:b/>
          <w:bCs/>
          <w:color w:val="222222"/>
          <w:sz w:val="21"/>
          <w:szCs w:val="21"/>
        </w:rPr>
        <w:t>.</w:t>
      </w:r>
    </w:p>
    <w:p w14:paraId="7E2D4CA6" w14:textId="77777777" w:rsidR="006E12EA" w:rsidRPr="006E12EA" w:rsidRDefault="006E12EA" w:rsidP="006E12EA">
      <w:pPr>
        <w:rPr>
          <w:rFonts w:ascii="Helvetica" w:hAnsi="Helvetica" w:cs="Helvetica"/>
          <w:b/>
          <w:bCs/>
          <w:color w:val="222222"/>
          <w:sz w:val="21"/>
          <w:szCs w:val="21"/>
        </w:rPr>
      </w:pPr>
    </w:p>
    <w:p w14:paraId="2AE2886C"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2.2.6. </w:t>
      </w:r>
      <w:r w:rsidRPr="006E12EA">
        <w:rPr>
          <w:rFonts w:ascii="Helvetica" w:hAnsi="Helvetica" w:cs="Helvetica" w:hint="eastAsia"/>
          <w:b/>
          <w:bCs/>
          <w:color w:val="222222"/>
          <w:sz w:val="21"/>
          <w:szCs w:val="21"/>
        </w:rPr>
        <w:t>Программное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обеспечение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работы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установки</w:t>
      </w:r>
      <w:r w:rsidRPr="006E12EA">
        <w:rPr>
          <w:rFonts w:ascii="Helvetica" w:hAnsi="Helvetica" w:cs="Helvetica"/>
          <w:b/>
          <w:bCs/>
          <w:color w:val="222222"/>
          <w:sz w:val="21"/>
          <w:szCs w:val="21"/>
        </w:rPr>
        <w:t>.</w:t>
      </w:r>
    </w:p>
    <w:p w14:paraId="4F98647C" w14:textId="77777777" w:rsidR="006E12EA" w:rsidRPr="006E12EA" w:rsidRDefault="006E12EA" w:rsidP="006E12EA">
      <w:pPr>
        <w:rPr>
          <w:rFonts w:ascii="Helvetica" w:hAnsi="Helvetica" w:cs="Helvetica"/>
          <w:b/>
          <w:bCs/>
          <w:color w:val="222222"/>
          <w:sz w:val="21"/>
          <w:szCs w:val="21"/>
        </w:rPr>
      </w:pPr>
    </w:p>
    <w:p w14:paraId="2453CD4E"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2.3. </w:t>
      </w:r>
      <w:r w:rsidRPr="006E12EA">
        <w:rPr>
          <w:rFonts w:ascii="Helvetica" w:hAnsi="Helvetica" w:cs="Helvetica" w:hint="eastAsia"/>
          <w:b/>
          <w:bCs/>
          <w:color w:val="222222"/>
          <w:sz w:val="21"/>
          <w:szCs w:val="21"/>
        </w:rPr>
        <w:t>Эксперименты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регистрацией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активности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ядер</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ваго</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солитарного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комплекса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при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механи</w:t>
      </w:r>
      <w:r w:rsidRPr="006E12EA">
        <w:rPr>
          <w:rFonts w:ascii="Helvetica" w:hAnsi="Helvetica" w:cs="Helvetica" w:hint="eastAsia"/>
          <w:b/>
          <w:bCs/>
          <w:color w:val="222222"/>
          <w:sz w:val="21"/>
          <w:szCs w:val="21"/>
        </w:rPr>
        <w:lastRenderedPageBreak/>
        <w:t>ческом</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раздражении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рецепторов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желудка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двенадцатиперстной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кишки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у</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кошек</w:t>
      </w:r>
      <w:r w:rsidRPr="006E12EA">
        <w:rPr>
          <w:rFonts w:ascii="Helvetica" w:hAnsi="Helvetica" w:cs="Helvetica"/>
          <w:b/>
          <w:bCs/>
          <w:color w:val="222222"/>
          <w:sz w:val="21"/>
          <w:szCs w:val="21"/>
        </w:rPr>
        <w:t>.</w:t>
      </w:r>
    </w:p>
    <w:p w14:paraId="3DF7DE29" w14:textId="77777777" w:rsidR="006E12EA" w:rsidRPr="006E12EA" w:rsidRDefault="006E12EA" w:rsidP="006E12EA">
      <w:pPr>
        <w:rPr>
          <w:rFonts w:ascii="Helvetica" w:hAnsi="Helvetica" w:cs="Helvetica"/>
          <w:b/>
          <w:bCs/>
          <w:color w:val="222222"/>
          <w:sz w:val="21"/>
          <w:szCs w:val="21"/>
        </w:rPr>
      </w:pPr>
    </w:p>
    <w:p w14:paraId="6912A6E7"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2.3.1. </w:t>
      </w:r>
      <w:r w:rsidRPr="006E12EA">
        <w:rPr>
          <w:rFonts w:ascii="Helvetica" w:hAnsi="Helvetica" w:cs="Helvetica" w:hint="eastAsia"/>
          <w:b/>
          <w:bCs/>
          <w:color w:val="222222"/>
          <w:sz w:val="21"/>
          <w:szCs w:val="21"/>
        </w:rPr>
        <w:t>Выбор</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параметров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раздражения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накопление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гистограмм</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ответов</w:t>
      </w:r>
      <w:r w:rsidRPr="006E12EA">
        <w:rPr>
          <w:rFonts w:ascii="Helvetica" w:hAnsi="Helvetica" w:cs="Helvetica"/>
          <w:b/>
          <w:bCs/>
          <w:color w:val="222222"/>
          <w:sz w:val="21"/>
          <w:szCs w:val="21"/>
        </w:rPr>
        <w:t>.</w:t>
      </w:r>
    </w:p>
    <w:p w14:paraId="0B99EE39" w14:textId="77777777" w:rsidR="006E12EA" w:rsidRPr="006E12EA" w:rsidRDefault="006E12EA" w:rsidP="006E12EA">
      <w:pPr>
        <w:rPr>
          <w:rFonts w:ascii="Helvetica" w:hAnsi="Helvetica" w:cs="Helvetica"/>
          <w:b/>
          <w:bCs/>
          <w:color w:val="222222"/>
          <w:sz w:val="21"/>
          <w:szCs w:val="21"/>
        </w:rPr>
      </w:pPr>
    </w:p>
    <w:p w14:paraId="2B54AF50"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2.3.2. </w:t>
      </w:r>
      <w:r w:rsidRPr="006E12EA">
        <w:rPr>
          <w:rFonts w:ascii="Helvetica" w:hAnsi="Helvetica" w:cs="Helvetica" w:hint="eastAsia"/>
          <w:b/>
          <w:bCs/>
          <w:color w:val="222222"/>
          <w:sz w:val="21"/>
          <w:szCs w:val="21"/>
        </w:rPr>
        <w:t>Автоматическая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система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для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механического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раздражения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рецепторов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стенки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желудка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кишки</w:t>
      </w:r>
      <w:r w:rsidRPr="006E12EA">
        <w:rPr>
          <w:rFonts w:ascii="Helvetica" w:hAnsi="Helvetica" w:cs="Helvetica"/>
          <w:b/>
          <w:bCs/>
          <w:color w:val="222222"/>
          <w:sz w:val="21"/>
          <w:szCs w:val="21"/>
        </w:rPr>
        <w:t>.</w:t>
      </w:r>
    </w:p>
    <w:p w14:paraId="6AD66926" w14:textId="77777777" w:rsidR="006E12EA" w:rsidRPr="006E12EA" w:rsidRDefault="006E12EA" w:rsidP="006E12EA">
      <w:pPr>
        <w:rPr>
          <w:rFonts w:ascii="Helvetica" w:hAnsi="Helvetica" w:cs="Helvetica"/>
          <w:b/>
          <w:bCs/>
          <w:color w:val="222222"/>
          <w:sz w:val="21"/>
          <w:szCs w:val="21"/>
        </w:rPr>
      </w:pPr>
    </w:p>
    <w:p w14:paraId="3E8CD5E2"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2.4. </w:t>
      </w:r>
      <w:r w:rsidRPr="006E12EA">
        <w:rPr>
          <w:rFonts w:ascii="Helvetica" w:hAnsi="Helvetica" w:cs="Helvetica" w:hint="eastAsia"/>
          <w:b/>
          <w:bCs/>
          <w:color w:val="222222"/>
          <w:sz w:val="21"/>
          <w:szCs w:val="21"/>
        </w:rPr>
        <w:t>Эксперименты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электрической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стимуляцией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шейном</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отделе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передней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лимбической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у</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кошек</w:t>
      </w:r>
      <w:r w:rsidRPr="006E12EA">
        <w:rPr>
          <w:rFonts w:ascii="Helvetica" w:hAnsi="Helvetica" w:cs="Helvetica"/>
          <w:b/>
          <w:bCs/>
          <w:color w:val="222222"/>
          <w:sz w:val="21"/>
          <w:szCs w:val="21"/>
        </w:rPr>
        <w:t>.</w:t>
      </w:r>
    </w:p>
    <w:p w14:paraId="3BF61B57" w14:textId="77777777" w:rsidR="006E12EA" w:rsidRPr="006E12EA" w:rsidRDefault="006E12EA" w:rsidP="006E12EA">
      <w:pPr>
        <w:rPr>
          <w:rFonts w:ascii="Helvetica" w:hAnsi="Helvetica" w:cs="Helvetica"/>
          <w:b/>
          <w:bCs/>
          <w:color w:val="222222"/>
          <w:sz w:val="21"/>
          <w:szCs w:val="21"/>
        </w:rPr>
      </w:pPr>
    </w:p>
    <w:p w14:paraId="6B83A315"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2.4.1. </w:t>
      </w:r>
      <w:r w:rsidRPr="006E12EA">
        <w:rPr>
          <w:rFonts w:ascii="Helvetica" w:hAnsi="Helvetica" w:cs="Helvetica" w:hint="eastAsia"/>
          <w:b/>
          <w:bCs/>
          <w:color w:val="222222"/>
          <w:sz w:val="21"/>
          <w:szCs w:val="21"/>
        </w:rPr>
        <w:t>Параметры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стимуляции</w:t>
      </w:r>
      <w:r w:rsidRPr="006E12EA">
        <w:rPr>
          <w:rFonts w:ascii="Helvetica" w:hAnsi="Helvetica" w:cs="Helvetica"/>
          <w:b/>
          <w:bCs/>
          <w:color w:val="222222"/>
          <w:sz w:val="21"/>
          <w:szCs w:val="21"/>
        </w:rPr>
        <w:t>.</w:t>
      </w:r>
    </w:p>
    <w:p w14:paraId="34144B99" w14:textId="77777777" w:rsidR="006E12EA" w:rsidRPr="006E12EA" w:rsidRDefault="006E12EA" w:rsidP="006E12EA">
      <w:pPr>
        <w:rPr>
          <w:rFonts w:ascii="Helvetica" w:hAnsi="Helvetica" w:cs="Helvetica"/>
          <w:b/>
          <w:bCs/>
          <w:color w:val="222222"/>
          <w:sz w:val="21"/>
          <w:szCs w:val="21"/>
        </w:rPr>
      </w:pPr>
    </w:p>
    <w:p w14:paraId="09A506E0"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2.4.2. </w:t>
      </w:r>
      <w:r w:rsidRPr="006E12EA">
        <w:rPr>
          <w:rFonts w:ascii="Helvetica" w:hAnsi="Helvetica" w:cs="Helvetica" w:hint="eastAsia"/>
          <w:b/>
          <w:bCs/>
          <w:color w:val="222222"/>
          <w:sz w:val="21"/>
          <w:szCs w:val="21"/>
        </w:rPr>
        <w:t>Конструкции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стимулирующих</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электродов</w:t>
      </w:r>
      <w:r w:rsidRPr="006E12EA">
        <w:rPr>
          <w:rFonts w:ascii="Helvetica" w:hAnsi="Helvetica" w:cs="Helvetica"/>
          <w:b/>
          <w:bCs/>
          <w:color w:val="222222"/>
          <w:sz w:val="21"/>
          <w:szCs w:val="21"/>
        </w:rPr>
        <w:t>.</w:t>
      </w:r>
    </w:p>
    <w:p w14:paraId="1B056E22" w14:textId="77777777" w:rsidR="006E12EA" w:rsidRPr="006E12EA" w:rsidRDefault="006E12EA" w:rsidP="006E12EA">
      <w:pPr>
        <w:rPr>
          <w:rFonts w:ascii="Helvetica" w:hAnsi="Helvetica" w:cs="Helvetica"/>
          <w:b/>
          <w:bCs/>
          <w:color w:val="222222"/>
          <w:sz w:val="21"/>
          <w:szCs w:val="21"/>
        </w:rPr>
      </w:pPr>
    </w:p>
    <w:p w14:paraId="3A5ECF04"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2.5.</w:t>
      </w:r>
      <w:r w:rsidRPr="006E12EA">
        <w:rPr>
          <w:rFonts w:ascii="Helvetica" w:hAnsi="Helvetica" w:cs="Helvetica" w:hint="eastAsia"/>
          <w:b/>
          <w:bCs/>
          <w:color w:val="222222"/>
          <w:sz w:val="21"/>
          <w:szCs w:val="21"/>
        </w:rPr>
        <w:t>Эксперименты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регистрацией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активности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желудка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крыс</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при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электрической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стимуляции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передней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лимбической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коры</w:t>
      </w:r>
      <w:r w:rsidRPr="006E12EA">
        <w:rPr>
          <w:rFonts w:ascii="Helvetica" w:hAnsi="Helvetica" w:cs="Helvetica"/>
          <w:b/>
          <w:bCs/>
          <w:color w:val="222222"/>
          <w:sz w:val="21"/>
          <w:szCs w:val="21"/>
        </w:rPr>
        <w:t>.</w:t>
      </w:r>
    </w:p>
    <w:p w14:paraId="62389CED" w14:textId="77777777" w:rsidR="006E12EA" w:rsidRPr="006E12EA" w:rsidRDefault="006E12EA" w:rsidP="006E12EA">
      <w:pPr>
        <w:rPr>
          <w:rFonts w:ascii="Helvetica" w:hAnsi="Helvetica" w:cs="Helvetica"/>
          <w:b/>
          <w:bCs/>
          <w:color w:val="222222"/>
          <w:sz w:val="21"/>
          <w:szCs w:val="21"/>
        </w:rPr>
      </w:pPr>
    </w:p>
    <w:p w14:paraId="30E90D16"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2.5.1. </w:t>
      </w:r>
      <w:r w:rsidRPr="006E12EA">
        <w:rPr>
          <w:rFonts w:ascii="Helvetica" w:hAnsi="Helvetica" w:cs="Helvetica" w:hint="eastAsia"/>
          <w:b/>
          <w:bCs/>
          <w:color w:val="222222"/>
          <w:sz w:val="21"/>
          <w:szCs w:val="21"/>
        </w:rPr>
        <w:t>Параметры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раздражения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коры</w:t>
      </w:r>
      <w:r w:rsidRPr="006E12EA">
        <w:rPr>
          <w:rFonts w:ascii="Helvetica" w:hAnsi="Helvetica" w:cs="Helvetica"/>
          <w:b/>
          <w:bCs/>
          <w:color w:val="222222"/>
          <w:sz w:val="21"/>
          <w:szCs w:val="21"/>
        </w:rPr>
        <w:t>.</w:t>
      </w:r>
    </w:p>
    <w:p w14:paraId="77A7C86D" w14:textId="77777777" w:rsidR="006E12EA" w:rsidRPr="006E12EA" w:rsidRDefault="006E12EA" w:rsidP="006E12EA">
      <w:pPr>
        <w:rPr>
          <w:rFonts w:ascii="Helvetica" w:hAnsi="Helvetica" w:cs="Helvetica"/>
          <w:b/>
          <w:bCs/>
          <w:color w:val="222222"/>
          <w:sz w:val="21"/>
          <w:szCs w:val="21"/>
        </w:rPr>
      </w:pPr>
    </w:p>
    <w:p w14:paraId="7AC0E9B7"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2.5.2. </w:t>
      </w:r>
      <w:r w:rsidRPr="006E12EA">
        <w:rPr>
          <w:rFonts w:ascii="Helvetica" w:hAnsi="Helvetica" w:cs="Helvetica" w:hint="eastAsia"/>
          <w:b/>
          <w:bCs/>
          <w:color w:val="222222"/>
          <w:sz w:val="21"/>
          <w:szCs w:val="21"/>
        </w:rPr>
        <w:t>Экспериментальная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электрофизиологическая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установка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для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исследования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деятельности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желудка</w:t>
      </w:r>
      <w:r w:rsidRPr="006E12EA">
        <w:rPr>
          <w:rFonts w:ascii="Helvetica" w:hAnsi="Helvetica" w:cs="Helvetica"/>
          <w:b/>
          <w:bCs/>
          <w:color w:val="222222"/>
          <w:sz w:val="21"/>
          <w:szCs w:val="21"/>
        </w:rPr>
        <w:t>.</w:t>
      </w:r>
    </w:p>
    <w:p w14:paraId="55D315E1" w14:textId="77777777" w:rsidR="006E12EA" w:rsidRPr="006E12EA" w:rsidRDefault="006E12EA" w:rsidP="006E12EA">
      <w:pPr>
        <w:rPr>
          <w:rFonts w:ascii="Helvetica" w:hAnsi="Helvetica" w:cs="Helvetica"/>
          <w:b/>
          <w:bCs/>
          <w:color w:val="222222"/>
          <w:sz w:val="21"/>
          <w:szCs w:val="21"/>
        </w:rPr>
      </w:pPr>
    </w:p>
    <w:p w14:paraId="1DFB3115"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2.5.3. </w:t>
      </w:r>
      <w:r w:rsidRPr="006E12EA">
        <w:rPr>
          <w:rFonts w:ascii="Helvetica" w:hAnsi="Helvetica" w:cs="Helvetica" w:hint="eastAsia"/>
          <w:b/>
          <w:bCs/>
          <w:color w:val="222222"/>
          <w:sz w:val="21"/>
          <w:szCs w:val="21"/>
        </w:rPr>
        <w:t>Программное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обеспечение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работы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установки</w:t>
      </w:r>
      <w:r w:rsidRPr="006E12EA">
        <w:rPr>
          <w:rFonts w:ascii="Helvetica" w:hAnsi="Helvetica" w:cs="Helvetica"/>
          <w:b/>
          <w:bCs/>
          <w:color w:val="222222"/>
          <w:sz w:val="21"/>
          <w:szCs w:val="21"/>
        </w:rPr>
        <w:t>.</w:t>
      </w:r>
    </w:p>
    <w:p w14:paraId="4896AC06" w14:textId="77777777" w:rsidR="006E12EA" w:rsidRPr="006E12EA" w:rsidRDefault="006E12EA" w:rsidP="006E12EA">
      <w:pPr>
        <w:rPr>
          <w:rFonts w:ascii="Helvetica" w:hAnsi="Helvetica" w:cs="Helvetica"/>
          <w:b/>
          <w:bCs/>
          <w:color w:val="222222"/>
          <w:sz w:val="21"/>
          <w:szCs w:val="21"/>
        </w:rPr>
      </w:pPr>
    </w:p>
    <w:p w14:paraId="57524143"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lastRenderedPageBreak/>
        <w:t>2.5.4.</w:t>
      </w:r>
      <w:r w:rsidRPr="006E12EA">
        <w:rPr>
          <w:rFonts w:ascii="Helvetica" w:hAnsi="Helvetica" w:cs="Helvetica" w:hint="eastAsia"/>
          <w:b/>
          <w:bCs/>
          <w:color w:val="222222"/>
          <w:sz w:val="21"/>
          <w:szCs w:val="21"/>
        </w:rPr>
        <w:t>Инструментальный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усилитель</w:t>
      </w:r>
      <w:r w:rsidRPr="006E12EA">
        <w:rPr>
          <w:rFonts w:ascii="Helvetica" w:hAnsi="Helvetica" w:cs="Helvetica"/>
          <w:b/>
          <w:bCs/>
          <w:color w:val="222222"/>
          <w:sz w:val="21"/>
          <w:szCs w:val="21"/>
        </w:rPr>
        <w:t>.</w:t>
      </w:r>
    </w:p>
    <w:p w14:paraId="099E9470" w14:textId="77777777" w:rsidR="006E12EA" w:rsidRPr="006E12EA" w:rsidRDefault="006E12EA" w:rsidP="006E12EA">
      <w:pPr>
        <w:rPr>
          <w:rFonts w:ascii="Helvetica" w:hAnsi="Helvetica" w:cs="Helvetica"/>
          <w:b/>
          <w:bCs/>
          <w:color w:val="222222"/>
          <w:sz w:val="21"/>
          <w:szCs w:val="21"/>
        </w:rPr>
      </w:pPr>
    </w:p>
    <w:p w14:paraId="23B15226"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2.5.5. </w:t>
      </w:r>
      <w:r w:rsidRPr="006E12EA">
        <w:rPr>
          <w:rFonts w:ascii="Helvetica" w:hAnsi="Helvetica" w:cs="Helvetica" w:hint="eastAsia"/>
          <w:b/>
          <w:bCs/>
          <w:color w:val="222222"/>
          <w:sz w:val="21"/>
          <w:szCs w:val="21"/>
        </w:rPr>
        <w:t>Устройство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ввода</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вывода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сигналов</w:t>
      </w:r>
      <w:r w:rsidRPr="006E12EA">
        <w:rPr>
          <w:rFonts w:ascii="Helvetica" w:hAnsi="Helvetica" w:cs="Helvetica"/>
          <w:b/>
          <w:bCs/>
          <w:color w:val="222222"/>
          <w:sz w:val="21"/>
          <w:szCs w:val="21"/>
        </w:rPr>
        <w:t>.</w:t>
      </w:r>
    </w:p>
    <w:p w14:paraId="64A93DE4" w14:textId="77777777" w:rsidR="006E12EA" w:rsidRPr="006E12EA" w:rsidRDefault="006E12EA" w:rsidP="006E12EA">
      <w:pPr>
        <w:rPr>
          <w:rFonts w:ascii="Helvetica" w:hAnsi="Helvetica" w:cs="Helvetica"/>
          <w:b/>
          <w:bCs/>
          <w:color w:val="222222"/>
          <w:sz w:val="21"/>
          <w:szCs w:val="21"/>
        </w:rPr>
      </w:pPr>
    </w:p>
    <w:p w14:paraId="4BB8359C"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hint="eastAsia"/>
          <w:b/>
          <w:bCs/>
          <w:color w:val="222222"/>
          <w:sz w:val="21"/>
          <w:szCs w:val="21"/>
        </w:rPr>
        <w:t>ГЛАВА</w:t>
      </w:r>
      <w:r w:rsidRPr="006E12EA">
        <w:rPr>
          <w:rFonts w:ascii="Helvetica" w:hAnsi="Helvetica" w:cs="Helvetica"/>
          <w:b/>
          <w:bCs/>
          <w:color w:val="222222"/>
          <w:sz w:val="21"/>
          <w:szCs w:val="21"/>
        </w:rPr>
        <w:t xml:space="preserve"> 3. </w:t>
      </w:r>
      <w:r w:rsidRPr="006E12EA">
        <w:rPr>
          <w:rFonts w:ascii="Helvetica" w:hAnsi="Helvetica" w:cs="Helvetica" w:hint="eastAsia"/>
          <w:b/>
          <w:bCs/>
          <w:color w:val="222222"/>
          <w:sz w:val="21"/>
          <w:szCs w:val="21"/>
        </w:rPr>
        <w:t>МОТОРНЫЕ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РЕАКЦИИ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ЖЕЛУДКА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РАЗДРАЖЕНИЕ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КОРЫ</w:t>
      </w:r>
      <w:r w:rsidRPr="006E12EA">
        <w:rPr>
          <w:rFonts w:ascii="Helvetica" w:hAnsi="Helvetica" w:cs="Helvetica"/>
          <w:b/>
          <w:bCs/>
          <w:color w:val="222222"/>
          <w:sz w:val="21"/>
          <w:szCs w:val="21"/>
        </w:rPr>
        <w:t>.</w:t>
      </w:r>
    </w:p>
    <w:p w14:paraId="74ED7D15" w14:textId="77777777" w:rsidR="006E12EA" w:rsidRPr="006E12EA" w:rsidRDefault="006E12EA" w:rsidP="006E12EA">
      <w:pPr>
        <w:rPr>
          <w:rFonts w:ascii="Helvetica" w:hAnsi="Helvetica" w:cs="Helvetica"/>
          <w:b/>
          <w:bCs/>
          <w:color w:val="222222"/>
          <w:sz w:val="21"/>
          <w:szCs w:val="21"/>
        </w:rPr>
      </w:pPr>
    </w:p>
    <w:p w14:paraId="55E47F8B"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3.1. </w:t>
      </w:r>
      <w:r w:rsidRPr="006E12EA">
        <w:rPr>
          <w:rFonts w:ascii="Helvetica" w:hAnsi="Helvetica" w:cs="Helvetica" w:hint="eastAsia"/>
          <w:b/>
          <w:bCs/>
          <w:color w:val="222222"/>
          <w:sz w:val="21"/>
          <w:szCs w:val="21"/>
        </w:rPr>
        <w:t>Постановка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задачи</w:t>
      </w:r>
      <w:r w:rsidRPr="006E12EA">
        <w:rPr>
          <w:rFonts w:ascii="Helvetica" w:hAnsi="Helvetica" w:cs="Helvetica"/>
          <w:b/>
          <w:bCs/>
          <w:color w:val="222222"/>
          <w:sz w:val="21"/>
          <w:szCs w:val="21"/>
        </w:rPr>
        <w:t>.</w:t>
      </w:r>
    </w:p>
    <w:p w14:paraId="39FDED82" w14:textId="77777777" w:rsidR="006E12EA" w:rsidRPr="006E12EA" w:rsidRDefault="006E12EA" w:rsidP="006E12EA">
      <w:pPr>
        <w:rPr>
          <w:rFonts w:ascii="Helvetica" w:hAnsi="Helvetica" w:cs="Helvetica"/>
          <w:b/>
          <w:bCs/>
          <w:color w:val="222222"/>
          <w:sz w:val="21"/>
          <w:szCs w:val="21"/>
        </w:rPr>
      </w:pPr>
    </w:p>
    <w:p w14:paraId="5D8D7149"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3.2. </w:t>
      </w:r>
      <w:r w:rsidRPr="006E12EA">
        <w:rPr>
          <w:rFonts w:ascii="Helvetica" w:hAnsi="Helvetica" w:cs="Helvetica" w:hint="eastAsia"/>
          <w:b/>
          <w:bCs/>
          <w:color w:val="222222"/>
          <w:sz w:val="21"/>
          <w:szCs w:val="21"/>
        </w:rPr>
        <w:t>Методические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замечания</w:t>
      </w:r>
      <w:r w:rsidRPr="006E12EA">
        <w:rPr>
          <w:rFonts w:ascii="Helvetica" w:hAnsi="Helvetica" w:cs="Helvetica"/>
          <w:b/>
          <w:bCs/>
          <w:color w:val="222222"/>
          <w:sz w:val="21"/>
          <w:szCs w:val="21"/>
        </w:rPr>
        <w:t>.</w:t>
      </w:r>
    </w:p>
    <w:p w14:paraId="163FEE4A" w14:textId="77777777" w:rsidR="006E12EA" w:rsidRPr="006E12EA" w:rsidRDefault="006E12EA" w:rsidP="006E12EA">
      <w:pPr>
        <w:rPr>
          <w:rFonts w:ascii="Helvetica" w:hAnsi="Helvetica" w:cs="Helvetica"/>
          <w:b/>
          <w:bCs/>
          <w:color w:val="222222"/>
          <w:sz w:val="21"/>
          <w:szCs w:val="21"/>
        </w:rPr>
      </w:pPr>
    </w:p>
    <w:p w14:paraId="2DA54E85"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3.3. </w:t>
      </w:r>
      <w:r w:rsidRPr="006E12EA">
        <w:rPr>
          <w:rFonts w:ascii="Helvetica" w:hAnsi="Helvetica" w:cs="Helvetica" w:hint="eastAsia"/>
          <w:b/>
          <w:bCs/>
          <w:color w:val="222222"/>
          <w:sz w:val="21"/>
          <w:szCs w:val="21"/>
        </w:rPr>
        <w:t>Фоновая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моторная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активность</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желудка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крысы</w:t>
      </w:r>
      <w:r w:rsidRPr="006E12EA">
        <w:rPr>
          <w:rFonts w:ascii="Helvetica" w:hAnsi="Helvetica" w:cs="Helvetica"/>
          <w:b/>
          <w:bCs/>
          <w:color w:val="222222"/>
          <w:sz w:val="21"/>
          <w:szCs w:val="21"/>
        </w:rPr>
        <w:t>.</w:t>
      </w:r>
    </w:p>
    <w:p w14:paraId="39C222A7" w14:textId="77777777" w:rsidR="006E12EA" w:rsidRPr="006E12EA" w:rsidRDefault="006E12EA" w:rsidP="006E12EA">
      <w:pPr>
        <w:rPr>
          <w:rFonts w:ascii="Helvetica" w:hAnsi="Helvetica" w:cs="Helvetica"/>
          <w:b/>
          <w:bCs/>
          <w:color w:val="222222"/>
          <w:sz w:val="21"/>
          <w:szCs w:val="21"/>
        </w:rPr>
      </w:pPr>
    </w:p>
    <w:p w14:paraId="67B82E71"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3.4. </w:t>
      </w:r>
      <w:r w:rsidRPr="006E12EA">
        <w:rPr>
          <w:rFonts w:ascii="Helvetica" w:hAnsi="Helvetica" w:cs="Helvetica" w:hint="eastAsia"/>
          <w:b/>
          <w:bCs/>
          <w:color w:val="222222"/>
          <w:sz w:val="21"/>
          <w:szCs w:val="21"/>
        </w:rPr>
        <w:t>Влияние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электростимуляции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центрального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отрезка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шейном</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отделе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моторную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активность</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желудка</w:t>
      </w:r>
      <w:r w:rsidRPr="006E12EA">
        <w:rPr>
          <w:rFonts w:ascii="Helvetica" w:hAnsi="Helvetica" w:cs="Helvetica"/>
          <w:b/>
          <w:bCs/>
          <w:color w:val="222222"/>
          <w:sz w:val="21"/>
          <w:szCs w:val="21"/>
        </w:rPr>
        <w:t>.</w:t>
      </w:r>
    </w:p>
    <w:p w14:paraId="1FDA93B9" w14:textId="77777777" w:rsidR="006E12EA" w:rsidRPr="006E12EA" w:rsidRDefault="006E12EA" w:rsidP="006E12EA">
      <w:pPr>
        <w:rPr>
          <w:rFonts w:ascii="Helvetica" w:hAnsi="Helvetica" w:cs="Helvetica"/>
          <w:b/>
          <w:bCs/>
          <w:color w:val="222222"/>
          <w:sz w:val="21"/>
          <w:szCs w:val="21"/>
        </w:rPr>
      </w:pPr>
    </w:p>
    <w:p w14:paraId="1F61DE8D"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3.5. </w:t>
      </w:r>
      <w:r w:rsidRPr="006E12EA">
        <w:rPr>
          <w:rFonts w:ascii="Helvetica" w:hAnsi="Helvetica" w:cs="Helvetica" w:hint="eastAsia"/>
          <w:b/>
          <w:bCs/>
          <w:color w:val="222222"/>
          <w:sz w:val="21"/>
          <w:szCs w:val="21"/>
        </w:rPr>
        <w:t>Сравнительный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анализ</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моторных</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реакций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желудка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электростимуляцию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передней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лимбической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w:t>
      </w:r>
    </w:p>
    <w:p w14:paraId="08A37F7F" w14:textId="77777777" w:rsidR="006E12EA" w:rsidRPr="006E12EA" w:rsidRDefault="006E12EA" w:rsidP="006E12EA">
      <w:pPr>
        <w:rPr>
          <w:rFonts w:ascii="Helvetica" w:hAnsi="Helvetica" w:cs="Helvetica"/>
          <w:b/>
          <w:bCs/>
          <w:color w:val="222222"/>
          <w:sz w:val="21"/>
          <w:szCs w:val="21"/>
        </w:rPr>
      </w:pPr>
    </w:p>
    <w:p w14:paraId="035EEE6D"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hint="eastAsia"/>
          <w:b/>
          <w:bCs/>
          <w:color w:val="222222"/>
          <w:sz w:val="21"/>
          <w:szCs w:val="21"/>
        </w:rPr>
        <w:t>ГЛАВА</w:t>
      </w:r>
      <w:r w:rsidRPr="006E12EA">
        <w:rPr>
          <w:rFonts w:ascii="Helvetica" w:hAnsi="Helvetica" w:cs="Helvetica"/>
          <w:b/>
          <w:bCs/>
          <w:color w:val="222222"/>
          <w:sz w:val="21"/>
          <w:szCs w:val="21"/>
        </w:rPr>
        <w:t xml:space="preserve"> 4. </w:t>
      </w:r>
      <w:r w:rsidRPr="006E12EA">
        <w:rPr>
          <w:rFonts w:ascii="Helvetica" w:hAnsi="Helvetica" w:cs="Helvetica" w:hint="eastAsia"/>
          <w:b/>
          <w:bCs/>
          <w:color w:val="222222"/>
          <w:sz w:val="21"/>
          <w:szCs w:val="21"/>
        </w:rPr>
        <w:t>МЕХАНИЗМЫ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УЧАСТИЯ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ЯДЕР</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ВАГО</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СОЛИТАРНОГО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КОМПЛЕКСА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РЕАЛИЗАЦИИ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ВАГО</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ВАГАЛЬНЫХ</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РЕФЛЕКСОВ</w:t>
      </w:r>
      <w:r w:rsidRPr="006E12EA">
        <w:rPr>
          <w:rFonts w:ascii="Helvetica" w:hAnsi="Helvetica" w:cs="Helvetica"/>
          <w:b/>
          <w:bCs/>
          <w:color w:val="222222"/>
          <w:sz w:val="21"/>
          <w:szCs w:val="21"/>
        </w:rPr>
        <w:t>.</w:t>
      </w:r>
    </w:p>
    <w:p w14:paraId="6BED836B" w14:textId="77777777" w:rsidR="006E12EA" w:rsidRPr="006E12EA" w:rsidRDefault="006E12EA" w:rsidP="006E12EA">
      <w:pPr>
        <w:rPr>
          <w:rFonts w:ascii="Helvetica" w:hAnsi="Helvetica" w:cs="Helvetica"/>
          <w:b/>
          <w:bCs/>
          <w:color w:val="222222"/>
          <w:sz w:val="21"/>
          <w:szCs w:val="21"/>
        </w:rPr>
      </w:pPr>
    </w:p>
    <w:p w14:paraId="11D78614"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4.1. </w:t>
      </w:r>
      <w:r w:rsidRPr="006E12EA">
        <w:rPr>
          <w:rFonts w:ascii="Helvetica" w:hAnsi="Helvetica" w:cs="Helvetica" w:hint="eastAsia"/>
          <w:b/>
          <w:bCs/>
          <w:color w:val="222222"/>
          <w:sz w:val="21"/>
          <w:szCs w:val="21"/>
        </w:rPr>
        <w:t>Постановка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проблемы</w:t>
      </w:r>
      <w:r w:rsidRPr="006E12EA">
        <w:rPr>
          <w:rFonts w:ascii="Helvetica" w:hAnsi="Helvetica" w:cs="Helvetica"/>
          <w:b/>
          <w:bCs/>
          <w:color w:val="222222"/>
          <w:sz w:val="21"/>
          <w:szCs w:val="21"/>
        </w:rPr>
        <w:t>.</w:t>
      </w:r>
    </w:p>
    <w:p w14:paraId="143F5774" w14:textId="77777777" w:rsidR="006E12EA" w:rsidRPr="006E12EA" w:rsidRDefault="006E12EA" w:rsidP="006E12EA">
      <w:pPr>
        <w:rPr>
          <w:rFonts w:ascii="Helvetica" w:hAnsi="Helvetica" w:cs="Helvetica"/>
          <w:b/>
          <w:bCs/>
          <w:color w:val="222222"/>
          <w:sz w:val="21"/>
          <w:szCs w:val="21"/>
        </w:rPr>
      </w:pPr>
    </w:p>
    <w:p w14:paraId="5D0ABABB"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4.2. </w:t>
      </w:r>
      <w:r w:rsidRPr="006E12EA">
        <w:rPr>
          <w:rFonts w:ascii="Helvetica" w:hAnsi="Helvetica" w:cs="Helvetica" w:hint="eastAsia"/>
          <w:b/>
          <w:bCs/>
          <w:color w:val="222222"/>
          <w:sz w:val="21"/>
          <w:szCs w:val="21"/>
        </w:rPr>
        <w:t>Характеристика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фоновой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активности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ядер</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ваго</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солитарного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комплекса</w:t>
      </w:r>
      <w:r w:rsidRPr="006E12EA">
        <w:rPr>
          <w:rFonts w:ascii="Helvetica" w:hAnsi="Helvetica" w:cs="Helvetica"/>
          <w:b/>
          <w:bCs/>
          <w:color w:val="222222"/>
          <w:sz w:val="21"/>
          <w:szCs w:val="21"/>
        </w:rPr>
        <w:t>.</w:t>
      </w:r>
    </w:p>
    <w:p w14:paraId="7FAA7D9C" w14:textId="77777777" w:rsidR="006E12EA" w:rsidRPr="006E12EA" w:rsidRDefault="006E12EA" w:rsidP="006E12EA">
      <w:pPr>
        <w:rPr>
          <w:rFonts w:ascii="Helvetica" w:hAnsi="Helvetica" w:cs="Helvetica"/>
          <w:b/>
          <w:bCs/>
          <w:color w:val="222222"/>
          <w:sz w:val="21"/>
          <w:szCs w:val="21"/>
        </w:rPr>
      </w:pPr>
    </w:p>
    <w:p w14:paraId="4AA1B62B"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lastRenderedPageBreak/>
        <w:t xml:space="preserve">4.2.1. </w:t>
      </w:r>
      <w:r w:rsidRPr="006E12EA">
        <w:rPr>
          <w:rFonts w:ascii="Helvetica" w:hAnsi="Helvetica" w:cs="Helvetica" w:hint="eastAsia"/>
          <w:b/>
          <w:bCs/>
          <w:color w:val="222222"/>
          <w:sz w:val="21"/>
          <w:szCs w:val="21"/>
        </w:rPr>
        <w:t>Нейроны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одиночного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тракта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кошек</w:t>
      </w:r>
      <w:r w:rsidRPr="006E12EA">
        <w:rPr>
          <w:rFonts w:ascii="Helvetica" w:hAnsi="Helvetica" w:cs="Helvetica"/>
          <w:b/>
          <w:bCs/>
          <w:color w:val="222222"/>
          <w:sz w:val="21"/>
          <w:szCs w:val="21"/>
        </w:rPr>
        <w:t>.</w:t>
      </w:r>
    </w:p>
    <w:p w14:paraId="38D66A0F" w14:textId="77777777" w:rsidR="006E12EA" w:rsidRPr="006E12EA" w:rsidRDefault="006E12EA" w:rsidP="006E12EA">
      <w:pPr>
        <w:rPr>
          <w:rFonts w:ascii="Helvetica" w:hAnsi="Helvetica" w:cs="Helvetica"/>
          <w:b/>
          <w:bCs/>
          <w:color w:val="222222"/>
          <w:sz w:val="21"/>
          <w:szCs w:val="21"/>
        </w:rPr>
      </w:pPr>
    </w:p>
    <w:p w14:paraId="14AFA482"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4.2.2. </w:t>
      </w:r>
      <w:r w:rsidRPr="006E12EA">
        <w:rPr>
          <w:rFonts w:ascii="Helvetica" w:hAnsi="Helvetica" w:cs="Helvetica" w:hint="eastAsia"/>
          <w:b/>
          <w:bCs/>
          <w:color w:val="222222"/>
          <w:sz w:val="21"/>
          <w:szCs w:val="21"/>
        </w:rPr>
        <w:t>Нейроны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дорсального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кошек</w:t>
      </w:r>
      <w:r w:rsidRPr="006E12EA">
        <w:rPr>
          <w:rFonts w:ascii="Helvetica" w:hAnsi="Helvetica" w:cs="Helvetica"/>
          <w:b/>
          <w:bCs/>
          <w:color w:val="222222"/>
          <w:sz w:val="21"/>
          <w:szCs w:val="21"/>
        </w:rPr>
        <w:t>.</w:t>
      </w:r>
    </w:p>
    <w:p w14:paraId="3146C7A6" w14:textId="77777777" w:rsidR="006E12EA" w:rsidRPr="006E12EA" w:rsidRDefault="006E12EA" w:rsidP="006E12EA">
      <w:pPr>
        <w:rPr>
          <w:rFonts w:ascii="Helvetica" w:hAnsi="Helvetica" w:cs="Helvetica"/>
          <w:b/>
          <w:bCs/>
          <w:color w:val="222222"/>
          <w:sz w:val="21"/>
          <w:szCs w:val="21"/>
        </w:rPr>
      </w:pPr>
    </w:p>
    <w:p w14:paraId="0365FC88"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4.2.3. </w:t>
      </w:r>
      <w:r w:rsidRPr="006E12EA">
        <w:rPr>
          <w:rFonts w:ascii="Helvetica" w:hAnsi="Helvetica" w:cs="Helvetica" w:hint="eastAsia"/>
          <w:b/>
          <w:bCs/>
          <w:color w:val="222222"/>
          <w:sz w:val="21"/>
          <w:szCs w:val="21"/>
        </w:rPr>
        <w:t>Особенности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фоновой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импульсной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активности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ваго</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солигарного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комплекса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крыс</w:t>
      </w:r>
      <w:r w:rsidRPr="006E12EA">
        <w:rPr>
          <w:rFonts w:ascii="Helvetica" w:hAnsi="Helvetica" w:cs="Helvetica"/>
          <w:b/>
          <w:bCs/>
          <w:color w:val="222222"/>
          <w:sz w:val="21"/>
          <w:szCs w:val="21"/>
        </w:rPr>
        <w:t>.</w:t>
      </w:r>
    </w:p>
    <w:p w14:paraId="7A959CFC" w14:textId="77777777" w:rsidR="006E12EA" w:rsidRPr="006E12EA" w:rsidRDefault="006E12EA" w:rsidP="006E12EA">
      <w:pPr>
        <w:rPr>
          <w:rFonts w:ascii="Helvetica" w:hAnsi="Helvetica" w:cs="Helvetica"/>
          <w:b/>
          <w:bCs/>
          <w:color w:val="222222"/>
          <w:sz w:val="21"/>
          <w:szCs w:val="21"/>
        </w:rPr>
      </w:pPr>
    </w:p>
    <w:p w14:paraId="58B4567F"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4.3. </w:t>
      </w:r>
      <w:r w:rsidRPr="006E12EA">
        <w:rPr>
          <w:rFonts w:ascii="Helvetica" w:hAnsi="Helvetica" w:cs="Helvetica" w:hint="eastAsia"/>
          <w:b/>
          <w:bCs/>
          <w:color w:val="222222"/>
          <w:sz w:val="21"/>
          <w:szCs w:val="21"/>
        </w:rPr>
        <w:t>Активация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афферентного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звена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ваго</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вагальной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рефлекторной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дуги</w:t>
      </w:r>
      <w:r w:rsidRPr="006E12EA">
        <w:rPr>
          <w:rFonts w:ascii="Helvetica" w:hAnsi="Helvetica" w:cs="Helvetica"/>
          <w:b/>
          <w:bCs/>
          <w:color w:val="222222"/>
          <w:sz w:val="21"/>
          <w:szCs w:val="21"/>
        </w:rPr>
        <w:t>.</w:t>
      </w:r>
    </w:p>
    <w:p w14:paraId="19673628" w14:textId="77777777" w:rsidR="006E12EA" w:rsidRPr="006E12EA" w:rsidRDefault="006E12EA" w:rsidP="006E12EA">
      <w:pPr>
        <w:rPr>
          <w:rFonts w:ascii="Helvetica" w:hAnsi="Helvetica" w:cs="Helvetica"/>
          <w:b/>
          <w:bCs/>
          <w:color w:val="222222"/>
          <w:sz w:val="21"/>
          <w:szCs w:val="21"/>
        </w:rPr>
      </w:pPr>
    </w:p>
    <w:p w14:paraId="27956537"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4.3.1. </w:t>
      </w:r>
      <w:r w:rsidRPr="006E12EA">
        <w:rPr>
          <w:rFonts w:ascii="Helvetica" w:hAnsi="Helvetica" w:cs="Helvetica" w:hint="eastAsia"/>
          <w:b/>
          <w:bCs/>
          <w:color w:val="222222"/>
          <w:sz w:val="21"/>
          <w:szCs w:val="21"/>
        </w:rPr>
        <w:t>Методические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замечания</w:t>
      </w:r>
      <w:r w:rsidRPr="006E12EA">
        <w:rPr>
          <w:rFonts w:ascii="Helvetica" w:hAnsi="Helvetica" w:cs="Helvetica"/>
          <w:b/>
          <w:bCs/>
          <w:color w:val="222222"/>
          <w:sz w:val="21"/>
          <w:szCs w:val="21"/>
        </w:rPr>
        <w:t>.</w:t>
      </w:r>
    </w:p>
    <w:p w14:paraId="2958A9CD" w14:textId="77777777" w:rsidR="006E12EA" w:rsidRPr="006E12EA" w:rsidRDefault="006E12EA" w:rsidP="006E12EA">
      <w:pPr>
        <w:rPr>
          <w:rFonts w:ascii="Helvetica" w:hAnsi="Helvetica" w:cs="Helvetica"/>
          <w:b/>
          <w:bCs/>
          <w:color w:val="222222"/>
          <w:sz w:val="21"/>
          <w:szCs w:val="21"/>
        </w:rPr>
      </w:pPr>
    </w:p>
    <w:p w14:paraId="4976E780"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4.3.2. </w:t>
      </w:r>
      <w:r w:rsidRPr="006E12EA">
        <w:rPr>
          <w:rFonts w:ascii="Helvetica" w:hAnsi="Helvetica" w:cs="Helvetica" w:hint="eastAsia"/>
          <w:b/>
          <w:bCs/>
          <w:color w:val="222222"/>
          <w:sz w:val="21"/>
          <w:szCs w:val="21"/>
        </w:rPr>
        <w:t>Реакции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одиночного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тракта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электрическое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раздражение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желудочной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ветви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w:t>
      </w:r>
    </w:p>
    <w:p w14:paraId="719C0505" w14:textId="77777777" w:rsidR="006E12EA" w:rsidRPr="006E12EA" w:rsidRDefault="006E12EA" w:rsidP="006E12EA">
      <w:pPr>
        <w:rPr>
          <w:rFonts w:ascii="Helvetica" w:hAnsi="Helvetica" w:cs="Helvetica"/>
          <w:b/>
          <w:bCs/>
          <w:color w:val="222222"/>
          <w:sz w:val="21"/>
          <w:szCs w:val="21"/>
        </w:rPr>
      </w:pPr>
    </w:p>
    <w:p w14:paraId="097983C3"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4.3.3. </w:t>
      </w:r>
      <w:r w:rsidRPr="006E12EA">
        <w:rPr>
          <w:rFonts w:ascii="Helvetica" w:hAnsi="Helvetica" w:cs="Helvetica" w:hint="eastAsia"/>
          <w:b/>
          <w:bCs/>
          <w:color w:val="222222"/>
          <w:sz w:val="21"/>
          <w:szCs w:val="21"/>
        </w:rPr>
        <w:t>Реакции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дорсального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w:t>
      </w:r>
    </w:p>
    <w:p w14:paraId="15C07588" w14:textId="77777777" w:rsidR="006E12EA" w:rsidRPr="006E12EA" w:rsidRDefault="006E12EA" w:rsidP="006E12EA">
      <w:pPr>
        <w:rPr>
          <w:rFonts w:ascii="Helvetica" w:hAnsi="Helvetica" w:cs="Helvetica"/>
          <w:b/>
          <w:bCs/>
          <w:color w:val="222222"/>
          <w:sz w:val="21"/>
          <w:szCs w:val="21"/>
        </w:rPr>
      </w:pPr>
    </w:p>
    <w:p w14:paraId="1369A3E6"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4.3.4. </w:t>
      </w:r>
      <w:r w:rsidRPr="006E12EA">
        <w:rPr>
          <w:rFonts w:ascii="Helvetica" w:hAnsi="Helvetica" w:cs="Helvetica" w:hint="eastAsia"/>
          <w:b/>
          <w:bCs/>
          <w:color w:val="222222"/>
          <w:sz w:val="21"/>
          <w:szCs w:val="21"/>
        </w:rPr>
        <w:t>Реакции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одиночного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тракта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кошки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раздражение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шейного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ствола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w:t>
      </w:r>
    </w:p>
    <w:p w14:paraId="56C15897" w14:textId="77777777" w:rsidR="006E12EA" w:rsidRPr="006E12EA" w:rsidRDefault="006E12EA" w:rsidP="006E12EA">
      <w:pPr>
        <w:rPr>
          <w:rFonts w:ascii="Helvetica" w:hAnsi="Helvetica" w:cs="Helvetica"/>
          <w:b/>
          <w:bCs/>
          <w:color w:val="222222"/>
          <w:sz w:val="21"/>
          <w:szCs w:val="21"/>
        </w:rPr>
      </w:pPr>
    </w:p>
    <w:p w14:paraId="52706EDF"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4.3.5. </w:t>
      </w:r>
      <w:r w:rsidRPr="006E12EA">
        <w:rPr>
          <w:rFonts w:ascii="Helvetica" w:hAnsi="Helvetica" w:cs="Helvetica" w:hint="eastAsia"/>
          <w:b/>
          <w:bCs/>
          <w:color w:val="222222"/>
          <w:sz w:val="21"/>
          <w:szCs w:val="21"/>
        </w:rPr>
        <w:t>Реакции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дорсального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кошки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раздражения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шейного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ствола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w:t>
      </w:r>
    </w:p>
    <w:p w14:paraId="3E5A4EEF" w14:textId="77777777" w:rsidR="006E12EA" w:rsidRPr="006E12EA" w:rsidRDefault="006E12EA" w:rsidP="006E12EA">
      <w:pPr>
        <w:rPr>
          <w:rFonts w:ascii="Helvetica" w:hAnsi="Helvetica" w:cs="Helvetica"/>
          <w:b/>
          <w:bCs/>
          <w:color w:val="222222"/>
          <w:sz w:val="21"/>
          <w:szCs w:val="21"/>
        </w:rPr>
      </w:pPr>
    </w:p>
    <w:p w14:paraId="2992EC36"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4.3.6. </w:t>
      </w:r>
      <w:r w:rsidRPr="006E12EA">
        <w:rPr>
          <w:rFonts w:ascii="Helvetica" w:hAnsi="Helvetica" w:cs="Helvetica" w:hint="eastAsia"/>
          <w:b/>
          <w:bCs/>
          <w:color w:val="222222"/>
          <w:sz w:val="21"/>
          <w:szCs w:val="21"/>
        </w:rPr>
        <w:t>Реакции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одиночного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тракта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кошки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механическое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раздражение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рецепторов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желудка</w:t>
      </w:r>
      <w:r w:rsidRPr="006E12EA">
        <w:rPr>
          <w:rFonts w:ascii="Helvetica" w:hAnsi="Helvetica" w:cs="Helvetica"/>
          <w:b/>
          <w:bCs/>
          <w:color w:val="222222"/>
          <w:sz w:val="21"/>
          <w:szCs w:val="21"/>
        </w:rPr>
        <w:t>.</w:t>
      </w:r>
    </w:p>
    <w:p w14:paraId="047C8EBD" w14:textId="77777777" w:rsidR="006E12EA" w:rsidRPr="006E12EA" w:rsidRDefault="006E12EA" w:rsidP="006E12EA">
      <w:pPr>
        <w:rPr>
          <w:rFonts w:ascii="Helvetica" w:hAnsi="Helvetica" w:cs="Helvetica"/>
          <w:b/>
          <w:bCs/>
          <w:color w:val="222222"/>
          <w:sz w:val="21"/>
          <w:szCs w:val="21"/>
        </w:rPr>
      </w:pPr>
    </w:p>
    <w:p w14:paraId="397CA833"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lastRenderedPageBreak/>
        <w:t xml:space="preserve">4.3.7. </w:t>
      </w:r>
      <w:r w:rsidRPr="006E12EA">
        <w:rPr>
          <w:rFonts w:ascii="Helvetica" w:hAnsi="Helvetica" w:cs="Helvetica" w:hint="eastAsia"/>
          <w:b/>
          <w:bCs/>
          <w:color w:val="222222"/>
          <w:sz w:val="21"/>
          <w:szCs w:val="21"/>
        </w:rPr>
        <w:t>Реакции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ваго</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солитарного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комплекса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условиях</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механического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раздражения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двенадцатиперстной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кишки</w:t>
      </w:r>
      <w:r w:rsidRPr="006E12EA">
        <w:rPr>
          <w:rFonts w:ascii="Helvetica" w:hAnsi="Helvetica" w:cs="Helvetica"/>
          <w:b/>
          <w:bCs/>
          <w:color w:val="222222"/>
          <w:sz w:val="21"/>
          <w:szCs w:val="21"/>
        </w:rPr>
        <w:t>.</w:t>
      </w:r>
    </w:p>
    <w:p w14:paraId="7E4D8790" w14:textId="77777777" w:rsidR="006E12EA" w:rsidRPr="006E12EA" w:rsidRDefault="006E12EA" w:rsidP="006E12EA">
      <w:pPr>
        <w:rPr>
          <w:rFonts w:ascii="Helvetica" w:hAnsi="Helvetica" w:cs="Helvetica"/>
          <w:b/>
          <w:bCs/>
          <w:color w:val="222222"/>
          <w:sz w:val="21"/>
          <w:szCs w:val="21"/>
        </w:rPr>
      </w:pPr>
    </w:p>
    <w:p w14:paraId="7F5693BF"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hint="eastAsia"/>
          <w:b/>
          <w:bCs/>
          <w:color w:val="222222"/>
          <w:sz w:val="21"/>
          <w:szCs w:val="21"/>
        </w:rPr>
        <w:t>ГЛАВА</w:t>
      </w:r>
      <w:r w:rsidRPr="006E12EA">
        <w:rPr>
          <w:rFonts w:ascii="Helvetica" w:hAnsi="Helvetica" w:cs="Helvetica"/>
          <w:b/>
          <w:bCs/>
          <w:color w:val="222222"/>
          <w:sz w:val="21"/>
          <w:szCs w:val="21"/>
        </w:rPr>
        <w:t xml:space="preserve"> 5. </w:t>
      </w:r>
      <w:r w:rsidRPr="006E12EA">
        <w:rPr>
          <w:rFonts w:ascii="Helvetica" w:hAnsi="Helvetica" w:cs="Helvetica" w:hint="eastAsia"/>
          <w:b/>
          <w:bCs/>
          <w:color w:val="222222"/>
          <w:sz w:val="21"/>
          <w:szCs w:val="21"/>
        </w:rPr>
        <w:t>ВЛИЯНИЕ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КОРТИКАЛЬНОЙ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СТИМУЛЯЦИИ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РЕФЛЕКТОРНО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ВЫЗВАННЫЕ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РЕАКЦИИ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ЖЕЛУДКА</w:t>
      </w:r>
      <w:r w:rsidRPr="006E12EA">
        <w:rPr>
          <w:rFonts w:ascii="Helvetica" w:hAnsi="Helvetica" w:cs="Helvetica"/>
          <w:b/>
          <w:bCs/>
          <w:color w:val="222222"/>
          <w:sz w:val="21"/>
          <w:szCs w:val="21"/>
        </w:rPr>
        <w:t>.</w:t>
      </w:r>
    </w:p>
    <w:p w14:paraId="376F1114" w14:textId="77777777" w:rsidR="006E12EA" w:rsidRPr="006E12EA" w:rsidRDefault="006E12EA" w:rsidP="006E12EA">
      <w:pPr>
        <w:rPr>
          <w:rFonts w:ascii="Helvetica" w:hAnsi="Helvetica" w:cs="Helvetica"/>
          <w:b/>
          <w:bCs/>
          <w:color w:val="222222"/>
          <w:sz w:val="21"/>
          <w:szCs w:val="21"/>
        </w:rPr>
      </w:pPr>
    </w:p>
    <w:p w14:paraId="3AEF0E7F"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5.1. </w:t>
      </w:r>
      <w:r w:rsidRPr="006E12EA">
        <w:rPr>
          <w:rFonts w:ascii="Helvetica" w:hAnsi="Helvetica" w:cs="Helvetica" w:hint="eastAsia"/>
          <w:b/>
          <w:bCs/>
          <w:color w:val="222222"/>
          <w:sz w:val="21"/>
          <w:szCs w:val="21"/>
        </w:rPr>
        <w:t>Методические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замечания</w:t>
      </w:r>
      <w:r w:rsidRPr="006E12EA">
        <w:rPr>
          <w:rFonts w:ascii="Helvetica" w:hAnsi="Helvetica" w:cs="Helvetica"/>
          <w:b/>
          <w:bCs/>
          <w:color w:val="222222"/>
          <w:sz w:val="21"/>
          <w:szCs w:val="21"/>
        </w:rPr>
        <w:t>.</w:t>
      </w:r>
    </w:p>
    <w:p w14:paraId="000BFD00" w14:textId="77777777" w:rsidR="006E12EA" w:rsidRPr="006E12EA" w:rsidRDefault="006E12EA" w:rsidP="006E12EA">
      <w:pPr>
        <w:rPr>
          <w:rFonts w:ascii="Helvetica" w:hAnsi="Helvetica" w:cs="Helvetica"/>
          <w:b/>
          <w:bCs/>
          <w:color w:val="222222"/>
          <w:sz w:val="21"/>
          <w:szCs w:val="21"/>
        </w:rPr>
      </w:pPr>
    </w:p>
    <w:p w14:paraId="66F59AD3"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5.2. </w:t>
      </w:r>
      <w:r w:rsidRPr="006E12EA">
        <w:rPr>
          <w:rFonts w:ascii="Helvetica" w:hAnsi="Helvetica" w:cs="Helvetica" w:hint="eastAsia"/>
          <w:b/>
          <w:bCs/>
          <w:color w:val="222222"/>
          <w:sz w:val="21"/>
          <w:szCs w:val="21"/>
        </w:rPr>
        <w:t>Влияние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стимуляции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инфралимбической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реакции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желудка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вызванные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активацией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афферентного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звена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ваго</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вагальной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рефлекторной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дуги</w:t>
      </w:r>
      <w:r w:rsidRPr="006E12EA">
        <w:rPr>
          <w:rFonts w:ascii="Helvetica" w:hAnsi="Helvetica" w:cs="Helvetica"/>
          <w:b/>
          <w:bCs/>
          <w:color w:val="222222"/>
          <w:sz w:val="21"/>
          <w:szCs w:val="21"/>
        </w:rPr>
        <w:t>.</w:t>
      </w:r>
    </w:p>
    <w:p w14:paraId="774188D6" w14:textId="77777777" w:rsidR="006E12EA" w:rsidRPr="006E12EA" w:rsidRDefault="006E12EA" w:rsidP="006E12EA">
      <w:pPr>
        <w:rPr>
          <w:rFonts w:ascii="Helvetica" w:hAnsi="Helvetica" w:cs="Helvetica"/>
          <w:b/>
          <w:bCs/>
          <w:color w:val="222222"/>
          <w:sz w:val="21"/>
          <w:szCs w:val="21"/>
        </w:rPr>
      </w:pPr>
    </w:p>
    <w:p w14:paraId="282B6EB5"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5.3. </w:t>
      </w:r>
      <w:r w:rsidRPr="006E12EA">
        <w:rPr>
          <w:rFonts w:ascii="Helvetica" w:hAnsi="Helvetica" w:cs="Helvetica" w:hint="eastAsia"/>
          <w:b/>
          <w:bCs/>
          <w:color w:val="222222"/>
          <w:sz w:val="21"/>
          <w:szCs w:val="21"/>
        </w:rPr>
        <w:t>Временные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границы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влияния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раздражения</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инфралимбической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реакции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желудка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вызванные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активацией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афферентного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звена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ваговагального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рефлекса</w:t>
      </w:r>
      <w:r w:rsidRPr="006E12EA">
        <w:rPr>
          <w:rFonts w:ascii="Helvetica" w:hAnsi="Helvetica" w:cs="Helvetica"/>
          <w:b/>
          <w:bCs/>
          <w:color w:val="222222"/>
          <w:sz w:val="21"/>
          <w:szCs w:val="21"/>
        </w:rPr>
        <w:t>.</w:t>
      </w:r>
    </w:p>
    <w:p w14:paraId="2542DE10" w14:textId="77777777" w:rsidR="006E12EA" w:rsidRPr="006E12EA" w:rsidRDefault="006E12EA" w:rsidP="006E12EA">
      <w:pPr>
        <w:rPr>
          <w:rFonts w:ascii="Helvetica" w:hAnsi="Helvetica" w:cs="Helvetica"/>
          <w:b/>
          <w:bCs/>
          <w:color w:val="222222"/>
          <w:sz w:val="21"/>
          <w:szCs w:val="21"/>
        </w:rPr>
      </w:pPr>
    </w:p>
    <w:p w14:paraId="114DCA28"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hint="eastAsia"/>
          <w:b/>
          <w:bCs/>
          <w:color w:val="222222"/>
          <w:sz w:val="21"/>
          <w:szCs w:val="21"/>
        </w:rPr>
        <w:t>ГЛАВА</w:t>
      </w:r>
      <w:r w:rsidRPr="006E12EA">
        <w:rPr>
          <w:rFonts w:ascii="Helvetica" w:hAnsi="Helvetica" w:cs="Helvetica"/>
          <w:b/>
          <w:bCs/>
          <w:color w:val="222222"/>
          <w:sz w:val="21"/>
          <w:szCs w:val="21"/>
        </w:rPr>
        <w:t xml:space="preserve"> 6. </w:t>
      </w:r>
      <w:r w:rsidRPr="006E12EA">
        <w:rPr>
          <w:rFonts w:ascii="Helvetica" w:hAnsi="Helvetica" w:cs="Helvetica" w:hint="eastAsia"/>
          <w:b/>
          <w:bCs/>
          <w:color w:val="222222"/>
          <w:sz w:val="21"/>
          <w:szCs w:val="21"/>
        </w:rPr>
        <w:t>НЕЙРОФИЗИОЛОГИЧЕСКИЙ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АНАЛИЗ</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МЕХАНИЗМОВ</w:t>
      </w:r>
    </w:p>
    <w:p w14:paraId="705118CD" w14:textId="77777777" w:rsidR="006E12EA" w:rsidRPr="006E12EA" w:rsidRDefault="006E12EA" w:rsidP="006E12EA">
      <w:pPr>
        <w:rPr>
          <w:rFonts w:ascii="Helvetica" w:hAnsi="Helvetica" w:cs="Helvetica"/>
          <w:b/>
          <w:bCs/>
          <w:color w:val="222222"/>
          <w:sz w:val="21"/>
          <w:szCs w:val="21"/>
        </w:rPr>
      </w:pPr>
    </w:p>
    <w:p w14:paraId="72315A1E"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hint="eastAsia"/>
          <w:b/>
          <w:bCs/>
          <w:color w:val="222222"/>
          <w:sz w:val="21"/>
          <w:szCs w:val="21"/>
        </w:rPr>
        <w:t>КОРТИКАЛЬНОЙ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МОДУЛЯЦИИ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ВАГО</w:t>
      </w:r>
      <w:r w:rsidRPr="006E12EA">
        <w:rPr>
          <w:rFonts w:ascii="Helvetica" w:hAnsi="Helvetica" w:cs="Helvetica"/>
          <w:b/>
          <w:bCs/>
          <w:color w:val="222222"/>
          <w:sz w:val="21"/>
          <w:szCs w:val="21"/>
        </w:rPr>
        <w:t>-</w:t>
      </w:r>
      <w:r w:rsidRPr="006E12EA">
        <w:rPr>
          <w:rFonts w:ascii="Helvetica" w:hAnsi="Helvetica" w:cs="Helvetica" w:hint="eastAsia"/>
          <w:b/>
          <w:bCs/>
          <w:color w:val="222222"/>
          <w:sz w:val="21"/>
          <w:szCs w:val="21"/>
        </w:rPr>
        <w:t>ВАГАЛЬНОГО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РЕФЛЕКСА</w:t>
      </w:r>
      <w:r w:rsidRPr="006E12EA">
        <w:rPr>
          <w:rFonts w:ascii="Helvetica" w:hAnsi="Helvetica" w:cs="Helvetica"/>
          <w:b/>
          <w:bCs/>
          <w:color w:val="222222"/>
          <w:sz w:val="21"/>
          <w:szCs w:val="21"/>
        </w:rPr>
        <w:t>.</w:t>
      </w:r>
    </w:p>
    <w:p w14:paraId="6A5B3598" w14:textId="77777777" w:rsidR="006E12EA" w:rsidRPr="006E12EA" w:rsidRDefault="006E12EA" w:rsidP="006E12EA">
      <w:pPr>
        <w:rPr>
          <w:rFonts w:ascii="Helvetica" w:hAnsi="Helvetica" w:cs="Helvetica"/>
          <w:b/>
          <w:bCs/>
          <w:color w:val="222222"/>
          <w:sz w:val="21"/>
          <w:szCs w:val="21"/>
        </w:rPr>
      </w:pPr>
    </w:p>
    <w:p w14:paraId="4823FC6F"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6.1. </w:t>
      </w:r>
      <w:r w:rsidRPr="006E12EA">
        <w:rPr>
          <w:rFonts w:ascii="Helvetica" w:hAnsi="Helvetica" w:cs="Helvetica" w:hint="eastAsia"/>
          <w:b/>
          <w:bCs/>
          <w:color w:val="222222"/>
          <w:sz w:val="21"/>
          <w:szCs w:val="21"/>
        </w:rPr>
        <w:t>Методические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замечания</w:t>
      </w:r>
      <w:r w:rsidRPr="006E12EA">
        <w:rPr>
          <w:rFonts w:ascii="Helvetica" w:hAnsi="Helvetica" w:cs="Helvetica"/>
          <w:b/>
          <w:bCs/>
          <w:color w:val="222222"/>
          <w:sz w:val="21"/>
          <w:szCs w:val="21"/>
        </w:rPr>
        <w:t>.</w:t>
      </w:r>
    </w:p>
    <w:p w14:paraId="2797FD9A" w14:textId="77777777" w:rsidR="006E12EA" w:rsidRPr="006E12EA" w:rsidRDefault="006E12EA" w:rsidP="006E12EA">
      <w:pPr>
        <w:rPr>
          <w:rFonts w:ascii="Helvetica" w:hAnsi="Helvetica" w:cs="Helvetica"/>
          <w:b/>
          <w:bCs/>
          <w:color w:val="222222"/>
          <w:sz w:val="21"/>
          <w:szCs w:val="21"/>
        </w:rPr>
      </w:pPr>
    </w:p>
    <w:p w14:paraId="0CE8B72B"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6.2. </w:t>
      </w:r>
      <w:r w:rsidRPr="006E12EA">
        <w:rPr>
          <w:rFonts w:ascii="Helvetica" w:hAnsi="Helvetica" w:cs="Helvetica" w:hint="eastAsia"/>
          <w:b/>
          <w:bCs/>
          <w:color w:val="222222"/>
          <w:sz w:val="21"/>
          <w:szCs w:val="21"/>
        </w:rPr>
        <w:t>Влияние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кортикальной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стимуляции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ответы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одиночного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тракта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кошки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вызванные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раздражением</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w:t>
      </w:r>
    </w:p>
    <w:p w14:paraId="56C7A544" w14:textId="77777777" w:rsidR="006E12EA" w:rsidRPr="006E12EA" w:rsidRDefault="006E12EA" w:rsidP="006E12EA">
      <w:pPr>
        <w:rPr>
          <w:rFonts w:ascii="Helvetica" w:hAnsi="Helvetica" w:cs="Helvetica"/>
          <w:b/>
          <w:bCs/>
          <w:color w:val="222222"/>
          <w:sz w:val="21"/>
          <w:szCs w:val="21"/>
        </w:rPr>
      </w:pPr>
    </w:p>
    <w:p w14:paraId="441C07D5"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lastRenderedPageBreak/>
        <w:t xml:space="preserve">6.2.1. </w:t>
      </w:r>
      <w:r w:rsidRPr="006E12EA">
        <w:rPr>
          <w:rFonts w:ascii="Helvetica" w:hAnsi="Helvetica" w:cs="Helvetica" w:hint="eastAsia"/>
          <w:b/>
          <w:bCs/>
          <w:color w:val="222222"/>
          <w:sz w:val="21"/>
          <w:szCs w:val="21"/>
        </w:rPr>
        <w:t>Реакции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одиночного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тракта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раздельную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стимуляцию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передней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лимбической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коры</w:t>
      </w:r>
      <w:r w:rsidRPr="006E12EA">
        <w:rPr>
          <w:rFonts w:ascii="Helvetica" w:hAnsi="Helvetica" w:cs="Helvetica"/>
          <w:b/>
          <w:bCs/>
          <w:color w:val="222222"/>
          <w:sz w:val="21"/>
          <w:szCs w:val="21"/>
        </w:rPr>
        <w:t>.</w:t>
      </w:r>
    </w:p>
    <w:p w14:paraId="02653FF6" w14:textId="77777777" w:rsidR="006E12EA" w:rsidRPr="006E12EA" w:rsidRDefault="006E12EA" w:rsidP="006E12EA">
      <w:pPr>
        <w:rPr>
          <w:rFonts w:ascii="Helvetica" w:hAnsi="Helvetica" w:cs="Helvetica"/>
          <w:b/>
          <w:bCs/>
          <w:color w:val="222222"/>
          <w:sz w:val="21"/>
          <w:szCs w:val="21"/>
        </w:rPr>
      </w:pPr>
    </w:p>
    <w:p w14:paraId="01538215"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6.2.2. </w:t>
      </w:r>
      <w:r w:rsidRPr="006E12EA">
        <w:rPr>
          <w:rFonts w:ascii="Helvetica" w:hAnsi="Helvetica" w:cs="Helvetica" w:hint="eastAsia"/>
          <w:b/>
          <w:bCs/>
          <w:color w:val="222222"/>
          <w:sz w:val="21"/>
          <w:szCs w:val="21"/>
        </w:rPr>
        <w:t>Реакции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одиночного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тракта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совместную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стимуляцию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передней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лимбической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коры</w:t>
      </w:r>
      <w:r w:rsidRPr="006E12EA">
        <w:rPr>
          <w:rFonts w:ascii="Helvetica" w:hAnsi="Helvetica" w:cs="Helvetica"/>
          <w:b/>
          <w:bCs/>
          <w:color w:val="222222"/>
          <w:sz w:val="21"/>
          <w:szCs w:val="21"/>
        </w:rPr>
        <w:t>.</w:t>
      </w:r>
    </w:p>
    <w:p w14:paraId="7BB21E91" w14:textId="77777777" w:rsidR="006E12EA" w:rsidRPr="006E12EA" w:rsidRDefault="006E12EA" w:rsidP="006E12EA">
      <w:pPr>
        <w:rPr>
          <w:rFonts w:ascii="Helvetica" w:hAnsi="Helvetica" w:cs="Helvetica"/>
          <w:b/>
          <w:bCs/>
          <w:color w:val="222222"/>
          <w:sz w:val="21"/>
          <w:szCs w:val="21"/>
        </w:rPr>
      </w:pPr>
    </w:p>
    <w:p w14:paraId="7B4BA7B0"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6.3. </w:t>
      </w:r>
      <w:r w:rsidRPr="006E12EA">
        <w:rPr>
          <w:rFonts w:ascii="Helvetica" w:hAnsi="Helvetica" w:cs="Helvetica" w:hint="eastAsia"/>
          <w:b/>
          <w:bCs/>
          <w:color w:val="222222"/>
          <w:sz w:val="21"/>
          <w:szCs w:val="21"/>
        </w:rPr>
        <w:t>Влияние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кортикальной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стимуляции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ответы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дорсального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кошки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вызванные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раздражением</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w:t>
      </w:r>
    </w:p>
    <w:p w14:paraId="206D0440" w14:textId="77777777" w:rsidR="006E12EA" w:rsidRPr="006E12EA" w:rsidRDefault="006E12EA" w:rsidP="006E12EA">
      <w:pPr>
        <w:rPr>
          <w:rFonts w:ascii="Helvetica" w:hAnsi="Helvetica" w:cs="Helvetica"/>
          <w:b/>
          <w:bCs/>
          <w:color w:val="222222"/>
          <w:sz w:val="21"/>
          <w:szCs w:val="21"/>
        </w:rPr>
      </w:pPr>
    </w:p>
    <w:p w14:paraId="1148C1BA"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6.3.1. </w:t>
      </w:r>
      <w:r w:rsidRPr="006E12EA">
        <w:rPr>
          <w:rFonts w:ascii="Helvetica" w:hAnsi="Helvetica" w:cs="Helvetica" w:hint="eastAsia"/>
          <w:b/>
          <w:bCs/>
          <w:color w:val="222222"/>
          <w:sz w:val="21"/>
          <w:szCs w:val="21"/>
        </w:rPr>
        <w:t>Реакции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дорсального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раздельную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стимуляцию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передней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лимбической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коры</w:t>
      </w:r>
      <w:r w:rsidRPr="006E12EA">
        <w:rPr>
          <w:rFonts w:ascii="Helvetica" w:hAnsi="Helvetica" w:cs="Helvetica"/>
          <w:b/>
          <w:bCs/>
          <w:color w:val="222222"/>
          <w:sz w:val="21"/>
          <w:szCs w:val="21"/>
        </w:rPr>
        <w:t>.</w:t>
      </w:r>
    </w:p>
    <w:p w14:paraId="2F3CB212" w14:textId="77777777" w:rsidR="006E12EA" w:rsidRPr="006E12EA" w:rsidRDefault="006E12EA" w:rsidP="006E12EA">
      <w:pPr>
        <w:rPr>
          <w:rFonts w:ascii="Helvetica" w:hAnsi="Helvetica" w:cs="Helvetica"/>
          <w:b/>
          <w:bCs/>
          <w:color w:val="222222"/>
          <w:sz w:val="21"/>
          <w:szCs w:val="21"/>
        </w:rPr>
      </w:pPr>
    </w:p>
    <w:p w14:paraId="46882A8A"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6.3.2. </w:t>
      </w:r>
      <w:r w:rsidRPr="006E12EA">
        <w:rPr>
          <w:rFonts w:ascii="Helvetica" w:hAnsi="Helvetica" w:cs="Helvetica" w:hint="eastAsia"/>
          <w:b/>
          <w:bCs/>
          <w:color w:val="222222"/>
          <w:sz w:val="21"/>
          <w:szCs w:val="21"/>
        </w:rPr>
        <w:t>Реакции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дорсального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совместную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стимуляцию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передней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лимбической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коры</w:t>
      </w:r>
      <w:r w:rsidRPr="006E12EA">
        <w:rPr>
          <w:rFonts w:ascii="Helvetica" w:hAnsi="Helvetica" w:cs="Helvetica"/>
          <w:b/>
          <w:bCs/>
          <w:color w:val="222222"/>
          <w:sz w:val="21"/>
          <w:szCs w:val="21"/>
        </w:rPr>
        <w:t>.</w:t>
      </w:r>
    </w:p>
    <w:p w14:paraId="70D4CD57" w14:textId="77777777" w:rsidR="006E12EA" w:rsidRPr="006E12EA" w:rsidRDefault="006E12EA" w:rsidP="006E12EA">
      <w:pPr>
        <w:rPr>
          <w:rFonts w:ascii="Helvetica" w:hAnsi="Helvetica" w:cs="Helvetica"/>
          <w:b/>
          <w:bCs/>
          <w:color w:val="222222"/>
          <w:sz w:val="21"/>
          <w:szCs w:val="21"/>
        </w:rPr>
      </w:pPr>
    </w:p>
    <w:p w14:paraId="2ED68150"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6.4. </w:t>
      </w:r>
      <w:r w:rsidRPr="006E12EA">
        <w:rPr>
          <w:rFonts w:ascii="Helvetica" w:hAnsi="Helvetica" w:cs="Helvetica" w:hint="eastAsia"/>
          <w:b/>
          <w:bCs/>
          <w:color w:val="222222"/>
          <w:sz w:val="21"/>
          <w:szCs w:val="21"/>
        </w:rPr>
        <w:t>Влияние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микростимуляции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инфралимбической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крысы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реакции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одиночного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тракта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вызванные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раздражением</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w:t>
      </w:r>
    </w:p>
    <w:p w14:paraId="762B9388" w14:textId="77777777" w:rsidR="006E12EA" w:rsidRPr="006E12EA" w:rsidRDefault="006E12EA" w:rsidP="006E12EA">
      <w:pPr>
        <w:rPr>
          <w:rFonts w:ascii="Helvetica" w:hAnsi="Helvetica" w:cs="Helvetica"/>
          <w:b/>
          <w:bCs/>
          <w:color w:val="222222"/>
          <w:sz w:val="21"/>
          <w:szCs w:val="21"/>
        </w:rPr>
      </w:pPr>
    </w:p>
    <w:p w14:paraId="00C7AE76"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6.4.1. </w:t>
      </w:r>
      <w:r w:rsidRPr="006E12EA">
        <w:rPr>
          <w:rFonts w:ascii="Helvetica" w:hAnsi="Helvetica" w:cs="Helvetica" w:hint="eastAsia"/>
          <w:b/>
          <w:bCs/>
          <w:color w:val="222222"/>
          <w:sz w:val="21"/>
          <w:szCs w:val="21"/>
        </w:rPr>
        <w:t>Реакции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одиночного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тракта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раздельную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стимуляцию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передней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лимбической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коры</w:t>
      </w:r>
      <w:r w:rsidRPr="006E12EA">
        <w:rPr>
          <w:rFonts w:ascii="Helvetica" w:hAnsi="Helvetica" w:cs="Helvetica"/>
          <w:b/>
          <w:bCs/>
          <w:color w:val="222222"/>
          <w:sz w:val="21"/>
          <w:szCs w:val="21"/>
        </w:rPr>
        <w:t>.</w:t>
      </w:r>
    </w:p>
    <w:p w14:paraId="077CA7A2" w14:textId="77777777" w:rsidR="006E12EA" w:rsidRPr="006E12EA" w:rsidRDefault="006E12EA" w:rsidP="006E12EA">
      <w:pPr>
        <w:rPr>
          <w:rFonts w:ascii="Helvetica" w:hAnsi="Helvetica" w:cs="Helvetica"/>
          <w:b/>
          <w:bCs/>
          <w:color w:val="222222"/>
          <w:sz w:val="21"/>
          <w:szCs w:val="21"/>
        </w:rPr>
      </w:pPr>
    </w:p>
    <w:p w14:paraId="54379F42"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6.4.2. </w:t>
      </w:r>
      <w:r w:rsidRPr="006E12EA">
        <w:rPr>
          <w:rFonts w:ascii="Helvetica" w:hAnsi="Helvetica" w:cs="Helvetica" w:hint="eastAsia"/>
          <w:b/>
          <w:bCs/>
          <w:color w:val="222222"/>
          <w:sz w:val="21"/>
          <w:szCs w:val="21"/>
        </w:rPr>
        <w:t>Реакции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одиночного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тракта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совместную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стимуляцию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передней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лимбической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коры</w:t>
      </w:r>
      <w:r w:rsidRPr="006E12EA">
        <w:rPr>
          <w:rFonts w:ascii="Helvetica" w:hAnsi="Helvetica" w:cs="Helvetica"/>
          <w:b/>
          <w:bCs/>
          <w:color w:val="222222"/>
          <w:sz w:val="21"/>
          <w:szCs w:val="21"/>
        </w:rPr>
        <w:t>.</w:t>
      </w:r>
    </w:p>
    <w:p w14:paraId="74E58F29" w14:textId="77777777" w:rsidR="006E12EA" w:rsidRPr="006E12EA" w:rsidRDefault="006E12EA" w:rsidP="006E12EA">
      <w:pPr>
        <w:rPr>
          <w:rFonts w:ascii="Helvetica" w:hAnsi="Helvetica" w:cs="Helvetica"/>
          <w:b/>
          <w:bCs/>
          <w:color w:val="222222"/>
          <w:sz w:val="21"/>
          <w:szCs w:val="21"/>
        </w:rPr>
      </w:pPr>
    </w:p>
    <w:p w14:paraId="25B21ADF"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lastRenderedPageBreak/>
        <w:t xml:space="preserve">6.5. </w:t>
      </w:r>
      <w:r w:rsidRPr="006E12EA">
        <w:rPr>
          <w:rFonts w:ascii="Helvetica" w:hAnsi="Helvetica" w:cs="Helvetica" w:hint="eastAsia"/>
          <w:b/>
          <w:bCs/>
          <w:color w:val="222222"/>
          <w:sz w:val="21"/>
          <w:szCs w:val="21"/>
        </w:rPr>
        <w:t>Влияние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микростимуляции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инфралимбической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крысы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ответы</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дорсального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вызванные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раздражением</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w:t>
      </w:r>
    </w:p>
    <w:p w14:paraId="3CBDA3F8" w14:textId="77777777" w:rsidR="006E12EA" w:rsidRPr="006E12EA" w:rsidRDefault="006E12EA" w:rsidP="006E12EA">
      <w:pPr>
        <w:rPr>
          <w:rFonts w:ascii="Helvetica" w:hAnsi="Helvetica" w:cs="Helvetica"/>
          <w:b/>
          <w:bCs/>
          <w:color w:val="222222"/>
          <w:sz w:val="21"/>
          <w:szCs w:val="21"/>
        </w:rPr>
      </w:pPr>
    </w:p>
    <w:p w14:paraId="52483B75"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6.5.1. </w:t>
      </w:r>
      <w:r w:rsidRPr="006E12EA">
        <w:rPr>
          <w:rFonts w:ascii="Helvetica" w:hAnsi="Helvetica" w:cs="Helvetica" w:hint="eastAsia"/>
          <w:b/>
          <w:bCs/>
          <w:color w:val="222222"/>
          <w:sz w:val="21"/>
          <w:szCs w:val="21"/>
        </w:rPr>
        <w:t>Реакции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дорсального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раздельную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стимуляцию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передней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лимбической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коры</w:t>
      </w:r>
      <w:r w:rsidRPr="006E12EA">
        <w:rPr>
          <w:rFonts w:ascii="Helvetica" w:hAnsi="Helvetica" w:cs="Helvetica"/>
          <w:b/>
          <w:bCs/>
          <w:color w:val="222222"/>
          <w:sz w:val="21"/>
          <w:szCs w:val="21"/>
        </w:rPr>
        <w:t>.</w:t>
      </w:r>
    </w:p>
    <w:p w14:paraId="381DD397" w14:textId="77777777" w:rsidR="006E12EA" w:rsidRPr="006E12EA" w:rsidRDefault="006E12EA" w:rsidP="006E12EA">
      <w:pPr>
        <w:rPr>
          <w:rFonts w:ascii="Helvetica" w:hAnsi="Helvetica" w:cs="Helvetica"/>
          <w:b/>
          <w:bCs/>
          <w:color w:val="222222"/>
          <w:sz w:val="21"/>
          <w:szCs w:val="21"/>
        </w:rPr>
      </w:pPr>
    </w:p>
    <w:p w14:paraId="6B4B2AC2"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b/>
          <w:bCs/>
          <w:color w:val="222222"/>
          <w:sz w:val="21"/>
          <w:szCs w:val="21"/>
        </w:rPr>
        <w:t xml:space="preserve">6.5.2. </w:t>
      </w:r>
      <w:r w:rsidRPr="006E12EA">
        <w:rPr>
          <w:rFonts w:ascii="Helvetica" w:hAnsi="Helvetica" w:cs="Helvetica" w:hint="eastAsia"/>
          <w:b/>
          <w:bCs/>
          <w:color w:val="222222"/>
          <w:sz w:val="21"/>
          <w:szCs w:val="21"/>
        </w:rPr>
        <w:t>Реакции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нейронов</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дорсального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моторного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ядра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совместную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стимуляцию</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блуждающего</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нерва</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и</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передней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лимбической</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коры</w:t>
      </w:r>
      <w:r w:rsidRPr="006E12EA">
        <w:rPr>
          <w:rFonts w:ascii="Helvetica" w:hAnsi="Helvetica" w:cs="Helvetica"/>
          <w:b/>
          <w:bCs/>
          <w:color w:val="222222"/>
          <w:sz w:val="21"/>
          <w:szCs w:val="21"/>
        </w:rPr>
        <w:t>.</w:t>
      </w:r>
    </w:p>
    <w:p w14:paraId="3DB44BB0" w14:textId="77777777" w:rsidR="006E12EA" w:rsidRPr="006E12EA" w:rsidRDefault="006E12EA" w:rsidP="006E12EA">
      <w:pPr>
        <w:rPr>
          <w:rFonts w:ascii="Helvetica" w:hAnsi="Helvetica" w:cs="Helvetica"/>
          <w:b/>
          <w:bCs/>
          <w:color w:val="222222"/>
          <w:sz w:val="21"/>
          <w:szCs w:val="21"/>
        </w:rPr>
      </w:pPr>
    </w:p>
    <w:p w14:paraId="48C8787A" w14:textId="77777777" w:rsidR="006E12EA" w:rsidRPr="006E12EA" w:rsidRDefault="006E12EA" w:rsidP="006E12EA">
      <w:pPr>
        <w:rPr>
          <w:rFonts w:ascii="Helvetica" w:hAnsi="Helvetica" w:cs="Helvetica"/>
          <w:b/>
          <w:bCs/>
          <w:color w:val="222222"/>
          <w:sz w:val="21"/>
          <w:szCs w:val="21"/>
        </w:rPr>
      </w:pPr>
      <w:r w:rsidRPr="006E12EA">
        <w:rPr>
          <w:rFonts w:ascii="Helvetica" w:hAnsi="Helvetica" w:cs="Helvetica" w:hint="eastAsia"/>
          <w:b/>
          <w:bCs/>
          <w:color w:val="222222"/>
          <w:sz w:val="21"/>
          <w:szCs w:val="21"/>
        </w:rPr>
        <w:t>ОБСУЖДЕНИЕ</w:t>
      </w:r>
      <w:r w:rsidRPr="006E12EA">
        <w:rPr>
          <w:rFonts w:ascii="Helvetica" w:hAnsi="Helvetica" w:cs="Helvetica"/>
          <w:b/>
          <w:bCs/>
          <w:color w:val="222222"/>
          <w:sz w:val="21"/>
          <w:szCs w:val="21"/>
        </w:rPr>
        <w:t xml:space="preserve"> </w:t>
      </w:r>
      <w:r w:rsidRPr="006E12EA">
        <w:rPr>
          <w:rFonts w:ascii="Helvetica" w:hAnsi="Helvetica" w:cs="Helvetica" w:hint="eastAsia"/>
          <w:b/>
          <w:bCs/>
          <w:color w:val="222222"/>
          <w:sz w:val="21"/>
          <w:szCs w:val="21"/>
        </w:rPr>
        <w:t>РЕЗУЛЬТАТОВ</w:t>
      </w:r>
      <w:r w:rsidRPr="006E12EA">
        <w:rPr>
          <w:rFonts w:ascii="Helvetica" w:hAnsi="Helvetica" w:cs="Helvetica"/>
          <w:b/>
          <w:bCs/>
          <w:color w:val="222222"/>
          <w:sz w:val="21"/>
          <w:szCs w:val="21"/>
        </w:rPr>
        <w:t>.</w:t>
      </w:r>
    </w:p>
    <w:p w14:paraId="4DC2BC7B" w14:textId="77777777" w:rsidR="006E12EA" w:rsidRPr="006E12EA" w:rsidRDefault="006E12EA" w:rsidP="006E12EA">
      <w:pPr>
        <w:rPr>
          <w:rFonts w:ascii="Helvetica" w:hAnsi="Helvetica" w:cs="Helvetica"/>
          <w:b/>
          <w:bCs/>
          <w:color w:val="222222"/>
          <w:sz w:val="21"/>
          <w:szCs w:val="21"/>
        </w:rPr>
      </w:pPr>
    </w:p>
    <w:p w14:paraId="0C1B29AA" w14:textId="42C5A48F" w:rsidR="008A0C40" w:rsidRPr="006E12EA" w:rsidRDefault="006E12EA" w:rsidP="006E12EA">
      <w:r w:rsidRPr="006E12EA">
        <w:rPr>
          <w:rFonts w:ascii="Helvetica" w:hAnsi="Helvetica" w:cs="Helvetica" w:hint="eastAsia"/>
          <w:b/>
          <w:bCs/>
          <w:color w:val="222222"/>
          <w:sz w:val="21"/>
          <w:szCs w:val="21"/>
        </w:rPr>
        <w:t>ВЫВОДЫ</w:t>
      </w:r>
      <w:r w:rsidRPr="006E12EA">
        <w:rPr>
          <w:rFonts w:ascii="Helvetica" w:hAnsi="Helvetica" w:cs="Helvetica"/>
          <w:b/>
          <w:bCs/>
          <w:color w:val="222222"/>
          <w:sz w:val="21"/>
          <w:szCs w:val="21"/>
        </w:rPr>
        <w:t>.</w:t>
      </w:r>
    </w:p>
    <w:sectPr w:rsidR="008A0C40" w:rsidRPr="006E12E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92A90" w14:textId="77777777" w:rsidR="005A0DDA" w:rsidRDefault="005A0DDA">
      <w:pPr>
        <w:spacing w:after="0" w:line="240" w:lineRule="auto"/>
      </w:pPr>
      <w:r>
        <w:separator/>
      </w:r>
    </w:p>
  </w:endnote>
  <w:endnote w:type="continuationSeparator" w:id="0">
    <w:p w14:paraId="5A213550" w14:textId="77777777" w:rsidR="005A0DDA" w:rsidRDefault="005A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727A4" w14:textId="77777777" w:rsidR="005A0DDA" w:rsidRDefault="005A0DDA"/>
    <w:p w14:paraId="6F488AC7" w14:textId="77777777" w:rsidR="005A0DDA" w:rsidRDefault="005A0DDA"/>
    <w:p w14:paraId="4D00EA14" w14:textId="77777777" w:rsidR="005A0DDA" w:rsidRDefault="005A0DDA"/>
    <w:p w14:paraId="3720EFC9" w14:textId="77777777" w:rsidR="005A0DDA" w:rsidRDefault="005A0DDA"/>
    <w:p w14:paraId="059BC8CA" w14:textId="77777777" w:rsidR="005A0DDA" w:rsidRDefault="005A0DDA"/>
    <w:p w14:paraId="4472ADE5" w14:textId="77777777" w:rsidR="005A0DDA" w:rsidRDefault="005A0DDA"/>
    <w:p w14:paraId="7E861316" w14:textId="77777777" w:rsidR="005A0DDA" w:rsidRDefault="005A0D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ED7DE1" wp14:editId="700305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34ED4" w14:textId="77777777" w:rsidR="005A0DDA" w:rsidRDefault="005A0D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ED7D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834ED4" w14:textId="77777777" w:rsidR="005A0DDA" w:rsidRDefault="005A0D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973E95" w14:textId="77777777" w:rsidR="005A0DDA" w:rsidRDefault="005A0DDA"/>
    <w:p w14:paraId="5D48C340" w14:textId="77777777" w:rsidR="005A0DDA" w:rsidRDefault="005A0DDA"/>
    <w:p w14:paraId="4B776875" w14:textId="77777777" w:rsidR="005A0DDA" w:rsidRDefault="005A0D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EBFF13" wp14:editId="7EA54B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A506E" w14:textId="77777777" w:rsidR="005A0DDA" w:rsidRDefault="005A0DDA"/>
                          <w:p w14:paraId="285C5DB6" w14:textId="77777777" w:rsidR="005A0DDA" w:rsidRDefault="005A0D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EBFF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2A506E" w14:textId="77777777" w:rsidR="005A0DDA" w:rsidRDefault="005A0DDA"/>
                    <w:p w14:paraId="285C5DB6" w14:textId="77777777" w:rsidR="005A0DDA" w:rsidRDefault="005A0D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EF3429" w14:textId="77777777" w:rsidR="005A0DDA" w:rsidRDefault="005A0DDA"/>
    <w:p w14:paraId="79B0D2B2" w14:textId="77777777" w:rsidR="005A0DDA" w:rsidRDefault="005A0DDA">
      <w:pPr>
        <w:rPr>
          <w:sz w:val="2"/>
          <w:szCs w:val="2"/>
        </w:rPr>
      </w:pPr>
    </w:p>
    <w:p w14:paraId="0F8FF3A6" w14:textId="77777777" w:rsidR="005A0DDA" w:rsidRDefault="005A0DDA"/>
    <w:p w14:paraId="2082D9E2" w14:textId="77777777" w:rsidR="005A0DDA" w:rsidRDefault="005A0DDA">
      <w:pPr>
        <w:spacing w:after="0" w:line="240" w:lineRule="auto"/>
      </w:pPr>
    </w:p>
  </w:footnote>
  <w:footnote w:type="continuationSeparator" w:id="0">
    <w:p w14:paraId="6F4BE412" w14:textId="77777777" w:rsidR="005A0DDA" w:rsidRDefault="005A0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DDA"/>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9464</TotalTime>
  <Pages>11</Pages>
  <Words>1244</Words>
  <Characters>7091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195</cp:revision>
  <cp:lastPrinted>2009-02-06T05:36:00Z</cp:lastPrinted>
  <dcterms:created xsi:type="dcterms:W3CDTF">2025-11-25T20:19:00Z</dcterms:created>
  <dcterms:modified xsi:type="dcterms:W3CDTF">2025-12-11T16:45:00Z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