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06" w:rsidRDefault="004A2806" w:rsidP="004A2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Сопов Дмитро Сергійович,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A2806" w:rsidRDefault="004A2806" w:rsidP="004A2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Конструктивно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географічні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землекористування</w:t>
      </w:r>
    </w:p>
    <w:p w:rsidR="004A2806" w:rsidRDefault="004A2806" w:rsidP="004A2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Луганській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(103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Землю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4A2806" w:rsidRDefault="004A2806" w:rsidP="004A2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64.051.023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DB4A79" w:rsidRPr="004A2806" w:rsidRDefault="004A2806" w:rsidP="004A2806">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DB4A79" w:rsidRPr="004A280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4A2806" w:rsidRPr="004A28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165DA-C479-4B5A-8418-EBAD172B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2021-11-24T09:10:00Z</dcterms:created>
  <dcterms:modified xsi:type="dcterms:W3CDTF">2021-11-27T18:43:00Z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