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84A23" w14:textId="77777777" w:rsidR="006F4FAF" w:rsidRPr="006F4FAF" w:rsidRDefault="006F4FAF" w:rsidP="006F4FAF">
      <w:pPr>
        <w:rPr>
          <w:rFonts w:ascii="Helvetica" w:hAnsi="Helvetica" w:cs="Helvetica"/>
          <w:b/>
          <w:bCs/>
          <w:color w:val="222222"/>
          <w:sz w:val="21"/>
          <w:szCs w:val="21"/>
        </w:rPr>
      </w:pPr>
      <w:r w:rsidRPr="006F4FAF">
        <w:rPr>
          <w:rFonts w:ascii="Helvetica" w:hAnsi="Helvetica" w:cs="Helvetica" w:hint="eastAsia"/>
          <w:b/>
          <w:bCs/>
          <w:color w:val="222222"/>
          <w:sz w:val="21"/>
          <w:szCs w:val="21"/>
        </w:rPr>
        <w:t>Фомин</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Андрей</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Николаевич</w:t>
      </w:r>
      <w:r w:rsidRPr="006F4FAF">
        <w:rPr>
          <w:rFonts w:ascii="Helvetica" w:hAnsi="Helvetica" w:cs="Helvetica"/>
          <w:b/>
          <w:bCs/>
          <w:color w:val="222222"/>
          <w:sz w:val="21"/>
          <w:szCs w:val="21"/>
        </w:rPr>
        <w:t>.</w:t>
      </w:r>
    </w:p>
    <w:p w14:paraId="5550E366" w14:textId="77777777" w:rsidR="006F4FAF" w:rsidRPr="006F4FAF" w:rsidRDefault="006F4FAF" w:rsidP="006F4FAF">
      <w:pPr>
        <w:rPr>
          <w:rFonts w:ascii="Helvetica" w:hAnsi="Helvetica" w:cs="Helvetica"/>
          <w:b/>
          <w:bCs/>
          <w:color w:val="222222"/>
          <w:sz w:val="21"/>
          <w:szCs w:val="21"/>
        </w:rPr>
      </w:pPr>
      <w:r w:rsidRPr="006F4FAF">
        <w:rPr>
          <w:rFonts w:ascii="Helvetica" w:hAnsi="Helvetica" w:cs="Helvetica" w:hint="eastAsia"/>
          <w:b/>
          <w:bCs/>
          <w:color w:val="222222"/>
          <w:sz w:val="21"/>
          <w:szCs w:val="21"/>
        </w:rPr>
        <w:t>Физиологические</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предпосылки</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мануальной</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коррекции</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опорно</w:t>
      </w:r>
      <w:r w:rsidRPr="006F4FAF">
        <w:rPr>
          <w:rFonts w:ascii="Helvetica" w:hAnsi="Helvetica" w:cs="Helvetica"/>
          <w:b/>
          <w:bCs/>
          <w:color w:val="222222"/>
          <w:sz w:val="21"/>
          <w:szCs w:val="21"/>
        </w:rPr>
        <w:t>-</w:t>
      </w:r>
      <w:r w:rsidRPr="006F4FAF">
        <w:rPr>
          <w:rFonts w:ascii="Helvetica" w:hAnsi="Helvetica" w:cs="Helvetica" w:hint="eastAsia"/>
          <w:b/>
          <w:bCs/>
          <w:color w:val="222222"/>
          <w:sz w:val="21"/>
          <w:szCs w:val="21"/>
        </w:rPr>
        <w:t>двигательной</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функции</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при</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нарушениях</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осанки</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и</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остеохондрозах</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позвоночника</w:t>
      </w:r>
      <w:r w:rsidRPr="006F4FAF">
        <w:rPr>
          <w:rFonts w:ascii="Helvetica" w:hAnsi="Helvetica" w:cs="Helvetica"/>
          <w:b/>
          <w:bCs/>
          <w:color w:val="222222"/>
          <w:sz w:val="21"/>
          <w:szCs w:val="21"/>
        </w:rPr>
        <w:t xml:space="preserve"> : </w:t>
      </w:r>
      <w:r w:rsidRPr="006F4FAF">
        <w:rPr>
          <w:rFonts w:ascii="Helvetica" w:hAnsi="Helvetica" w:cs="Helvetica" w:hint="eastAsia"/>
          <w:b/>
          <w:bCs/>
          <w:color w:val="222222"/>
          <w:sz w:val="21"/>
          <w:szCs w:val="21"/>
        </w:rPr>
        <w:t>диссертация</w:t>
      </w:r>
      <w:r w:rsidRPr="006F4FAF">
        <w:rPr>
          <w:rFonts w:ascii="Helvetica" w:hAnsi="Helvetica" w:cs="Helvetica"/>
          <w:b/>
          <w:bCs/>
          <w:color w:val="222222"/>
          <w:sz w:val="21"/>
          <w:szCs w:val="21"/>
        </w:rPr>
        <w:t xml:space="preserve"> ... </w:t>
      </w:r>
      <w:r w:rsidRPr="006F4FAF">
        <w:rPr>
          <w:rFonts w:ascii="Helvetica" w:hAnsi="Helvetica" w:cs="Helvetica" w:hint="eastAsia"/>
          <w:b/>
          <w:bCs/>
          <w:color w:val="222222"/>
          <w:sz w:val="21"/>
          <w:szCs w:val="21"/>
        </w:rPr>
        <w:t>кандидата</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биологических</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наук</w:t>
      </w:r>
      <w:r w:rsidRPr="006F4FAF">
        <w:rPr>
          <w:rFonts w:ascii="Helvetica" w:hAnsi="Helvetica" w:cs="Helvetica"/>
          <w:b/>
          <w:bCs/>
          <w:color w:val="222222"/>
          <w:sz w:val="21"/>
          <w:szCs w:val="21"/>
        </w:rPr>
        <w:t xml:space="preserve"> : 03.00.13. - [</w:t>
      </w:r>
      <w:r w:rsidRPr="006F4FAF">
        <w:rPr>
          <w:rFonts w:ascii="Helvetica" w:hAnsi="Helvetica" w:cs="Helvetica" w:hint="eastAsia"/>
          <w:b/>
          <w:bCs/>
          <w:color w:val="222222"/>
          <w:sz w:val="21"/>
          <w:szCs w:val="21"/>
        </w:rPr>
        <w:t>Б</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м</w:t>
      </w:r>
      <w:r w:rsidRPr="006F4FAF">
        <w:rPr>
          <w:rFonts w:ascii="Helvetica" w:hAnsi="Helvetica" w:cs="Helvetica"/>
          <w:b/>
          <w:bCs/>
          <w:color w:val="222222"/>
          <w:sz w:val="21"/>
          <w:szCs w:val="21"/>
        </w:rPr>
        <w:t xml:space="preserve">.], [19--?]. - 164 </w:t>
      </w:r>
      <w:r w:rsidRPr="006F4FAF">
        <w:rPr>
          <w:rFonts w:ascii="Helvetica" w:hAnsi="Helvetica" w:cs="Helvetica" w:hint="eastAsia"/>
          <w:b/>
          <w:bCs/>
          <w:color w:val="222222"/>
          <w:sz w:val="21"/>
          <w:szCs w:val="21"/>
        </w:rPr>
        <w:t>с</w:t>
      </w:r>
      <w:r w:rsidRPr="006F4FAF">
        <w:rPr>
          <w:rFonts w:ascii="Helvetica" w:hAnsi="Helvetica" w:cs="Helvetica"/>
          <w:b/>
          <w:bCs/>
          <w:color w:val="222222"/>
          <w:sz w:val="21"/>
          <w:szCs w:val="21"/>
        </w:rPr>
        <w:t>.</w:t>
      </w:r>
    </w:p>
    <w:p w14:paraId="1B30B339" w14:textId="77777777" w:rsidR="006F4FAF" w:rsidRPr="006F4FAF" w:rsidRDefault="006F4FAF" w:rsidP="006F4FAF">
      <w:pPr>
        <w:rPr>
          <w:rFonts w:ascii="Helvetica" w:hAnsi="Helvetica" w:cs="Helvetica"/>
          <w:b/>
          <w:bCs/>
          <w:color w:val="222222"/>
          <w:sz w:val="21"/>
          <w:szCs w:val="21"/>
        </w:rPr>
      </w:pPr>
      <w:r w:rsidRPr="006F4FAF">
        <w:rPr>
          <w:rFonts w:ascii="Helvetica" w:hAnsi="Helvetica" w:cs="Helvetica" w:hint="eastAsia"/>
          <w:b/>
          <w:bCs/>
          <w:color w:val="222222"/>
          <w:sz w:val="21"/>
          <w:szCs w:val="21"/>
        </w:rPr>
        <w:t>больше</w:t>
      </w:r>
    </w:p>
    <w:p w14:paraId="36584C27" w14:textId="77777777" w:rsidR="006F4FAF" w:rsidRPr="006F4FAF" w:rsidRDefault="006F4FAF" w:rsidP="006F4FAF">
      <w:pPr>
        <w:rPr>
          <w:rFonts w:ascii="Helvetica" w:hAnsi="Helvetica" w:cs="Helvetica"/>
          <w:b/>
          <w:bCs/>
          <w:color w:val="222222"/>
          <w:sz w:val="21"/>
          <w:szCs w:val="21"/>
        </w:rPr>
      </w:pPr>
      <w:r w:rsidRPr="006F4FAF">
        <w:rPr>
          <w:rFonts w:ascii="Helvetica" w:hAnsi="Helvetica" w:cs="Helvetica" w:hint="eastAsia"/>
          <w:b/>
          <w:bCs/>
          <w:color w:val="222222"/>
          <w:sz w:val="21"/>
          <w:szCs w:val="21"/>
        </w:rPr>
        <w:t>Цитаты</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из</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текста</w:t>
      </w:r>
      <w:r w:rsidRPr="006F4FAF">
        <w:rPr>
          <w:rFonts w:ascii="Helvetica" w:hAnsi="Helvetica" w:cs="Helvetica"/>
          <w:b/>
          <w:bCs/>
          <w:color w:val="222222"/>
          <w:sz w:val="21"/>
          <w:szCs w:val="21"/>
        </w:rPr>
        <w:t>:</w:t>
      </w:r>
    </w:p>
    <w:p w14:paraId="746E41B7" w14:textId="77777777" w:rsidR="006F4FAF" w:rsidRPr="006F4FAF" w:rsidRDefault="006F4FAF" w:rsidP="006F4FAF">
      <w:pPr>
        <w:rPr>
          <w:rFonts w:ascii="Helvetica" w:hAnsi="Helvetica" w:cs="Helvetica"/>
          <w:b/>
          <w:bCs/>
          <w:color w:val="222222"/>
          <w:sz w:val="21"/>
          <w:szCs w:val="21"/>
        </w:rPr>
      </w:pPr>
      <w:r w:rsidRPr="006F4FAF">
        <w:rPr>
          <w:rFonts w:ascii="Helvetica" w:hAnsi="Helvetica" w:cs="Helvetica" w:hint="eastAsia"/>
          <w:b/>
          <w:bCs/>
          <w:color w:val="222222"/>
          <w:sz w:val="21"/>
          <w:szCs w:val="21"/>
        </w:rPr>
        <w:t>стр</w:t>
      </w:r>
      <w:r w:rsidRPr="006F4FAF">
        <w:rPr>
          <w:rFonts w:ascii="Helvetica" w:hAnsi="Helvetica" w:cs="Helvetica"/>
          <w:b/>
          <w:bCs/>
          <w:color w:val="222222"/>
          <w:sz w:val="21"/>
          <w:szCs w:val="21"/>
        </w:rPr>
        <w:t>. 1</w:t>
      </w:r>
    </w:p>
    <w:p w14:paraId="44DC099C" w14:textId="77777777" w:rsidR="006F4FAF" w:rsidRPr="006F4FAF" w:rsidRDefault="006F4FAF" w:rsidP="006F4FAF">
      <w:pPr>
        <w:rPr>
          <w:rFonts w:ascii="Helvetica" w:hAnsi="Helvetica" w:cs="Helvetica"/>
          <w:b/>
          <w:bCs/>
          <w:color w:val="222222"/>
          <w:sz w:val="21"/>
          <w:szCs w:val="21"/>
        </w:rPr>
      </w:pPr>
      <w:r w:rsidRPr="006F4FAF">
        <w:rPr>
          <w:rFonts w:ascii="Helvetica" w:hAnsi="Helvetica" w:cs="Helvetica" w:hint="eastAsia"/>
          <w:b/>
          <w:bCs/>
          <w:color w:val="222222"/>
          <w:sz w:val="21"/>
          <w:szCs w:val="21"/>
        </w:rPr>
        <w:t>Г</w:t>
      </w:r>
      <w:r w:rsidRPr="006F4FAF">
        <w:rPr>
          <w:rFonts w:ascii="Helvetica" w:hAnsi="Helvetica" w:cs="Helvetica"/>
          <w:b/>
          <w:bCs/>
          <w:color w:val="222222"/>
          <w:sz w:val="21"/>
          <w:szCs w:val="21"/>
        </w:rPr>
        <w:t>.</w:t>
      </w:r>
      <w:r w:rsidRPr="006F4FAF">
        <w:rPr>
          <w:rFonts w:ascii="Helvetica" w:hAnsi="Helvetica" w:cs="Helvetica" w:hint="eastAsia"/>
          <w:b/>
          <w:bCs/>
          <w:color w:val="222222"/>
          <w:sz w:val="21"/>
          <w:szCs w:val="21"/>
        </w:rPr>
        <w:t>А</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Шорин</w:t>
      </w:r>
      <w:r w:rsidRPr="006F4FAF">
        <w:rPr>
          <w:rFonts w:ascii="Helvetica" w:hAnsi="Helvetica" w:cs="Helvetica"/>
          <w:b/>
          <w:bCs/>
          <w:color w:val="222222"/>
          <w:sz w:val="21"/>
          <w:szCs w:val="21"/>
        </w:rPr>
        <w:t xml:space="preserve"> 2 </w:t>
      </w:r>
      <w:r w:rsidRPr="006F4FAF">
        <w:rPr>
          <w:rFonts w:ascii="Helvetica" w:hAnsi="Helvetica" w:cs="Helvetica" w:hint="eastAsia"/>
          <w:b/>
          <w:bCs/>
          <w:color w:val="222222"/>
          <w:sz w:val="21"/>
          <w:szCs w:val="21"/>
        </w:rPr>
        <w:t>ОГЛАВЛЕНИЕ</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С</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ВВЕДЕНИЕ</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ГЛАВА</w:t>
      </w:r>
      <w:r w:rsidRPr="006F4FAF">
        <w:rPr>
          <w:rFonts w:ascii="Helvetica" w:hAnsi="Helvetica" w:cs="Helvetica"/>
          <w:b/>
          <w:bCs/>
          <w:color w:val="222222"/>
          <w:sz w:val="21"/>
          <w:szCs w:val="21"/>
        </w:rPr>
        <w:t xml:space="preserve"> 1. </w:t>
      </w:r>
      <w:r w:rsidRPr="006F4FAF">
        <w:rPr>
          <w:rFonts w:ascii="Helvetica" w:hAnsi="Helvetica" w:cs="Helvetica" w:hint="eastAsia"/>
          <w:b/>
          <w:bCs/>
          <w:color w:val="222222"/>
          <w:sz w:val="21"/>
          <w:szCs w:val="21"/>
        </w:rPr>
        <w:t>Морфо</w:t>
      </w:r>
      <w:r w:rsidRPr="006F4FAF">
        <w:rPr>
          <w:rFonts w:ascii="Helvetica" w:hAnsi="Helvetica" w:cs="Helvetica"/>
          <w:b/>
          <w:bCs/>
          <w:color w:val="222222"/>
          <w:sz w:val="21"/>
          <w:szCs w:val="21"/>
        </w:rPr>
        <w:t>-</w:t>
      </w:r>
      <w:r w:rsidRPr="006F4FAF">
        <w:rPr>
          <w:rFonts w:ascii="Helvetica" w:hAnsi="Helvetica" w:cs="Helvetica" w:hint="eastAsia"/>
          <w:b/>
          <w:bCs/>
          <w:color w:val="222222"/>
          <w:sz w:val="21"/>
          <w:szCs w:val="21"/>
        </w:rPr>
        <w:t>функциональные</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аспекты</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мануальной</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коррекции</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нарушений</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опорно</w:t>
      </w:r>
      <w:r w:rsidRPr="006F4FAF">
        <w:rPr>
          <w:rFonts w:ascii="Helvetica" w:hAnsi="Helvetica" w:cs="Helvetica"/>
          <w:b/>
          <w:bCs/>
          <w:color w:val="222222"/>
          <w:sz w:val="21"/>
          <w:szCs w:val="21"/>
        </w:rPr>
        <w:t>-</w:t>
      </w:r>
      <w:r w:rsidRPr="006F4FAF">
        <w:rPr>
          <w:rFonts w:ascii="Helvetica" w:hAnsi="Helvetica" w:cs="Helvetica" w:hint="eastAsia"/>
          <w:b/>
          <w:bCs/>
          <w:color w:val="222222"/>
          <w:sz w:val="21"/>
          <w:szCs w:val="21"/>
        </w:rPr>
        <w:t>двигательной</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функции</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позвоночника</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обзор</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лите­</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ратуры</w:t>
      </w:r>
      <w:r w:rsidRPr="006F4FAF">
        <w:rPr>
          <w:rFonts w:ascii="Helvetica" w:hAnsi="Helvetica" w:cs="Helvetica"/>
          <w:b/>
          <w:bCs/>
          <w:color w:val="222222"/>
          <w:sz w:val="21"/>
          <w:szCs w:val="21"/>
        </w:rPr>
        <w:t xml:space="preserve">) 1.1. </w:t>
      </w:r>
      <w:r w:rsidRPr="006F4FAF">
        <w:rPr>
          <w:rFonts w:ascii="Helvetica" w:hAnsi="Helvetica" w:cs="Helvetica" w:hint="eastAsia"/>
          <w:b/>
          <w:bCs/>
          <w:color w:val="222222"/>
          <w:sz w:val="21"/>
          <w:szCs w:val="21"/>
        </w:rPr>
        <w:t>Физиологические</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предпосылки</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мануальной</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коррекции</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нарушений</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опорно</w:t>
      </w:r>
      <w:r w:rsidRPr="006F4FAF">
        <w:rPr>
          <w:rFonts w:ascii="Helvetica" w:hAnsi="Helvetica" w:cs="Helvetica"/>
          <w:b/>
          <w:bCs/>
          <w:color w:val="222222"/>
          <w:sz w:val="21"/>
          <w:szCs w:val="21"/>
        </w:rPr>
        <w:t>-</w:t>
      </w:r>
      <w:r w:rsidRPr="006F4FAF">
        <w:rPr>
          <w:rFonts w:ascii="Helvetica" w:hAnsi="Helvetica" w:cs="Helvetica" w:hint="eastAsia"/>
          <w:b/>
          <w:bCs/>
          <w:color w:val="222222"/>
          <w:sz w:val="21"/>
          <w:szCs w:val="21"/>
        </w:rPr>
        <w:t>двигательной</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функции</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позвоночника</w:t>
      </w:r>
      <w:r w:rsidRPr="006F4FAF">
        <w:rPr>
          <w:rFonts w:ascii="Helvetica" w:hAnsi="Helvetica" w:cs="Helvetica"/>
          <w:b/>
          <w:bCs/>
          <w:color w:val="222222"/>
          <w:sz w:val="21"/>
          <w:szCs w:val="21"/>
        </w:rPr>
        <w:t xml:space="preserve"> 1.2. </w:t>
      </w:r>
      <w:r w:rsidRPr="006F4FAF">
        <w:rPr>
          <w:rFonts w:ascii="Helvetica" w:hAnsi="Helvetica" w:cs="Helvetica" w:hint="eastAsia"/>
          <w:b/>
          <w:bCs/>
          <w:color w:val="222222"/>
          <w:sz w:val="21"/>
          <w:szCs w:val="21"/>
        </w:rPr>
        <w:t>Мануальная</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коррекция</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нарушений</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осанки</w:t>
      </w:r>
      <w:r w:rsidRPr="006F4FAF">
        <w:rPr>
          <w:rFonts w:ascii="Helvetica" w:hAnsi="Helvetica" w:cs="Helvetica"/>
          <w:b/>
          <w:bCs/>
          <w:color w:val="222222"/>
          <w:sz w:val="21"/>
          <w:szCs w:val="21"/>
        </w:rPr>
        <w:t xml:space="preserve"> 1.3. </w:t>
      </w:r>
      <w:r w:rsidRPr="006F4FAF">
        <w:rPr>
          <w:rFonts w:ascii="Helvetica" w:hAnsi="Helvetica" w:cs="Helvetica" w:hint="eastAsia"/>
          <w:b/>
          <w:bCs/>
          <w:color w:val="222222"/>
          <w:sz w:val="21"/>
          <w:szCs w:val="21"/>
        </w:rPr>
        <w:t>Психорегулирующая</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тренировка</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в</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системе</w:t>
      </w:r>
      <w:r w:rsidRPr="006F4FAF">
        <w:rPr>
          <w:rFonts w:ascii="Helvetica" w:hAnsi="Helvetica" w:cs="Helvetica"/>
          <w:b/>
          <w:bCs/>
          <w:color w:val="222222"/>
          <w:sz w:val="21"/>
          <w:szCs w:val="21"/>
        </w:rPr>
        <w:t>...</w:t>
      </w:r>
    </w:p>
    <w:p w14:paraId="48697086" w14:textId="77777777" w:rsidR="006F4FAF" w:rsidRPr="006F4FAF" w:rsidRDefault="006F4FAF" w:rsidP="006F4FAF">
      <w:pPr>
        <w:rPr>
          <w:rFonts w:ascii="Helvetica" w:hAnsi="Helvetica" w:cs="Helvetica"/>
          <w:b/>
          <w:bCs/>
          <w:color w:val="222222"/>
          <w:sz w:val="21"/>
          <w:szCs w:val="21"/>
        </w:rPr>
      </w:pPr>
      <w:r w:rsidRPr="006F4FAF">
        <w:rPr>
          <w:rFonts w:ascii="Helvetica" w:hAnsi="Helvetica" w:cs="Helvetica" w:hint="eastAsia"/>
          <w:b/>
          <w:bCs/>
          <w:color w:val="222222"/>
          <w:sz w:val="21"/>
          <w:szCs w:val="21"/>
        </w:rPr>
        <w:t>стр</w:t>
      </w:r>
      <w:r w:rsidRPr="006F4FAF">
        <w:rPr>
          <w:rFonts w:ascii="Helvetica" w:hAnsi="Helvetica" w:cs="Helvetica"/>
          <w:b/>
          <w:bCs/>
          <w:color w:val="222222"/>
          <w:sz w:val="21"/>
          <w:szCs w:val="21"/>
        </w:rPr>
        <w:t>. 6</w:t>
      </w:r>
    </w:p>
    <w:p w14:paraId="100EB021" w14:textId="77777777" w:rsidR="006F4FAF" w:rsidRPr="006F4FAF" w:rsidRDefault="006F4FAF" w:rsidP="006F4FAF">
      <w:pPr>
        <w:rPr>
          <w:rFonts w:ascii="Helvetica" w:hAnsi="Helvetica" w:cs="Helvetica"/>
          <w:b/>
          <w:bCs/>
          <w:color w:val="222222"/>
          <w:sz w:val="21"/>
          <w:szCs w:val="21"/>
        </w:rPr>
      </w:pPr>
      <w:r w:rsidRPr="006F4FAF">
        <w:rPr>
          <w:rFonts w:ascii="Helvetica" w:hAnsi="Helvetica" w:cs="Helvetica" w:hint="eastAsia"/>
          <w:b/>
          <w:bCs/>
          <w:color w:val="222222"/>
          <w:sz w:val="21"/>
          <w:szCs w:val="21"/>
        </w:rPr>
        <w:t>нарушений</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функций</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позвоночни­</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ка</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Учитывая</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вышеизложенное</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нами</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была</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избрана</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следуюш</w:t>
      </w:r>
      <w:r w:rsidRPr="006F4FAF">
        <w:rPr>
          <w:rFonts w:ascii="Helvetica" w:hAnsi="Helvetica" w:cs="Helvetica"/>
          <w:b/>
          <w:bCs/>
          <w:color w:val="222222"/>
          <w:sz w:val="21"/>
          <w:szCs w:val="21"/>
        </w:rPr>
        <w:t>;</w:t>
      </w:r>
      <w:r w:rsidRPr="006F4FAF">
        <w:rPr>
          <w:rFonts w:ascii="Helvetica" w:hAnsi="Helvetica" w:cs="Helvetica" w:hint="eastAsia"/>
          <w:b/>
          <w:bCs/>
          <w:color w:val="222222"/>
          <w:sz w:val="21"/>
          <w:szCs w:val="21"/>
        </w:rPr>
        <w:t>ая</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тема</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иссле­</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дования</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w:t>
      </w:r>
      <w:r w:rsidRPr="006F4FAF">
        <w:rPr>
          <w:rFonts w:ascii="Helvetica" w:hAnsi="Helvetica" w:cs="Helvetica" w:hint="eastAsia"/>
          <w:b/>
          <w:bCs/>
          <w:color w:val="222222"/>
          <w:sz w:val="21"/>
          <w:szCs w:val="21"/>
        </w:rPr>
        <w:t>Физиологические</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предпосьшки</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мануальной</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коррекции</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опорно</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двигательной</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функции</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при</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нарушениях</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осанки</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и</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остеохондрозах</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позвоночни­</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ка</w:t>
      </w:r>
      <w:r w:rsidRPr="006F4FAF">
        <w:rPr>
          <w:rFonts w:ascii="Helvetica" w:hAnsi="Helvetica" w:cs="Helvetica" w:hint="eastAsia"/>
          <w:b/>
          <w:bCs/>
          <w:color w:val="222222"/>
          <w:sz w:val="21"/>
          <w:szCs w:val="21"/>
        </w:rPr>
        <w:t>»</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Цель</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исследования</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физиологическое</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обоснование</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эффективности</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ма­</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нуальных</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воздействий</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и</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аутотренинга</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при</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реабилитации</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лиц</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с</w:t>
      </w:r>
      <w:r w:rsidRPr="006F4FAF">
        <w:rPr>
          <w:rFonts w:ascii="Helvetica" w:hAnsi="Helvetica" w:cs="Helvetica"/>
          <w:b/>
          <w:bCs/>
          <w:color w:val="222222"/>
          <w:sz w:val="21"/>
          <w:szCs w:val="21"/>
        </w:rPr>
        <w:t>...</w:t>
      </w:r>
    </w:p>
    <w:p w14:paraId="1E87A799" w14:textId="77777777" w:rsidR="006F4FAF" w:rsidRPr="006F4FAF" w:rsidRDefault="006F4FAF" w:rsidP="006F4FAF">
      <w:pPr>
        <w:rPr>
          <w:rFonts w:ascii="Helvetica" w:hAnsi="Helvetica" w:cs="Helvetica"/>
          <w:b/>
          <w:bCs/>
          <w:color w:val="222222"/>
          <w:sz w:val="21"/>
          <w:szCs w:val="21"/>
        </w:rPr>
      </w:pPr>
      <w:r w:rsidRPr="006F4FAF">
        <w:rPr>
          <w:rFonts w:ascii="Helvetica" w:hAnsi="Helvetica" w:cs="Helvetica" w:hint="eastAsia"/>
          <w:b/>
          <w:bCs/>
          <w:color w:val="222222"/>
          <w:sz w:val="21"/>
          <w:szCs w:val="21"/>
        </w:rPr>
        <w:t>стр</w:t>
      </w:r>
      <w:r w:rsidRPr="006F4FAF">
        <w:rPr>
          <w:rFonts w:ascii="Helvetica" w:hAnsi="Helvetica" w:cs="Helvetica"/>
          <w:b/>
          <w:bCs/>
          <w:color w:val="222222"/>
          <w:sz w:val="21"/>
          <w:szCs w:val="21"/>
        </w:rPr>
        <w:t>. 8</w:t>
      </w:r>
    </w:p>
    <w:p w14:paraId="5535689B" w14:textId="77777777" w:rsidR="006F4FAF" w:rsidRPr="006F4FAF" w:rsidRDefault="006F4FAF" w:rsidP="006F4FAF">
      <w:pPr>
        <w:rPr>
          <w:rFonts w:ascii="Helvetica" w:hAnsi="Helvetica" w:cs="Helvetica"/>
          <w:b/>
          <w:bCs/>
          <w:color w:val="222222"/>
          <w:sz w:val="21"/>
          <w:szCs w:val="21"/>
        </w:rPr>
      </w:pPr>
      <w:r w:rsidRPr="006F4FAF">
        <w:rPr>
          <w:rFonts w:ascii="Helvetica" w:hAnsi="Helvetica" w:cs="Helvetica" w:hint="eastAsia"/>
          <w:b/>
          <w:bCs/>
          <w:color w:val="222222"/>
          <w:sz w:val="21"/>
          <w:szCs w:val="21"/>
        </w:rPr>
        <w:t>направленность</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изменений</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психофизиологических</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пока­</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зателей</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функционального</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состояния</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кардио</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и</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гемодинамики</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при</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мануальных</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воздействиях</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на</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позвоночник</w:t>
      </w:r>
      <w:r w:rsidRPr="006F4FAF">
        <w:rPr>
          <w:rFonts w:ascii="Helvetica" w:hAnsi="Helvetica" w:cs="Helvetica"/>
          <w:b/>
          <w:bCs/>
          <w:color w:val="222222"/>
          <w:sz w:val="21"/>
          <w:szCs w:val="21"/>
        </w:rPr>
        <w:t xml:space="preserve">. 9 </w:t>
      </w:r>
      <w:r w:rsidRPr="006F4FAF">
        <w:rPr>
          <w:rFonts w:ascii="Helvetica" w:hAnsi="Helvetica" w:cs="Helvetica" w:hint="eastAsia"/>
          <w:b/>
          <w:bCs/>
          <w:color w:val="222222"/>
          <w:sz w:val="21"/>
          <w:szCs w:val="21"/>
        </w:rPr>
        <w:t>ГЛАВА</w:t>
      </w:r>
      <w:r w:rsidRPr="006F4FAF">
        <w:rPr>
          <w:rFonts w:ascii="Helvetica" w:hAnsi="Helvetica" w:cs="Helvetica"/>
          <w:b/>
          <w:bCs/>
          <w:color w:val="222222"/>
          <w:sz w:val="21"/>
          <w:szCs w:val="21"/>
        </w:rPr>
        <w:t xml:space="preserve"> 1. </w:t>
      </w:r>
      <w:r w:rsidRPr="006F4FAF">
        <w:rPr>
          <w:rFonts w:ascii="Helvetica" w:hAnsi="Helvetica" w:cs="Helvetica" w:hint="eastAsia"/>
          <w:b/>
          <w:bCs/>
          <w:color w:val="222222"/>
          <w:sz w:val="21"/>
          <w:szCs w:val="21"/>
        </w:rPr>
        <w:t>МОРФО</w:t>
      </w:r>
      <w:r w:rsidRPr="006F4FAF">
        <w:rPr>
          <w:rFonts w:ascii="Helvetica" w:hAnsi="Helvetica" w:cs="Helvetica"/>
          <w:b/>
          <w:bCs/>
          <w:color w:val="222222"/>
          <w:sz w:val="21"/>
          <w:szCs w:val="21"/>
        </w:rPr>
        <w:t>-</w:t>
      </w:r>
      <w:r w:rsidRPr="006F4FAF">
        <w:rPr>
          <w:rFonts w:ascii="Helvetica" w:hAnsi="Helvetica" w:cs="Helvetica" w:hint="eastAsia"/>
          <w:b/>
          <w:bCs/>
          <w:color w:val="222222"/>
          <w:sz w:val="21"/>
          <w:szCs w:val="21"/>
        </w:rPr>
        <w:t>ФУНКЦИОНАЛЬНЫЕ</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АСПЕКТЫ</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МАНУАЛЬНОЙ</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КОРРЕКЦИИ</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НАРУШЕНИЙ</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ОПОРНО</w:t>
      </w:r>
      <w:r w:rsidRPr="006F4FAF">
        <w:rPr>
          <w:rFonts w:ascii="Helvetica" w:hAnsi="Helvetica" w:cs="Helvetica"/>
          <w:b/>
          <w:bCs/>
          <w:color w:val="222222"/>
          <w:sz w:val="21"/>
          <w:szCs w:val="21"/>
        </w:rPr>
        <w:t>-</w:t>
      </w:r>
      <w:r w:rsidRPr="006F4FAF">
        <w:rPr>
          <w:rFonts w:ascii="Helvetica" w:hAnsi="Helvetica" w:cs="Helvetica" w:hint="eastAsia"/>
          <w:b/>
          <w:bCs/>
          <w:color w:val="222222"/>
          <w:sz w:val="21"/>
          <w:szCs w:val="21"/>
        </w:rPr>
        <w:t>ДВИГАТЕЛЬНОЙ</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ФУНКЦИИ</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ПОЗВОНОЧНИКА</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ОБЗОР</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ЛИТЕРАТУРЫ</w:t>
      </w:r>
      <w:r w:rsidRPr="006F4FAF">
        <w:rPr>
          <w:rFonts w:ascii="Helvetica" w:hAnsi="Helvetica" w:cs="Helvetica"/>
          <w:b/>
          <w:bCs/>
          <w:color w:val="222222"/>
          <w:sz w:val="21"/>
          <w:szCs w:val="21"/>
        </w:rPr>
        <w:t xml:space="preserve">) 1.1. </w:t>
      </w:r>
      <w:r w:rsidRPr="006F4FAF">
        <w:rPr>
          <w:rFonts w:ascii="Helvetica" w:hAnsi="Helvetica" w:cs="Helvetica" w:hint="eastAsia"/>
          <w:b/>
          <w:bCs/>
          <w:color w:val="222222"/>
          <w:sz w:val="21"/>
          <w:szCs w:val="21"/>
        </w:rPr>
        <w:t>Физиологические</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предпосылки</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мануальной</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коррекции</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н</w:t>
      </w:r>
      <w:r w:rsidRPr="006F4FAF">
        <w:rPr>
          <w:rFonts w:ascii="Helvetica" w:hAnsi="Helvetica" w:cs="Helvetica" w:hint="eastAsia"/>
          <w:b/>
          <w:bCs/>
          <w:color w:val="222222"/>
          <w:sz w:val="21"/>
          <w:szCs w:val="21"/>
        </w:rPr>
        <w:lastRenderedPageBreak/>
        <w:t>арушений</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опорно</w:t>
      </w:r>
      <w:r w:rsidRPr="006F4FAF">
        <w:rPr>
          <w:rFonts w:ascii="Helvetica" w:hAnsi="Helvetica" w:cs="Helvetica"/>
          <w:b/>
          <w:bCs/>
          <w:color w:val="222222"/>
          <w:sz w:val="21"/>
          <w:szCs w:val="21"/>
        </w:rPr>
        <w:t>-</w:t>
      </w:r>
      <w:r w:rsidRPr="006F4FAF">
        <w:rPr>
          <w:rFonts w:ascii="Helvetica" w:hAnsi="Helvetica" w:cs="Helvetica" w:hint="eastAsia"/>
          <w:b/>
          <w:bCs/>
          <w:color w:val="222222"/>
          <w:sz w:val="21"/>
          <w:szCs w:val="21"/>
        </w:rPr>
        <w:t>двигательной</w:t>
      </w:r>
      <w:r w:rsidRPr="006F4FAF">
        <w:rPr>
          <w:rFonts w:ascii="Helvetica" w:hAnsi="Helvetica" w:cs="Helvetica"/>
          <w:b/>
          <w:bCs/>
          <w:color w:val="222222"/>
          <w:sz w:val="21"/>
          <w:szCs w:val="21"/>
        </w:rPr>
        <w:t>...</w:t>
      </w:r>
    </w:p>
    <w:p w14:paraId="7CFADBD8" w14:textId="77777777" w:rsidR="006F4FAF" w:rsidRPr="006F4FAF" w:rsidRDefault="006F4FAF" w:rsidP="006F4FAF">
      <w:pPr>
        <w:rPr>
          <w:rFonts w:ascii="Helvetica" w:hAnsi="Helvetica" w:cs="Helvetica"/>
          <w:b/>
          <w:bCs/>
          <w:color w:val="222222"/>
          <w:sz w:val="21"/>
          <w:szCs w:val="21"/>
        </w:rPr>
      </w:pPr>
    </w:p>
    <w:p w14:paraId="3ED0EFFF" w14:textId="77777777" w:rsidR="006F4FAF" w:rsidRPr="006F4FAF" w:rsidRDefault="006F4FAF" w:rsidP="006F4FAF">
      <w:pPr>
        <w:rPr>
          <w:rFonts w:ascii="Helvetica" w:hAnsi="Helvetica" w:cs="Helvetica"/>
          <w:b/>
          <w:bCs/>
          <w:color w:val="222222"/>
          <w:sz w:val="21"/>
          <w:szCs w:val="21"/>
        </w:rPr>
      </w:pPr>
      <w:r w:rsidRPr="006F4FAF">
        <w:rPr>
          <w:rFonts w:ascii="Helvetica" w:hAnsi="Helvetica" w:cs="Helvetica" w:hint="eastAsia"/>
          <w:b/>
          <w:bCs/>
          <w:color w:val="222222"/>
          <w:sz w:val="21"/>
          <w:szCs w:val="21"/>
        </w:rPr>
        <w:t>Оглавление</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диссертации</w:t>
      </w:r>
    </w:p>
    <w:p w14:paraId="7093CD4B" w14:textId="77777777" w:rsidR="006F4FAF" w:rsidRPr="006F4FAF" w:rsidRDefault="006F4FAF" w:rsidP="006F4FAF">
      <w:pPr>
        <w:rPr>
          <w:rFonts w:ascii="Helvetica" w:hAnsi="Helvetica" w:cs="Helvetica"/>
          <w:b/>
          <w:bCs/>
          <w:color w:val="222222"/>
          <w:sz w:val="21"/>
          <w:szCs w:val="21"/>
        </w:rPr>
      </w:pPr>
      <w:r w:rsidRPr="006F4FAF">
        <w:rPr>
          <w:rFonts w:ascii="Helvetica" w:hAnsi="Helvetica" w:cs="Helvetica" w:hint="eastAsia"/>
          <w:b/>
          <w:bCs/>
          <w:color w:val="222222"/>
          <w:sz w:val="21"/>
          <w:szCs w:val="21"/>
        </w:rPr>
        <w:t>кандидат</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биологических</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наук</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Фомин</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Андрей</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Николаевич</w:t>
      </w:r>
    </w:p>
    <w:p w14:paraId="7137B745" w14:textId="77777777" w:rsidR="006F4FAF" w:rsidRPr="006F4FAF" w:rsidRDefault="006F4FAF" w:rsidP="006F4FAF">
      <w:pPr>
        <w:rPr>
          <w:rFonts w:ascii="Helvetica" w:hAnsi="Helvetica" w:cs="Helvetica"/>
          <w:b/>
          <w:bCs/>
          <w:color w:val="222222"/>
          <w:sz w:val="21"/>
          <w:szCs w:val="21"/>
        </w:rPr>
      </w:pPr>
      <w:r w:rsidRPr="006F4FAF">
        <w:rPr>
          <w:rFonts w:ascii="Helvetica" w:hAnsi="Helvetica" w:cs="Helvetica" w:hint="eastAsia"/>
          <w:b/>
          <w:bCs/>
          <w:color w:val="222222"/>
          <w:sz w:val="21"/>
          <w:szCs w:val="21"/>
        </w:rPr>
        <w:t>ВВЕДЕНИЕ</w:t>
      </w:r>
      <w:r w:rsidRPr="006F4FAF">
        <w:rPr>
          <w:rFonts w:ascii="Helvetica" w:hAnsi="Helvetica" w:cs="Helvetica"/>
          <w:b/>
          <w:bCs/>
          <w:color w:val="222222"/>
          <w:sz w:val="21"/>
          <w:szCs w:val="21"/>
        </w:rPr>
        <w:t>.</w:t>
      </w:r>
    </w:p>
    <w:p w14:paraId="017ECA2E" w14:textId="77777777" w:rsidR="006F4FAF" w:rsidRPr="006F4FAF" w:rsidRDefault="006F4FAF" w:rsidP="006F4FAF">
      <w:pPr>
        <w:rPr>
          <w:rFonts w:ascii="Helvetica" w:hAnsi="Helvetica" w:cs="Helvetica"/>
          <w:b/>
          <w:bCs/>
          <w:color w:val="222222"/>
          <w:sz w:val="21"/>
          <w:szCs w:val="21"/>
        </w:rPr>
      </w:pPr>
    </w:p>
    <w:p w14:paraId="781F00C7" w14:textId="77777777" w:rsidR="006F4FAF" w:rsidRPr="006F4FAF" w:rsidRDefault="006F4FAF" w:rsidP="006F4FAF">
      <w:pPr>
        <w:rPr>
          <w:rFonts w:ascii="Helvetica" w:hAnsi="Helvetica" w:cs="Helvetica"/>
          <w:b/>
          <w:bCs/>
          <w:color w:val="222222"/>
          <w:sz w:val="21"/>
          <w:szCs w:val="21"/>
        </w:rPr>
      </w:pPr>
      <w:r w:rsidRPr="006F4FAF">
        <w:rPr>
          <w:rFonts w:ascii="Helvetica" w:hAnsi="Helvetica" w:cs="Helvetica" w:hint="eastAsia"/>
          <w:b/>
          <w:bCs/>
          <w:color w:val="222222"/>
          <w:sz w:val="21"/>
          <w:szCs w:val="21"/>
        </w:rPr>
        <w:t>ГЛАВА</w:t>
      </w:r>
      <w:r w:rsidRPr="006F4FAF">
        <w:rPr>
          <w:rFonts w:ascii="Helvetica" w:hAnsi="Helvetica" w:cs="Helvetica"/>
          <w:b/>
          <w:bCs/>
          <w:color w:val="222222"/>
          <w:sz w:val="21"/>
          <w:szCs w:val="21"/>
        </w:rPr>
        <w:t xml:space="preserve"> 1. </w:t>
      </w:r>
      <w:r w:rsidRPr="006F4FAF">
        <w:rPr>
          <w:rFonts w:ascii="Helvetica" w:hAnsi="Helvetica" w:cs="Helvetica" w:hint="eastAsia"/>
          <w:b/>
          <w:bCs/>
          <w:color w:val="222222"/>
          <w:sz w:val="21"/>
          <w:szCs w:val="21"/>
        </w:rPr>
        <w:t>Морфо</w:t>
      </w:r>
      <w:r w:rsidRPr="006F4FAF">
        <w:rPr>
          <w:rFonts w:ascii="Helvetica" w:hAnsi="Helvetica" w:cs="Helvetica"/>
          <w:b/>
          <w:bCs/>
          <w:color w:val="222222"/>
          <w:sz w:val="21"/>
          <w:szCs w:val="21"/>
        </w:rPr>
        <w:t>-</w:t>
      </w:r>
      <w:r w:rsidRPr="006F4FAF">
        <w:rPr>
          <w:rFonts w:ascii="Helvetica" w:hAnsi="Helvetica" w:cs="Helvetica" w:hint="eastAsia"/>
          <w:b/>
          <w:bCs/>
          <w:color w:val="222222"/>
          <w:sz w:val="21"/>
          <w:szCs w:val="21"/>
        </w:rPr>
        <w:t>функциональные</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аспекты</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мануальной</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коррекции</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нарушений</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опорно</w:t>
      </w:r>
      <w:r w:rsidRPr="006F4FAF">
        <w:rPr>
          <w:rFonts w:ascii="Helvetica" w:hAnsi="Helvetica" w:cs="Helvetica"/>
          <w:b/>
          <w:bCs/>
          <w:color w:val="222222"/>
          <w:sz w:val="21"/>
          <w:szCs w:val="21"/>
        </w:rPr>
        <w:t>-</w:t>
      </w:r>
      <w:r w:rsidRPr="006F4FAF">
        <w:rPr>
          <w:rFonts w:ascii="Helvetica" w:hAnsi="Helvetica" w:cs="Helvetica" w:hint="eastAsia"/>
          <w:b/>
          <w:bCs/>
          <w:color w:val="222222"/>
          <w:sz w:val="21"/>
          <w:szCs w:val="21"/>
        </w:rPr>
        <w:t>двигательной</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функции</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позвоночника</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обзор</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литературы</w:t>
      </w:r>
      <w:r w:rsidRPr="006F4FAF">
        <w:rPr>
          <w:rFonts w:ascii="Helvetica" w:hAnsi="Helvetica" w:cs="Helvetica"/>
          <w:b/>
          <w:bCs/>
          <w:color w:val="222222"/>
          <w:sz w:val="21"/>
          <w:szCs w:val="21"/>
        </w:rPr>
        <w:t>)</w:t>
      </w:r>
    </w:p>
    <w:p w14:paraId="586DC9BB" w14:textId="77777777" w:rsidR="006F4FAF" w:rsidRPr="006F4FAF" w:rsidRDefault="006F4FAF" w:rsidP="006F4FAF">
      <w:pPr>
        <w:rPr>
          <w:rFonts w:ascii="Helvetica" w:hAnsi="Helvetica" w:cs="Helvetica"/>
          <w:b/>
          <w:bCs/>
          <w:color w:val="222222"/>
          <w:sz w:val="21"/>
          <w:szCs w:val="21"/>
        </w:rPr>
      </w:pPr>
    </w:p>
    <w:p w14:paraId="06E0DE7C" w14:textId="77777777" w:rsidR="006F4FAF" w:rsidRPr="006F4FAF" w:rsidRDefault="006F4FAF" w:rsidP="006F4FAF">
      <w:pPr>
        <w:rPr>
          <w:rFonts w:ascii="Helvetica" w:hAnsi="Helvetica" w:cs="Helvetica"/>
          <w:b/>
          <w:bCs/>
          <w:color w:val="222222"/>
          <w:sz w:val="21"/>
          <w:szCs w:val="21"/>
        </w:rPr>
      </w:pPr>
      <w:r w:rsidRPr="006F4FAF">
        <w:rPr>
          <w:rFonts w:ascii="Helvetica" w:hAnsi="Helvetica" w:cs="Helvetica"/>
          <w:b/>
          <w:bCs/>
          <w:color w:val="222222"/>
          <w:sz w:val="21"/>
          <w:szCs w:val="21"/>
        </w:rPr>
        <w:t xml:space="preserve">1.1. </w:t>
      </w:r>
      <w:r w:rsidRPr="006F4FAF">
        <w:rPr>
          <w:rFonts w:ascii="Helvetica" w:hAnsi="Helvetica" w:cs="Helvetica" w:hint="eastAsia"/>
          <w:b/>
          <w:bCs/>
          <w:color w:val="222222"/>
          <w:sz w:val="21"/>
          <w:szCs w:val="21"/>
        </w:rPr>
        <w:t>Физиологические</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предпосылки</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мануальной</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коррекции</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нарушений</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опорно</w:t>
      </w:r>
      <w:r w:rsidRPr="006F4FAF">
        <w:rPr>
          <w:rFonts w:ascii="Helvetica" w:hAnsi="Helvetica" w:cs="Helvetica"/>
          <w:b/>
          <w:bCs/>
          <w:color w:val="222222"/>
          <w:sz w:val="21"/>
          <w:szCs w:val="21"/>
        </w:rPr>
        <w:t>-</w:t>
      </w:r>
      <w:r w:rsidRPr="006F4FAF">
        <w:rPr>
          <w:rFonts w:ascii="Helvetica" w:hAnsi="Helvetica" w:cs="Helvetica" w:hint="eastAsia"/>
          <w:b/>
          <w:bCs/>
          <w:color w:val="222222"/>
          <w:sz w:val="21"/>
          <w:szCs w:val="21"/>
        </w:rPr>
        <w:t>двигательной</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функции</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позвоночника</w:t>
      </w:r>
      <w:r w:rsidRPr="006F4FAF">
        <w:rPr>
          <w:rFonts w:ascii="Helvetica" w:hAnsi="Helvetica" w:cs="Helvetica"/>
          <w:b/>
          <w:bCs/>
          <w:color w:val="222222"/>
          <w:sz w:val="21"/>
          <w:szCs w:val="21"/>
        </w:rPr>
        <w:t>.</w:t>
      </w:r>
    </w:p>
    <w:p w14:paraId="7BC3DC76" w14:textId="77777777" w:rsidR="006F4FAF" w:rsidRPr="006F4FAF" w:rsidRDefault="006F4FAF" w:rsidP="006F4FAF">
      <w:pPr>
        <w:rPr>
          <w:rFonts w:ascii="Helvetica" w:hAnsi="Helvetica" w:cs="Helvetica"/>
          <w:b/>
          <w:bCs/>
          <w:color w:val="222222"/>
          <w:sz w:val="21"/>
          <w:szCs w:val="21"/>
        </w:rPr>
      </w:pPr>
    </w:p>
    <w:p w14:paraId="23ED9B85" w14:textId="77777777" w:rsidR="006F4FAF" w:rsidRPr="006F4FAF" w:rsidRDefault="006F4FAF" w:rsidP="006F4FAF">
      <w:pPr>
        <w:rPr>
          <w:rFonts w:ascii="Helvetica" w:hAnsi="Helvetica" w:cs="Helvetica"/>
          <w:b/>
          <w:bCs/>
          <w:color w:val="222222"/>
          <w:sz w:val="21"/>
          <w:szCs w:val="21"/>
        </w:rPr>
      </w:pPr>
      <w:r w:rsidRPr="006F4FAF">
        <w:rPr>
          <w:rFonts w:ascii="Helvetica" w:hAnsi="Helvetica" w:cs="Helvetica"/>
          <w:b/>
          <w:bCs/>
          <w:color w:val="222222"/>
          <w:sz w:val="21"/>
          <w:szCs w:val="21"/>
        </w:rPr>
        <w:t xml:space="preserve">1.2. </w:t>
      </w:r>
      <w:r w:rsidRPr="006F4FAF">
        <w:rPr>
          <w:rFonts w:ascii="Helvetica" w:hAnsi="Helvetica" w:cs="Helvetica" w:hint="eastAsia"/>
          <w:b/>
          <w:bCs/>
          <w:color w:val="222222"/>
          <w:sz w:val="21"/>
          <w:szCs w:val="21"/>
        </w:rPr>
        <w:t>Мануальная</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коррекция</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нарушений</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осанки</w:t>
      </w:r>
      <w:r w:rsidRPr="006F4FAF">
        <w:rPr>
          <w:rFonts w:ascii="Helvetica" w:hAnsi="Helvetica" w:cs="Helvetica"/>
          <w:b/>
          <w:bCs/>
          <w:color w:val="222222"/>
          <w:sz w:val="21"/>
          <w:szCs w:val="21"/>
        </w:rPr>
        <w:t>.</w:t>
      </w:r>
    </w:p>
    <w:p w14:paraId="6D741282" w14:textId="77777777" w:rsidR="006F4FAF" w:rsidRPr="006F4FAF" w:rsidRDefault="006F4FAF" w:rsidP="006F4FAF">
      <w:pPr>
        <w:rPr>
          <w:rFonts w:ascii="Helvetica" w:hAnsi="Helvetica" w:cs="Helvetica"/>
          <w:b/>
          <w:bCs/>
          <w:color w:val="222222"/>
          <w:sz w:val="21"/>
          <w:szCs w:val="21"/>
        </w:rPr>
      </w:pPr>
    </w:p>
    <w:p w14:paraId="18F6F339" w14:textId="77777777" w:rsidR="006F4FAF" w:rsidRPr="006F4FAF" w:rsidRDefault="006F4FAF" w:rsidP="006F4FAF">
      <w:pPr>
        <w:rPr>
          <w:rFonts w:ascii="Helvetica" w:hAnsi="Helvetica" w:cs="Helvetica"/>
          <w:b/>
          <w:bCs/>
          <w:color w:val="222222"/>
          <w:sz w:val="21"/>
          <w:szCs w:val="21"/>
        </w:rPr>
      </w:pPr>
      <w:r w:rsidRPr="006F4FAF">
        <w:rPr>
          <w:rFonts w:ascii="Helvetica" w:hAnsi="Helvetica" w:cs="Helvetica"/>
          <w:b/>
          <w:bCs/>
          <w:color w:val="222222"/>
          <w:sz w:val="21"/>
          <w:szCs w:val="21"/>
        </w:rPr>
        <w:t xml:space="preserve">1.3. </w:t>
      </w:r>
      <w:r w:rsidRPr="006F4FAF">
        <w:rPr>
          <w:rFonts w:ascii="Helvetica" w:hAnsi="Helvetica" w:cs="Helvetica" w:hint="eastAsia"/>
          <w:b/>
          <w:bCs/>
          <w:color w:val="222222"/>
          <w:sz w:val="21"/>
          <w:szCs w:val="21"/>
        </w:rPr>
        <w:t>Психорегулирующая</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тренировка</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в</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системе</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реабилитации</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лиц</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с</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нарушениями</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опорно</w:t>
      </w:r>
      <w:r w:rsidRPr="006F4FAF">
        <w:rPr>
          <w:rFonts w:ascii="Helvetica" w:hAnsi="Helvetica" w:cs="Helvetica"/>
          <w:b/>
          <w:bCs/>
          <w:color w:val="222222"/>
          <w:sz w:val="21"/>
          <w:szCs w:val="21"/>
        </w:rPr>
        <w:t>-</w:t>
      </w:r>
      <w:r w:rsidRPr="006F4FAF">
        <w:rPr>
          <w:rFonts w:ascii="Helvetica" w:hAnsi="Helvetica" w:cs="Helvetica" w:hint="eastAsia"/>
          <w:b/>
          <w:bCs/>
          <w:color w:val="222222"/>
          <w:sz w:val="21"/>
          <w:szCs w:val="21"/>
        </w:rPr>
        <w:t>двигательной</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функции</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позвоночника</w:t>
      </w:r>
      <w:r w:rsidRPr="006F4FAF">
        <w:rPr>
          <w:rFonts w:ascii="Helvetica" w:hAnsi="Helvetica" w:cs="Helvetica"/>
          <w:b/>
          <w:bCs/>
          <w:color w:val="222222"/>
          <w:sz w:val="21"/>
          <w:szCs w:val="21"/>
        </w:rPr>
        <w:t>.</w:t>
      </w:r>
    </w:p>
    <w:p w14:paraId="54DD9E0F" w14:textId="77777777" w:rsidR="006F4FAF" w:rsidRPr="006F4FAF" w:rsidRDefault="006F4FAF" w:rsidP="006F4FAF">
      <w:pPr>
        <w:rPr>
          <w:rFonts w:ascii="Helvetica" w:hAnsi="Helvetica" w:cs="Helvetica"/>
          <w:b/>
          <w:bCs/>
          <w:color w:val="222222"/>
          <w:sz w:val="21"/>
          <w:szCs w:val="21"/>
        </w:rPr>
      </w:pPr>
    </w:p>
    <w:p w14:paraId="550582CF" w14:textId="77777777" w:rsidR="006F4FAF" w:rsidRPr="006F4FAF" w:rsidRDefault="006F4FAF" w:rsidP="006F4FAF">
      <w:pPr>
        <w:rPr>
          <w:rFonts w:ascii="Helvetica" w:hAnsi="Helvetica" w:cs="Helvetica"/>
          <w:b/>
          <w:bCs/>
          <w:color w:val="222222"/>
          <w:sz w:val="21"/>
          <w:szCs w:val="21"/>
        </w:rPr>
      </w:pPr>
      <w:r w:rsidRPr="006F4FAF">
        <w:rPr>
          <w:rFonts w:ascii="Helvetica" w:hAnsi="Helvetica" w:cs="Helvetica" w:hint="eastAsia"/>
          <w:b/>
          <w:bCs/>
          <w:color w:val="222222"/>
          <w:sz w:val="21"/>
          <w:szCs w:val="21"/>
        </w:rPr>
        <w:t>ГЛАВА</w:t>
      </w:r>
      <w:r w:rsidRPr="006F4FAF">
        <w:rPr>
          <w:rFonts w:ascii="Helvetica" w:hAnsi="Helvetica" w:cs="Helvetica"/>
          <w:b/>
          <w:bCs/>
          <w:color w:val="222222"/>
          <w:sz w:val="21"/>
          <w:szCs w:val="21"/>
        </w:rPr>
        <w:t xml:space="preserve"> 2. </w:t>
      </w:r>
      <w:r w:rsidRPr="006F4FAF">
        <w:rPr>
          <w:rFonts w:ascii="Helvetica" w:hAnsi="Helvetica" w:cs="Helvetica" w:hint="eastAsia"/>
          <w:b/>
          <w:bCs/>
          <w:color w:val="222222"/>
          <w:sz w:val="21"/>
          <w:szCs w:val="21"/>
        </w:rPr>
        <w:t>Организация</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и</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методика</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исследований</w:t>
      </w:r>
    </w:p>
    <w:p w14:paraId="4F78257A" w14:textId="77777777" w:rsidR="006F4FAF" w:rsidRPr="006F4FAF" w:rsidRDefault="006F4FAF" w:rsidP="006F4FAF">
      <w:pPr>
        <w:rPr>
          <w:rFonts w:ascii="Helvetica" w:hAnsi="Helvetica" w:cs="Helvetica"/>
          <w:b/>
          <w:bCs/>
          <w:color w:val="222222"/>
          <w:sz w:val="21"/>
          <w:szCs w:val="21"/>
        </w:rPr>
      </w:pPr>
    </w:p>
    <w:p w14:paraId="4F4290D6" w14:textId="77777777" w:rsidR="006F4FAF" w:rsidRPr="006F4FAF" w:rsidRDefault="006F4FAF" w:rsidP="006F4FAF">
      <w:pPr>
        <w:rPr>
          <w:rFonts w:ascii="Helvetica" w:hAnsi="Helvetica" w:cs="Helvetica"/>
          <w:b/>
          <w:bCs/>
          <w:color w:val="222222"/>
          <w:sz w:val="21"/>
          <w:szCs w:val="21"/>
        </w:rPr>
      </w:pPr>
      <w:r w:rsidRPr="006F4FAF">
        <w:rPr>
          <w:rFonts w:ascii="Helvetica" w:hAnsi="Helvetica" w:cs="Helvetica"/>
          <w:b/>
          <w:bCs/>
          <w:color w:val="222222"/>
          <w:sz w:val="21"/>
          <w:szCs w:val="21"/>
        </w:rPr>
        <w:t xml:space="preserve">2.1. </w:t>
      </w:r>
      <w:r w:rsidRPr="006F4FAF">
        <w:rPr>
          <w:rFonts w:ascii="Helvetica" w:hAnsi="Helvetica" w:cs="Helvetica" w:hint="eastAsia"/>
          <w:b/>
          <w:bCs/>
          <w:color w:val="222222"/>
          <w:sz w:val="21"/>
          <w:szCs w:val="21"/>
        </w:rPr>
        <w:t>Организация</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исследования</w:t>
      </w:r>
      <w:r w:rsidRPr="006F4FAF">
        <w:rPr>
          <w:rFonts w:ascii="Helvetica" w:hAnsi="Helvetica" w:cs="Helvetica"/>
          <w:b/>
          <w:bCs/>
          <w:color w:val="222222"/>
          <w:sz w:val="21"/>
          <w:szCs w:val="21"/>
        </w:rPr>
        <w:t>.</w:t>
      </w:r>
    </w:p>
    <w:p w14:paraId="47BB4193" w14:textId="77777777" w:rsidR="006F4FAF" w:rsidRPr="006F4FAF" w:rsidRDefault="006F4FAF" w:rsidP="006F4FAF">
      <w:pPr>
        <w:rPr>
          <w:rFonts w:ascii="Helvetica" w:hAnsi="Helvetica" w:cs="Helvetica"/>
          <w:b/>
          <w:bCs/>
          <w:color w:val="222222"/>
          <w:sz w:val="21"/>
          <w:szCs w:val="21"/>
        </w:rPr>
      </w:pPr>
    </w:p>
    <w:p w14:paraId="75CF8A74" w14:textId="77777777" w:rsidR="006F4FAF" w:rsidRPr="006F4FAF" w:rsidRDefault="006F4FAF" w:rsidP="006F4FAF">
      <w:pPr>
        <w:rPr>
          <w:rFonts w:ascii="Helvetica" w:hAnsi="Helvetica" w:cs="Helvetica"/>
          <w:b/>
          <w:bCs/>
          <w:color w:val="222222"/>
          <w:sz w:val="21"/>
          <w:szCs w:val="21"/>
        </w:rPr>
      </w:pPr>
      <w:r w:rsidRPr="006F4FAF">
        <w:rPr>
          <w:rFonts w:ascii="Helvetica" w:hAnsi="Helvetica" w:cs="Helvetica"/>
          <w:b/>
          <w:bCs/>
          <w:color w:val="222222"/>
          <w:sz w:val="21"/>
          <w:szCs w:val="21"/>
        </w:rPr>
        <w:t xml:space="preserve">2.2. </w:t>
      </w:r>
      <w:r w:rsidRPr="006F4FAF">
        <w:rPr>
          <w:rFonts w:ascii="Helvetica" w:hAnsi="Helvetica" w:cs="Helvetica" w:hint="eastAsia"/>
          <w:b/>
          <w:bCs/>
          <w:color w:val="222222"/>
          <w:sz w:val="21"/>
          <w:szCs w:val="21"/>
        </w:rPr>
        <w:t>Принципы</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обследования</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лиц</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с</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нарушениями</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опорно</w:t>
      </w:r>
      <w:r w:rsidRPr="006F4FAF">
        <w:rPr>
          <w:rFonts w:ascii="Helvetica" w:hAnsi="Helvetica" w:cs="Helvetica"/>
          <w:b/>
          <w:bCs/>
          <w:color w:val="222222"/>
          <w:sz w:val="21"/>
          <w:szCs w:val="21"/>
        </w:rPr>
        <w:t>-</w:t>
      </w:r>
      <w:r w:rsidRPr="006F4FAF">
        <w:rPr>
          <w:rFonts w:ascii="Helvetica" w:hAnsi="Helvetica" w:cs="Helvetica" w:hint="eastAsia"/>
          <w:b/>
          <w:bCs/>
          <w:color w:val="222222"/>
          <w:sz w:val="21"/>
          <w:szCs w:val="21"/>
        </w:rPr>
        <w:t>двигательной</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функции</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позвоночника</w:t>
      </w:r>
      <w:r w:rsidRPr="006F4FAF">
        <w:rPr>
          <w:rFonts w:ascii="Helvetica" w:hAnsi="Helvetica" w:cs="Helvetica"/>
          <w:b/>
          <w:bCs/>
          <w:color w:val="222222"/>
          <w:sz w:val="21"/>
          <w:szCs w:val="21"/>
        </w:rPr>
        <w:t>.</w:t>
      </w:r>
    </w:p>
    <w:p w14:paraId="35FF6D1E" w14:textId="77777777" w:rsidR="006F4FAF" w:rsidRPr="006F4FAF" w:rsidRDefault="006F4FAF" w:rsidP="006F4FAF">
      <w:pPr>
        <w:rPr>
          <w:rFonts w:ascii="Helvetica" w:hAnsi="Helvetica" w:cs="Helvetica"/>
          <w:b/>
          <w:bCs/>
          <w:color w:val="222222"/>
          <w:sz w:val="21"/>
          <w:szCs w:val="21"/>
        </w:rPr>
      </w:pPr>
    </w:p>
    <w:p w14:paraId="2309DDCF" w14:textId="77777777" w:rsidR="006F4FAF" w:rsidRPr="006F4FAF" w:rsidRDefault="006F4FAF" w:rsidP="006F4FAF">
      <w:pPr>
        <w:rPr>
          <w:rFonts w:ascii="Helvetica" w:hAnsi="Helvetica" w:cs="Helvetica"/>
          <w:b/>
          <w:bCs/>
          <w:color w:val="222222"/>
          <w:sz w:val="21"/>
          <w:szCs w:val="21"/>
        </w:rPr>
      </w:pPr>
      <w:r w:rsidRPr="006F4FAF">
        <w:rPr>
          <w:rFonts w:ascii="Helvetica" w:hAnsi="Helvetica" w:cs="Helvetica"/>
          <w:b/>
          <w:bCs/>
          <w:color w:val="222222"/>
          <w:sz w:val="21"/>
          <w:szCs w:val="21"/>
        </w:rPr>
        <w:t xml:space="preserve">2.3. </w:t>
      </w:r>
      <w:r w:rsidRPr="006F4FAF">
        <w:rPr>
          <w:rFonts w:ascii="Helvetica" w:hAnsi="Helvetica" w:cs="Helvetica" w:hint="eastAsia"/>
          <w:b/>
          <w:bCs/>
          <w:color w:val="222222"/>
          <w:sz w:val="21"/>
          <w:szCs w:val="21"/>
        </w:rPr>
        <w:t>Показания</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к</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мануальной</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коррекции</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нарушений</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опорно</w:t>
      </w:r>
      <w:r w:rsidRPr="006F4FAF">
        <w:rPr>
          <w:rFonts w:ascii="Helvetica" w:hAnsi="Helvetica" w:cs="Helvetica"/>
          <w:b/>
          <w:bCs/>
          <w:color w:val="222222"/>
          <w:sz w:val="21"/>
          <w:szCs w:val="21"/>
        </w:rPr>
        <w:t>-</w:t>
      </w:r>
      <w:r w:rsidRPr="006F4FAF">
        <w:rPr>
          <w:rFonts w:ascii="Helvetica" w:hAnsi="Helvetica" w:cs="Helvetica" w:hint="eastAsia"/>
          <w:b/>
          <w:bCs/>
          <w:color w:val="222222"/>
          <w:sz w:val="21"/>
          <w:szCs w:val="21"/>
        </w:rPr>
        <w:t>двигательной</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функции</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позвоночника</w:t>
      </w:r>
      <w:r w:rsidRPr="006F4FAF">
        <w:rPr>
          <w:rFonts w:ascii="Helvetica" w:hAnsi="Helvetica" w:cs="Helvetica"/>
          <w:b/>
          <w:bCs/>
          <w:color w:val="222222"/>
          <w:sz w:val="21"/>
          <w:szCs w:val="21"/>
        </w:rPr>
        <w:t>.</w:t>
      </w:r>
    </w:p>
    <w:p w14:paraId="4C8F13BB" w14:textId="77777777" w:rsidR="006F4FAF" w:rsidRPr="006F4FAF" w:rsidRDefault="006F4FAF" w:rsidP="006F4FAF">
      <w:pPr>
        <w:rPr>
          <w:rFonts w:ascii="Helvetica" w:hAnsi="Helvetica" w:cs="Helvetica"/>
          <w:b/>
          <w:bCs/>
          <w:color w:val="222222"/>
          <w:sz w:val="21"/>
          <w:szCs w:val="21"/>
        </w:rPr>
      </w:pPr>
    </w:p>
    <w:p w14:paraId="27F4DC5B" w14:textId="77777777" w:rsidR="006F4FAF" w:rsidRPr="006F4FAF" w:rsidRDefault="006F4FAF" w:rsidP="006F4FAF">
      <w:pPr>
        <w:rPr>
          <w:rFonts w:ascii="Helvetica" w:hAnsi="Helvetica" w:cs="Helvetica"/>
          <w:b/>
          <w:bCs/>
          <w:color w:val="222222"/>
          <w:sz w:val="21"/>
          <w:szCs w:val="21"/>
        </w:rPr>
      </w:pPr>
      <w:r w:rsidRPr="006F4FAF">
        <w:rPr>
          <w:rFonts w:ascii="Helvetica" w:hAnsi="Helvetica" w:cs="Helvetica"/>
          <w:b/>
          <w:bCs/>
          <w:color w:val="222222"/>
          <w:sz w:val="21"/>
          <w:szCs w:val="21"/>
        </w:rPr>
        <w:t xml:space="preserve">2.4. </w:t>
      </w:r>
      <w:r w:rsidRPr="006F4FAF">
        <w:rPr>
          <w:rFonts w:ascii="Helvetica" w:hAnsi="Helvetica" w:cs="Helvetica" w:hint="eastAsia"/>
          <w:b/>
          <w:bCs/>
          <w:color w:val="222222"/>
          <w:sz w:val="21"/>
          <w:szCs w:val="21"/>
        </w:rPr>
        <w:t>Осмотр</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и</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определение</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степени</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нарушений</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осанки</w:t>
      </w:r>
      <w:r w:rsidRPr="006F4FAF">
        <w:rPr>
          <w:rFonts w:ascii="Helvetica" w:hAnsi="Helvetica" w:cs="Helvetica"/>
          <w:b/>
          <w:bCs/>
          <w:color w:val="222222"/>
          <w:sz w:val="21"/>
          <w:szCs w:val="21"/>
        </w:rPr>
        <w:t>.</w:t>
      </w:r>
    </w:p>
    <w:p w14:paraId="77B6465A" w14:textId="77777777" w:rsidR="006F4FAF" w:rsidRPr="006F4FAF" w:rsidRDefault="006F4FAF" w:rsidP="006F4FAF">
      <w:pPr>
        <w:rPr>
          <w:rFonts w:ascii="Helvetica" w:hAnsi="Helvetica" w:cs="Helvetica"/>
          <w:b/>
          <w:bCs/>
          <w:color w:val="222222"/>
          <w:sz w:val="21"/>
          <w:szCs w:val="21"/>
        </w:rPr>
      </w:pPr>
    </w:p>
    <w:p w14:paraId="26B5ECD9" w14:textId="77777777" w:rsidR="006F4FAF" w:rsidRPr="006F4FAF" w:rsidRDefault="006F4FAF" w:rsidP="006F4FAF">
      <w:pPr>
        <w:rPr>
          <w:rFonts w:ascii="Helvetica" w:hAnsi="Helvetica" w:cs="Helvetica"/>
          <w:b/>
          <w:bCs/>
          <w:color w:val="222222"/>
          <w:sz w:val="21"/>
          <w:szCs w:val="21"/>
        </w:rPr>
      </w:pPr>
      <w:r w:rsidRPr="006F4FAF">
        <w:rPr>
          <w:rFonts w:ascii="Helvetica" w:hAnsi="Helvetica" w:cs="Helvetica"/>
          <w:b/>
          <w:bCs/>
          <w:color w:val="222222"/>
          <w:sz w:val="21"/>
          <w:szCs w:val="21"/>
        </w:rPr>
        <w:t xml:space="preserve">2.5. </w:t>
      </w:r>
      <w:r w:rsidRPr="006F4FAF">
        <w:rPr>
          <w:rFonts w:ascii="Helvetica" w:hAnsi="Helvetica" w:cs="Helvetica" w:hint="eastAsia"/>
          <w:b/>
          <w:bCs/>
          <w:color w:val="222222"/>
          <w:sz w:val="21"/>
          <w:szCs w:val="21"/>
        </w:rPr>
        <w:t>Разработка</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методических</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основ</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мануальной</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коррекции</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нарушений</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опорно</w:t>
      </w:r>
      <w:r w:rsidRPr="006F4FAF">
        <w:rPr>
          <w:rFonts w:ascii="Helvetica" w:hAnsi="Helvetica" w:cs="Helvetica"/>
          <w:b/>
          <w:bCs/>
          <w:color w:val="222222"/>
          <w:sz w:val="21"/>
          <w:szCs w:val="21"/>
        </w:rPr>
        <w:t>-</w:t>
      </w:r>
      <w:r w:rsidRPr="006F4FAF">
        <w:rPr>
          <w:rFonts w:ascii="Helvetica" w:hAnsi="Helvetica" w:cs="Helvetica" w:hint="eastAsia"/>
          <w:b/>
          <w:bCs/>
          <w:color w:val="222222"/>
          <w:sz w:val="21"/>
          <w:szCs w:val="21"/>
        </w:rPr>
        <w:t>двигательной</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функции</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позвоночника</w:t>
      </w:r>
      <w:r w:rsidRPr="006F4FAF">
        <w:rPr>
          <w:rFonts w:ascii="Helvetica" w:hAnsi="Helvetica" w:cs="Helvetica"/>
          <w:b/>
          <w:bCs/>
          <w:color w:val="222222"/>
          <w:sz w:val="21"/>
          <w:szCs w:val="21"/>
        </w:rPr>
        <w:t>.</w:t>
      </w:r>
    </w:p>
    <w:p w14:paraId="2C4C07F1" w14:textId="77777777" w:rsidR="006F4FAF" w:rsidRPr="006F4FAF" w:rsidRDefault="006F4FAF" w:rsidP="006F4FAF">
      <w:pPr>
        <w:rPr>
          <w:rFonts w:ascii="Helvetica" w:hAnsi="Helvetica" w:cs="Helvetica"/>
          <w:b/>
          <w:bCs/>
          <w:color w:val="222222"/>
          <w:sz w:val="21"/>
          <w:szCs w:val="21"/>
        </w:rPr>
      </w:pPr>
    </w:p>
    <w:p w14:paraId="7BD96A7C" w14:textId="77777777" w:rsidR="006F4FAF" w:rsidRPr="006F4FAF" w:rsidRDefault="006F4FAF" w:rsidP="006F4FAF">
      <w:pPr>
        <w:rPr>
          <w:rFonts w:ascii="Helvetica" w:hAnsi="Helvetica" w:cs="Helvetica"/>
          <w:b/>
          <w:bCs/>
          <w:color w:val="222222"/>
          <w:sz w:val="21"/>
          <w:szCs w:val="21"/>
        </w:rPr>
      </w:pPr>
      <w:r w:rsidRPr="006F4FAF">
        <w:rPr>
          <w:rFonts w:ascii="Helvetica" w:hAnsi="Helvetica" w:cs="Helvetica"/>
          <w:b/>
          <w:bCs/>
          <w:color w:val="222222"/>
          <w:sz w:val="21"/>
          <w:szCs w:val="21"/>
        </w:rPr>
        <w:t xml:space="preserve">2.6. </w:t>
      </w:r>
      <w:r w:rsidRPr="006F4FAF">
        <w:rPr>
          <w:rFonts w:ascii="Helvetica" w:hAnsi="Helvetica" w:cs="Helvetica" w:hint="eastAsia"/>
          <w:b/>
          <w:bCs/>
          <w:color w:val="222222"/>
          <w:sz w:val="21"/>
          <w:szCs w:val="21"/>
        </w:rPr>
        <w:t>Измерение</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и</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оценка</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морфо</w:t>
      </w:r>
      <w:r w:rsidRPr="006F4FAF">
        <w:rPr>
          <w:rFonts w:ascii="Helvetica" w:hAnsi="Helvetica" w:cs="Helvetica"/>
          <w:b/>
          <w:bCs/>
          <w:color w:val="222222"/>
          <w:sz w:val="21"/>
          <w:szCs w:val="21"/>
        </w:rPr>
        <w:t>-</w:t>
      </w:r>
      <w:r w:rsidRPr="006F4FAF">
        <w:rPr>
          <w:rFonts w:ascii="Helvetica" w:hAnsi="Helvetica" w:cs="Helvetica" w:hint="eastAsia"/>
          <w:b/>
          <w:bCs/>
          <w:color w:val="222222"/>
          <w:sz w:val="21"/>
          <w:szCs w:val="21"/>
        </w:rPr>
        <w:t>метрических</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показателей</w:t>
      </w:r>
      <w:r w:rsidRPr="006F4FAF">
        <w:rPr>
          <w:rFonts w:ascii="Helvetica" w:hAnsi="Helvetica" w:cs="Helvetica"/>
          <w:b/>
          <w:bCs/>
          <w:color w:val="222222"/>
          <w:sz w:val="21"/>
          <w:szCs w:val="21"/>
        </w:rPr>
        <w:t>.</w:t>
      </w:r>
    </w:p>
    <w:p w14:paraId="5ED71141" w14:textId="77777777" w:rsidR="006F4FAF" w:rsidRPr="006F4FAF" w:rsidRDefault="006F4FAF" w:rsidP="006F4FAF">
      <w:pPr>
        <w:rPr>
          <w:rFonts w:ascii="Helvetica" w:hAnsi="Helvetica" w:cs="Helvetica"/>
          <w:b/>
          <w:bCs/>
          <w:color w:val="222222"/>
          <w:sz w:val="21"/>
          <w:szCs w:val="21"/>
        </w:rPr>
      </w:pPr>
    </w:p>
    <w:p w14:paraId="7BBDCE57" w14:textId="77777777" w:rsidR="006F4FAF" w:rsidRPr="006F4FAF" w:rsidRDefault="006F4FAF" w:rsidP="006F4FAF">
      <w:pPr>
        <w:rPr>
          <w:rFonts w:ascii="Helvetica" w:hAnsi="Helvetica" w:cs="Helvetica"/>
          <w:b/>
          <w:bCs/>
          <w:color w:val="222222"/>
          <w:sz w:val="21"/>
          <w:szCs w:val="21"/>
        </w:rPr>
      </w:pPr>
      <w:r w:rsidRPr="006F4FAF">
        <w:rPr>
          <w:rFonts w:ascii="Helvetica" w:hAnsi="Helvetica" w:cs="Helvetica"/>
          <w:b/>
          <w:bCs/>
          <w:color w:val="222222"/>
          <w:sz w:val="21"/>
          <w:szCs w:val="21"/>
        </w:rPr>
        <w:t xml:space="preserve">2.7. </w:t>
      </w:r>
      <w:r w:rsidRPr="006F4FAF">
        <w:rPr>
          <w:rFonts w:ascii="Helvetica" w:hAnsi="Helvetica" w:cs="Helvetica" w:hint="eastAsia"/>
          <w:b/>
          <w:bCs/>
          <w:color w:val="222222"/>
          <w:sz w:val="21"/>
          <w:szCs w:val="21"/>
        </w:rPr>
        <w:t>Исследование</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статической</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выносливости</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и</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мышечной</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силы</w:t>
      </w:r>
      <w:r w:rsidRPr="006F4FAF">
        <w:rPr>
          <w:rFonts w:ascii="Helvetica" w:hAnsi="Helvetica" w:cs="Helvetica"/>
          <w:b/>
          <w:bCs/>
          <w:color w:val="222222"/>
          <w:sz w:val="21"/>
          <w:szCs w:val="21"/>
        </w:rPr>
        <w:t>.</w:t>
      </w:r>
    </w:p>
    <w:p w14:paraId="3BA1D6BE" w14:textId="77777777" w:rsidR="006F4FAF" w:rsidRPr="006F4FAF" w:rsidRDefault="006F4FAF" w:rsidP="006F4FAF">
      <w:pPr>
        <w:rPr>
          <w:rFonts w:ascii="Helvetica" w:hAnsi="Helvetica" w:cs="Helvetica"/>
          <w:b/>
          <w:bCs/>
          <w:color w:val="222222"/>
          <w:sz w:val="21"/>
          <w:szCs w:val="21"/>
        </w:rPr>
      </w:pPr>
    </w:p>
    <w:p w14:paraId="4AB809AB" w14:textId="77777777" w:rsidR="006F4FAF" w:rsidRPr="006F4FAF" w:rsidRDefault="006F4FAF" w:rsidP="006F4FAF">
      <w:pPr>
        <w:rPr>
          <w:rFonts w:ascii="Helvetica" w:hAnsi="Helvetica" w:cs="Helvetica"/>
          <w:b/>
          <w:bCs/>
          <w:color w:val="222222"/>
          <w:sz w:val="21"/>
          <w:szCs w:val="21"/>
        </w:rPr>
      </w:pPr>
      <w:r w:rsidRPr="006F4FAF">
        <w:rPr>
          <w:rFonts w:ascii="Helvetica" w:hAnsi="Helvetica" w:cs="Helvetica"/>
          <w:b/>
          <w:bCs/>
          <w:color w:val="222222"/>
          <w:sz w:val="21"/>
          <w:szCs w:val="21"/>
        </w:rPr>
        <w:t xml:space="preserve">2.8. </w:t>
      </w:r>
      <w:r w:rsidRPr="006F4FAF">
        <w:rPr>
          <w:rFonts w:ascii="Helvetica" w:hAnsi="Helvetica" w:cs="Helvetica" w:hint="eastAsia"/>
          <w:b/>
          <w:bCs/>
          <w:color w:val="222222"/>
          <w:sz w:val="21"/>
          <w:szCs w:val="21"/>
        </w:rPr>
        <w:t>Тестирование</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самочувствия</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активности</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настроения</w:t>
      </w:r>
      <w:r w:rsidRPr="006F4FAF">
        <w:rPr>
          <w:rFonts w:ascii="Helvetica" w:hAnsi="Helvetica" w:cs="Helvetica"/>
          <w:b/>
          <w:bCs/>
          <w:color w:val="222222"/>
          <w:sz w:val="21"/>
          <w:szCs w:val="21"/>
        </w:rPr>
        <w:t>.</w:t>
      </w:r>
    </w:p>
    <w:p w14:paraId="1157CC60" w14:textId="77777777" w:rsidR="006F4FAF" w:rsidRPr="006F4FAF" w:rsidRDefault="006F4FAF" w:rsidP="006F4FAF">
      <w:pPr>
        <w:rPr>
          <w:rFonts w:ascii="Helvetica" w:hAnsi="Helvetica" w:cs="Helvetica"/>
          <w:b/>
          <w:bCs/>
          <w:color w:val="222222"/>
          <w:sz w:val="21"/>
          <w:szCs w:val="21"/>
        </w:rPr>
      </w:pPr>
    </w:p>
    <w:p w14:paraId="70483DE3" w14:textId="77777777" w:rsidR="006F4FAF" w:rsidRPr="006F4FAF" w:rsidRDefault="006F4FAF" w:rsidP="006F4FAF">
      <w:pPr>
        <w:rPr>
          <w:rFonts w:ascii="Helvetica" w:hAnsi="Helvetica" w:cs="Helvetica"/>
          <w:b/>
          <w:bCs/>
          <w:color w:val="222222"/>
          <w:sz w:val="21"/>
          <w:szCs w:val="21"/>
        </w:rPr>
      </w:pPr>
      <w:r w:rsidRPr="006F4FAF">
        <w:rPr>
          <w:rFonts w:ascii="Helvetica" w:hAnsi="Helvetica" w:cs="Helvetica"/>
          <w:b/>
          <w:bCs/>
          <w:color w:val="222222"/>
          <w:sz w:val="21"/>
          <w:szCs w:val="21"/>
        </w:rPr>
        <w:t xml:space="preserve">2.9. </w:t>
      </w:r>
      <w:r w:rsidRPr="006F4FAF">
        <w:rPr>
          <w:rFonts w:ascii="Helvetica" w:hAnsi="Helvetica" w:cs="Helvetica" w:hint="eastAsia"/>
          <w:b/>
          <w:bCs/>
          <w:color w:val="222222"/>
          <w:sz w:val="21"/>
          <w:szCs w:val="21"/>
        </w:rPr>
        <w:t>Математическая</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обработка</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результатов</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исследований</w:t>
      </w:r>
      <w:r w:rsidRPr="006F4FAF">
        <w:rPr>
          <w:rFonts w:ascii="Helvetica" w:hAnsi="Helvetica" w:cs="Helvetica"/>
          <w:b/>
          <w:bCs/>
          <w:color w:val="222222"/>
          <w:sz w:val="21"/>
          <w:szCs w:val="21"/>
        </w:rPr>
        <w:t>.</w:t>
      </w:r>
    </w:p>
    <w:p w14:paraId="1E7B2474" w14:textId="77777777" w:rsidR="006F4FAF" w:rsidRPr="006F4FAF" w:rsidRDefault="006F4FAF" w:rsidP="006F4FAF">
      <w:pPr>
        <w:rPr>
          <w:rFonts w:ascii="Helvetica" w:hAnsi="Helvetica" w:cs="Helvetica"/>
          <w:b/>
          <w:bCs/>
          <w:color w:val="222222"/>
          <w:sz w:val="21"/>
          <w:szCs w:val="21"/>
        </w:rPr>
      </w:pPr>
    </w:p>
    <w:p w14:paraId="75323AB2" w14:textId="77777777" w:rsidR="006F4FAF" w:rsidRPr="006F4FAF" w:rsidRDefault="006F4FAF" w:rsidP="006F4FAF">
      <w:pPr>
        <w:rPr>
          <w:rFonts w:ascii="Helvetica" w:hAnsi="Helvetica" w:cs="Helvetica"/>
          <w:b/>
          <w:bCs/>
          <w:color w:val="222222"/>
          <w:sz w:val="21"/>
          <w:szCs w:val="21"/>
        </w:rPr>
      </w:pPr>
      <w:r w:rsidRPr="006F4FAF">
        <w:rPr>
          <w:rFonts w:ascii="Helvetica" w:hAnsi="Helvetica" w:cs="Helvetica" w:hint="eastAsia"/>
          <w:b/>
          <w:bCs/>
          <w:color w:val="222222"/>
          <w:sz w:val="21"/>
          <w:szCs w:val="21"/>
        </w:rPr>
        <w:t>ГЛАВА</w:t>
      </w:r>
      <w:r w:rsidRPr="006F4FAF">
        <w:rPr>
          <w:rFonts w:ascii="Helvetica" w:hAnsi="Helvetica" w:cs="Helvetica"/>
          <w:b/>
          <w:bCs/>
          <w:color w:val="222222"/>
          <w:sz w:val="21"/>
          <w:szCs w:val="21"/>
        </w:rPr>
        <w:t xml:space="preserve"> 3. </w:t>
      </w:r>
      <w:r w:rsidRPr="006F4FAF">
        <w:rPr>
          <w:rFonts w:ascii="Helvetica" w:hAnsi="Helvetica" w:cs="Helvetica" w:hint="eastAsia"/>
          <w:b/>
          <w:bCs/>
          <w:color w:val="222222"/>
          <w:sz w:val="21"/>
          <w:szCs w:val="21"/>
        </w:rPr>
        <w:t>Результаты</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исследований</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и</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их</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обсуждение</w:t>
      </w:r>
    </w:p>
    <w:p w14:paraId="2302C696" w14:textId="77777777" w:rsidR="006F4FAF" w:rsidRPr="006F4FAF" w:rsidRDefault="006F4FAF" w:rsidP="006F4FAF">
      <w:pPr>
        <w:rPr>
          <w:rFonts w:ascii="Helvetica" w:hAnsi="Helvetica" w:cs="Helvetica"/>
          <w:b/>
          <w:bCs/>
          <w:color w:val="222222"/>
          <w:sz w:val="21"/>
          <w:szCs w:val="21"/>
        </w:rPr>
      </w:pPr>
    </w:p>
    <w:p w14:paraId="3C892F26" w14:textId="77777777" w:rsidR="006F4FAF" w:rsidRPr="006F4FAF" w:rsidRDefault="006F4FAF" w:rsidP="006F4FAF">
      <w:pPr>
        <w:rPr>
          <w:rFonts w:ascii="Helvetica" w:hAnsi="Helvetica" w:cs="Helvetica"/>
          <w:b/>
          <w:bCs/>
          <w:color w:val="222222"/>
          <w:sz w:val="21"/>
          <w:szCs w:val="21"/>
        </w:rPr>
      </w:pPr>
      <w:r w:rsidRPr="006F4FAF">
        <w:rPr>
          <w:rFonts w:ascii="Helvetica" w:hAnsi="Helvetica" w:cs="Helvetica"/>
          <w:b/>
          <w:bCs/>
          <w:color w:val="222222"/>
          <w:sz w:val="21"/>
          <w:szCs w:val="21"/>
        </w:rPr>
        <w:t xml:space="preserve">3.1. </w:t>
      </w:r>
      <w:r w:rsidRPr="006F4FAF">
        <w:rPr>
          <w:rFonts w:ascii="Helvetica" w:hAnsi="Helvetica" w:cs="Helvetica" w:hint="eastAsia"/>
          <w:b/>
          <w:bCs/>
          <w:color w:val="222222"/>
          <w:sz w:val="21"/>
          <w:szCs w:val="21"/>
        </w:rPr>
        <w:t>Восстановление</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двигательных</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функций</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при</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мануальной</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коррекции</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дефектов</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осанки</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и</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остеохондрозов</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позвоночника</w:t>
      </w:r>
      <w:r w:rsidRPr="006F4FAF">
        <w:rPr>
          <w:rFonts w:ascii="Helvetica" w:hAnsi="Helvetica" w:cs="Helvetica"/>
          <w:b/>
          <w:bCs/>
          <w:color w:val="222222"/>
          <w:sz w:val="21"/>
          <w:szCs w:val="21"/>
        </w:rPr>
        <w:t>.</w:t>
      </w:r>
    </w:p>
    <w:p w14:paraId="75E2A9A8" w14:textId="77777777" w:rsidR="006F4FAF" w:rsidRPr="006F4FAF" w:rsidRDefault="006F4FAF" w:rsidP="006F4FAF">
      <w:pPr>
        <w:rPr>
          <w:rFonts w:ascii="Helvetica" w:hAnsi="Helvetica" w:cs="Helvetica"/>
          <w:b/>
          <w:bCs/>
          <w:color w:val="222222"/>
          <w:sz w:val="21"/>
          <w:szCs w:val="21"/>
        </w:rPr>
      </w:pPr>
    </w:p>
    <w:p w14:paraId="13937E9B" w14:textId="77777777" w:rsidR="006F4FAF" w:rsidRPr="006F4FAF" w:rsidRDefault="006F4FAF" w:rsidP="006F4FAF">
      <w:pPr>
        <w:rPr>
          <w:rFonts w:ascii="Helvetica" w:hAnsi="Helvetica" w:cs="Helvetica"/>
          <w:b/>
          <w:bCs/>
          <w:color w:val="222222"/>
          <w:sz w:val="21"/>
          <w:szCs w:val="21"/>
        </w:rPr>
      </w:pPr>
      <w:r w:rsidRPr="006F4FAF">
        <w:rPr>
          <w:rFonts w:ascii="Helvetica" w:hAnsi="Helvetica" w:cs="Helvetica"/>
          <w:b/>
          <w:bCs/>
          <w:color w:val="222222"/>
          <w:sz w:val="21"/>
          <w:szCs w:val="21"/>
        </w:rPr>
        <w:t xml:space="preserve">3.2. </w:t>
      </w:r>
      <w:r w:rsidRPr="006F4FAF">
        <w:rPr>
          <w:rFonts w:ascii="Helvetica" w:hAnsi="Helvetica" w:cs="Helvetica" w:hint="eastAsia"/>
          <w:b/>
          <w:bCs/>
          <w:color w:val="222222"/>
          <w:sz w:val="21"/>
          <w:szCs w:val="21"/>
        </w:rPr>
        <w:t>Снятие</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болевого</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синдрома</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вертеброгенного</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происхождения</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при</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сочетании</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мануальных</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и</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суггестивных</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воздействий</w:t>
      </w:r>
      <w:r w:rsidRPr="006F4FAF">
        <w:rPr>
          <w:rFonts w:ascii="Helvetica" w:hAnsi="Helvetica" w:cs="Helvetica"/>
          <w:b/>
          <w:bCs/>
          <w:color w:val="222222"/>
          <w:sz w:val="21"/>
          <w:szCs w:val="21"/>
        </w:rPr>
        <w:t>.</w:t>
      </w:r>
    </w:p>
    <w:p w14:paraId="1C6CBB6E" w14:textId="77777777" w:rsidR="006F4FAF" w:rsidRPr="006F4FAF" w:rsidRDefault="006F4FAF" w:rsidP="006F4FAF">
      <w:pPr>
        <w:rPr>
          <w:rFonts w:ascii="Helvetica" w:hAnsi="Helvetica" w:cs="Helvetica"/>
          <w:b/>
          <w:bCs/>
          <w:color w:val="222222"/>
          <w:sz w:val="21"/>
          <w:szCs w:val="21"/>
        </w:rPr>
      </w:pPr>
    </w:p>
    <w:p w14:paraId="125F2A81" w14:textId="77777777" w:rsidR="006F4FAF" w:rsidRPr="006F4FAF" w:rsidRDefault="006F4FAF" w:rsidP="006F4FAF">
      <w:pPr>
        <w:rPr>
          <w:rFonts w:ascii="Helvetica" w:hAnsi="Helvetica" w:cs="Helvetica"/>
          <w:b/>
          <w:bCs/>
          <w:color w:val="222222"/>
          <w:sz w:val="21"/>
          <w:szCs w:val="21"/>
        </w:rPr>
      </w:pPr>
      <w:r w:rsidRPr="006F4FAF">
        <w:rPr>
          <w:rFonts w:ascii="Helvetica" w:hAnsi="Helvetica" w:cs="Helvetica"/>
          <w:b/>
          <w:bCs/>
          <w:color w:val="222222"/>
          <w:sz w:val="21"/>
          <w:szCs w:val="21"/>
        </w:rPr>
        <w:lastRenderedPageBreak/>
        <w:t xml:space="preserve">3.3. </w:t>
      </w:r>
      <w:r w:rsidRPr="006F4FAF">
        <w:rPr>
          <w:rFonts w:ascii="Helvetica" w:hAnsi="Helvetica" w:cs="Helvetica" w:hint="eastAsia"/>
          <w:b/>
          <w:bCs/>
          <w:color w:val="222222"/>
          <w:sz w:val="21"/>
          <w:szCs w:val="21"/>
        </w:rPr>
        <w:t>Изменение</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показателей</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кар</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дно</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и</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гемодинамики</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после</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мануальной</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коррекции</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опорно</w:t>
      </w:r>
      <w:r w:rsidRPr="006F4FAF">
        <w:rPr>
          <w:rFonts w:ascii="Helvetica" w:hAnsi="Helvetica" w:cs="Helvetica"/>
          <w:b/>
          <w:bCs/>
          <w:color w:val="222222"/>
          <w:sz w:val="21"/>
          <w:szCs w:val="21"/>
        </w:rPr>
        <w:t>-</w:t>
      </w:r>
      <w:r w:rsidRPr="006F4FAF">
        <w:rPr>
          <w:rFonts w:ascii="Helvetica" w:hAnsi="Helvetica" w:cs="Helvetica" w:hint="eastAsia"/>
          <w:b/>
          <w:bCs/>
          <w:color w:val="222222"/>
          <w:sz w:val="21"/>
          <w:szCs w:val="21"/>
        </w:rPr>
        <w:t>двигательной</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функции</w:t>
      </w:r>
      <w:r w:rsidRPr="006F4FAF">
        <w:rPr>
          <w:rFonts w:ascii="Helvetica" w:hAnsi="Helvetica" w:cs="Helvetica"/>
          <w:b/>
          <w:bCs/>
          <w:color w:val="222222"/>
          <w:sz w:val="21"/>
          <w:szCs w:val="21"/>
        </w:rPr>
        <w:t xml:space="preserve"> </w:t>
      </w:r>
      <w:r w:rsidRPr="006F4FAF">
        <w:rPr>
          <w:rFonts w:ascii="Helvetica" w:hAnsi="Helvetica" w:cs="Helvetica" w:hint="eastAsia"/>
          <w:b/>
          <w:bCs/>
          <w:color w:val="222222"/>
          <w:sz w:val="21"/>
          <w:szCs w:val="21"/>
        </w:rPr>
        <w:t>позвоночника</w:t>
      </w:r>
      <w:r w:rsidRPr="006F4FAF">
        <w:rPr>
          <w:rFonts w:ascii="Helvetica" w:hAnsi="Helvetica" w:cs="Helvetica"/>
          <w:b/>
          <w:bCs/>
          <w:color w:val="222222"/>
          <w:sz w:val="21"/>
          <w:szCs w:val="21"/>
        </w:rPr>
        <w:t>.</w:t>
      </w:r>
    </w:p>
    <w:p w14:paraId="67EE4B89" w14:textId="77777777" w:rsidR="006F4FAF" w:rsidRPr="006F4FAF" w:rsidRDefault="006F4FAF" w:rsidP="006F4FAF">
      <w:pPr>
        <w:rPr>
          <w:rFonts w:ascii="Helvetica" w:hAnsi="Helvetica" w:cs="Helvetica"/>
          <w:b/>
          <w:bCs/>
          <w:color w:val="222222"/>
          <w:sz w:val="21"/>
          <w:szCs w:val="21"/>
        </w:rPr>
      </w:pPr>
    </w:p>
    <w:p w14:paraId="0C1B29AA" w14:textId="3BD4BB35" w:rsidR="008A0C40" w:rsidRPr="006F4FAF" w:rsidRDefault="006F4FAF" w:rsidP="006F4FAF">
      <w:r w:rsidRPr="006F4FAF">
        <w:rPr>
          <w:rFonts w:ascii="Helvetica" w:hAnsi="Helvetica" w:cs="Helvetica" w:hint="eastAsia"/>
          <w:b/>
          <w:bCs/>
          <w:color w:val="222222"/>
          <w:sz w:val="21"/>
          <w:szCs w:val="21"/>
        </w:rPr>
        <w:t>ВЫВОДЫ</w:t>
      </w:r>
      <w:r w:rsidRPr="006F4FAF">
        <w:rPr>
          <w:rFonts w:ascii="Helvetica" w:hAnsi="Helvetica" w:cs="Helvetica"/>
          <w:b/>
          <w:bCs/>
          <w:color w:val="222222"/>
          <w:sz w:val="21"/>
          <w:szCs w:val="21"/>
        </w:rPr>
        <w:t>.</w:t>
      </w:r>
    </w:p>
    <w:sectPr w:rsidR="008A0C40" w:rsidRPr="006F4FA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B41A3" w14:textId="77777777" w:rsidR="002C148D" w:rsidRDefault="002C148D">
      <w:pPr>
        <w:spacing w:after="0" w:line="240" w:lineRule="auto"/>
      </w:pPr>
      <w:r>
        <w:separator/>
      </w:r>
    </w:p>
  </w:endnote>
  <w:endnote w:type="continuationSeparator" w:id="0">
    <w:p w14:paraId="4F64043F" w14:textId="77777777" w:rsidR="002C148D" w:rsidRDefault="002C14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5149F" w14:textId="77777777" w:rsidR="002C148D" w:rsidRDefault="002C148D"/>
    <w:p w14:paraId="0124CB8B" w14:textId="77777777" w:rsidR="002C148D" w:rsidRDefault="002C148D"/>
    <w:p w14:paraId="7BA13FD0" w14:textId="77777777" w:rsidR="002C148D" w:rsidRDefault="002C148D"/>
    <w:p w14:paraId="741A0C7A" w14:textId="77777777" w:rsidR="002C148D" w:rsidRDefault="002C148D"/>
    <w:p w14:paraId="265DA653" w14:textId="77777777" w:rsidR="002C148D" w:rsidRDefault="002C148D"/>
    <w:p w14:paraId="71C27752" w14:textId="77777777" w:rsidR="002C148D" w:rsidRDefault="002C148D"/>
    <w:p w14:paraId="4C687555" w14:textId="77777777" w:rsidR="002C148D" w:rsidRDefault="002C148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C927644" wp14:editId="79CFF0E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87564A" w14:textId="77777777" w:rsidR="002C148D" w:rsidRDefault="002C148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C92764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687564A" w14:textId="77777777" w:rsidR="002C148D" w:rsidRDefault="002C148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E6A111F" w14:textId="77777777" w:rsidR="002C148D" w:rsidRDefault="002C148D"/>
    <w:p w14:paraId="261FCAE6" w14:textId="77777777" w:rsidR="002C148D" w:rsidRDefault="002C148D"/>
    <w:p w14:paraId="2CB79DF7" w14:textId="77777777" w:rsidR="002C148D" w:rsidRDefault="002C148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95ADFAF" wp14:editId="6E4414E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CC8201" w14:textId="77777777" w:rsidR="002C148D" w:rsidRDefault="002C148D"/>
                          <w:p w14:paraId="3CA42D3E" w14:textId="77777777" w:rsidR="002C148D" w:rsidRDefault="002C148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95ADFA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CCC8201" w14:textId="77777777" w:rsidR="002C148D" w:rsidRDefault="002C148D"/>
                    <w:p w14:paraId="3CA42D3E" w14:textId="77777777" w:rsidR="002C148D" w:rsidRDefault="002C148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B33E05A" w14:textId="77777777" w:rsidR="002C148D" w:rsidRDefault="002C148D"/>
    <w:p w14:paraId="3032AB72" w14:textId="77777777" w:rsidR="002C148D" w:rsidRDefault="002C148D">
      <w:pPr>
        <w:rPr>
          <w:sz w:val="2"/>
          <w:szCs w:val="2"/>
        </w:rPr>
      </w:pPr>
    </w:p>
    <w:p w14:paraId="22E80A95" w14:textId="77777777" w:rsidR="002C148D" w:rsidRDefault="002C148D"/>
    <w:p w14:paraId="3AEACB9F" w14:textId="77777777" w:rsidR="002C148D" w:rsidRDefault="002C148D">
      <w:pPr>
        <w:spacing w:after="0" w:line="240" w:lineRule="auto"/>
      </w:pPr>
    </w:p>
  </w:footnote>
  <w:footnote w:type="continuationSeparator" w:id="0">
    <w:p w14:paraId="5B6C2270" w14:textId="77777777" w:rsidR="002C148D" w:rsidRDefault="002C14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48D"/>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83"/>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16543</TotalTime>
  <Pages>4</Pages>
  <Words>438</Words>
  <Characters>2499</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2932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675</cp:revision>
  <cp:lastPrinted>2009-02-06T05:36:00Z</cp:lastPrinted>
  <dcterms:created xsi:type="dcterms:W3CDTF">2025-11-25T20:19:00Z</dcterms:created>
  <dcterms:modified xsi:type="dcterms:W3CDTF">2025-12-21T18:01:00Z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