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1B98" w14:textId="51F6C229" w:rsidR="00567674" w:rsidRDefault="00237F22" w:rsidP="00237F22">
      <w:r w:rsidRPr="00237F22">
        <w:rPr>
          <w:rFonts w:hint="eastAsia"/>
        </w:rPr>
        <w:t>Сухостав</w:t>
      </w:r>
      <w:r w:rsidRPr="00237F22">
        <w:t xml:space="preserve"> </w:t>
      </w:r>
      <w:r w:rsidRPr="00237F22">
        <w:rPr>
          <w:rFonts w:hint="eastAsia"/>
        </w:rPr>
        <w:t>Елизавета</w:t>
      </w:r>
      <w:r w:rsidRPr="00237F22">
        <w:t xml:space="preserve"> </w:t>
      </w:r>
      <w:r w:rsidRPr="00237F22">
        <w:rPr>
          <w:rFonts w:hint="eastAsia"/>
        </w:rPr>
        <w:t>Васильевна</w:t>
      </w:r>
      <w:r>
        <w:t xml:space="preserve"> </w:t>
      </w:r>
      <w:r w:rsidRPr="00237F22">
        <w:rPr>
          <w:rFonts w:hint="eastAsia"/>
        </w:rPr>
        <w:t>Управление</w:t>
      </w:r>
      <w:r w:rsidRPr="00237F22">
        <w:t xml:space="preserve"> </w:t>
      </w:r>
      <w:r w:rsidRPr="00237F22">
        <w:rPr>
          <w:rFonts w:hint="eastAsia"/>
        </w:rPr>
        <w:t>омниканальным</w:t>
      </w:r>
      <w:r w:rsidRPr="00237F22">
        <w:t xml:space="preserve"> </w:t>
      </w:r>
      <w:r w:rsidRPr="00237F22">
        <w:rPr>
          <w:rFonts w:hint="eastAsia"/>
        </w:rPr>
        <w:t>маркетингом</w:t>
      </w:r>
      <w:r w:rsidRPr="00237F22">
        <w:t xml:space="preserve"> </w:t>
      </w:r>
      <w:r w:rsidRPr="00237F22">
        <w:rPr>
          <w:rFonts w:hint="eastAsia"/>
        </w:rPr>
        <w:t>в</w:t>
      </w:r>
      <w:r w:rsidRPr="00237F22">
        <w:t xml:space="preserve"> </w:t>
      </w:r>
      <w:r w:rsidRPr="00237F22">
        <w:rPr>
          <w:rFonts w:hint="eastAsia"/>
        </w:rPr>
        <w:t>организациях</w:t>
      </w:r>
      <w:r w:rsidRPr="00237F22">
        <w:t xml:space="preserve"> </w:t>
      </w:r>
      <w:r w:rsidRPr="00237F22">
        <w:rPr>
          <w:rFonts w:hint="eastAsia"/>
        </w:rPr>
        <w:t>розничной</w:t>
      </w:r>
      <w:r w:rsidRPr="00237F22">
        <w:t xml:space="preserve"> </w:t>
      </w:r>
      <w:r w:rsidRPr="00237F22">
        <w:rPr>
          <w:rFonts w:hint="eastAsia"/>
        </w:rPr>
        <w:t>торговли</w:t>
      </w:r>
    </w:p>
    <w:p w14:paraId="13C35B7C" w14:textId="77777777" w:rsidR="00237F22" w:rsidRDefault="00237F22" w:rsidP="00237F22">
      <w:r>
        <w:rPr>
          <w:rFonts w:hint="eastAsia"/>
        </w:rPr>
        <w:t>ОГЛАВЛЕНИЕ</w:t>
      </w:r>
      <w:r>
        <w:t xml:space="preserve"> </w:t>
      </w:r>
      <w:r>
        <w:rPr>
          <w:rFonts w:hint="eastAsia"/>
        </w:rPr>
        <w:t>ДИССЕРТАЦИИ</w:t>
      </w:r>
    </w:p>
    <w:p w14:paraId="489965AF" w14:textId="77777777" w:rsidR="00237F22" w:rsidRDefault="00237F22" w:rsidP="00237F22">
      <w:r>
        <w:rPr>
          <w:rFonts w:hint="eastAsia"/>
        </w:rPr>
        <w:t>кандидат</w:t>
      </w:r>
      <w:r>
        <w:t xml:space="preserve"> </w:t>
      </w:r>
      <w:r>
        <w:rPr>
          <w:rFonts w:hint="eastAsia"/>
        </w:rPr>
        <w:t>наук</w:t>
      </w:r>
      <w:r>
        <w:t xml:space="preserve"> </w:t>
      </w:r>
      <w:r>
        <w:rPr>
          <w:rFonts w:hint="eastAsia"/>
        </w:rPr>
        <w:t>Сухостав</w:t>
      </w:r>
      <w:r>
        <w:t xml:space="preserve"> </w:t>
      </w:r>
      <w:r>
        <w:rPr>
          <w:rFonts w:hint="eastAsia"/>
        </w:rPr>
        <w:t>Елизавета</w:t>
      </w:r>
      <w:r>
        <w:t xml:space="preserve"> </w:t>
      </w:r>
      <w:r>
        <w:rPr>
          <w:rFonts w:hint="eastAsia"/>
        </w:rPr>
        <w:t>Васильевна</w:t>
      </w:r>
    </w:p>
    <w:p w14:paraId="3FDEC8E9" w14:textId="77777777" w:rsidR="00237F22" w:rsidRDefault="00237F22" w:rsidP="00237F22">
      <w:r>
        <w:rPr>
          <w:rFonts w:hint="eastAsia"/>
        </w:rPr>
        <w:t>ВВЕДЕНИЕ</w:t>
      </w:r>
    </w:p>
    <w:p w14:paraId="60CE606B" w14:textId="77777777" w:rsidR="00237F22" w:rsidRDefault="00237F22" w:rsidP="00237F22"/>
    <w:p w14:paraId="6855D78A" w14:textId="77777777" w:rsidR="00237F22" w:rsidRDefault="00237F22" w:rsidP="00237F22">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ОМНИКАНАЛЬНЫМ</w:t>
      </w:r>
      <w:r>
        <w:t xml:space="preserve"> </w:t>
      </w:r>
      <w:r>
        <w:rPr>
          <w:rFonts w:hint="eastAsia"/>
        </w:rPr>
        <w:t>МАРКЕТИНГОМ</w:t>
      </w:r>
      <w:r>
        <w:t xml:space="preserve"> </w:t>
      </w:r>
      <w:r>
        <w:rPr>
          <w:rFonts w:hint="eastAsia"/>
        </w:rPr>
        <w:t>В</w:t>
      </w:r>
      <w:r>
        <w:t xml:space="preserve"> </w:t>
      </w:r>
      <w:r>
        <w:rPr>
          <w:rFonts w:hint="eastAsia"/>
        </w:rPr>
        <w:t>ОРГАНИЗАЦИЯХ</w:t>
      </w:r>
      <w:r>
        <w:t xml:space="preserve"> </w:t>
      </w:r>
      <w:r>
        <w:rPr>
          <w:rFonts w:hint="eastAsia"/>
        </w:rPr>
        <w:t>РОЗНИЧНОЙ</w:t>
      </w:r>
      <w:r>
        <w:t xml:space="preserve"> </w:t>
      </w:r>
      <w:r>
        <w:rPr>
          <w:rFonts w:hint="eastAsia"/>
        </w:rPr>
        <w:t>ТОРГОВЛИ</w:t>
      </w:r>
    </w:p>
    <w:p w14:paraId="403AADD6" w14:textId="77777777" w:rsidR="00237F22" w:rsidRDefault="00237F22" w:rsidP="00237F22"/>
    <w:p w14:paraId="262BC961" w14:textId="77777777" w:rsidR="00237F22" w:rsidRDefault="00237F22" w:rsidP="00237F22">
      <w:r>
        <w:t xml:space="preserve">1.1 </w:t>
      </w:r>
      <w:r>
        <w:rPr>
          <w:rFonts w:hint="eastAsia"/>
        </w:rPr>
        <w:t>Сущность</w:t>
      </w:r>
      <w:r>
        <w:t xml:space="preserve"> </w:t>
      </w:r>
      <w:r>
        <w:rPr>
          <w:rFonts w:hint="eastAsia"/>
        </w:rPr>
        <w:t>и</w:t>
      </w:r>
      <w:r>
        <w:t xml:space="preserve"> </w:t>
      </w:r>
      <w:r>
        <w:rPr>
          <w:rFonts w:hint="eastAsia"/>
        </w:rPr>
        <w:t>развитие</w:t>
      </w:r>
      <w:r>
        <w:t xml:space="preserve"> </w:t>
      </w:r>
      <w:r>
        <w:rPr>
          <w:rFonts w:hint="eastAsia"/>
        </w:rPr>
        <w:t>омниканального</w:t>
      </w:r>
      <w:r>
        <w:t xml:space="preserve"> </w:t>
      </w:r>
      <w:r>
        <w:rPr>
          <w:rFonts w:hint="eastAsia"/>
        </w:rPr>
        <w:t>маркетинга</w:t>
      </w:r>
    </w:p>
    <w:p w14:paraId="78D95185" w14:textId="77777777" w:rsidR="00237F22" w:rsidRDefault="00237F22" w:rsidP="00237F22"/>
    <w:p w14:paraId="44195FDD" w14:textId="77777777" w:rsidR="00237F22" w:rsidRDefault="00237F22" w:rsidP="00237F22">
      <w:r>
        <w:t xml:space="preserve">1.2 </w:t>
      </w:r>
      <w:r>
        <w:rPr>
          <w:rFonts w:hint="eastAsia"/>
        </w:rPr>
        <w:t>Трансформация</w:t>
      </w:r>
      <w:r>
        <w:t xml:space="preserve"> </w:t>
      </w:r>
      <w:r>
        <w:rPr>
          <w:rFonts w:hint="eastAsia"/>
        </w:rPr>
        <w:t>модели</w:t>
      </w:r>
      <w:r>
        <w:t xml:space="preserve"> </w:t>
      </w:r>
      <w:r>
        <w:rPr>
          <w:rFonts w:hint="eastAsia"/>
        </w:rPr>
        <w:t>поведения</w:t>
      </w:r>
      <w:r>
        <w:t xml:space="preserve"> </w:t>
      </w:r>
      <w:r>
        <w:rPr>
          <w:rFonts w:hint="eastAsia"/>
        </w:rPr>
        <w:t>цифрового</w:t>
      </w:r>
      <w:r>
        <w:t xml:space="preserve"> </w:t>
      </w:r>
      <w:r>
        <w:rPr>
          <w:rFonts w:hint="eastAsia"/>
        </w:rPr>
        <w:t>потребителя</w:t>
      </w:r>
    </w:p>
    <w:p w14:paraId="1C7F8791" w14:textId="77777777" w:rsidR="00237F22" w:rsidRDefault="00237F22" w:rsidP="00237F22"/>
    <w:p w14:paraId="638076D4" w14:textId="77777777" w:rsidR="00237F22" w:rsidRDefault="00237F22" w:rsidP="00237F22">
      <w:r>
        <w:t xml:space="preserve">1.3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омниканальным</w:t>
      </w:r>
      <w:r>
        <w:t xml:space="preserve"> </w:t>
      </w:r>
      <w:r>
        <w:rPr>
          <w:rFonts w:hint="eastAsia"/>
        </w:rPr>
        <w:t>маркетингом</w:t>
      </w:r>
      <w:r>
        <w:t xml:space="preserve"> </w:t>
      </w:r>
      <w:r>
        <w:rPr>
          <w:rFonts w:hint="eastAsia"/>
        </w:rPr>
        <w:t>в</w:t>
      </w:r>
      <w:r>
        <w:t xml:space="preserve"> </w:t>
      </w:r>
      <w:r>
        <w:rPr>
          <w:rFonts w:hint="eastAsia"/>
        </w:rPr>
        <w:t>организациях</w:t>
      </w:r>
      <w:r>
        <w:t xml:space="preserve"> </w:t>
      </w:r>
      <w:r>
        <w:rPr>
          <w:rFonts w:hint="eastAsia"/>
        </w:rPr>
        <w:t>розничной</w:t>
      </w:r>
      <w:r>
        <w:t xml:space="preserve"> </w:t>
      </w:r>
      <w:r>
        <w:rPr>
          <w:rFonts w:hint="eastAsia"/>
        </w:rPr>
        <w:t>торговли</w:t>
      </w:r>
    </w:p>
    <w:p w14:paraId="525B82D9" w14:textId="77777777" w:rsidR="00237F22" w:rsidRDefault="00237F22" w:rsidP="00237F22"/>
    <w:p w14:paraId="1BB7A4E3" w14:textId="77777777" w:rsidR="00237F22" w:rsidRDefault="00237F22" w:rsidP="00237F22">
      <w:r>
        <w:rPr>
          <w:rFonts w:hint="eastAsia"/>
        </w:rPr>
        <w:t>Выводы</w:t>
      </w:r>
      <w:r>
        <w:t xml:space="preserve"> </w:t>
      </w:r>
      <w:r>
        <w:rPr>
          <w:rFonts w:hint="eastAsia"/>
        </w:rPr>
        <w:t>по</w:t>
      </w:r>
      <w:r>
        <w:t xml:space="preserve"> </w:t>
      </w:r>
      <w:r>
        <w:rPr>
          <w:rFonts w:hint="eastAsia"/>
        </w:rPr>
        <w:t>главе</w:t>
      </w:r>
    </w:p>
    <w:p w14:paraId="6F3D5B13" w14:textId="77777777" w:rsidR="00237F22" w:rsidRDefault="00237F22" w:rsidP="00237F22"/>
    <w:p w14:paraId="1FDBD41A" w14:textId="77777777" w:rsidR="00237F22" w:rsidRDefault="00237F22" w:rsidP="00237F22">
      <w:r>
        <w:t xml:space="preserve">2 </w:t>
      </w:r>
      <w:r>
        <w:rPr>
          <w:rFonts w:hint="eastAsia"/>
        </w:rPr>
        <w:t>МЕТОДИЧЕСКОЕ</w:t>
      </w:r>
      <w:r>
        <w:t xml:space="preserve"> </w:t>
      </w:r>
      <w:r>
        <w:rPr>
          <w:rFonts w:hint="eastAsia"/>
        </w:rPr>
        <w:t>ОБЕСПЕЧЕНИЕ</w:t>
      </w:r>
      <w:r>
        <w:t xml:space="preserve"> </w:t>
      </w:r>
      <w:r>
        <w:rPr>
          <w:rFonts w:hint="eastAsia"/>
        </w:rPr>
        <w:t>УПРАВЛЕНИЯ</w:t>
      </w:r>
      <w:r>
        <w:t xml:space="preserve"> </w:t>
      </w:r>
      <w:r>
        <w:rPr>
          <w:rFonts w:hint="eastAsia"/>
        </w:rPr>
        <w:t>ОМНИКАНАЛЬНЫМ</w:t>
      </w:r>
      <w:r>
        <w:t xml:space="preserve"> </w:t>
      </w:r>
      <w:r>
        <w:rPr>
          <w:rFonts w:hint="eastAsia"/>
        </w:rPr>
        <w:t>МАРКЕТИНГОМ</w:t>
      </w:r>
      <w:r>
        <w:t xml:space="preserve"> </w:t>
      </w:r>
      <w:r>
        <w:rPr>
          <w:rFonts w:hint="eastAsia"/>
        </w:rPr>
        <w:t>В</w:t>
      </w:r>
      <w:r>
        <w:t xml:space="preserve"> </w:t>
      </w:r>
      <w:r>
        <w:rPr>
          <w:rFonts w:hint="eastAsia"/>
        </w:rPr>
        <w:t>ОРГАНИЗАЦИЯХ</w:t>
      </w:r>
      <w:r>
        <w:t xml:space="preserve"> </w:t>
      </w:r>
      <w:r>
        <w:rPr>
          <w:rFonts w:hint="eastAsia"/>
        </w:rPr>
        <w:t>РОЗНИЧНОЙ</w:t>
      </w:r>
      <w:r>
        <w:t xml:space="preserve"> </w:t>
      </w:r>
      <w:r>
        <w:rPr>
          <w:rFonts w:hint="eastAsia"/>
        </w:rPr>
        <w:t>ТОРГОВЛИ</w:t>
      </w:r>
    </w:p>
    <w:p w14:paraId="4F64A803" w14:textId="77777777" w:rsidR="00237F22" w:rsidRDefault="00237F22" w:rsidP="00237F22"/>
    <w:p w14:paraId="638E4844" w14:textId="77777777" w:rsidR="00237F22" w:rsidRDefault="00237F22" w:rsidP="00237F22">
      <w:r>
        <w:t xml:space="preserve">2.1 </w:t>
      </w:r>
      <w:r>
        <w:rPr>
          <w:rFonts w:hint="eastAsia"/>
        </w:rPr>
        <w:t>Методика</w:t>
      </w:r>
      <w:r>
        <w:t xml:space="preserve"> </w:t>
      </w:r>
      <w:r>
        <w:rPr>
          <w:rFonts w:hint="eastAsia"/>
        </w:rPr>
        <w:t>построения</w:t>
      </w:r>
      <w:r>
        <w:t xml:space="preserve"> </w:t>
      </w:r>
      <w:r>
        <w:rPr>
          <w:rFonts w:hint="eastAsia"/>
        </w:rPr>
        <w:t>карты</w:t>
      </w:r>
      <w:r>
        <w:t xml:space="preserve"> </w:t>
      </w:r>
      <w:r>
        <w:rPr>
          <w:rFonts w:hint="eastAsia"/>
        </w:rPr>
        <w:t>гейтов</w:t>
      </w:r>
      <w:r>
        <w:t xml:space="preserve"> </w:t>
      </w:r>
      <w:r>
        <w:rPr>
          <w:rFonts w:hint="eastAsia"/>
        </w:rPr>
        <w:t>цифровых</w:t>
      </w:r>
      <w:r>
        <w:t xml:space="preserve"> </w:t>
      </w:r>
      <w:r>
        <w:rPr>
          <w:rFonts w:hint="eastAsia"/>
        </w:rPr>
        <w:t>потребителей</w:t>
      </w:r>
      <w:r>
        <w:t xml:space="preserve"> </w:t>
      </w:r>
      <w:r>
        <w:rPr>
          <w:rFonts w:hint="eastAsia"/>
        </w:rPr>
        <w:t>в</w:t>
      </w:r>
      <w:r>
        <w:t xml:space="preserve"> </w:t>
      </w:r>
      <w:r>
        <w:rPr>
          <w:rFonts w:hint="eastAsia"/>
        </w:rPr>
        <w:t>процессе</w:t>
      </w:r>
      <w:r>
        <w:t xml:space="preserve"> </w:t>
      </w:r>
      <w:r>
        <w:rPr>
          <w:rFonts w:hint="eastAsia"/>
        </w:rPr>
        <w:t>принятия</w:t>
      </w:r>
      <w:r>
        <w:t xml:space="preserve"> </w:t>
      </w:r>
      <w:r>
        <w:rPr>
          <w:rFonts w:hint="eastAsia"/>
        </w:rPr>
        <w:t>решения</w:t>
      </w:r>
      <w:r>
        <w:t xml:space="preserve"> </w:t>
      </w:r>
      <w:r>
        <w:rPr>
          <w:rFonts w:hint="eastAsia"/>
        </w:rPr>
        <w:t>о</w:t>
      </w:r>
      <w:r>
        <w:t xml:space="preserve"> </w:t>
      </w:r>
      <w:r>
        <w:rPr>
          <w:rFonts w:hint="eastAsia"/>
        </w:rPr>
        <w:t>покупке</w:t>
      </w:r>
    </w:p>
    <w:p w14:paraId="647735FD" w14:textId="77777777" w:rsidR="00237F22" w:rsidRDefault="00237F22" w:rsidP="00237F22"/>
    <w:p w14:paraId="4C5F0A38" w14:textId="77777777" w:rsidR="00237F22" w:rsidRDefault="00237F22" w:rsidP="00237F22">
      <w:r>
        <w:t xml:space="preserve">2.2 </w:t>
      </w:r>
      <w:r>
        <w:rPr>
          <w:rFonts w:hint="eastAsia"/>
        </w:rPr>
        <w:t>Инструментарно</w:t>
      </w:r>
      <w:r>
        <w:t>-</w:t>
      </w:r>
      <w:r>
        <w:rPr>
          <w:rFonts w:hint="eastAsia"/>
        </w:rPr>
        <w:t>методический</w:t>
      </w:r>
      <w:r>
        <w:t xml:space="preserve"> </w:t>
      </w:r>
      <w:r>
        <w:rPr>
          <w:rFonts w:hint="eastAsia"/>
        </w:rPr>
        <w:t>аппарат</w:t>
      </w:r>
      <w:r>
        <w:t xml:space="preserve"> </w:t>
      </w:r>
      <w:r>
        <w:rPr>
          <w:rFonts w:hint="eastAsia"/>
        </w:rPr>
        <w:t>омниканального</w:t>
      </w:r>
      <w:r>
        <w:t xml:space="preserve"> </w:t>
      </w:r>
      <w:r>
        <w:rPr>
          <w:rFonts w:hint="eastAsia"/>
        </w:rPr>
        <w:t>маркетинга</w:t>
      </w:r>
    </w:p>
    <w:p w14:paraId="7517E1FA" w14:textId="77777777" w:rsidR="00237F22" w:rsidRDefault="00237F22" w:rsidP="00237F22"/>
    <w:p w14:paraId="304539A5" w14:textId="77777777" w:rsidR="00237F22" w:rsidRDefault="00237F22" w:rsidP="00237F22">
      <w:r>
        <w:t xml:space="preserve">2.3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омниканальным</w:t>
      </w:r>
      <w:r>
        <w:t xml:space="preserve"> </w:t>
      </w:r>
      <w:r>
        <w:rPr>
          <w:rFonts w:hint="eastAsia"/>
        </w:rPr>
        <w:t>маркетингом</w:t>
      </w:r>
      <w:r>
        <w:t xml:space="preserve"> </w:t>
      </w:r>
      <w:r>
        <w:rPr>
          <w:rFonts w:hint="eastAsia"/>
        </w:rPr>
        <w:t>в</w:t>
      </w:r>
      <w:r>
        <w:t xml:space="preserve"> </w:t>
      </w:r>
      <w:r>
        <w:rPr>
          <w:rFonts w:hint="eastAsia"/>
        </w:rPr>
        <w:t>организациях</w:t>
      </w:r>
      <w:r>
        <w:t xml:space="preserve"> </w:t>
      </w:r>
      <w:r>
        <w:rPr>
          <w:rFonts w:hint="eastAsia"/>
        </w:rPr>
        <w:t>розничной</w:t>
      </w:r>
      <w:r>
        <w:t xml:space="preserve"> </w:t>
      </w:r>
      <w:r>
        <w:rPr>
          <w:rFonts w:hint="eastAsia"/>
        </w:rPr>
        <w:t>торговли</w:t>
      </w:r>
    </w:p>
    <w:p w14:paraId="6AC1324D" w14:textId="77777777" w:rsidR="00237F22" w:rsidRDefault="00237F22" w:rsidP="00237F22"/>
    <w:p w14:paraId="10B39921" w14:textId="77777777" w:rsidR="00237F22" w:rsidRDefault="00237F22" w:rsidP="00237F22">
      <w:r>
        <w:rPr>
          <w:rFonts w:hint="eastAsia"/>
        </w:rPr>
        <w:t>Выводы</w:t>
      </w:r>
      <w:r>
        <w:t xml:space="preserve"> </w:t>
      </w:r>
      <w:r>
        <w:rPr>
          <w:rFonts w:hint="eastAsia"/>
        </w:rPr>
        <w:t>по</w:t>
      </w:r>
      <w:r>
        <w:t xml:space="preserve"> </w:t>
      </w:r>
      <w:r>
        <w:rPr>
          <w:rFonts w:hint="eastAsia"/>
        </w:rPr>
        <w:t>главе</w:t>
      </w:r>
    </w:p>
    <w:p w14:paraId="550642B5" w14:textId="77777777" w:rsidR="00237F22" w:rsidRDefault="00237F22" w:rsidP="00237F22"/>
    <w:p w14:paraId="6C39EAAD" w14:textId="77777777" w:rsidR="00237F22" w:rsidRDefault="00237F22" w:rsidP="00237F22">
      <w:r>
        <w:t xml:space="preserve">3 </w:t>
      </w:r>
      <w:r>
        <w:rPr>
          <w:rFonts w:hint="eastAsia"/>
        </w:rPr>
        <w:t>РЕАЛИЗАЦИЯ</w:t>
      </w:r>
      <w:r>
        <w:t xml:space="preserve"> </w:t>
      </w:r>
      <w:r>
        <w:rPr>
          <w:rFonts w:hint="eastAsia"/>
        </w:rPr>
        <w:t>АЛГОРИТМА</w:t>
      </w:r>
      <w:r>
        <w:t xml:space="preserve"> </w:t>
      </w:r>
      <w:r>
        <w:rPr>
          <w:rFonts w:hint="eastAsia"/>
        </w:rPr>
        <w:t>УПРАВЛЕНИЯ</w:t>
      </w:r>
      <w:r>
        <w:t xml:space="preserve"> </w:t>
      </w:r>
      <w:r>
        <w:rPr>
          <w:rFonts w:hint="eastAsia"/>
        </w:rPr>
        <w:t>ОМНИКАНАЛЬНЫМ</w:t>
      </w:r>
      <w:r>
        <w:t xml:space="preserve"> </w:t>
      </w:r>
      <w:r>
        <w:rPr>
          <w:rFonts w:hint="eastAsia"/>
        </w:rPr>
        <w:t>МАРКЕТИНГОМ</w:t>
      </w:r>
      <w:r>
        <w:t xml:space="preserve"> </w:t>
      </w:r>
      <w:r>
        <w:rPr>
          <w:rFonts w:hint="eastAsia"/>
        </w:rPr>
        <w:t>В</w:t>
      </w:r>
      <w:r>
        <w:t xml:space="preserve"> </w:t>
      </w:r>
      <w:r>
        <w:rPr>
          <w:rFonts w:hint="eastAsia"/>
        </w:rPr>
        <w:t>ОРГАНИЗАЦИЯХ</w:t>
      </w:r>
      <w:r>
        <w:t xml:space="preserve"> </w:t>
      </w:r>
      <w:r>
        <w:rPr>
          <w:rFonts w:hint="eastAsia"/>
        </w:rPr>
        <w:t>РОЗНИЧНОЙ</w:t>
      </w:r>
      <w:r>
        <w:t xml:space="preserve"> </w:t>
      </w:r>
      <w:r>
        <w:rPr>
          <w:rFonts w:hint="eastAsia"/>
        </w:rPr>
        <w:t>ТОРГОВЛИ</w:t>
      </w:r>
    </w:p>
    <w:p w14:paraId="04ECCF49" w14:textId="77777777" w:rsidR="00237F22" w:rsidRDefault="00237F22" w:rsidP="00237F22"/>
    <w:p w14:paraId="0BD8CE4F" w14:textId="77777777" w:rsidR="00237F22" w:rsidRDefault="00237F22" w:rsidP="00237F22">
      <w:r>
        <w:t xml:space="preserve">3.1 </w:t>
      </w:r>
      <w:r>
        <w:rPr>
          <w:rFonts w:hint="eastAsia"/>
        </w:rPr>
        <w:t>Апробация</w:t>
      </w:r>
      <w:r>
        <w:t xml:space="preserve"> </w:t>
      </w:r>
      <w:r>
        <w:rPr>
          <w:rFonts w:hint="eastAsia"/>
        </w:rPr>
        <w:t>алгоритма</w:t>
      </w:r>
      <w:r>
        <w:t xml:space="preserve"> </w:t>
      </w:r>
      <w:r>
        <w:rPr>
          <w:rFonts w:hint="eastAsia"/>
        </w:rPr>
        <w:t>управления</w:t>
      </w:r>
      <w:r>
        <w:t xml:space="preserve"> </w:t>
      </w:r>
      <w:r>
        <w:rPr>
          <w:rFonts w:hint="eastAsia"/>
        </w:rPr>
        <w:t>омниканальным</w:t>
      </w:r>
      <w:r>
        <w:t xml:space="preserve"> </w:t>
      </w:r>
      <w:r>
        <w:rPr>
          <w:rFonts w:hint="eastAsia"/>
        </w:rPr>
        <w:t>маркетингом</w:t>
      </w:r>
      <w:r>
        <w:t xml:space="preserve"> </w:t>
      </w:r>
      <w:r>
        <w:rPr>
          <w:rFonts w:hint="eastAsia"/>
        </w:rPr>
        <w:t>для</w:t>
      </w:r>
      <w:r>
        <w:t xml:space="preserve"> </w:t>
      </w:r>
      <w:r>
        <w:rPr>
          <w:rFonts w:hint="eastAsia"/>
        </w:rPr>
        <w:t>организации</w:t>
      </w:r>
      <w:r>
        <w:t xml:space="preserve"> </w:t>
      </w:r>
      <w:r>
        <w:rPr>
          <w:rFonts w:hint="eastAsia"/>
        </w:rPr>
        <w:t>розничной</w:t>
      </w:r>
      <w:r>
        <w:t xml:space="preserve"> </w:t>
      </w:r>
      <w:r>
        <w:rPr>
          <w:rFonts w:hint="eastAsia"/>
        </w:rPr>
        <w:t>торговли</w:t>
      </w:r>
      <w:r>
        <w:t xml:space="preserve"> </w:t>
      </w:r>
      <w:r>
        <w:rPr>
          <w:rFonts w:hint="eastAsia"/>
        </w:rPr>
        <w:t>мягкой</w:t>
      </w:r>
      <w:r>
        <w:t xml:space="preserve"> </w:t>
      </w:r>
      <w:r>
        <w:rPr>
          <w:rFonts w:hint="eastAsia"/>
        </w:rPr>
        <w:t>бескаркасной</w:t>
      </w:r>
      <w:r>
        <w:t xml:space="preserve"> </w:t>
      </w:r>
      <w:r>
        <w:rPr>
          <w:rFonts w:hint="eastAsia"/>
        </w:rPr>
        <w:t>мебелью</w:t>
      </w:r>
    </w:p>
    <w:p w14:paraId="176F5550" w14:textId="77777777" w:rsidR="00237F22" w:rsidRDefault="00237F22" w:rsidP="00237F22"/>
    <w:p w14:paraId="2528A2C6" w14:textId="77777777" w:rsidR="00237F22" w:rsidRDefault="00237F22" w:rsidP="00237F22">
      <w:r>
        <w:t xml:space="preserve">3.2 </w:t>
      </w:r>
      <w:r>
        <w:rPr>
          <w:rFonts w:hint="eastAsia"/>
        </w:rPr>
        <w:t>Анализ</w:t>
      </w:r>
      <w:r>
        <w:t xml:space="preserve"> </w:t>
      </w:r>
      <w:r>
        <w:rPr>
          <w:rFonts w:hint="eastAsia"/>
        </w:rPr>
        <w:t>возможности</w:t>
      </w:r>
      <w:r>
        <w:t xml:space="preserve"> </w:t>
      </w:r>
      <w:r>
        <w:rPr>
          <w:rFonts w:hint="eastAsia"/>
        </w:rPr>
        <w:t>перехода</w:t>
      </w:r>
      <w:r>
        <w:t xml:space="preserve"> </w:t>
      </w:r>
      <w:r>
        <w:rPr>
          <w:rFonts w:hint="eastAsia"/>
        </w:rPr>
        <w:t>к</w:t>
      </w:r>
      <w:r>
        <w:t xml:space="preserve"> </w:t>
      </w:r>
      <w:r>
        <w:rPr>
          <w:rFonts w:hint="eastAsia"/>
        </w:rPr>
        <w:t>омниканальному</w:t>
      </w:r>
      <w:r>
        <w:t xml:space="preserve"> </w:t>
      </w:r>
      <w:r>
        <w:rPr>
          <w:rFonts w:hint="eastAsia"/>
        </w:rPr>
        <w:t>маркетингу</w:t>
      </w:r>
      <w:r>
        <w:t xml:space="preserve"> </w:t>
      </w:r>
      <w:r>
        <w:rPr>
          <w:rFonts w:hint="eastAsia"/>
        </w:rPr>
        <w:t>для</w:t>
      </w:r>
      <w:r>
        <w:t xml:space="preserve"> </w:t>
      </w:r>
      <w:r>
        <w:rPr>
          <w:rFonts w:hint="eastAsia"/>
        </w:rPr>
        <w:t>организации</w:t>
      </w:r>
      <w:r>
        <w:t xml:space="preserve"> </w:t>
      </w:r>
      <w:r>
        <w:rPr>
          <w:rFonts w:hint="eastAsia"/>
        </w:rPr>
        <w:t>розничной</w:t>
      </w:r>
      <w:r>
        <w:t xml:space="preserve"> </w:t>
      </w:r>
      <w:r>
        <w:rPr>
          <w:rFonts w:hint="eastAsia"/>
        </w:rPr>
        <w:t>торговли</w:t>
      </w:r>
      <w:r>
        <w:t xml:space="preserve"> </w:t>
      </w:r>
      <w:r>
        <w:rPr>
          <w:rFonts w:hint="eastAsia"/>
        </w:rPr>
        <w:t>обувью</w:t>
      </w:r>
      <w:r>
        <w:t xml:space="preserve">, </w:t>
      </w:r>
      <w:r>
        <w:rPr>
          <w:rFonts w:hint="eastAsia"/>
        </w:rPr>
        <w:t>реализующей</w:t>
      </w:r>
      <w:r>
        <w:t xml:space="preserve"> </w:t>
      </w:r>
      <w:r>
        <w:rPr>
          <w:rFonts w:hint="eastAsia"/>
        </w:rPr>
        <w:t>мультиканальный</w:t>
      </w:r>
      <w:r>
        <w:t xml:space="preserve"> </w:t>
      </w:r>
      <w:r>
        <w:rPr>
          <w:rFonts w:hint="eastAsia"/>
        </w:rPr>
        <w:t>маркетинг</w:t>
      </w:r>
    </w:p>
    <w:p w14:paraId="22F94F10" w14:textId="77777777" w:rsidR="00237F22" w:rsidRDefault="00237F22" w:rsidP="00237F22"/>
    <w:p w14:paraId="515AD714" w14:textId="77777777" w:rsidR="00237F22" w:rsidRDefault="00237F22" w:rsidP="00237F22">
      <w:r>
        <w:t xml:space="preserve">3.3 </w:t>
      </w:r>
      <w:r>
        <w:rPr>
          <w:rFonts w:hint="eastAsia"/>
        </w:rPr>
        <w:t>Оценка</w:t>
      </w:r>
      <w:r>
        <w:t xml:space="preserve"> </w:t>
      </w:r>
      <w:r>
        <w:rPr>
          <w:rFonts w:hint="eastAsia"/>
        </w:rPr>
        <w:t>реализованного</w:t>
      </w:r>
      <w:r>
        <w:t xml:space="preserve"> </w:t>
      </w:r>
      <w:r>
        <w:rPr>
          <w:rFonts w:hint="eastAsia"/>
        </w:rPr>
        <w:t>омниканального</w:t>
      </w:r>
      <w:r>
        <w:t xml:space="preserve"> </w:t>
      </w:r>
      <w:r>
        <w:rPr>
          <w:rFonts w:hint="eastAsia"/>
        </w:rPr>
        <w:t>маркетинга</w:t>
      </w:r>
      <w:r>
        <w:t xml:space="preserve"> </w:t>
      </w:r>
      <w:r>
        <w:rPr>
          <w:rFonts w:hint="eastAsia"/>
        </w:rPr>
        <w:t>в</w:t>
      </w:r>
      <w:r>
        <w:t xml:space="preserve"> </w:t>
      </w:r>
      <w:r>
        <w:rPr>
          <w:rFonts w:hint="eastAsia"/>
        </w:rPr>
        <w:t>розничной</w:t>
      </w:r>
      <w:r>
        <w:t xml:space="preserve"> </w:t>
      </w:r>
      <w:r>
        <w:rPr>
          <w:rFonts w:hint="eastAsia"/>
        </w:rPr>
        <w:t>сети</w:t>
      </w:r>
      <w:r>
        <w:t xml:space="preserve"> </w:t>
      </w:r>
      <w:r>
        <w:rPr>
          <w:rFonts w:hint="eastAsia"/>
        </w:rPr>
        <w:t>бытовой</w:t>
      </w:r>
      <w:r>
        <w:t xml:space="preserve"> </w:t>
      </w:r>
      <w:r>
        <w:rPr>
          <w:rFonts w:hint="eastAsia"/>
        </w:rPr>
        <w:t>техники</w:t>
      </w:r>
      <w:r>
        <w:t xml:space="preserve"> </w:t>
      </w:r>
      <w:r>
        <w:rPr>
          <w:rFonts w:hint="eastAsia"/>
        </w:rPr>
        <w:t>и</w:t>
      </w:r>
      <w:r>
        <w:t xml:space="preserve"> </w:t>
      </w:r>
      <w:r>
        <w:rPr>
          <w:rFonts w:hint="eastAsia"/>
        </w:rPr>
        <w:t>электроники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восприятия</w:t>
      </w:r>
      <w:r>
        <w:t xml:space="preserve"> </w:t>
      </w:r>
      <w:r>
        <w:rPr>
          <w:rFonts w:hint="eastAsia"/>
        </w:rPr>
        <w:t>потребителя</w:t>
      </w:r>
    </w:p>
    <w:p w14:paraId="24F9F1EF" w14:textId="77777777" w:rsidR="00237F22" w:rsidRDefault="00237F22" w:rsidP="00237F22"/>
    <w:p w14:paraId="23C3253C" w14:textId="77777777" w:rsidR="00237F22" w:rsidRDefault="00237F22" w:rsidP="00237F22">
      <w:r>
        <w:rPr>
          <w:rFonts w:hint="eastAsia"/>
        </w:rPr>
        <w:t>Выводы</w:t>
      </w:r>
      <w:r>
        <w:t xml:space="preserve"> </w:t>
      </w:r>
      <w:r>
        <w:rPr>
          <w:rFonts w:hint="eastAsia"/>
        </w:rPr>
        <w:t>по</w:t>
      </w:r>
      <w:r>
        <w:t xml:space="preserve"> </w:t>
      </w:r>
      <w:r>
        <w:rPr>
          <w:rFonts w:hint="eastAsia"/>
        </w:rPr>
        <w:t>главе</w:t>
      </w:r>
    </w:p>
    <w:p w14:paraId="1078263F" w14:textId="77777777" w:rsidR="00237F22" w:rsidRDefault="00237F22" w:rsidP="00237F22"/>
    <w:p w14:paraId="6C60023F" w14:textId="77777777" w:rsidR="00237F22" w:rsidRDefault="00237F22" w:rsidP="00237F22">
      <w:r>
        <w:rPr>
          <w:rFonts w:hint="eastAsia"/>
        </w:rPr>
        <w:t>ЗАКЛЮЧЕНИЕ</w:t>
      </w:r>
    </w:p>
    <w:p w14:paraId="3A43100A" w14:textId="77777777" w:rsidR="00237F22" w:rsidRDefault="00237F22" w:rsidP="00237F22"/>
    <w:p w14:paraId="39CB31DD" w14:textId="77777777" w:rsidR="00237F22" w:rsidRDefault="00237F22" w:rsidP="00237F22">
      <w:r>
        <w:rPr>
          <w:rFonts w:hint="eastAsia"/>
        </w:rPr>
        <w:t>СПИСОК</w:t>
      </w:r>
      <w:r>
        <w:t xml:space="preserve"> </w:t>
      </w:r>
      <w:r>
        <w:rPr>
          <w:rFonts w:hint="eastAsia"/>
        </w:rPr>
        <w:t>ЛИТЕРАТУРЫ</w:t>
      </w:r>
    </w:p>
    <w:p w14:paraId="4344CA25" w14:textId="77777777" w:rsidR="00237F22" w:rsidRDefault="00237F22" w:rsidP="00237F22"/>
    <w:p w14:paraId="410BC5A2" w14:textId="77777777" w:rsidR="00237F22" w:rsidRDefault="00237F22" w:rsidP="00237F22">
      <w:r>
        <w:rPr>
          <w:rFonts w:hint="eastAsia"/>
        </w:rPr>
        <w:t>Приложение</w:t>
      </w:r>
      <w:r>
        <w:t xml:space="preserve"> </w:t>
      </w:r>
      <w:r>
        <w:rPr>
          <w:rFonts w:hint="eastAsia"/>
        </w:rPr>
        <w:t>А</w:t>
      </w:r>
      <w:r>
        <w:t xml:space="preserve"> - </w:t>
      </w:r>
      <w:r>
        <w:rPr>
          <w:rFonts w:hint="eastAsia"/>
        </w:rPr>
        <w:t>Краткая</w:t>
      </w:r>
      <w:r>
        <w:t xml:space="preserve"> </w:t>
      </w:r>
      <w:r>
        <w:rPr>
          <w:rFonts w:hint="eastAsia"/>
        </w:rPr>
        <w:t>характеристика</w:t>
      </w:r>
      <w:r>
        <w:t xml:space="preserve"> </w:t>
      </w:r>
      <w:r>
        <w:rPr>
          <w:rFonts w:hint="eastAsia"/>
        </w:rPr>
        <w:t>организаций</w:t>
      </w:r>
      <w:r>
        <w:t xml:space="preserve"> </w:t>
      </w:r>
      <w:r>
        <w:rPr>
          <w:rFonts w:hint="eastAsia"/>
        </w:rPr>
        <w:t>розничной</w:t>
      </w:r>
      <w:r>
        <w:t xml:space="preserve"> </w:t>
      </w:r>
      <w:r>
        <w:rPr>
          <w:rFonts w:hint="eastAsia"/>
        </w:rPr>
        <w:t>торговли</w:t>
      </w:r>
      <w:r>
        <w:t>,</w:t>
      </w:r>
    </w:p>
    <w:p w14:paraId="7BA9A9AC" w14:textId="77777777" w:rsidR="00237F22" w:rsidRDefault="00237F22" w:rsidP="00237F22"/>
    <w:p w14:paraId="36DF12D0" w14:textId="77777777" w:rsidR="00237F22" w:rsidRDefault="00237F22" w:rsidP="00237F22">
      <w:r>
        <w:rPr>
          <w:rFonts w:hint="eastAsia"/>
        </w:rPr>
        <w:t>выбранных</w:t>
      </w:r>
      <w:r>
        <w:t xml:space="preserve"> </w:t>
      </w:r>
      <w:r>
        <w:rPr>
          <w:rFonts w:hint="eastAsia"/>
        </w:rPr>
        <w:t>для</w:t>
      </w:r>
      <w:r>
        <w:t xml:space="preserve"> </w:t>
      </w:r>
      <w:r>
        <w:rPr>
          <w:rFonts w:hint="eastAsia"/>
        </w:rPr>
        <w:t>исследований</w:t>
      </w:r>
    </w:p>
    <w:p w14:paraId="26E17B9F" w14:textId="77777777" w:rsidR="00237F22" w:rsidRDefault="00237F22" w:rsidP="00237F22"/>
    <w:p w14:paraId="3350563C" w14:textId="77777777" w:rsidR="00237F22" w:rsidRDefault="00237F22" w:rsidP="00237F22">
      <w:r>
        <w:rPr>
          <w:rFonts w:hint="eastAsia"/>
        </w:rPr>
        <w:t>Приложение</w:t>
      </w:r>
      <w:r>
        <w:t xml:space="preserve"> </w:t>
      </w:r>
      <w:r>
        <w:rPr>
          <w:rFonts w:hint="eastAsia"/>
        </w:rPr>
        <w:t>Б</w:t>
      </w:r>
      <w:r>
        <w:t xml:space="preserve"> - </w:t>
      </w:r>
      <w:r>
        <w:rPr>
          <w:rFonts w:hint="eastAsia"/>
        </w:rPr>
        <w:t>Техническое</w:t>
      </w:r>
      <w:r>
        <w:t xml:space="preserve"> </w:t>
      </w:r>
      <w:r>
        <w:rPr>
          <w:rFonts w:hint="eastAsia"/>
        </w:rPr>
        <w:t>задание</w:t>
      </w:r>
      <w:r>
        <w:t xml:space="preserve"> </w:t>
      </w:r>
      <w:r>
        <w:rPr>
          <w:rFonts w:hint="eastAsia"/>
        </w:rPr>
        <w:t>на</w:t>
      </w:r>
      <w:r>
        <w:t xml:space="preserve"> </w:t>
      </w:r>
      <w:r>
        <w:rPr>
          <w:rFonts w:hint="eastAsia"/>
        </w:rPr>
        <w:t>выполнение</w:t>
      </w:r>
      <w:r>
        <w:t xml:space="preserve"> </w:t>
      </w:r>
      <w:r>
        <w:rPr>
          <w:rFonts w:hint="eastAsia"/>
        </w:rPr>
        <w:t>исследования</w:t>
      </w:r>
    </w:p>
    <w:p w14:paraId="2C08FC9D" w14:textId="77777777" w:rsidR="00237F22" w:rsidRDefault="00237F22" w:rsidP="00237F22"/>
    <w:p w14:paraId="6FCFCB14" w14:textId="77777777" w:rsidR="00237F22" w:rsidRDefault="00237F22" w:rsidP="00237F22">
      <w:r>
        <w:rPr>
          <w:rFonts w:hint="eastAsia"/>
        </w:rPr>
        <w:t>Приложение</w:t>
      </w:r>
      <w:r>
        <w:t xml:space="preserve"> </w:t>
      </w:r>
      <w:r>
        <w:rPr>
          <w:rFonts w:hint="eastAsia"/>
        </w:rPr>
        <w:t>В</w:t>
      </w:r>
      <w:r>
        <w:t xml:space="preserve"> - </w:t>
      </w:r>
      <w:r>
        <w:rPr>
          <w:rFonts w:hint="eastAsia"/>
        </w:rPr>
        <w:t>Техническое</w:t>
      </w:r>
      <w:r>
        <w:t xml:space="preserve"> </w:t>
      </w:r>
      <w:r>
        <w:rPr>
          <w:rFonts w:hint="eastAsia"/>
        </w:rPr>
        <w:t>задание</w:t>
      </w:r>
      <w:r>
        <w:t xml:space="preserve"> </w:t>
      </w:r>
      <w:r>
        <w:rPr>
          <w:rFonts w:hint="eastAsia"/>
        </w:rPr>
        <w:t>на</w:t>
      </w:r>
      <w:r>
        <w:t xml:space="preserve"> </w:t>
      </w:r>
      <w:r>
        <w:rPr>
          <w:rFonts w:hint="eastAsia"/>
        </w:rPr>
        <w:t>выполнение</w:t>
      </w:r>
      <w:r>
        <w:t xml:space="preserve"> </w:t>
      </w:r>
      <w:r>
        <w:rPr>
          <w:rFonts w:hint="eastAsia"/>
        </w:rPr>
        <w:t>исследования</w:t>
      </w:r>
    </w:p>
    <w:p w14:paraId="11AEB960" w14:textId="77777777" w:rsidR="00237F22" w:rsidRDefault="00237F22" w:rsidP="00237F22"/>
    <w:p w14:paraId="770A5C22" w14:textId="77777777" w:rsidR="00237F22" w:rsidRDefault="00237F22" w:rsidP="00237F22">
      <w:r>
        <w:rPr>
          <w:rFonts w:hint="eastAsia"/>
        </w:rPr>
        <w:t>Приложение</w:t>
      </w:r>
      <w:r>
        <w:t xml:space="preserve"> </w:t>
      </w:r>
      <w:r>
        <w:rPr>
          <w:rFonts w:hint="eastAsia"/>
        </w:rPr>
        <w:t>Г</w:t>
      </w:r>
      <w:r>
        <w:t xml:space="preserve"> - </w:t>
      </w:r>
      <w:r>
        <w:rPr>
          <w:rFonts w:hint="eastAsia"/>
        </w:rPr>
        <w:t>Анкета</w:t>
      </w:r>
      <w:r>
        <w:t xml:space="preserve"> </w:t>
      </w:r>
      <w:r>
        <w:rPr>
          <w:rFonts w:hint="eastAsia"/>
        </w:rPr>
        <w:t>для</w:t>
      </w:r>
      <w:r>
        <w:t xml:space="preserve"> </w:t>
      </w:r>
      <w:r>
        <w:rPr>
          <w:rFonts w:hint="eastAsia"/>
        </w:rPr>
        <w:t>опроса</w:t>
      </w:r>
      <w:r>
        <w:t xml:space="preserve"> </w:t>
      </w:r>
      <w:r>
        <w:rPr>
          <w:rFonts w:hint="eastAsia"/>
        </w:rPr>
        <w:t>покупателей</w:t>
      </w:r>
      <w:r>
        <w:t xml:space="preserve"> </w:t>
      </w:r>
      <w:r>
        <w:rPr>
          <w:rFonts w:hint="eastAsia"/>
        </w:rPr>
        <w:t>обуви</w:t>
      </w:r>
      <w:r>
        <w:t xml:space="preserve"> </w:t>
      </w:r>
      <w:r>
        <w:rPr>
          <w:rFonts w:hint="eastAsia"/>
        </w:rPr>
        <w:t>г</w:t>
      </w:r>
      <w:r>
        <w:t xml:space="preserve">. </w:t>
      </w:r>
      <w:r>
        <w:rPr>
          <w:rFonts w:hint="eastAsia"/>
        </w:rPr>
        <w:t>Омска</w:t>
      </w:r>
    </w:p>
    <w:p w14:paraId="637D7065" w14:textId="77777777" w:rsidR="00237F22" w:rsidRDefault="00237F22" w:rsidP="00237F22"/>
    <w:p w14:paraId="5E4DD032" w14:textId="77777777" w:rsidR="00237F22" w:rsidRDefault="00237F22" w:rsidP="00237F22">
      <w:r>
        <w:rPr>
          <w:rFonts w:hint="eastAsia"/>
        </w:rPr>
        <w:t>Приложение</w:t>
      </w:r>
      <w:r>
        <w:t xml:space="preserve"> </w:t>
      </w:r>
      <w:r>
        <w:rPr>
          <w:rFonts w:hint="eastAsia"/>
        </w:rPr>
        <w:t>Д</w:t>
      </w:r>
      <w:r>
        <w:t xml:space="preserve"> - </w:t>
      </w:r>
      <w:r>
        <w:rPr>
          <w:rFonts w:hint="eastAsia"/>
        </w:rPr>
        <w:t>Структура</w:t>
      </w:r>
      <w:r>
        <w:t xml:space="preserve"> </w:t>
      </w:r>
      <w:r>
        <w:rPr>
          <w:rFonts w:hint="eastAsia"/>
        </w:rPr>
        <w:t>респондентов</w:t>
      </w:r>
      <w:r>
        <w:t xml:space="preserve"> </w:t>
      </w:r>
      <w:r>
        <w:rPr>
          <w:rFonts w:hint="eastAsia"/>
        </w:rPr>
        <w:t>по</w:t>
      </w:r>
      <w:r>
        <w:t xml:space="preserve"> </w:t>
      </w:r>
      <w:r>
        <w:rPr>
          <w:rFonts w:hint="eastAsia"/>
        </w:rPr>
        <w:t>гендерному</w:t>
      </w:r>
      <w:r>
        <w:t xml:space="preserve"> </w:t>
      </w:r>
      <w:r>
        <w:rPr>
          <w:rFonts w:hint="eastAsia"/>
        </w:rPr>
        <w:t>и</w:t>
      </w:r>
      <w:r>
        <w:t xml:space="preserve"> </w:t>
      </w:r>
      <w:r>
        <w:rPr>
          <w:rFonts w:hint="eastAsia"/>
        </w:rPr>
        <w:t>возрастному</w:t>
      </w:r>
      <w:r>
        <w:t xml:space="preserve"> </w:t>
      </w:r>
      <w:r>
        <w:rPr>
          <w:rFonts w:hint="eastAsia"/>
        </w:rPr>
        <w:t>признаку</w:t>
      </w:r>
    </w:p>
    <w:p w14:paraId="6A38F184" w14:textId="77777777" w:rsidR="00237F22" w:rsidRDefault="00237F22" w:rsidP="00237F22"/>
    <w:p w14:paraId="25964F9D" w14:textId="77777777" w:rsidR="00237F22" w:rsidRDefault="00237F22" w:rsidP="00237F22">
      <w:r>
        <w:rPr>
          <w:rFonts w:hint="eastAsia"/>
        </w:rPr>
        <w:t>Приложение</w:t>
      </w:r>
      <w:r>
        <w:t xml:space="preserve"> </w:t>
      </w:r>
      <w:r>
        <w:rPr>
          <w:rFonts w:hint="eastAsia"/>
        </w:rPr>
        <w:t>Е</w:t>
      </w:r>
      <w:r>
        <w:t xml:space="preserve"> - </w:t>
      </w:r>
      <w:r>
        <w:rPr>
          <w:rFonts w:hint="eastAsia"/>
        </w:rPr>
        <w:t>Главная</w:t>
      </w:r>
      <w:r>
        <w:t xml:space="preserve"> </w:t>
      </w:r>
      <w:r>
        <w:rPr>
          <w:rFonts w:hint="eastAsia"/>
        </w:rPr>
        <w:t>страница</w:t>
      </w:r>
      <w:r>
        <w:t xml:space="preserve"> </w:t>
      </w:r>
      <w:r>
        <w:rPr>
          <w:rFonts w:hint="eastAsia"/>
        </w:rPr>
        <w:t>официального</w:t>
      </w:r>
      <w:r>
        <w:t xml:space="preserve"> </w:t>
      </w:r>
      <w:r>
        <w:rPr>
          <w:rFonts w:hint="eastAsia"/>
        </w:rPr>
        <w:t>сайта</w:t>
      </w:r>
      <w:r>
        <w:t xml:space="preserve"> </w:t>
      </w:r>
      <w:r>
        <w:rPr>
          <w:rFonts w:hint="eastAsia"/>
        </w:rPr>
        <w:t>интернет</w:t>
      </w:r>
      <w:r>
        <w:t>-</w:t>
      </w:r>
      <w:r>
        <w:rPr>
          <w:rFonts w:hint="eastAsia"/>
        </w:rPr>
        <w:t>магазина</w:t>
      </w:r>
    </w:p>
    <w:p w14:paraId="1278FAC7" w14:textId="77777777" w:rsidR="00237F22" w:rsidRDefault="00237F22" w:rsidP="00237F22"/>
    <w:p w14:paraId="4639555F" w14:textId="77777777" w:rsidR="00237F22" w:rsidRDefault="00237F22" w:rsidP="00237F22">
      <w:r>
        <w:rPr>
          <w:rFonts w:hint="eastAsia"/>
        </w:rPr>
        <w:t>«</w:t>
      </w:r>
      <w:r>
        <w:rPr>
          <w:rFonts w:hint="eastAsia"/>
        </w:rPr>
        <w:t>КС</w:t>
      </w:r>
      <w:r>
        <w:t>-</w:t>
      </w:r>
      <w:r>
        <w:rPr>
          <w:rFonts w:hint="eastAsia"/>
        </w:rPr>
        <w:t>немецкая</w:t>
      </w:r>
      <w:r>
        <w:t xml:space="preserve"> </w:t>
      </w:r>
      <w:r>
        <w:rPr>
          <w:rFonts w:hint="eastAsia"/>
        </w:rPr>
        <w:t>обувь</w:t>
      </w:r>
      <w:r>
        <w:rPr>
          <w:rFonts w:hint="eastAsia"/>
        </w:rPr>
        <w:t>»</w:t>
      </w:r>
      <w:r>
        <w:t xml:space="preserve">, </w:t>
      </w:r>
      <w:r>
        <w:rPr>
          <w:rFonts w:hint="eastAsia"/>
        </w:rPr>
        <w:t>адаптированная</w:t>
      </w:r>
      <w:r>
        <w:t xml:space="preserve"> </w:t>
      </w:r>
      <w:r>
        <w:rPr>
          <w:rFonts w:hint="eastAsia"/>
        </w:rPr>
        <w:t>для</w:t>
      </w:r>
      <w:r>
        <w:t xml:space="preserve"> </w:t>
      </w:r>
      <w:r>
        <w:rPr>
          <w:rFonts w:hint="eastAsia"/>
        </w:rPr>
        <w:t>различных</w:t>
      </w:r>
    </w:p>
    <w:p w14:paraId="208CF661" w14:textId="77777777" w:rsidR="00237F22" w:rsidRDefault="00237F22" w:rsidP="00237F22"/>
    <w:p w14:paraId="5AD4AB0C" w14:textId="77777777" w:rsidR="00237F22" w:rsidRDefault="00237F22" w:rsidP="00237F22">
      <w:r>
        <w:rPr>
          <w:rFonts w:hint="eastAsia"/>
        </w:rPr>
        <w:t>устройств</w:t>
      </w:r>
    </w:p>
    <w:p w14:paraId="2BB2D3F6" w14:textId="77777777" w:rsidR="00237F22" w:rsidRDefault="00237F22" w:rsidP="00237F22"/>
    <w:p w14:paraId="067A4DBA" w14:textId="77777777" w:rsidR="00237F22" w:rsidRDefault="00237F22" w:rsidP="00237F22">
      <w:r>
        <w:rPr>
          <w:rFonts w:hint="eastAsia"/>
        </w:rPr>
        <w:t>Приложение</w:t>
      </w:r>
      <w:r>
        <w:t xml:space="preserve"> </w:t>
      </w:r>
      <w:r>
        <w:rPr>
          <w:rFonts w:hint="eastAsia"/>
        </w:rPr>
        <w:t>Ж</w:t>
      </w:r>
      <w:r>
        <w:t xml:space="preserve"> - </w:t>
      </w:r>
      <w:r>
        <w:rPr>
          <w:rFonts w:hint="eastAsia"/>
        </w:rPr>
        <w:t>Визуализация</w:t>
      </w:r>
      <w:r>
        <w:t xml:space="preserve"> </w:t>
      </w:r>
      <w:r>
        <w:rPr>
          <w:rFonts w:hint="eastAsia"/>
        </w:rPr>
        <w:t>интеграции</w:t>
      </w:r>
      <w:r>
        <w:t xml:space="preserve"> </w:t>
      </w:r>
      <w:r>
        <w:rPr>
          <w:rFonts w:hint="eastAsia"/>
        </w:rPr>
        <w:t>графического</w:t>
      </w:r>
      <w:r>
        <w:t xml:space="preserve"> </w:t>
      </w:r>
      <w:r>
        <w:rPr>
          <w:rFonts w:hint="eastAsia"/>
        </w:rPr>
        <w:t>контента</w:t>
      </w:r>
      <w:r>
        <w:t xml:space="preserve"> </w:t>
      </w:r>
      <w:r>
        <w:rPr>
          <w:rFonts w:hint="eastAsia"/>
        </w:rPr>
        <w:t>аккаунтов</w:t>
      </w:r>
    </w:p>
    <w:p w14:paraId="1D048561" w14:textId="77777777" w:rsidR="00237F22" w:rsidRDefault="00237F22" w:rsidP="00237F22"/>
    <w:p w14:paraId="517DA58A" w14:textId="77777777" w:rsidR="00237F22" w:rsidRDefault="00237F22" w:rsidP="00237F22">
      <w:r>
        <w:rPr>
          <w:rFonts w:hint="eastAsia"/>
        </w:rPr>
        <w:t>розничной</w:t>
      </w:r>
      <w:r>
        <w:t xml:space="preserve"> </w:t>
      </w:r>
      <w:r>
        <w:rPr>
          <w:rFonts w:hint="eastAsia"/>
        </w:rPr>
        <w:t>сети</w:t>
      </w:r>
      <w:r>
        <w:t xml:space="preserve"> </w:t>
      </w:r>
      <w:r>
        <w:rPr>
          <w:rFonts w:hint="eastAsia"/>
        </w:rPr>
        <w:t>«</w:t>
      </w:r>
      <w:r>
        <w:rPr>
          <w:rFonts w:hint="eastAsia"/>
        </w:rPr>
        <w:t>КС</w:t>
      </w:r>
      <w:r>
        <w:t>-</w:t>
      </w:r>
      <w:r>
        <w:rPr>
          <w:rFonts w:hint="eastAsia"/>
        </w:rPr>
        <w:t>немецкая</w:t>
      </w:r>
      <w:r>
        <w:t xml:space="preserve"> </w:t>
      </w:r>
      <w:r>
        <w:rPr>
          <w:rFonts w:hint="eastAsia"/>
        </w:rPr>
        <w:t>обувь</w:t>
      </w:r>
      <w:r>
        <w:rPr>
          <w:rFonts w:hint="eastAsia"/>
        </w:rPr>
        <w:t>»</w:t>
      </w:r>
      <w:r>
        <w:t xml:space="preserve"> </w:t>
      </w:r>
      <w:r>
        <w:rPr>
          <w:rFonts w:hint="eastAsia"/>
        </w:rPr>
        <w:t>в</w:t>
      </w:r>
      <w:r>
        <w:t xml:space="preserve"> </w:t>
      </w:r>
      <w:r>
        <w:rPr>
          <w:rFonts w:hint="eastAsia"/>
        </w:rPr>
        <w:t>социальных</w:t>
      </w:r>
      <w:r>
        <w:t xml:space="preserve"> </w:t>
      </w:r>
      <w:r>
        <w:rPr>
          <w:rFonts w:hint="eastAsia"/>
        </w:rPr>
        <w:t>сетях</w:t>
      </w:r>
    </w:p>
    <w:p w14:paraId="5C448E06" w14:textId="77777777" w:rsidR="00237F22" w:rsidRDefault="00237F22" w:rsidP="00237F22"/>
    <w:p w14:paraId="4D0975CA" w14:textId="77777777" w:rsidR="00237F22" w:rsidRDefault="00237F22" w:rsidP="00237F22">
      <w:r>
        <w:rPr>
          <w:rFonts w:hint="eastAsia"/>
        </w:rPr>
        <w:t>Приложение</w:t>
      </w:r>
      <w:r>
        <w:t xml:space="preserve"> </w:t>
      </w:r>
      <w:r>
        <w:rPr>
          <w:rFonts w:hint="eastAsia"/>
        </w:rPr>
        <w:t>И</w:t>
      </w:r>
      <w:r>
        <w:t xml:space="preserve"> - </w:t>
      </w:r>
      <w:r>
        <w:rPr>
          <w:rFonts w:hint="eastAsia"/>
        </w:rPr>
        <w:t>Техническое</w:t>
      </w:r>
      <w:r>
        <w:t xml:space="preserve"> </w:t>
      </w:r>
      <w:r>
        <w:rPr>
          <w:rFonts w:hint="eastAsia"/>
        </w:rPr>
        <w:t>задание</w:t>
      </w:r>
      <w:r>
        <w:t xml:space="preserve"> </w:t>
      </w:r>
      <w:r>
        <w:rPr>
          <w:rFonts w:hint="eastAsia"/>
        </w:rPr>
        <w:t>на</w:t>
      </w:r>
      <w:r>
        <w:t xml:space="preserve"> </w:t>
      </w:r>
      <w:r>
        <w:rPr>
          <w:rFonts w:hint="eastAsia"/>
        </w:rPr>
        <w:t>выполнение</w:t>
      </w:r>
      <w:r>
        <w:t xml:space="preserve"> </w:t>
      </w:r>
      <w:r>
        <w:rPr>
          <w:rFonts w:hint="eastAsia"/>
        </w:rPr>
        <w:t>исследования</w:t>
      </w:r>
    </w:p>
    <w:p w14:paraId="7EF898A7" w14:textId="77777777" w:rsidR="00237F22" w:rsidRDefault="00237F22" w:rsidP="00237F22"/>
    <w:p w14:paraId="22052971" w14:textId="77777777" w:rsidR="00237F22" w:rsidRDefault="00237F22" w:rsidP="00237F22">
      <w:r>
        <w:rPr>
          <w:rFonts w:hint="eastAsia"/>
        </w:rPr>
        <w:t>Приложение</w:t>
      </w:r>
      <w:r>
        <w:t xml:space="preserve"> </w:t>
      </w:r>
      <w:r>
        <w:rPr>
          <w:rFonts w:hint="eastAsia"/>
        </w:rPr>
        <w:t>К</w:t>
      </w:r>
      <w:r>
        <w:t xml:space="preserve"> - </w:t>
      </w:r>
      <w:r>
        <w:rPr>
          <w:rFonts w:hint="eastAsia"/>
        </w:rPr>
        <w:t>Бланк</w:t>
      </w:r>
      <w:r>
        <w:t xml:space="preserve"> </w:t>
      </w:r>
      <w:r>
        <w:rPr>
          <w:rFonts w:hint="eastAsia"/>
        </w:rPr>
        <w:t>проверок</w:t>
      </w:r>
      <w:r>
        <w:t xml:space="preserve"> </w:t>
      </w:r>
      <w:r>
        <w:rPr>
          <w:rFonts w:hint="eastAsia"/>
        </w:rPr>
        <w:t>метода</w:t>
      </w:r>
      <w:r>
        <w:t xml:space="preserve"> </w:t>
      </w:r>
      <w:r>
        <w:rPr>
          <w:rFonts w:hint="eastAsia"/>
        </w:rPr>
        <w:t>«</w:t>
      </w:r>
      <w:r>
        <w:rPr>
          <w:rFonts w:hint="eastAsia"/>
        </w:rPr>
        <w:t>Тайный</w:t>
      </w:r>
      <w:r>
        <w:t xml:space="preserve"> </w:t>
      </w:r>
      <w:r>
        <w:rPr>
          <w:rFonts w:hint="eastAsia"/>
        </w:rPr>
        <w:t>покупатель</w:t>
      </w:r>
      <w:r>
        <w:rPr>
          <w:rFonts w:hint="eastAsia"/>
        </w:rPr>
        <w:t>»</w:t>
      </w:r>
      <w:r>
        <w:t xml:space="preserve"> </w:t>
      </w:r>
      <w:r>
        <w:rPr>
          <w:rFonts w:hint="eastAsia"/>
        </w:rPr>
        <w:t>обувной</w:t>
      </w:r>
      <w:r>
        <w:t xml:space="preserve"> </w:t>
      </w:r>
      <w:r>
        <w:rPr>
          <w:rFonts w:hint="eastAsia"/>
        </w:rPr>
        <w:t>розничной</w:t>
      </w:r>
      <w:r>
        <w:t xml:space="preserve"> </w:t>
      </w:r>
      <w:r>
        <w:rPr>
          <w:rFonts w:hint="eastAsia"/>
        </w:rPr>
        <w:t>сети</w:t>
      </w:r>
      <w:r>
        <w:t xml:space="preserve"> </w:t>
      </w:r>
      <w:r>
        <w:rPr>
          <w:rFonts w:hint="eastAsia"/>
        </w:rPr>
        <w:t>«</w:t>
      </w:r>
      <w:r>
        <w:rPr>
          <w:rFonts w:hint="eastAsia"/>
        </w:rPr>
        <w:t>КС</w:t>
      </w:r>
      <w:r>
        <w:t>-</w:t>
      </w:r>
      <w:r>
        <w:rPr>
          <w:rFonts w:hint="eastAsia"/>
        </w:rPr>
        <w:t>немецкая</w:t>
      </w:r>
      <w:r>
        <w:t xml:space="preserve"> </w:t>
      </w:r>
      <w:r>
        <w:rPr>
          <w:rFonts w:hint="eastAsia"/>
        </w:rPr>
        <w:t>обувь</w:t>
      </w:r>
      <w:r>
        <w:rPr>
          <w:rFonts w:hint="eastAsia"/>
        </w:rPr>
        <w:t>»</w:t>
      </w:r>
    </w:p>
    <w:p w14:paraId="3B13A7BF" w14:textId="77777777" w:rsidR="00237F22" w:rsidRDefault="00237F22" w:rsidP="00237F22"/>
    <w:p w14:paraId="7C17201A" w14:textId="77777777" w:rsidR="00237F22" w:rsidRDefault="00237F22" w:rsidP="00237F22">
      <w:r>
        <w:rPr>
          <w:rFonts w:hint="eastAsia"/>
        </w:rPr>
        <w:t>Приложение</w:t>
      </w:r>
      <w:r>
        <w:t xml:space="preserve"> </w:t>
      </w:r>
      <w:r>
        <w:rPr>
          <w:rFonts w:hint="eastAsia"/>
        </w:rPr>
        <w:t>Л</w:t>
      </w:r>
      <w:r>
        <w:t xml:space="preserve"> - </w:t>
      </w:r>
      <w:r>
        <w:rPr>
          <w:rFonts w:hint="eastAsia"/>
        </w:rPr>
        <w:t>Визуализация</w:t>
      </w:r>
      <w:r>
        <w:t xml:space="preserve"> </w:t>
      </w:r>
      <w:r>
        <w:rPr>
          <w:rFonts w:hint="eastAsia"/>
        </w:rPr>
        <w:t>различных</w:t>
      </w:r>
      <w:r>
        <w:t xml:space="preserve"> </w:t>
      </w:r>
      <w:r>
        <w:rPr>
          <w:rFonts w:hint="eastAsia"/>
        </w:rPr>
        <w:t>маркетинговых</w:t>
      </w:r>
      <w:r>
        <w:t xml:space="preserve"> </w:t>
      </w:r>
      <w:r>
        <w:rPr>
          <w:rFonts w:hint="eastAsia"/>
        </w:rPr>
        <w:t>каналов</w:t>
      </w:r>
      <w:r>
        <w:t xml:space="preserve"> </w:t>
      </w:r>
      <w:r>
        <w:rPr>
          <w:rFonts w:hint="eastAsia"/>
        </w:rPr>
        <w:t>розничной</w:t>
      </w:r>
    </w:p>
    <w:p w14:paraId="1E377DDC" w14:textId="77777777" w:rsidR="00237F22" w:rsidRDefault="00237F22" w:rsidP="00237F22"/>
    <w:p w14:paraId="51E41080" w14:textId="77777777" w:rsidR="00237F22" w:rsidRDefault="00237F22" w:rsidP="00237F22">
      <w:r>
        <w:rPr>
          <w:rFonts w:hint="eastAsia"/>
        </w:rPr>
        <w:t>сети</w:t>
      </w:r>
      <w:r>
        <w:t xml:space="preserve"> </w:t>
      </w:r>
      <w:r>
        <w:rPr>
          <w:rFonts w:hint="eastAsia"/>
        </w:rPr>
        <w:t>«</w:t>
      </w:r>
      <w:r>
        <w:rPr>
          <w:rFonts w:hint="eastAsia"/>
        </w:rPr>
        <w:t>М</w:t>
      </w:r>
      <w:r>
        <w:t>.</w:t>
      </w:r>
      <w:r>
        <w:rPr>
          <w:rFonts w:hint="eastAsia"/>
        </w:rPr>
        <w:t>Видео</w:t>
      </w:r>
      <w:r>
        <w:rPr>
          <w:rFonts w:hint="eastAsia"/>
        </w:rPr>
        <w:t>»</w:t>
      </w:r>
    </w:p>
    <w:p w14:paraId="3559E574" w14:textId="77777777" w:rsidR="00237F22" w:rsidRDefault="00237F22" w:rsidP="00237F22"/>
    <w:p w14:paraId="54C45CA5" w14:textId="77777777" w:rsidR="00237F22" w:rsidRDefault="00237F22" w:rsidP="00237F22">
      <w:r>
        <w:rPr>
          <w:rFonts w:hint="eastAsia"/>
        </w:rPr>
        <w:t>Приложение</w:t>
      </w:r>
      <w:r>
        <w:t xml:space="preserve"> </w:t>
      </w:r>
      <w:r>
        <w:rPr>
          <w:rFonts w:hint="eastAsia"/>
        </w:rPr>
        <w:t>М</w:t>
      </w:r>
      <w:r>
        <w:t xml:space="preserve"> - </w:t>
      </w:r>
      <w:r>
        <w:rPr>
          <w:rFonts w:hint="eastAsia"/>
        </w:rPr>
        <w:t>Техническое</w:t>
      </w:r>
      <w:r>
        <w:t xml:space="preserve"> </w:t>
      </w:r>
      <w:r>
        <w:rPr>
          <w:rFonts w:hint="eastAsia"/>
        </w:rPr>
        <w:t>задание</w:t>
      </w:r>
      <w:r>
        <w:t xml:space="preserve"> </w:t>
      </w:r>
      <w:r>
        <w:rPr>
          <w:rFonts w:hint="eastAsia"/>
        </w:rPr>
        <w:t>на</w:t>
      </w:r>
      <w:r>
        <w:t xml:space="preserve"> </w:t>
      </w:r>
      <w:r>
        <w:rPr>
          <w:rFonts w:hint="eastAsia"/>
        </w:rPr>
        <w:t>выполнение</w:t>
      </w:r>
      <w:r>
        <w:t xml:space="preserve"> </w:t>
      </w:r>
      <w:r>
        <w:rPr>
          <w:rFonts w:hint="eastAsia"/>
        </w:rPr>
        <w:t>исследования</w:t>
      </w:r>
    </w:p>
    <w:p w14:paraId="0C23070D" w14:textId="77777777" w:rsidR="00237F22" w:rsidRDefault="00237F22" w:rsidP="00237F22"/>
    <w:p w14:paraId="36D240C9" w14:textId="77777777" w:rsidR="00237F22" w:rsidRDefault="00237F22" w:rsidP="00237F22">
      <w:r>
        <w:rPr>
          <w:rFonts w:hint="eastAsia"/>
        </w:rPr>
        <w:t>Приложение</w:t>
      </w:r>
      <w:r>
        <w:t xml:space="preserve"> </w:t>
      </w:r>
      <w:r>
        <w:rPr>
          <w:rFonts w:hint="eastAsia"/>
        </w:rPr>
        <w:t>Н</w:t>
      </w:r>
      <w:r>
        <w:t xml:space="preserve"> - </w:t>
      </w:r>
      <w:r>
        <w:rPr>
          <w:rFonts w:hint="eastAsia"/>
        </w:rPr>
        <w:t>Анкета</w:t>
      </w:r>
      <w:r>
        <w:t xml:space="preserve"> </w:t>
      </w:r>
      <w:r>
        <w:rPr>
          <w:rFonts w:hint="eastAsia"/>
        </w:rPr>
        <w:t>для</w:t>
      </w:r>
      <w:r>
        <w:t xml:space="preserve"> </w:t>
      </w:r>
      <w:r>
        <w:rPr>
          <w:rFonts w:hint="eastAsia"/>
        </w:rPr>
        <w:t>опроса</w:t>
      </w:r>
      <w:r>
        <w:t xml:space="preserve"> </w:t>
      </w:r>
      <w:r>
        <w:rPr>
          <w:rFonts w:hint="eastAsia"/>
        </w:rPr>
        <w:t>покупателей</w:t>
      </w:r>
      <w:r>
        <w:t xml:space="preserve"> </w:t>
      </w:r>
      <w:r>
        <w:rPr>
          <w:rFonts w:hint="eastAsia"/>
        </w:rPr>
        <w:t>бытовой</w:t>
      </w:r>
      <w:r>
        <w:t xml:space="preserve"> </w:t>
      </w:r>
      <w:r>
        <w:rPr>
          <w:rFonts w:hint="eastAsia"/>
        </w:rPr>
        <w:t>техники</w:t>
      </w:r>
      <w:r>
        <w:t xml:space="preserve"> </w:t>
      </w:r>
      <w:r>
        <w:rPr>
          <w:rFonts w:hint="eastAsia"/>
        </w:rPr>
        <w:t>и</w:t>
      </w:r>
      <w:r>
        <w:t xml:space="preserve"> </w:t>
      </w:r>
      <w:r>
        <w:rPr>
          <w:rFonts w:hint="eastAsia"/>
        </w:rPr>
        <w:t>электроники</w:t>
      </w:r>
      <w:r>
        <w:t xml:space="preserve"> </w:t>
      </w:r>
      <w:r>
        <w:rPr>
          <w:rFonts w:hint="eastAsia"/>
        </w:rPr>
        <w:t>розничной</w:t>
      </w:r>
      <w:r>
        <w:t xml:space="preserve"> </w:t>
      </w:r>
      <w:r>
        <w:rPr>
          <w:rFonts w:hint="eastAsia"/>
        </w:rPr>
        <w:t>сети</w:t>
      </w:r>
      <w:r>
        <w:t xml:space="preserve"> </w:t>
      </w:r>
      <w:r>
        <w:rPr>
          <w:rFonts w:hint="eastAsia"/>
        </w:rPr>
        <w:t>«</w:t>
      </w:r>
      <w:r>
        <w:rPr>
          <w:rFonts w:hint="eastAsia"/>
        </w:rPr>
        <w:t>М</w:t>
      </w:r>
      <w:r>
        <w:t>.</w:t>
      </w:r>
      <w:r>
        <w:rPr>
          <w:rFonts w:hint="eastAsia"/>
        </w:rPr>
        <w:t>Видео</w:t>
      </w:r>
      <w:r>
        <w:rPr>
          <w:rFonts w:hint="eastAsia"/>
        </w:rPr>
        <w:t>»</w:t>
      </w:r>
      <w:r>
        <w:t xml:space="preserve"> </w:t>
      </w:r>
      <w:r>
        <w:rPr>
          <w:rFonts w:hint="eastAsia"/>
        </w:rPr>
        <w:lastRenderedPageBreak/>
        <w:t>г</w:t>
      </w:r>
      <w:r>
        <w:t xml:space="preserve">. </w:t>
      </w:r>
      <w:r>
        <w:rPr>
          <w:rFonts w:hint="eastAsia"/>
        </w:rPr>
        <w:t>Омска</w:t>
      </w:r>
    </w:p>
    <w:p w14:paraId="3B0C284D" w14:textId="77777777" w:rsidR="00237F22" w:rsidRDefault="00237F22" w:rsidP="00237F22"/>
    <w:p w14:paraId="07AD6221" w14:textId="5C72DE2C" w:rsidR="00237F22" w:rsidRPr="00237F22" w:rsidRDefault="00237F22" w:rsidP="00237F22">
      <w:r>
        <w:rPr>
          <w:rFonts w:hint="eastAsia"/>
        </w:rPr>
        <w:t>Приложение</w:t>
      </w:r>
      <w:r>
        <w:t xml:space="preserve"> </w:t>
      </w:r>
      <w:r>
        <w:rPr>
          <w:rFonts w:hint="eastAsia"/>
        </w:rPr>
        <w:t>П</w:t>
      </w:r>
      <w:r>
        <w:t xml:space="preserve"> - </w:t>
      </w:r>
      <w:r>
        <w:rPr>
          <w:rFonts w:hint="eastAsia"/>
        </w:rPr>
        <w:t>Структура</w:t>
      </w:r>
      <w:r>
        <w:t xml:space="preserve"> </w:t>
      </w:r>
      <w:r>
        <w:rPr>
          <w:rFonts w:hint="eastAsia"/>
        </w:rPr>
        <w:t>респондентов</w:t>
      </w:r>
      <w:r>
        <w:t xml:space="preserve"> </w:t>
      </w:r>
      <w:r>
        <w:rPr>
          <w:rFonts w:hint="eastAsia"/>
        </w:rPr>
        <w:t>по</w:t>
      </w:r>
      <w:r>
        <w:t xml:space="preserve"> </w:t>
      </w:r>
      <w:r>
        <w:rPr>
          <w:rFonts w:hint="eastAsia"/>
        </w:rPr>
        <w:t>гендерному</w:t>
      </w:r>
      <w:r>
        <w:t xml:space="preserve"> </w:t>
      </w:r>
      <w:r>
        <w:rPr>
          <w:rFonts w:hint="eastAsia"/>
        </w:rPr>
        <w:t>и</w:t>
      </w:r>
      <w:r>
        <w:t xml:space="preserve"> </w:t>
      </w:r>
      <w:r>
        <w:rPr>
          <w:rFonts w:hint="eastAsia"/>
        </w:rPr>
        <w:t>возрастному</w:t>
      </w:r>
      <w:r>
        <w:t xml:space="preserve"> </w:t>
      </w:r>
      <w:r>
        <w:rPr>
          <w:rFonts w:hint="eastAsia"/>
        </w:rPr>
        <w:t>признаку</w:t>
      </w:r>
    </w:p>
    <w:sectPr w:rsidR="00237F22" w:rsidRPr="00237F22" w:rsidSect="007839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4E07" w14:textId="77777777" w:rsidR="00783961" w:rsidRDefault="00783961">
      <w:pPr>
        <w:spacing w:after="0" w:line="240" w:lineRule="auto"/>
      </w:pPr>
      <w:r>
        <w:separator/>
      </w:r>
    </w:p>
  </w:endnote>
  <w:endnote w:type="continuationSeparator" w:id="0">
    <w:p w14:paraId="2B0B0F24" w14:textId="77777777" w:rsidR="00783961" w:rsidRDefault="007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25DE" w14:textId="77777777" w:rsidR="00783961" w:rsidRDefault="00783961"/>
    <w:p w14:paraId="293EB2B5" w14:textId="77777777" w:rsidR="00783961" w:rsidRDefault="00783961"/>
    <w:p w14:paraId="655A835F" w14:textId="77777777" w:rsidR="00783961" w:rsidRDefault="00783961"/>
    <w:p w14:paraId="5C6EC780" w14:textId="77777777" w:rsidR="00783961" w:rsidRDefault="00783961"/>
    <w:p w14:paraId="20E85A3C" w14:textId="77777777" w:rsidR="00783961" w:rsidRDefault="00783961"/>
    <w:p w14:paraId="0CDA7662" w14:textId="77777777" w:rsidR="00783961" w:rsidRDefault="00783961"/>
    <w:p w14:paraId="33FC4520" w14:textId="77777777" w:rsidR="00783961" w:rsidRDefault="007839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FDC670" wp14:editId="2FB29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3169" w14:textId="77777777" w:rsidR="00783961" w:rsidRDefault="00783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DC6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523169" w14:textId="77777777" w:rsidR="00783961" w:rsidRDefault="00783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4A6F4" w14:textId="77777777" w:rsidR="00783961" w:rsidRDefault="00783961"/>
    <w:p w14:paraId="17B5BFAD" w14:textId="77777777" w:rsidR="00783961" w:rsidRDefault="00783961"/>
    <w:p w14:paraId="32870C04" w14:textId="77777777" w:rsidR="00783961" w:rsidRDefault="007839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56D79" wp14:editId="5835AA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2E5F" w14:textId="77777777" w:rsidR="00783961" w:rsidRDefault="00783961"/>
                          <w:p w14:paraId="4CFED5B7" w14:textId="77777777" w:rsidR="00783961" w:rsidRDefault="00783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56D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0B2E5F" w14:textId="77777777" w:rsidR="00783961" w:rsidRDefault="00783961"/>
                    <w:p w14:paraId="4CFED5B7" w14:textId="77777777" w:rsidR="00783961" w:rsidRDefault="00783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4C9D4" w14:textId="77777777" w:rsidR="00783961" w:rsidRDefault="00783961"/>
    <w:p w14:paraId="411F6B5C" w14:textId="77777777" w:rsidR="00783961" w:rsidRDefault="00783961">
      <w:pPr>
        <w:rPr>
          <w:sz w:val="2"/>
          <w:szCs w:val="2"/>
        </w:rPr>
      </w:pPr>
    </w:p>
    <w:p w14:paraId="6D667BBE" w14:textId="77777777" w:rsidR="00783961" w:rsidRDefault="00783961"/>
    <w:p w14:paraId="0FA61845" w14:textId="77777777" w:rsidR="00783961" w:rsidRDefault="00783961">
      <w:pPr>
        <w:spacing w:after="0" w:line="240" w:lineRule="auto"/>
      </w:pPr>
    </w:p>
  </w:footnote>
  <w:footnote w:type="continuationSeparator" w:id="0">
    <w:p w14:paraId="01051AF9" w14:textId="77777777" w:rsidR="00783961" w:rsidRDefault="007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961"/>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8348</TotalTime>
  <Pages>4</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1075</cp:revision>
  <cp:lastPrinted>2009-02-06T05:36:00Z</cp:lastPrinted>
  <dcterms:created xsi:type="dcterms:W3CDTF">2024-04-09T10:20:00Z</dcterms:created>
  <dcterms:modified xsi:type="dcterms:W3CDTF">2024-04-21T08:42:00Z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