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2CD1"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Пиляшенко</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Новохатный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Андрей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Игоревич</w:t>
      </w:r>
      <w:r w:rsidRPr="00B463CA">
        <w:rPr>
          <w:rFonts w:ascii="Helvetica" w:hAnsi="Helvetica" w:cs="Helvetica"/>
          <w:b/>
          <w:bCs/>
          <w:color w:val="222222"/>
          <w:sz w:val="21"/>
          <w:szCs w:val="21"/>
        </w:rPr>
        <w:t>.</w:t>
      </w:r>
    </w:p>
    <w:p w14:paraId="72B31BD9"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Изучение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препаратах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метанокисляющих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бактерий</w:t>
      </w:r>
      <w:r w:rsidRPr="00B463CA">
        <w:rPr>
          <w:rFonts w:ascii="Helvetica" w:hAnsi="Helvetica" w:cs="Helvetica"/>
          <w:b/>
          <w:bCs/>
          <w:color w:val="222222"/>
          <w:sz w:val="21"/>
          <w:szCs w:val="21"/>
        </w:rPr>
        <w:t xml:space="preserve"> Methylococcus capsulatus </w:t>
      </w:r>
      <w:r w:rsidRPr="00B463CA">
        <w:rPr>
          <w:rFonts w:ascii="Helvetica" w:hAnsi="Helvetica" w:cs="Helvetica" w:hint="eastAsia"/>
          <w:b/>
          <w:bCs/>
          <w:color w:val="222222"/>
          <w:sz w:val="21"/>
          <w:szCs w:val="21"/>
        </w:rPr>
        <w:t>штамм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w:t>
      </w:r>
      <w:r w:rsidRPr="00B463CA">
        <w:rPr>
          <w:rFonts w:ascii="Helvetica" w:hAnsi="Helvetica" w:cs="Helvetica"/>
          <w:b/>
          <w:bCs/>
          <w:color w:val="222222"/>
          <w:sz w:val="21"/>
          <w:szCs w:val="21"/>
        </w:rPr>
        <w:t xml:space="preserve"> : </w:t>
      </w:r>
      <w:r w:rsidRPr="00B463CA">
        <w:rPr>
          <w:rFonts w:ascii="Helvetica" w:hAnsi="Helvetica" w:cs="Helvetica" w:hint="eastAsia"/>
          <w:b/>
          <w:bCs/>
          <w:color w:val="222222"/>
          <w:sz w:val="21"/>
          <w:szCs w:val="21"/>
        </w:rPr>
        <w:t>диссертация</w:t>
      </w:r>
      <w:r w:rsidRPr="00B463CA">
        <w:rPr>
          <w:rFonts w:ascii="Helvetica" w:hAnsi="Helvetica" w:cs="Helvetica"/>
          <w:b/>
          <w:bCs/>
          <w:color w:val="222222"/>
          <w:sz w:val="21"/>
          <w:szCs w:val="21"/>
        </w:rPr>
        <w:t xml:space="preserve"> ... </w:t>
      </w:r>
      <w:r w:rsidRPr="00B463CA">
        <w:rPr>
          <w:rFonts w:ascii="Helvetica" w:hAnsi="Helvetica" w:cs="Helvetica" w:hint="eastAsia"/>
          <w:b/>
          <w:bCs/>
          <w:color w:val="222222"/>
          <w:sz w:val="21"/>
          <w:szCs w:val="21"/>
        </w:rPr>
        <w:t>кандидата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биологических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наук</w:t>
      </w:r>
      <w:r w:rsidRPr="00B463CA">
        <w:rPr>
          <w:rFonts w:ascii="Helvetica" w:hAnsi="Helvetica" w:cs="Helvetica"/>
          <w:b/>
          <w:bCs/>
          <w:color w:val="222222"/>
          <w:sz w:val="21"/>
          <w:szCs w:val="21"/>
        </w:rPr>
        <w:t xml:space="preserve"> : 03.00.04. - </w:t>
      </w:r>
      <w:r w:rsidRPr="00B463CA">
        <w:rPr>
          <w:rFonts w:ascii="Helvetica" w:hAnsi="Helvetica" w:cs="Helvetica" w:hint="eastAsia"/>
          <w:b/>
          <w:bCs/>
          <w:color w:val="222222"/>
          <w:sz w:val="21"/>
          <w:szCs w:val="21"/>
        </w:rPr>
        <w:t>Киев</w:t>
      </w:r>
      <w:r w:rsidRPr="00B463CA">
        <w:rPr>
          <w:rFonts w:ascii="Helvetica" w:hAnsi="Helvetica" w:cs="Helvetica"/>
          <w:b/>
          <w:bCs/>
          <w:color w:val="222222"/>
          <w:sz w:val="21"/>
          <w:szCs w:val="21"/>
        </w:rPr>
        <w:t xml:space="preserve">, 1984. - 141 </w:t>
      </w:r>
      <w:r w:rsidRPr="00B463CA">
        <w:rPr>
          <w:rFonts w:ascii="Helvetica" w:hAnsi="Helvetica" w:cs="Helvetica" w:hint="eastAsia"/>
          <w:b/>
          <w:bCs/>
          <w:color w:val="222222"/>
          <w:sz w:val="21"/>
          <w:szCs w:val="21"/>
        </w:rPr>
        <w:t>с</w:t>
      </w:r>
      <w:r w:rsidRPr="00B463CA">
        <w:rPr>
          <w:rFonts w:ascii="Helvetica" w:hAnsi="Helvetica" w:cs="Helvetica"/>
          <w:b/>
          <w:bCs/>
          <w:color w:val="222222"/>
          <w:sz w:val="21"/>
          <w:szCs w:val="21"/>
        </w:rPr>
        <w:t xml:space="preserve">. : </w:t>
      </w:r>
      <w:r w:rsidRPr="00B463CA">
        <w:rPr>
          <w:rFonts w:ascii="Helvetica" w:hAnsi="Helvetica" w:cs="Helvetica" w:hint="eastAsia"/>
          <w:b/>
          <w:bCs/>
          <w:color w:val="222222"/>
          <w:sz w:val="21"/>
          <w:szCs w:val="21"/>
        </w:rPr>
        <w:t>ил</w:t>
      </w:r>
      <w:r w:rsidRPr="00B463CA">
        <w:rPr>
          <w:rFonts w:ascii="Helvetica" w:hAnsi="Helvetica" w:cs="Helvetica"/>
          <w:b/>
          <w:bCs/>
          <w:color w:val="222222"/>
          <w:sz w:val="21"/>
          <w:szCs w:val="21"/>
        </w:rPr>
        <w:t>.</w:t>
      </w:r>
    </w:p>
    <w:p w14:paraId="5C405070"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больше</w:t>
      </w:r>
    </w:p>
    <w:p w14:paraId="2A5AB53A"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Цитаты</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из</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текста</w:t>
      </w:r>
      <w:r w:rsidRPr="00B463CA">
        <w:rPr>
          <w:rFonts w:ascii="Helvetica" w:hAnsi="Helvetica" w:cs="Helvetica"/>
          <w:b/>
          <w:bCs/>
          <w:color w:val="222222"/>
          <w:sz w:val="21"/>
          <w:szCs w:val="21"/>
        </w:rPr>
        <w:t>:</w:t>
      </w:r>
    </w:p>
    <w:p w14:paraId="74E7320E"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стр</w:t>
      </w:r>
      <w:r w:rsidRPr="00B463CA">
        <w:rPr>
          <w:rFonts w:ascii="Helvetica" w:hAnsi="Helvetica" w:cs="Helvetica"/>
          <w:b/>
          <w:bCs/>
          <w:color w:val="222222"/>
          <w:sz w:val="21"/>
          <w:szCs w:val="21"/>
        </w:rPr>
        <w:t>. 1</w:t>
      </w:r>
    </w:p>
    <w:p w14:paraId="647847EF"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w:t>
      </w:r>
      <w:r w:rsidRPr="00B463CA">
        <w:rPr>
          <w:rFonts w:ascii="Helvetica" w:hAnsi="Helvetica" w:cs="Helvetica"/>
          <w:b/>
          <w:bCs/>
          <w:color w:val="222222"/>
          <w:sz w:val="21"/>
          <w:szCs w:val="21"/>
        </w:rPr>
        <w:t xml:space="preserve"> 1.:</w:t>
      </w:r>
      <w:r w:rsidRPr="00B463CA">
        <w:rPr>
          <w:rFonts w:ascii="Helvetica" w:hAnsi="Helvetica" w:cs="Helvetica" w:hint="eastAsia"/>
          <w:b/>
          <w:bCs/>
          <w:color w:val="222222"/>
          <w:sz w:val="21"/>
          <w:szCs w:val="21"/>
        </w:rPr>
        <w:t>Г</w:t>
      </w:r>
      <w:r w:rsidRPr="00B463CA">
        <w:rPr>
          <w:rFonts w:ascii="Helvetica" w:hAnsi="Helvetica" w:cs="Helvetica"/>
          <w:b/>
          <w:bCs/>
          <w:color w:val="222222"/>
          <w:sz w:val="21"/>
          <w:szCs w:val="21"/>
        </w:rPr>
        <w:t xml:space="preserve">- 3j^/y^ "^ </w:t>
      </w:r>
      <w:r w:rsidRPr="00B463CA">
        <w:rPr>
          <w:rFonts w:ascii="Helvetica" w:hAnsi="Helvetica" w:cs="Helvetica" w:hint="eastAsia"/>
          <w:b/>
          <w:bCs/>
          <w:color w:val="222222"/>
          <w:sz w:val="21"/>
          <w:szCs w:val="21"/>
        </w:rPr>
        <w:t>МВиССО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УССР</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КИЕВСКШ</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ОРДЕНОВ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ЛЕНИНА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ОКТЯБРЬСКОЙ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РЕВОЛЮЩШ</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ГОСУДАРСТВЕННЫЙ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УНШЕРСИТЕТ</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ш</w:t>
      </w:r>
      <w:r w:rsidRPr="00B463CA">
        <w:rPr>
          <w:rFonts w:ascii="Helvetica" w:hAnsi="Helvetica" w:cs="Helvetica"/>
          <w:b/>
          <w:bCs/>
          <w:color w:val="222222"/>
          <w:sz w:val="21"/>
          <w:szCs w:val="21"/>
        </w:rPr>
        <w:t xml:space="preserve"> . </w:t>
      </w:r>
      <w:r w:rsidRPr="00B463CA">
        <w:rPr>
          <w:rFonts w:ascii="Helvetica" w:hAnsi="Helvetica" w:cs="Helvetica" w:hint="eastAsia"/>
          <w:b/>
          <w:bCs/>
          <w:color w:val="222222"/>
          <w:sz w:val="21"/>
          <w:szCs w:val="21"/>
        </w:rPr>
        <w:t>Т</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Г</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ШЕВЧЕНКО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ПИЛЯШЕНКО</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НОВОХАТНЫЙ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АНДРЕЙ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ИГОРЕВИЧ</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ИЗУЧЕНИЕ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МЕГАНЗЮНООКС</w:t>
      </w:r>
      <w:r w:rsidRPr="00B463CA">
        <w:rPr>
          <w:rFonts w:ascii="Helvetica" w:hAnsi="Helvetica" w:cs="Helvetica"/>
          <w:b/>
          <w:bCs/>
          <w:color w:val="222222"/>
          <w:sz w:val="21"/>
          <w:szCs w:val="21"/>
        </w:rPr>
        <w:t>1/1</w:t>
      </w:r>
      <w:r w:rsidRPr="00B463CA">
        <w:rPr>
          <w:rFonts w:ascii="Helvetica" w:hAnsi="Helvetica" w:cs="Helvetica" w:hint="eastAsia"/>
          <w:b/>
          <w:bCs/>
          <w:color w:val="222222"/>
          <w:sz w:val="21"/>
          <w:szCs w:val="21"/>
        </w:rPr>
        <w:t>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БЕСЮ</w:t>
      </w:r>
      <w:r w:rsidRPr="00B463CA">
        <w:rPr>
          <w:rFonts w:ascii="Helvetica" w:hAnsi="Helvetica" w:cs="Helvetica"/>
          <w:b/>
          <w:bCs/>
          <w:color w:val="222222"/>
          <w:sz w:val="21"/>
          <w:szCs w:val="21"/>
        </w:rPr>
        <w:t>1</w:t>
      </w:r>
      <w:r w:rsidRPr="00B463CA">
        <w:rPr>
          <w:rFonts w:ascii="Helvetica" w:hAnsi="Helvetica" w:cs="Helvetica" w:hint="eastAsia"/>
          <w:b/>
          <w:bCs/>
          <w:color w:val="222222"/>
          <w:sz w:val="21"/>
          <w:szCs w:val="21"/>
        </w:rPr>
        <w:t>ЕТ</w:t>
      </w:r>
      <w:r w:rsidRPr="00B463CA">
        <w:rPr>
          <w:rFonts w:ascii="Helvetica" w:hAnsi="Helvetica" w:cs="Helvetica"/>
          <w:b/>
          <w:bCs/>
          <w:color w:val="222222"/>
          <w:sz w:val="21"/>
          <w:szCs w:val="21"/>
        </w:rPr>
        <w:t>0</w:t>
      </w:r>
      <w:r w:rsidRPr="00B463CA">
        <w:rPr>
          <w:rFonts w:ascii="Helvetica" w:hAnsi="Helvetica" w:cs="Helvetica" w:hint="eastAsia"/>
          <w:b/>
          <w:bCs/>
          <w:color w:val="222222"/>
          <w:sz w:val="21"/>
          <w:szCs w:val="21"/>
        </w:rPr>
        <w:t>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ПРШАРАТАХ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МЕТАНОКИСЛЯКЩИХ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ЕАКТЕРШ</w:t>
      </w:r>
      <w:r w:rsidRPr="00B463CA">
        <w:rPr>
          <w:rFonts w:ascii="Helvetica" w:hAnsi="Helvetica" w:cs="Helvetica"/>
          <w:b/>
          <w:bCs/>
          <w:color w:val="222222"/>
          <w:sz w:val="21"/>
          <w:szCs w:val="21"/>
        </w:rPr>
        <w:t xml:space="preserve"> CAPSULATUS IlJTAiM </w:t>
      </w:r>
      <w:r w:rsidRPr="00B463CA">
        <w:rPr>
          <w:rFonts w:ascii="Helvetica" w:hAnsi="Helvetica" w:cs="Helvetica" w:hint="eastAsia"/>
          <w:b/>
          <w:bCs/>
          <w:color w:val="222222"/>
          <w:sz w:val="21"/>
          <w:szCs w:val="21"/>
        </w:rPr>
        <w:t>М</w:t>
      </w:r>
      <w:r w:rsidRPr="00B463CA">
        <w:rPr>
          <w:rFonts w:ascii="Helvetica" w:hAnsi="Helvetica" w:cs="Helvetica"/>
          <w:b/>
          <w:bCs/>
          <w:color w:val="222222"/>
          <w:sz w:val="21"/>
          <w:szCs w:val="21"/>
        </w:rPr>
        <w:t xml:space="preserve"> METHYLOCOCCUS </w:t>
      </w:r>
      <w:r w:rsidRPr="00B463CA">
        <w:rPr>
          <w:rFonts w:ascii="Helvetica" w:hAnsi="Helvetica" w:cs="Helvetica" w:hint="eastAsia"/>
          <w:b/>
          <w:bCs/>
          <w:color w:val="222222"/>
          <w:sz w:val="21"/>
          <w:szCs w:val="21"/>
        </w:rPr>
        <w:t>специальность</w:t>
      </w:r>
      <w:r w:rsidRPr="00B463CA">
        <w:rPr>
          <w:rFonts w:ascii="Helvetica" w:hAnsi="Helvetica" w:cs="Helvetica"/>
          <w:b/>
          <w:bCs/>
          <w:color w:val="222222"/>
          <w:sz w:val="21"/>
          <w:szCs w:val="21"/>
        </w:rPr>
        <w:t xml:space="preserve"> - 03.00.04</w:t>
      </w:r>
    </w:p>
    <w:p w14:paraId="756C779C"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стр</w:t>
      </w:r>
      <w:r w:rsidRPr="00B463CA">
        <w:rPr>
          <w:rFonts w:ascii="Helvetica" w:hAnsi="Helvetica" w:cs="Helvetica"/>
          <w:b/>
          <w:bCs/>
          <w:color w:val="222222"/>
          <w:sz w:val="21"/>
          <w:szCs w:val="21"/>
        </w:rPr>
        <w:t>. 59</w:t>
      </w:r>
    </w:p>
    <w:p w14:paraId="5D358911"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риклеточной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локализацией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ММО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субстратной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специфичности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влия­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ингибиторов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метанмонооксигеназную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сязи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этим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нам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представлялось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целесообразным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разрабо­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тать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получения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из</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Мс</w:t>
      </w:r>
      <w:r w:rsidRPr="00B463CA">
        <w:rPr>
          <w:rFonts w:ascii="Helvetica" w:hAnsi="Helvetica" w:cs="Helvetica"/>
          <w:b/>
          <w:bCs/>
          <w:color w:val="222222"/>
          <w:sz w:val="21"/>
          <w:szCs w:val="21"/>
        </w:rPr>
        <w:t xml:space="preserve">. capsuLatus, </w:t>
      </w:r>
      <w:r w:rsidRPr="00B463CA">
        <w:rPr>
          <w:rFonts w:ascii="Helvetica" w:hAnsi="Helvetica" w:cs="Helvetica" w:hint="eastAsia"/>
          <w:b/>
          <w:bCs/>
          <w:color w:val="222222"/>
          <w:sz w:val="21"/>
          <w:szCs w:val="21"/>
        </w:rPr>
        <w:t>штамм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изучить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природу</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восстановителя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стехиометрию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локализацию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ММО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ее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субстратную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специфичность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влияние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различных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ингибиторов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которые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бы</w:t>
      </w:r>
      <w:r w:rsidRPr="00B463CA">
        <w:rPr>
          <w:rFonts w:ascii="Helvetica" w:hAnsi="Helvetica" w:cs="Helvetica"/>
          <w:b/>
          <w:bCs/>
          <w:color w:val="222222"/>
          <w:sz w:val="21"/>
          <w:szCs w:val="21"/>
        </w:rPr>
        <w:t>...</w:t>
      </w:r>
    </w:p>
    <w:p w14:paraId="69D83281"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стр</w:t>
      </w:r>
      <w:r w:rsidRPr="00B463CA">
        <w:rPr>
          <w:rFonts w:ascii="Helvetica" w:hAnsi="Helvetica" w:cs="Helvetica"/>
          <w:b/>
          <w:bCs/>
          <w:color w:val="222222"/>
          <w:sz w:val="21"/>
          <w:szCs w:val="21"/>
        </w:rPr>
        <w:t>. 76</w:t>
      </w:r>
    </w:p>
    <w:p w14:paraId="26167D32"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приготовления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вз</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метанокисляющих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бактерий</w:t>
      </w:r>
      <w:r w:rsidRPr="00B463CA">
        <w:rPr>
          <w:rFonts w:ascii="Helvetica" w:hAnsi="Helvetica" w:cs="Helvetica"/>
          <w:b/>
          <w:bCs/>
          <w:color w:val="222222"/>
          <w:sz w:val="21"/>
          <w:szCs w:val="21"/>
        </w:rPr>
        <w:t xml:space="preserve"> Mc.capsuLatus, </w:t>
      </w:r>
      <w:r w:rsidRPr="00B463CA">
        <w:rPr>
          <w:rFonts w:ascii="Helvetica" w:hAnsi="Helvetica" w:cs="Helvetica" w:hint="eastAsia"/>
          <w:b/>
          <w:bCs/>
          <w:color w:val="222222"/>
          <w:sz w:val="21"/>
          <w:szCs w:val="21"/>
        </w:rPr>
        <w:t>штамм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которые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пс</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удель­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активности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значительно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лучше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препаратсв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метанокисляющих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бактерий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полученных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английскими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исследователями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Установлено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что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ШЮ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локализована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мембранных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структурах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вези­</w:t>
      </w:r>
    </w:p>
    <w:p w14:paraId="47CDA415" w14:textId="77777777" w:rsidR="00B463CA" w:rsidRPr="00B463CA" w:rsidRDefault="00B463CA" w:rsidP="00B463CA">
      <w:pPr>
        <w:rPr>
          <w:rFonts w:ascii="Helvetica" w:hAnsi="Helvetica" w:cs="Helvetica"/>
          <w:b/>
          <w:bCs/>
          <w:color w:val="222222"/>
          <w:sz w:val="21"/>
          <w:szCs w:val="21"/>
        </w:rPr>
      </w:pPr>
    </w:p>
    <w:p w14:paraId="371C86F5"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Оглавление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диссертации</w:t>
      </w:r>
    </w:p>
    <w:p w14:paraId="5C7229DD"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кандидат</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биологических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наук</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Пиляшенко</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Новоха</w:t>
      </w:r>
      <w:r w:rsidRPr="00B463CA">
        <w:rPr>
          <w:rFonts w:ascii="Helvetica" w:hAnsi="Helvetica" w:cs="Helvetica" w:hint="eastAsia"/>
          <w:b/>
          <w:bCs/>
          <w:color w:val="222222"/>
          <w:sz w:val="21"/>
          <w:szCs w:val="21"/>
        </w:rPr>
        <w:lastRenderedPageBreak/>
        <w:t>тный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Андрей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Игоревич</w:t>
      </w:r>
    </w:p>
    <w:p w14:paraId="22BCDA5B"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ВВЕДЕНИЕ</w:t>
      </w:r>
      <w:r w:rsidRPr="00B463CA">
        <w:rPr>
          <w:rFonts w:ascii="Helvetica" w:hAnsi="Helvetica" w:cs="Helvetica"/>
          <w:b/>
          <w:bCs/>
          <w:color w:val="222222"/>
          <w:sz w:val="21"/>
          <w:szCs w:val="21"/>
        </w:rPr>
        <w:t>.</w:t>
      </w:r>
    </w:p>
    <w:p w14:paraId="42118B15" w14:textId="77777777" w:rsidR="00B463CA" w:rsidRPr="00B463CA" w:rsidRDefault="00B463CA" w:rsidP="00B463CA">
      <w:pPr>
        <w:rPr>
          <w:rFonts w:ascii="Helvetica" w:hAnsi="Helvetica" w:cs="Helvetica"/>
          <w:b/>
          <w:bCs/>
          <w:color w:val="222222"/>
          <w:sz w:val="21"/>
          <w:szCs w:val="21"/>
        </w:rPr>
      </w:pPr>
    </w:p>
    <w:p w14:paraId="36117D0C"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ОБЗОР</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ЛИТЕРАТУРЫ</w:t>
      </w:r>
    </w:p>
    <w:p w14:paraId="57F6F5B9" w14:textId="77777777" w:rsidR="00B463CA" w:rsidRPr="00B463CA" w:rsidRDefault="00B463CA" w:rsidP="00B463CA">
      <w:pPr>
        <w:rPr>
          <w:rFonts w:ascii="Helvetica" w:hAnsi="Helvetica" w:cs="Helvetica"/>
          <w:b/>
          <w:bCs/>
          <w:color w:val="222222"/>
          <w:sz w:val="21"/>
          <w:szCs w:val="21"/>
        </w:rPr>
      </w:pPr>
    </w:p>
    <w:p w14:paraId="383D952C"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 </w:t>
      </w:r>
      <w:r w:rsidRPr="00B463CA">
        <w:rPr>
          <w:rFonts w:ascii="Helvetica" w:hAnsi="Helvetica" w:cs="Helvetica" w:hint="eastAsia"/>
          <w:b/>
          <w:bCs/>
          <w:color w:val="222222"/>
          <w:sz w:val="21"/>
          <w:szCs w:val="21"/>
        </w:rPr>
        <w:t>БИОХИМИЯ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ОКИСЛЕНИЯ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МЕТАНА</w:t>
      </w:r>
      <w:r w:rsidRPr="00B463CA">
        <w:rPr>
          <w:rFonts w:ascii="Helvetica" w:hAnsi="Helvetica" w:cs="Helvetica"/>
          <w:b/>
          <w:bCs/>
          <w:color w:val="222222"/>
          <w:sz w:val="21"/>
          <w:szCs w:val="21"/>
        </w:rPr>
        <w:t>.</w:t>
      </w:r>
    </w:p>
    <w:p w14:paraId="2D908018" w14:textId="77777777" w:rsidR="00B463CA" w:rsidRPr="00B463CA" w:rsidRDefault="00B463CA" w:rsidP="00B463CA">
      <w:pPr>
        <w:rPr>
          <w:rFonts w:ascii="Helvetica" w:hAnsi="Helvetica" w:cs="Helvetica"/>
          <w:b/>
          <w:bCs/>
          <w:color w:val="222222"/>
          <w:sz w:val="21"/>
          <w:szCs w:val="21"/>
        </w:rPr>
      </w:pPr>
    </w:p>
    <w:p w14:paraId="1B8EDAA8"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1.1. </w:t>
      </w:r>
      <w:r w:rsidRPr="00B463CA">
        <w:rPr>
          <w:rFonts w:ascii="Helvetica" w:hAnsi="Helvetica" w:cs="Helvetica" w:hint="eastAsia"/>
          <w:b/>
          <w:bCs/>
          <w:color w:val="222222"/>
          <w:sz w:val="21"/>
          <w:szCs w:val="21"/>
        </w:rPr>
        <w:t>Энергетический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обмен</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метанокисляющих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микроорганизмов</w:t>
      </w:r>
    </w:p>
    <w:p w14:paraId="526732E0" w14:textId="77777777" w:rsidR="00B463CA" w:rsidRPr="00B463CA" w:rsidRDefault="00B463CA" w:rsidP="00B463CA">
      <w:pPr>
        <w:rPr>
          <w:rFonts w:ascii="Helvetica" w:hAnsi="Helvetica" w:cs="Helvetica"/>
          <w:b/>
          <w:bCs/>
          <w:color w:val="222222"/>
          <w:sz w:val="21"/>
          <w:szCs w:val="21"/>
        </w:rPr>
      </w:pPr>
    </w:p>
    <w:p w14:paraId="5C179F07"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1.1.1. </w:t>
      </w:r>
      <w:r w:rsidRPr="00B463CA">
        <w:rPr>
          <w:rFonts w:ascii="Helvetica" w:hAnsi="Helvetica" w:cs="Helvetica" w:hint="eastAsia"/>
          <w:b/>
          <w:bCs/>
          <w:color w:val="222222"/>
          <w:sz w:val="21"/>
          <w:szCs w:val="21"/>
        </w:rPr>
        <w:t>Окисление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метана</w:t>
      </w:r>
      <w:r w:rsidRPr="00B463CA">
        <w:rPr>
          <w:rFonts w:ascii="Helvetica" w:hAnsi="Helvetica" w:cs="Helvetica"/>
          <w:b/>
          <w:bCs/>
          <w:color w:val="222222"/>
          <w:sz w:val="21"/>
          <w:szCs w:val="21"/>
        </w:rPr>
        <w:t xml:space="preserve"> .II</w:t>
      </w:r>
    </w:p>
    <w:p w14:paraId="113CBFB7" w14:textId="77777777" w:rsidR="00B463CA" w:rsidRPr="00B463CA" w:rsidRDefault="00B463CA" w:rsidP="00B463CA">
      <w:pPr>
        <w:rPr>
          <w:rFonts w:ascii="Helvetica" w:hAnsi="Helvetica" w:cs="Helvetica"/>
          <w:b/>
          <w:bCs/>
          <w:color w:val="222222"/>
          <w:sz w:val="21"/>
          <w:szCs w:val="21"/>
        </w:rPr>
      </w:pPr>
    </w:p>
    <w:p w14:paraId="62937FBC"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1.1.2. </w:t>
      </w:r>
      <w:r w:rsidRPr="00B463CA">
        <w:rPr>
          <w:rFonts w:ascii="Helvetica" w:hAnsi="Helvetica" w:cs="Helvetica" w:hint="eastAsia"/>
          <w:b/>
          <w:bCs/>
          <w:color w:val="222222"/>
          <w:sz w:val="21"/>
          <w:szCs w:val="21"/>
        </w:rPr>
        <w:t>Окисление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метанола</w:t>
      </w:r>
    </w:p>
    <w:p w14:paraId="4F98283C" w14:textId="77777777" w:rsidR="00B463CA" w:rsidRPr="00B463CA" w:rsidRDefault="00B463CA" w:rsidP="00B463CA">
      <w:pPr>
        <w:rPr>
          <w:rFonts w:ascii="Helvetica" w:hAnsi="Helvetica" w:cs="Helvetica"/>
          <w:b/>
          <w:bCs/>
          <w:color w:val="222222"/>
          <w:sz w:val="21"/>
          <w:szCs w:val="21"/>
        </w:rPr>
      </w:pPr>
    </w:p>
    <w:p w14:paraId="1B4C76F1"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1.1.3. </w:t>
      </w:r>
      <w:r w:rsidRPr="00B463CA">
        <w:rPr>
          <w:rFonts w:ascii="Helvetica" w:hAnsi="Helvetica" w:cs="Helvetica" w:hint="eastAsia"/>
          <w:b/>
          <w:bCs/>
          <w:color w:val="222222"/>
          <w:sz w:val="21"/>
          <w:szCs w:val="21"/>
        </w:rPr>
        <w:t>Окисление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формальдегида</w:t>
      </w:r>
    </w:p>
    <w:p w14:paraId="5F7BB9AA" w14:textId="77777777" w:rsidR="00B463CA" w:rsidRPr="00B463CA" w:rsidRDefault="00B463CA" w:rsidP="00B463CA">
      <w:pPr>
        <w:rPr>
          <w:rFonts w:ascii="Helvetica" w:hAnsi="Helvetica" w:cs="Helvetica"/>
          <w:b/>
          <w:bCs/>
          <w:color w:val="222222"/>
          <w:sz w:val="21"/>
          <w:szCs w:val="21"/>
        </w:rPr>
      </w:pPr>
    </w:p>
    <w:p w14:paraId="288E9EDA"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1.1.4. </w:t>
      </w:r>
      <w:r w:rsidRPr="00B463CA">
        <w:rPr>
          <w:rFonts w:ascii="Helvetica" w:hAnsi="Helvetica" w:cs="Helvetica" w:hint="eastAsia"/>
          <w:b/>
          <w:bCs/>
          <w:color w:val="222222"/>
          <w:sz w:val="21"/>
          <w:szCs w:val="21"/>
        </w:rPr>
        <w:t>Окисление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формиата</w:t>
      </w:r>
    </w:p>
    <w:p w14:paraId="0270E0D9" w14:textId="77777777" w:rsidR="00B463CA" w:rsidRPr="00B463CA" w:rsidRDefault="00B463CA" w:rsidP="00B463CA">
      <w:pPr>
        <w:rPr>
          <w:rFonts w:ascii="Helvetica" w:hAnsi="Helvetica" w:cs="Helvetica"/>
          <w:b/>
          <w:bCs/>
          <w:color w:val="222222"/>
          <w:sz w:val="21"/>
          <w:szCs w:val="21"/>
        </w:rPr>
      </w:pPr>
    </w:p>
    <w:p w14:paraId="3F6E9B88"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1.2. </w:t>
      </w:r>
      <w:r w:rsidRPr="00B463CA">
        <w:rPr>
          <w:rFonts w:ascii="Helvetica" w:hAnsi="Helvetica" w:cs="Helvetica" w:hint="eastAsia"/>
          <w:b/>
          <w:bCs/>
          <w:color w:val="222222"/>
          <w:sz w:val="21"/>
          <w:szCs w:val="21"/>
        </w:rPr>
        <w:t>Электронног</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транспортные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системы</w:t>
      </w:r>
      <w:r w:rsidRPr="00B463CA">
        <w:rPr>
          <w:rFonts w:ascii="Helvetica" w:hAnsi="Helvetica" w:cs="Helvetica"/>
          <w:b/>
          <w:bCs/>
          <w:color w:val="222222"/>
          <w:sz w:val="21"/>
          <w:szCs w:val="21"/>
        </w:rPr>
        <w:t>.</w:t>
      </w:r>
    </w:p>
    <w:p w14:paraId="11517AD1" w14:textId="77777777" w:rsidR="00B463CA" w:rsidRPr="00B463CA" w:rsidRDefault="00B463CA" w:rsidP="00B463CA">
      <w:pPr>
        <w:rPr>
          <w:rFonts w:ascii="Helvetica" w:hAnsi="Helvetica" w:cs="Helvetica"/>
          <w:b/>
          <w:bCs/>
          <w:color w:val="222222"/>
          <w:sz w:val="21"/>
          <w:szCs w:val="21"/>
        </w:rPr>
      </w:pPr>
    </w:p>
    <w:p w14:paraId="7DE15633"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ЭКСПЕРИМЕНТАЛЬНАЯ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ЧАСТЬ</w:t>
      </w:r>
    </w:p>
    <w:p w14:paraId="48B4DE29" w14:textId="77777777" w:rsidR="00B463CA" w:rsidRPr="00B463CA" w:rsidRDefault="00B463CA" w:rsidP="00B463CA">
      <w:pPr>
        <w:rPr>
          <w:rFonts w:ascii="Helvetica" w:hAnsi="Helvetica" w:cs="Helvetica"/>
          <w:b/>
          <w:bCs/>
          <w:color w:val="222222"/>
          <w:sz w:val="21"/>
          <w:szCs w:val="21"/>
        </w:rPr>
      </w:pPr>
    </w:p>
    <w:p w14:paraId="5DBB99A5"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 </w:t>
      </w:r>
      <w:r w:rsidRPr="00B463CA">
        <w:rPr>
          <w:rFonts w:ascii="Helvetica" w:hAnsi="Helvetica" w:cs="Helvetica" w:hint="eastAsia"/>
          <w:b/>
          <w:bCs/>
          <w:color w:val="222222"/>
          <w:sz w:val="21"/>
          <w:szCs w:val="21"/>
        </w:rPr>
        <w:t>МАТЕРИАЛЫ</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МЕТОЛУ</w:t>
      </w:r>
      <w:r w:rsidRPr="00B463CA">
        <w:rPr>
          <w:rFonts w:ascii="Helvetica" w:hAnsi="Helvetica" w:cs="Helvetica"/>
          <w:b/>
          <w:bCs/>
          <w:color w:val="222222"/>
          <w:sz w:val="21"/>
          <w:szCs w:val="21"/>
        </w:rPr>
        <w:t>.</w:t>
      </w:r>
    </w:p>
    <w:p w14:paraId="0102251D" w14:textId="77777777" w:rsidR="00B463CA" w:rsidRPr="00B463CA" w:rsidRDefault="00B463CA" w:rsidP="00B463CA">
      <w:pPr>
        <w:rPr>
          <w:rFonts w:ascii="Helvetica" w:hAnsi="Helvetica" w:cs="Helvetica"/>
          <w:b/>
          <w:bCs/>
          <w:color w:val="222222"/>
          <w:sz w:val="21"/>
          <w:szCs w:val="21"/>
        </w:rPr>
      </w:pPr>
    </w:p>
    <w:p w14:paraId="4A5678AA"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2.1. </w:t>
      </w:r>
      <w:r w:rsidRPr="00B463CA">
        <w:rPr>
          <w:rFonts w:ascii="Helvetica" w:hAnsi="Helvetica" w:cs="Helvetica" w:hint="eastAsia"/>
          <w:b/>
          <w:bCs/>
          <w:color w:val="222222"/>
          <w:sz w:val="21"/>
          <w:szCs w:val="21"/>
        </w:rPr>
        <w:t>Объект</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исследования</w:t>
      </w:r>
    </w:p>
    <w:p w14:paraId="725FF543" w14:textId="77777777" w:rsidR="00B463CA" w:rsidRPr="00B463CA" w:rsidRDefault="00B463CA" w:rsidP="00B463CA">
      <w:pPr>
        <w:rPr>
          <w:rFonts w:ascii="Helvetica" w:hAnsi="Helvetica" w:cs="Helvetica"/>
          <w:b/>
          <w:bCs/>
          <w:color w:val="222222"/>
          <w:sz w:val="21"/>
          <w:szCs w:val="21"/>
        </w:rPr>
      </w:pPr>
    </w:p>
    <w:p w14:paraId="6650F908"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2.2. </w:t>
      </w:r>
      <w:r w:rsidRPr="00B463CA">
        <w:rPr>
          <w:rFonts w:ascii="Helvetica" w:hAnsi="Helvetica" w:cs="Helvetica" w:hint="eastAsia"/>
          <w:b/>
          <w:bCs/>
          <w:color w:val="222222"/>
          <w:sz w:val="21"/>
          <w:szCs w:val="21"/>
        </w:rPr>
        <w:t>Получение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препаратов</w:t>
      </w:r>
    </w:p>
    <w:p w14:paraId="4B6EA51C" w14:textId="77777777" w:rsidR="00B463CA" w:rsidRPr="00B463CA" w:rsidRDefault="00B463CA" w:rsidP="00B463CA">
      <w:pPr>
        <w:rPr>
          <w:rFonts w:ascii="Helvetica" w:hAnsi="Helvetica" w:cs="Helvetica"/>
          <w:b/>
          <w:bCs/>
          <w:color w:val="222222"/>
          <w:sz w:val="21"/>
          <w:szCs w:val="21"/>
        </w:rPr>
      </w:pPr>
    </w:p>
    <w:p w14:paraId="6EC11104"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2.3. </w:t>
      </w:r>
      <w:r w:rsidRPr="00B463CA">
        <w:rPr>
          <w:rFonts w:ascii="Helvetica" w:hAnsi="Helvetica" w:cs="Helvetica" w:hint="eastAsia"/>
          <w:b/>
          <w:bCs/>
          <w:color w:val="222222"/>
          <w:sz w:val="21"/>
          <w:szCs w:val="21"/>
        </w:rPr>
        <w:t>Электронная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микроскопия</w:t>
      </w:r>
      <w:r w:rsidRPr="00B463CA">
        <w:rPr>
          <w:rFonts w:ascii="Helvetica" w:hAnsi="Helvetica" w:cs="Helvetica"/>
          <w:b/>
          <w:bCs/>
          <w:color w:val="222222"/>
          <w:sz w:val="21"/>
          <w:szCs w:val="21"/>
        </w:rPr>
        <w:t>.</w:t>
      </w:r>
    </w:p>
    <w:p w14:paraId="7FB6AB3A" w14:textId="77777777" w:rsidR="00B463CA" w:rsidRPr="00B463CA" w:rsidRDefault="00B463CA" w:rsidP="00B463CA">
      <w:pPr>
        <w:rPr>
          <w:rFonts w:ascii="Helvetica" w:hAnsi="Helvetica" w:cs="Helvetica"/>
          <w:b/>
          <w:bCs/>
          <w:color w:val="222222"/>
          <w:sz w:val="21"/>
          <w:szCs w:val="21"/>
        </w:rPr>
      </w:pPr>
    </w:p>
    <w:p w14:paraId="1DD3DC1D"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2.4. </w:t>
      </w:r>
      <w:r w:rsidRPr="00B463CA">
        <w:rPr>
          <w:rFonts w:ascii="Helvetica" w:hAnsi="Helvetica" w:cs="Helvetica" w:hint="eastAsia"/>
          <w:b/>
          <w:bCs/>
          <w:color w:val="222222"/>
          <w:sz w:val="21"/>
          <w:szCs w:val="21"/>
        </w:rPr>
        <w:t>Определение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активности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ММО</w:t>
      </w:r>
      <w:r w:rsidRPr="00B463CA">
        <w:rPr>
          <w:rFonts w:ascii="Helvetica" w:hAnsi="Helvetica" w:cs="Helvetica"/>
          <w:b/>
          <w:bCs/>
          <w:color w:val="222222"/>
          <w:sz w:val="21"/>
          <w:szCs w:val="21"/>
        </w:rPr>
        <w:t>.</w:t>
      </w:r>
    </w:p>
    <w:p w14:paraId="63B00ABE" w14:textId="77777777" w:rsidR="00B463CA" w:rsidRPr="00B463CA" w:rsidRDefault="00B463CA" w:rsidP="00B463CA">
      <w:pPr>
        <w:rPr>
          <w:rFonts w:ascii="Helvetica" w:hAnsi="Helvetica" w:cs="Helvetica"/>
          <w:b/>
          <w:bCs/>
          <w:color w:val="222222"/>
          <w:sz w:val="21"/>
          <w:szCs w:val="21"/>
        </w:rPr>
      </w:pPr>
    </w:p>
    <w:p w14:paraId="7398FC6D"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2.5. </w:t>
      </w:r>
      <w:r w:rsidRPr="00B463CA">
        <w:rPr>
          <w:rFonts w:ascii="Helvetica" w:hAnsi="Helvetica" w:cs="Helvetica" w:hint="eastAsia"/>
          <w:b/>
          <w:bCs/>
          <w:color w:val="222222"/>
          <w:sz w:val="21"/>
          <w:szCs w:val="21"/>
        </w:rPr>
        <w:t>Очистка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w:t>
      </w:r>
    </w:p>
    <w:p w14:paraId="4F18E6E5" w14:textId="77777777" w:rsidR="00B463CA" w:rsidRPr="00B463CA" w:rsidRDefault="00B463CA" w:rsidP="00B463CA">
      <w:pPr>
        <w:rPr>
          <w:rFonts w:ascii="Helvetica" w:hAnsi="Helvetica" w:cs="Helvetica"/>
          <w:b/>
          <w:bCs/>
          <w:color w:val="222222"/>
          <w:sz w:val="21"/>
          <w:szCs w:val="21"/>
        </w:rPr>
      </w:pPr>
    </w:p>
    <w:p w14:paraId="095EBE6E"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2.6. </w:t>
      </w:r>
      <w:r w:rsidRPr="00B463CA">
        <w:rPr>
          <w:rFonts w:ascii="Helvetica" w:hAnsi="Helvetica" w:cs="Helvetica" w:hint="eastAsia"/>
          <w:b/>
          <w:bCs/>
          <w:color w:val="222222"/>
          <w:sz w:val="21"/>
          <w:szCs w:val="21"/>
        </w:rPr>
        <w:t>Аналитические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методы</w:t>
      </w:r>
      <w:r w:rsidRPr="00B463CA">
        <w:rPr>
          <w:rFonts w:ascii="Helvetica" w:hAnsi="Helvetica" w:cs="Helvetica"/>
          <w:b/>
          <w:bCs/>
          <w:color w:val="222222"/>
          <w:sz w:val="21"/>
          <w:szCs w:val="21"/>
        </w:rPr>
        <w:t>.</w:t>
      </w:r>
    </w:p>
    <w:p w14:paraId="12BC3045" w14:textId="77777777" w:rsidR="00B463CA" w:rsidRPr="00B463CA" w:rsidRDefault="00B463CA" w:rsidP="00B463CA">
      <w:pPr>
        <w:rPr>
          <w:rFonts w:ascii="Helvetica" w:hAnsi="Helvetica" w:cs="Helvetica"/>
          <w:b/>
          <w:bCs/>
          <w:color w:val="222222"/>
          <w:sz w:val="21"/>
          <w:szCs w:val="21"/>
        </w:rPr>
      </w:pPr>
    </w:p>
    <w:p w14:paraId="58948448"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2.7. </w:t>
      </w:r>
      <w:r w:rsidRPr="00B463CA">
        <w:rPr>
          <w:rFonts w:ascii="Helvetica" w:hAnsi="Helvetica" w:cs="Helvetica" w:hint="eastAsia"/>
          <w:b/>
          <w:bCs/>
          <w:color w:val="222222"/>
          <w:sz w:val="21"/>
          <w:szCs w:val="21"/>
        </w:rPr>
        <w:t>Спектральные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методы</w:t>
      </w:r>
    </w:p>
    <w:p w14:paraId="54A3A75B" w14:textId="77777777" w:rsidR="00B463CA" w:rsidRPr="00B463CA" w:rsidRDefault="00B463CA" w:rsidP="00B463CA">
      <w:pPr>
        <w:rPr>
          <w:rFonts w:ascii="Helvetica" w:hAnsi="Helvetica" w:cs="Helvetica"/>
          <w:b/>
          <w:bCs/>
          <w:color w:val="222222"/>
          <w:sz w:val="21"/>
          <w:szCs w:val="21"/>
        </w:rPr>
      </w:pPr>
    </w:p>
    <w:p w14:paraId="255828CC"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2.8. </w:t>
      </w:r>
      <w:r w:rsidRPr="00B463CA">
        <w:rPr>
          <w:rFonts w:ascii="Helvetica" w:hAnsi="Helvetica" w:cs="Helvetica" w:hint="eastAsia"/>
          <w:b/>
          <w:bCs/>
          <w:color w:val="222222"/>
          <w:sz w:val="21"/>
          <w:szCs w:val="21"/>
        </w:rPr>
        <w:t>Определение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аминокислотного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состава</w:t>
      </w:r>
    </w:p>
    <w:p w14:paraId="4221F2AD" w14:textId="77777777" w:rsidR="00B463CA" w:rsidRPr="00B463CA" w:rsidRDefault="00B463CA" w:rsidP="00B463CA">
      <w:pPr>
        <w:rPr>
          <w:rFonts w:ascii="Helvetica" w:hAnsi="Helvetica" w:cs="Helvetica"/>
          <w:b/>
          <w:bCs/>
          <w:color w:val="222222"/>
          <w:sz w:val="21"/>
          <w:szCs w:val="21"/>
        </w:rPr>
      </w:pPr>
    </w:p>
    <w:p w14:paraId="2B67A52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3. </w:t>
      </w:r>
      <w:r w:rsidRPr="00B463CA">
        <w:rPr>
          <w:rFonts w:ascii="Helvetica" w:hAnsi="Helvetica" w:cs="Helvetica" w:hint="eastAsia"/>
          <w:b/>
          <w:bCs/>
          <w:color w:val="222222"/>
          <w:sz w:val="21"/>
          <w:szCs w:val="21"/>
        </w:rPr>
        <w:t>РАЗРАБОТКА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ОПРЕДЕЛЕНИЯ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АКТИВНОСТИ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МЕТАШ</w:t>
      </w:r>
      <w:r w:rsidRPr="00B463CA">
        <w:rPr>
          <w:rFonts w:ascii="Helvetica" w:hAnsi="Helvetica" w:cs="Helvetica"/>
          <w:b/>
          <w:bCs/>
          <w:color w:val="222222"/>
          <w:sz w:val="21"/>
          <w:szCs w:val="21"/>
        </w:rPr>
        <w:t>0</w:t>
      </w:r>
      <w:r w:rsidRPr="00B463CA">
        <w:rPr>
          <w:rFonts w:ascii="Helvetica" w:hAnsi="Helvetica" w:cs="Helvetica" w:hint="eastAsia"/>
          <w:b/>
          <w:bCs/>
          <w:color w:val="222222"/>
          <w:sz w:val="21"/>
          <w:szCs w:val="21"/>
        </w:rPr>
        <w:t>Н</w:t>
      </w:r>
      <w:r w:rsidRPr="00B463CA">
        <w:rPr>
          <w:rFonts w:ascii="Helvetica" w:hAnsi="Helvetica" w:cs="Helvetica"/>
          <w:b/>
          <w:bCs/>
          <w:color w:val="222222"/>
          <w:sz w:val="21"/>
          <w:szCs w:val="21"/>
        </w:rPr>
        <w:t>00</w:t>
      </w:r>
      <w:r w:rsidRPr="00B463CA">
        <w:rPr>
          <w:rFonts w:ascii="Helvetica" w:hAnsi="Helvetica" w:cs="Helvetica" w:hint="eastAsia"/>
          <w:b/>
          <w:bCs/>
          <w:color w:val="222222"/>
          <w:sz w:val="21"/>
          <w:szCs w:val="21"/>
        </w:rPr>
        <w:t>КСИГЕНАЗЫ</w:t>
      </w:r>
      <w:r w:rsidRPr="00B463CA">
        <w:rPr>
          <w:rFonts w:ascii="Helvetica" w:hAnsi="Helvetica" w:cs="Helvetica"/>
          <w:b/>
          <w:bCs/>
          <w:color w:val="222222"/>
          <w:sz w:val="21"/>
          <w:szCs w:val="21"/>
        </w:rPr>
        <w:t>.</w:t>
      </w:r>
    </w:p>
    <w:p w14:paraId="42377587" w14:textId="77777777" w:rsidR="00B463CA" w:rsidRPr="00B463CA" w:rsidRDefault="00B463CA" w:rsidP="00B463CA">
      <w:pPr>
        <w:rPr>
          <w:rFonts w:ascii="Helvetica" w:hAnsi="Helvetica" w:cs="Helvetica"/>
          <w:b/>
          <w:bCs/>
          <w:color w:val="222222"/>
          <w:sz w:val="21"/>
          <w:szCs w:val="21"/>
        </w:rPr>
      </w:pPr>
    </w:p>
    <w:p w14:paraId="64A483E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3.1. </w:t>
      </w:r>
      <w:r w:rsidRPr="00B463CA">
        <w:rPr>
          <w:rFonts w:ascii="Helvetica" w:hAnsi="Helvetica" w:cs="Helvetica" w:hint="eastAsia"/>
          <w:b/>
          <w:bCs/>
          <w:color w:val="222222"/>
          <w:sz w:val="21"/>
          <w:szCs w:val="21"/>
        </w:rPr>
        <w:t>Введение</w:t>
      </w:r>
      <w:r w:rsidRPr="00B463CA">
        <w:rPr>
          <w:rFonts w:ascii="Helvetica" w:hAnsi="Helvetica" w:cs="Helvetica"/>
          <w:b/>
          <w:bCs/>
          <w:color w:val="222222"/>
          <w:sz w:val="21"/>
          <w:szCs w:val="21"/>
        </w:rPr>
        <w:t>.</w:t>
      </w:r>
    </w:p>
    <w:p w14:paraId="1664EFD1" w14:textId="77777777" w:rsidR="00B463CA" w:rsidRPr="00B463CA" w:rsidRDefault="00B463CA" w:rsidP="00B463CA">
      <w:pPr>
        <w:rPr>
          <w:rFonts w:ascii="Helvetica" w:hAnsi="Helvetica" w:cs="Helvetica"/>
          <w:b/>
          <w:bCs/>
          <w:color w:val="222222"/>
          <w:sz w:val="21"/>
          <w:szCs w:val="21"/>
        </w:rPr>
      </w:pPr>
    </w:p>
    <w:p w14:paraId="3950CF90"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3.2. </w:t>
      </w:r>
      <w:r w:rsidRPr="00B463CA">
        <w:rPr>
          <w:rFonts w:ascii="Helvetica" w:hAnsi="Helvetica" w:cs="Helvetica" w:hint="eastAsia"/>
          <w:b/>
          <w:bCs/>
          <w:color w:val="222222"/>
          <w:sz w:val="21"/>
          <w:szCs w:val="21"/>
        </w:rPr>
        <w:t>Разработка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методов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определения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активности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метанмонооксигеназы</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убыли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субстрата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помощью</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газошэдкостной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хроматографии</w:t>
      </w:r>
    </w:p>
    <w:p w14:paraId="6C378859" w14:textId="77777777" w:rsidR="00B463CA" w:rsidRPr="00B463CA" w:rsidRDefault="00B463CA" w:rsidP="00B463CA">
      <w:pPr>
        <w:rPr>
          <w:rFonts w:ascii="Helvetica" w:hAnsi="Helvetica" w:cs="Helvetica"/>
          <w:b/>
          <w:bCs/>
          <w:color w:val="222222"/>
          <w:sz w:val="21"/>
          <w:szCs w:val="21"/>
        </w:rPr>
      </w:pPr>
    </w:p>
    <w:p w14:paraId="2976B1A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3.3. </w:t>
      </w:r>
      <w:r w:rsidRPr="00B463CA">
        <w:rPr>
          <w:rFonts w:ascii="Helvetica" w:hAnsi="Helvetica" w:cs="Helvetica" w:hint="eastAsia"/>
          <w:b/>
          <w:bCs/>
          <w:color w:val="222222"/>
          <w:sz w:val="21"/>
          <w:szCs w:val="21"/>
        </w:rPr>
        <w:t>Радиоизотопный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определения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активности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метанмонооксигеназы</w:t>
      </w:r>
      <w:r w:rsidRPr="00B463CA">
        <w:rPr>
          <w:rFonts w:ascii="Helvetica" w:hAnsi="Helvetica" w:cs="Helvetica"/>
          <w:b/>
          <w:bCs/>
          <w:color w:val="222222"/>
          <w:sz w:val="21"/>
          <w:szCs w:val="21"/>
        </w:rPr>
        <w:t>.</w:t>
      </w:r>
    </w:p>
    <w:p w14:paraId="4989F5C3" w14:textId="77777777" w:rsidR="00B463CA" w:rsidRPr="00B463CA" w:rsidRDefault="00B463CA" w:rsidP="00B463CA">
      <w:pPr>
        <w:rPr>
          <w:rFonts w:ascii="Helvetica" w:hAnsi="Helvetica" w:cs="Helvetica"/>
          <w:b/>
          <w:bCs/>
          <w:color w:val="222222"/>
          <w:sz w:val="21"/>
          <w:szCs w:val="21"/>
        </w:rPr>
      </w:pPr>
    </w:p>
    <w:p w14:paraId="4CA6061E"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3.4. </w:t>
      </w:r>
      <w:r w:rsidRPr="00B463CA">
        <w:rPr>
          <w:rFonts w:ascii="Helvetica" w:hAnsi="Helvetica" w:cs="Helvetica" w:hint="eastAsia"/>
          <w:b/>
          <w:bCs/>
          <w:color w:val="222222"/>
          <w:sz w:val="21"/>
          <w:szCs w:val="21"/>
        </w:rPr>
        <w:t>Краткое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заключение</w:t>
      </w:r>
    </w:p>
    <w:p w14:paraId="1845834B" w14:textId="77777777" w:rsidR="00B463CA" w:rsidRPr="00B463CA" w:rsidRDefault="00B463CA" w:rsidP="00B463CA">
      <w:pPr>
        <w:rPr>
          <w:rFonts w:ascii="Helvetica" w:hAnsi="Helvetica" w:cs="Helvetica"/>
          <w:b/>
          <w:bCs/>
          <w:color w:val="222222"/>
          <w:sz w:val="21"/>
          <w:szCs w:val="21"/>
        </w:rPr>
      </w:pPr>
    </w:p>
    <w:p w14:paraId="3DCA9848"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 </w:t>
      </w:r>
      <w:r w:rsidRPr="00B463CA">
        <w:rPr>
          <w:rFonts w:ascii="Helvetica" w:hAnsi="Helvetica" w:cs="Helvetica" w:hint="eastAsia"/>
          <w:b/>
          <w:bCs/>
          <w:color w:val="222222"/>
          <w:sz w:val="21"/>
          <w:szCs w:val="21"/>
        </w:rPr>
        <w:t>ИССЛЕДОВАНИЕ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СВОЙСТВ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МЕТАНГ</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ЮН</w:t>
      </w:r>
      <w:r w:rsidRPr="00B463CA">
        <w:rPr>
          <w:rFonts w:ascii="Helvetica" w:hAnsi="Helvetica" w:cs="Helvetica"/>
          <w:b/>
          <w:bCs/>
          <w:color w:val="222222"/>
          <w:sz w:val="21"/>
          <w:szCs w:val="21"/>
        </w:rPr>
        <w:t>00</w:t>
      </w:r>
      <w:r w:rsidRPr="00B463CA">
        <w:rPr>
          <w:rFonts w:ascii="Helvetica" w:hAnsi="Helvetica" w:cs="Helvetica" w:hint="eastAsia"/>
          <w:b/>
          <w:bCs/>
          <w:color w:val="222222"/>
          <w:sz w:val="21"/>
          <w:szCs w:val="21"/>
        </w:rPr>
        <w:t>КСИГЕНАЗЫ</w:t>
      </w:r>
    </w:p>
    <w:p w14:paraId="2040D94D" w14:textId="77777777" w:rsidR="00B463CA" w:rsidRPr="00B463CA" w:rsidRDefault="00B463CA" w:rsidP="00B463CA">
      <w:pPr>
        <w:rPr>
          <w:rFonts w:ascii="Helvetica" w:hAnsi="Helvetica" w:cs="Helvetica"/>
          <w:b/>
          <w:bCs/>
          <w:color w:val="222222"/>
          <w:sz w:val="21"/>
          <w:szCs w:val="21"/>
        </w:rPr>
      </w:pPr>
    </w:p>
    <w:p w14:paraId="72DD1BF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БЕСКЛЕТОЧНЫХ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ПРЕПАРАТАХ</w:t>
      </w:r>
      <w:r w:rsidRPr="00B463CA">
        <w:rPr>
          <w:rFonts w:ascii="Helvetica" w:hAnsi="Helvetica" w:cs="Helvetica"/>
          <w:b/>
          <w:bCs/>
          <w:color w:val="222222"/>
          <w:sz w:val="21"/>
          <w:szCs w:val="21"/>
        </w:rPr>
        <w:t>.</w:t>
      </w:r>
    </w:p>
    <w:p w14:paraId="2786A707" w14:textId="77777777" w:rsidR="00B463CA" w:rsidRPr="00B463CA" w:rsidRDefault="00B463CA" w:rsidP="00B463CA">
      <w:pPr>
        <w:rPr>
          <w:rFonts w:ascii="Helvetica" w:hAnsi="Helvetica" w:cs="Helvetica"/>
          <w:b/>
          <w:bCs/>
          <w:color w:val="222222"/>
          <w:sz w:val="21"/>
          <w:szCs w:val="21"/>
        </w:rPr>
      </w:pPr>
    </w:p>
    <w:p w14:paraId="73C2785A"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4.1. </w:t>
      </w:r>
      <w:r w:rsidRPr="00B463CA">
        <w:rPr>
          <w:rFonts w:ascii="Helvetica" w:hAnsi="Helvetica" w:cs="Helvetica" w:hint="eastAsia"/>
          <w:b/>
          <w:bCs/>
          <w:color w:val="222222"/>
          <w:sz w:val="21"/>
          <w:szCs w:val="21"/>
        </w:rPr>
        <w:t>Введение</w:t>
      </w:r>
      <w:r w:rsidRPr="00B463CA">
        <w:rPr>
          <w:rFonts w:ascii="Helvetica" w:hAnsi="Helvetica" w:cs="Helvetica"/>
          <w:b/>
          <w:bCs/>
          <w:color w:val="222222"/>
          <w:sz w:val="21"/>
          <w:szCs w:val="21"/>
        </w:rPr>
        <w:t>.</w:t>
      </w:r>
    </w:p>
    <w:p w14:paraId="06901979" w14:textId="77777777" w:rsidR="00B463CA" w:rsidRPr="00B463CA" w:rsidRDefault="00B463CA" w:rsidP="00B463CA">
      <w:pPr>
        <w:rPr>
          <w:rFonts w:ascii="Helvetica" w:hAnsi="Helvetica" w:cs="Helvetica"/>
          <w:b/>
          <w:bCs/>
          <w:color w:val="222222"/>
          <w:sz w:val="21"/>
          <w:szCs w:val="21"/>
        </w:rPr>
      </w:pPr>
    </w:p>
    <w:p w14:paraId="612DE55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4.2. </w:t>
      </w:r>
      <w:r w:rsidRPr="00B463CA">
        <w:rPr>
          <w:rFonts w:ascii="Helvetica" w:hAnsi="Helvetica" w:cs="Helvetica" w:hint="eastAsia"/>
          <w:b/>
          <w:bCs/>
          <w:color w:val="222222"/>
          <w:sz w:val="21"/>
          <w:szCs w:val="21"/>
        </w:rPr>
        <w:t>Внутриклеточная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локализация</w:t>
      </w:r>
      <w:r w:rsidRPr="00B463CA">
        <w:rPr>
          <w:rFonts w:ascii="Helvetica" w:hAnsi="Helvetica" w:cs="Helvetica"/>
          <w:b/>
          <w:bCs/>
          <w:color w:val="222222"/>
          <w:sz w:val="21"/>
          <w:szCs w:val="21"/>
        </w:rPr>
        <w:t>.</w:t>
      </w:r>
    </w:p>
    <w:p w14:paraId="38C3FECA" w14:textId="77777777" w:rsidR="00B463CA" w:rsidRPr="00B463CA" w:rsidRDefault="00B463CA" w:rsidP="00B463CA">
      <w:pPr>
        <w:rPr>
          <w:rFonts w:ascii="Helvetica" w:hAnsi="Helvetica" w:cs="Helvetica"/>
          <w:b/>
          <w:bCs/>
          <w:color w:val="222222"/>
          <w:sz w:val="21"/>
          <w:szCs w:val="21"/>
        </w:rPr>
      </w:pPr>
    </w:p>
    <w:p w14:paraId="5212707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4.3. </w:t>
      </w:r>
      <w:r w:rsidRPr="00B463CA">
        <w:rPr>
          <w:rFonts w:ascii="Helvetica" w:hAnsi="Helvetica" w:cs="Helvetica" w:hint="eastAsia"/>
          <w:b/>
          <w:bCs/>
          <w:color w:val="222222"/>
          <w:sz w:val="21"/>
          <w:szCs w:val="21"/>
        </w:rPr>
        <w:t>Стабильность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метанмонооксигеназы</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бее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клеточных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препаратах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условия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их</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хранения</w:t>
      </w:r>
      <w:r w:rsidRPr="00B463CA">
        <w:rPr>
          <w:rFonts w:ascii="Helvetica" w:hAnsi="Helvetica" w:cs="Helvetica"/>
          <w:b/>
          <w:bCs/>
          <w:color w:val="222222"/>
          <w:sz w:val="21"/>
          <w:szCs w:val="21"/>
        </w:rPr>
        <w:t>.</w:t>
      </w:r>
    </w:p>
    <w:p w14:paraId="287139FB" w14:textId="77777777" w:rsidR="00B463CA" w:rsidRPr="00B463CA" w:rsidRDefault="00B463CA" w:rsidP="00B463CA">
      <w:pPr>
        <w:rPr>
          <w:rFonts w:ascii="Helvetica" w:hAnsi="Helvetica" w:cs="Helvetica"/>
          <w:b/>
          <w:bCs/>
          <w:color w:val="222222"/>
          <w:sz w:val="21"/>
          <w:szCs w:val="21"/>
        </w:rPr>
      </w:pPr>
    </w:p>
    <w:p w14:paraId="1ACA273B"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4.4. </w:t>
      </w:r>
      <w:r w:rsidRPr="00B463CA">
        <w:rPr>
          <w:rFonts w:ascii="Helvetica" w:hAnsi="Helvetica" w:cs="Helvetica" w:hint="eastAsia"/>
          <w:b/>
          <w:bCs/>
          <w:color w:val="222222"/>
          <w:sz w:val="21"/>
          <w:szCs w:val="21"/>
        </w:rPr>
        <w:t>Условия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необходимые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для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протекания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p>
    <w:p w14:paraId="584FBC21" w14:textId="77777777" w:rsidR="00B463CA" w:rsidRPr="00B463CA" w:rsidRDefault="00B463CA" w:rsidP="00B463CA">
      <w:pPr>
        <w:rPr>
          <w:rFonts w:ascii="Helvetica" w:hAnsi="Helvetica" w:cs="Helvetica"/>
          <w:b/>
          <w:bCs/>
          <w:color w:val="222222"/>
          <w:sz w:val="21"/>
          <w:szCs w:val="21"/>
        </w:rPr>
      </w:pPr>
    </w:p>
    <w:p w14:paraId="05F1129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4.5. </w:t>
      </w:r>
      <w:r w:rsidRPr="00B463CA">
        <w:rPr>
          <w:rFonts w:ascii="Helvetica" w:hAnsi="Helvetica" w:cs="Helvetica" w:hint="eastAsia"/>
          <w:b/>
          <w:bCs/>
          <w:color w:val="222222"/>
          <w:sz w:val="21"/>
          <w:szCs w:val="21"/>
        </w:rPr>
        <w:t>рН</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зависшость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метанмонооксигеназы</w:t>
      </w:r>
    </w:p>
    <w:p w14:paraId="0C62BABE" w14:textId="77777777" w:rsidR="00B463CA" w:rsidRPr="00B463CA" w:rsidRDefault="00B463CA" w:rsidP="00B463CA">
      <w:pPr>
        <w:rPr>
          <w:rFonts w:ascii="Helvetica" w:hAnsi="Helvetica" w:cs="Helvetica"/>
          <w:b/>
          <w:bCs/>
          <w:color w:val="222222"/>
          <w:sz w:val="21"/>
          <w:szCs w:val="21"/>
        </w:rPr>
      </w:pPr>
    </w:p>
    <w:p w14:paraId="42A2D1FB"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4.6. </w:t>
      </w:r>
      <w:r w:rsidRPr="00B463CA">
        <w:rPr>
          <w:rFonts w:ascii="Helvetica" w:hAnsi="Helvetica" w:cs="Helvetica" w:hint="eastAsia"/>
          <w:b/>
          <w:bCs/>
          <w:color w:val="222222"/>
          <w:sz w:val="21"/>
          <w:szCs w:val="21"/>
        </w:rPr>
        <w:t>Влияние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ингибиторов</w:t>
      </w:r>
      <w:r w:rsidRPr="00B463CA">
        <w:rPr>
          <w:rFonts w:ascii="Helvetica" w:hAnsi="Helvetica" w:cs="Helvetica"/>
          <w:b/>
          <w:bCs/>
          <w:color w:val="222222"/>
          <w:sz w:val="21"/>
          <w:szCs w:val="21"/>
        </w:rPr>
        <w:t>.</w:t>
      </w:r>
    </w:p>
    <w:p w14:paraId="7B5E648B" w14:textId="77777777" w:rsidR="00B463CA" w:rsidRPr="00B463CA" w:rsidRDefault="00B463CA" w:rsidP="00B463CA">
      <w:pPr>
        <w:rPr>
          <w:rFonts w:ascii="Helvetica" w:hAnsi="Helvetica" w:cs="Helvetica"/>
          <w:b/>
          <w:bCs/>
          <w:color w:val="222222"/>
          <w:sz w:val="21"/>
          <w:szCs w:val="21"/>
        </w:rPr>
      </w:pPr>
    </w:p>
    <w:p w14:paraId="6F442AF2"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4.7. </w:t>
      </w:r>
      <w:r w:rsidRPr="00B463CA">
        <w:rPr>
          <w:rFonts w:ascii="Helvetica" w:hAnsi="Helvetica" w:cs="Helvetica" w:hint="eastAsia"/>
          <w:b/>
          <w:bCs/>
          <w:color w:val="222222"/>
          <w:sz w:val="21"/>
          <w:szCs w:val="21"/>
        </w:rPr>
        <w:t>Субстратная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специфичность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метанмонооксигеназы</w:t>
      </w:r>
    </w:p>
    <w:p w14:paraId="253068E5" w14:textId="77777777" w:rsidR="00B463CA" w:rsidRPr="00B463CA" w:rsidRDefault="00B463CA" w:rsidP="00B463CA">
      <w:pPr>
        <w:rPr>
          <w:rFonts w:ascii="Helvetica" w:hAnsi="Helvetica" w:cs="Helvetica"/>
          <w:b/>
          <w:bCs/>
          <w:color w:val="222222"/>
          <w:sz w:val="21"/>
          <w:szCs w:val="21"/>
        </w:rPr>
      </w:pPr>
    </w:p>
    <w:p w14:paraId="4D34F115"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4.8. </w:t>
      </w:r>
      <w:r w:rsidRPr="00B463CA">
        <w:rPr>
          <w:rFonts w:ascii="Helvetica" w:hAnsi="Helvetica" w:cs="Helvetica" w:hint="eastAsia"/>
          <w:b/>
          <w:bCs/>
          <w:color w:val="222222"/>
          <w:sz w:val="21"/>
          <w:szCs w:val="21"/>
        </w:rPr>
        <w:t>Краткое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заключение</w:t>
      </w:r>
    </w:p>
    <w:p w14:paraId="03118EF2" w14:textId="77777777" w:rsidR="00B463CA" w:rsidRPr="00B463CA" w:rsidRDefault="00B463CA" w:rsidP="00B463CA">
      <w:pPr>
        <w:rPr>
          <w:rFonts w:ascii="Helvetica" w:hAnsi="Helvetica" w:cs="Helvetica"/>
          <w:b/>
          <w:bCs/>
          <w:color w:val="222222"/>
          <w:sz w:val="21"/>
          <w:szCs w:val="21"/>
        </w:rPr>
      </w:pPr>
    </w:p>
    <w:p w14:paraId="53A584FF"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 </w:t>
      </w:r>
      <w:r w:rsidRPr="00B463CA">
        <w:rPr>
          <w:rFonts w:ascii="Helvetica" w:hAnsi="Helvetica" w:cs="Helvetica" w:hint="eastAsia"/>
          <w:b/>
          <w:bCs/>
          <w:color w:val="222222"/>
          <w:sz w:val="21"/>
          <w:szCs w:val="21"/>
        </w:rPr>
        <w:t>ИССЛЕДОВАНИЕ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РОЛИ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Ссо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 xml:space="preserve"> mc.capsu.atus </w:t>
      </w:r>
      <w:r w:rsidRPr="00B463CA">
        <w:rPr>
          <w:rFonts w:ascii="Helvetica" w:hAnsi="Helvetica" w:cs="Helvetica" w:hint="eastAsia"/>
          <w:b/>
          <w:bCs/>
          <w:color w:val="222222"/>
          <w:sz w:val="21"/>
          <w:szCs w:val="21"/>
        </w:rPr>
        <w:t>ШТАММ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w:t>
      </w:r>
      <w:r w:rsidRPr="00B463CA">
        <w:rPr>
          <w:rFonts w:ascii="Helvetica" w:hAnsi="Helvetica" w:cs="Helvetica"/>
          <w:b/>
          <w:bCs/>
          <w:color w:val="222222"/>
          <w:sz w:val="21"/>
          <w:szCs w:val="21"/>
        </w:rPr>
        <w:t>.</w:t>
      </w:r>
    </w:p>
    <w:p w14:paraId="0FEC157D" w14:textId="77777777" w:rsidR="00B463CA" w:rsidRPr="00B463CA" w:rsidRDefault="00B463CA" w:rsidP="00B463CA">
      <w:pPr>
        <w:rPr>
          <w:rFonts w:ascii="Helvetica" w:hAnsi="Helvetica" w:cs="Helvetica"/>
          <w:b/>
          <w:bCs/>
          <w:color w:val="222222"/>
          <w:sz w:val="21"/>
          <w:szCs w:val="21"/>
        </w:rPr>
      </w:pPr>
    </w:p>
    <w:p w14:paraId="6F0127A3"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5.1. </w:t>
      </w:r>
      <w:r w:rsidRPr="00B463CA">
        <w:rPr>
          <w:rFonts w:ascii="Helvetica" w:hAnsi="Helvetica" w:cs="Helvetica" w:hint="eastAsia"/>
          <w:b/>
          <w:bCs/>
          <w:color w:val="222222"/>
          <w:sz w:val="21"/>
          <w:szCs w:val="21"/>
        </w:rPr>
        <w:t>Введение</w:t>
      </w:r>
      <w:r w:rsidRPr="00B463CA">
        <w:rPr>
          <w:rFonts w:ascii="Helvetica" w:hAnsi="Helvetica" w:cs="Helvetica"/>
          <w:b/>
          <w:bCs/>
          <w:color w:val="222222"/>
          <w:sz w:val="21"/>
          <w:szCs w:val="21"/>
        </w:rPr>
        <w:t>.</w:t>
      </w:r>
    </w:p>
    <w:p w14:paraId="1A5A8025" w14:textId="77777777" w:rsidR="00B463CA" w:rsidRPr="00B463CA" w:rsidRDefault="00B463CA" w:rsidP="00B463CA">
      <w:pPr>
        <w:rPr>
          <w:rFonts w:ascii="Helvetica" w:hAnsi="Helvetica" w:cs="Helvetica"/>
          <w:b/>
          <w:bCs/>
          <w:color w:val="222222"/>
          <w:sz w:val="21"/>
          <w:szCs w:val="21"/>
        </w:rPr>
      </w:pPr>
    </w:p>
    <w:p w14:paraId="1CF2BC86"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5.2. </w:t>
      </w:r>
      <w:r w:rsidRPr="00B463CA">
        <w:rPr>
          <w:rFonts w:ascii="Helvetica" w:hAnsi="Helvetica" w:cs="Helvetica" w:hint="eastAsia"/>
          <w:b/>
          <w:bCs/>
          <w:color w:val="222222"/>
          <w:sz w:val="21"/>
          <w:szCs w:val="21"/>
        </w:rPr>
        <w:t>Солюбилизация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метанмонооксигеназы</w:t>
      </w:r>
    </w:p>
    <w:p w14:paraId="2737132F" w14:textId="77777777" w:rsidR="00B463CA" w:rsidRPr="00B463CA" w:rsidRDefault="00B463CA" w:rsidP="00B463CA">
      <w:pPr>
        <w:rPr>
          <w:rFonts w:ascii="Helvetica" w:hAnsi="Helvetica" w:cs="Helvetica"/>
          <w:b/>
          <w:bCs/>
          <w:color w:val="222222"/>
          <w:sz w:val="21"/>
          <w:szCs w:val="21"/>
        </w:rPr>
      </w:pPr>
    </w:p>
    <w:p w14:paraId="06E7B5E3"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5.3. </w:t>
      </w:r>
      <w:r w:rsidRPr="00B463CA">
        <w:rPr>
          <w:rFonts w:ascii="Helvetica" w:hAnsi="Helvetica" w:cs="Helvetica" w:hint="eastAsia"/>
          <w:b/>
          <w:bCs/>
          <w:color w:val="222222"/>
          <w:sz w:val="21"/>
          <w:szCs w:val="21"/>
        </w:rPr>
        <w:t>Выделение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очистка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w:t>
      </w:r>
    </w:p>
    <w:p w14:paraId="023987B5" w14:textId="77777777" w:rsidR="00B463CA" w:rsidRPr="00B463CA" w:rsidRDefault="00B463CA" w:rsidP="00B463CA">
      <w:pPr>
        <w:rPr>
          <w:rFonts w:ascii="Helvetica" w:hAnsi="Helvetica" w:cs="Helvetica"/>
          <w:b/>
          <w:bCs/>
          <w:color w:val="222222"/>
          <w:sz w:val="21"/>
          <w:szCs w:val="21"/>
        </w:rPr>
      </w:pPr>
    </w:p>
    <w:p w14:paraId="7417CDBE"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5.4. </w:t>
      </w:r>
      <w:r w:rsidRPr="00B463CA">
        <w:rPr>
          <w:rFonts w:ascii="Helvetica" w:hAnsi="Helvetica" w:cs="Helvetica" w:hint="eastAsia"/>
          <w:b/>
          <w:bCs/>
          <w:color w:val="222222"/>
          <w:sz w:val="21"/>
          <w:szCs w:val="21"/>
        </w:rPr>
        <w:t>Молекулярная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характеристика</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w:t>
      </w:r>
    </w:p>
    <w:p w14:paraId="503CEB8F" w14:textId="77777777" w:rsidR="00B463CA" w:rsidRPr="00B463CA" w:rsidRDefault="00B463CA" w:rsidP="00B463CA">
      <w:pPr>
        <w:rPr>
          <w:rFonts w:ascii="Helvetica" w:hAnsi="Helvetica" w:cs="Helvetica"/>
          <w:b/>
          <w:bCs/>
          <w:color w:val="222222"/>
          <w:sz w:val="21"/>
          <w:szCs w:val="21"/>
        </w:rPr>
      </w:pPr>
    </w:p>
    <w:p w14:paraId="4C25AF54"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5.5. </w:t>
      </w:r>
      <w:r w:rsidRPr="00B463CA">
        <w:rPr>
          <w:rFonts w:ascii="Helvetica" w:hAnsi="Helvetica" w:cs="Helvetica" w:hint="eastAsia"/>
          <w:b/>
          <w:bCs/>
          <w:color w:val="222222"/>
          <w:sz w:val="21"/>
          <w:szCs w:val="21"/>
        </w:rPr>
        <w:t>Спектральные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характеристики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w:t>
      </w:r>
    </w:p>
    <w:p w14:paraId="5CC4164F" w14:textId="77777777" w:rsidR="00B463CA" w:rsidRPr="00B463CA" w:rsidRDefault="00B463CA" w:rsidP="00B463CA">
      <w:pPr>
        <w:rPr>
          <w:rFonts w:ascii="Helvetica" w:hAnsi="Helvetica" w:cs="Helvetica"/>
          <w:b/>
          <w:bCs/>
          <w:color w:val="222222"/>
          <w:sz w:val="21"/>
          <w:szCs w:val="21"/>
        </w:rPr>
      </w:pPr>
    </w:p>
    <w:p w14:paraId="6998CB02"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5.6. </w:t>
      </w:r>
      <w:r w:rsidRPr="00B463CA">
        <w:rPr>
          <w:rFonts w:ascii="Helvetica" w:hAnsi="Helvetica" w:cs="Helvetica" w:hint="eastAsia"/>
          <w:b/>
          <w:bCs/>
          <w:color w:val="222222"/>
          <w:sz w:val="21"/>
          <w:szCs w:val="21"/>
        </w:rPr>
        <w:t>Аминокислотный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состав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w:t>
      </w:r>
    </w:p>
    <w:p w14:paraId="25B104AA" w14:textId="77777777" w:rsidR="00B463CA" w:rsidRPr="00B463CA" w:rsidRDefault="00B463CA" w:rsidP="00B463CA">
      <w:pPr>
        <w:rPr>
          <w:rFonts w:ascii="Helvetica" w:hAnsi="Helvetica" w:cs="Helvetica"/>
          <w:b/>
          <w:bCs/>
          <w:color w:val="222222"/>
          <w:sz w:val="21"/>
          <w:szCs w:val="21"/>
        </w:rPr>
      </w:pPr>
    </w:p>
    <w:p w14:paraId="130CA7AE"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5.7. </w:t>
      </w:r>
      <w:r w:rsidRPr="00B463CA">
        <w:rPr>
          <w:rFonts w:ascii="Helvetica" w:hAnsi="Helvetica" w:cs="Helvetica" w:hint="eastAsia"/>
          <w:b/>
          <w:bCs/>
          <w:color w:val="222222"/>
          <w:sz w:val="21"/>
          <w:szCs w:val="21"/>
        </w:rPr>
        <w:t>Взаимодействие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 </w:t>
      </w:r>
      <w:r w:rsidRPr="00B463CA">
        <w:rPr>
          <w:rFonts w:ascii="Helvetica" w:hAnsi="Helvetica" w:cs="Helvetica" w:hint="eastAsia"/>
          <w:b/>
          <w:bCs/>
          <w:color w:val="222222"/>
          <w:sz w:val="21"/>
          <w:szCs w:val="21"/>
        </w:rPr>
        <w:t>с</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СО</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СН</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СН</w:t>
      </w:r>
      <w:r w:rsidRPr="00B463CA">
        <w:rPr>
          <w:rFonts w:ascii="Helvetica" w:hAnsi="Helvetica" w:cs="Helvetica"/>
          <w:b/>
          <w:bCs/>
          <w:color w:val="222222"/>
          <w:sz w:val="21"/>
          <w:szCs w:val="21"/>
        </w:rPr>
        <w:t>3</w:t>
      </w:r>
      <w:r w:rsidRPr="00B463CA">
        <w:rPr>
          <w:rFonts w:ascii="Helvetica" w:hAnsi="Helvetica" w:cs="Helvetica" w:hint="eastAsia"/>
          <w:b/>
          <w:bCs/>
          <w:color w:val="222222"/>
          <w:sz w:val="21"/>
          <w:szCs w:val="21"/>
        </w:rPr>
        <w:t>С</w:t>
      </w:r>
      <w:r w:rsidRPr="00B463CA">
        <w:rPr>
          <w:rFonts w:ascii="Helvetica" w:hAnsi="Helvetica" w:cs="Helvetica"/>
          <w:b/>
          <w:bCs/>
          <w:color w:val="222222"/>
          <w:sz w:val="21"/>
          <w:szCs w:val="21"/>
        </w:rPr>
        <w:t>1.</w:t>
      </w:r>
    </w:p>
    <w:p w14:paraId="67898158" w14:textId="77777777" w:rsidR="00B463CA" w:rsidRPr="00B463CA" w:rsidRDefault="00B463CA" w:rsidP="00B463CA">
      <w:pPr>
        <w:rPr>
          <w:rFonts w:ascii="Helvetica" w:hAnsi="Helvetica" w:cs="Helvetica"/>
          <w:b/>
          <w:bCs/>
          <w:color w:val="222222"/>
          <w:sz w:val="21"/>
          <w:szCs w:val="21"/>
        </w:rPr>
      </w:pPr>
    </w:p>
    <w:p w14:paraId="21340395"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5.8. </w:t>
      </w:r>
      <w:r w:rsidRPr="00B463CA">
        <w:rPr>
          <w:rFonts w:ascii="Helvetica" w:hAnsi="Helvetica" w:cs="Helvetica" w:hint="eastAsia"/>
          <w:b/>
          <w:bCs/>
          <w:color w:val="222222"/>
          <w:sz w:val="21"/>
          <w:szCs w:val="21"/>
        </w:rPr>
        <w:t>Изучение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роли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цитохрома</w:t>
      </w:r>
      <w:r w:rsidRPr="00B463CA">
        <w:rPr>
          <w:rFonts w:ascii="Helvetica" w:hAnsi="Helvetica" w:cs="Helvetica"/>
          <w:b/>
          <w:bCs/>
          <w:color w:val="222222"/>
          <w:sz w:val="21"/>
          <w:szCs w:val="21"/>
        </w:rPr>
        <w:t xml:space="preserve"> Cqq </w:t>
      </w:r>
      <w:r w:rsidRPr="00B463CA">
        <w:rPr>
          <w:rFonts w:ascii="Helvetica" w:hAnsi="Helvetica" w:cs="Helvetica" w:hint="eastAsia"/>
          <w:b/>
          <w:bCs/>
          <w:color w:val="222222"/>
          <w:sz w:val="21"/>
          <w:szCs w:val="21"/>
        </w:rPr>
        <w:t>в</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w:t>
      </w:r>
    </w:p>
    <w:p w14:paraId="637A3335" w14:textId="77777777" w:rsidR="00B463CA" w:rsidRPr="00B463CA" w:rsidRDefault="00B463CA" w:rsidP="00B463CA">
      <w:pPr>
        <w:rPr>
          <w:rFonts w:ascii="Helvetica" w:hAnsi="Helvetica" w:cs="Helvetica"/>
          <w:b/>
          <w:bCs/>
          <w:color w:val="222222"/>
          <w:sz w:val="21"/>
          <w:szCs w:val="21"/>
        </w:rPr>
      </w:pPr>
    </w:p>
    <w:p w14:paraId="620B6E6A"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5.9. </w:t>
      </w:r>
      <w:r w:rsidRPr="00B463CA">
        <w:rPr>
          <w:rFonts w:ascii="Helvetica" w:hAnsi="Helvetica" w:cs="Helvetica" w:hint="eastAsia"/>
          <w:b/>
          <w:bCs/>
          <w:color w:val="222222"/>
          <w:sz w:val="21"/>
          <w:szCs w:val="21"/>
        </w:rPr>
        <w:t>Краткое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заключение</w:t>
      </w:r>
      <w:r w:rsidRPr="00B463CA">
        <w:rPr>
          <w:rFonts w:ascii="Helvetica" w:hAnsi="Helvetica" w:cs="Helvetica"/>
          <w:b/>
          <w:bCs/>
          <w:color w:val="222222"/>
          <w:sz w:val="21"/>
          <w:szCs w:val="21"/>
        </w:rPr>
        <w:t>.</w:t>
      </w:r>
    </w:p>
    <w:p w14:paraId="6B97C381" w14:textId="77777777" w:rsidR="00B463CA" w:rsidRPr="00B463CA" w:rsidRDefault="00B463CA" w:rsidP="00B463CA">
      <w:pPr>
        <w:rPr>
          <w:rFonts w:ascii="Helvetica" w:hAnsi="Helvetica" w:cs="Helvetica"/>
          <w:b/>
          <w:bCs/>
          <w:color w:val="222222"/>
          <w:sz w:val="21"/>
          <w:szCs w:val="21"/>
        </w:rPr>
      </w:pPr>
    </w:p>
    <w:p w14:paraId="38341464"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6. </w:t>
      </w:r>
      <w:r w:rsidRPr="00B463CA">
        <w:rPr>
          <w:rFonts w:ascii="Helvetica" w:hAnsi="Helvetica" w:cs="Helvetica" w:hint="eastAsia"/>
          <w:b/>
          <w:bCs/>
          <w:color w:val="222222"/>
          <w:sz w:val="21"/>
          <w:szCs w:val="21"/>
        </w:rPr>
        <w:t>ИССЛЕДОВАНИЕ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МЕХАНИЗМ</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МЕТАНМОНООКСИГЕНАЗНОЙ</w:t>
      </w:r>
    </w:p>
    <w:p w14:paraId="40FF02CA" w14:textId="77777777" w:rsidR="00B463CA" w:rsidRPr="00B463CA" w:rsidRDefault="00B463CA" w:rsidP="00B463CA">
      <w:pPr>
        <w:rPr>
          <w:rFonts w:ascii="Helvetica" w:hAnsi="Helvetica" w:cs="Helvetica"/>
          <w:b/>
          <w:bCs/>
          <w:color w:val="222222"/>
          <w:sz w:val="21"/>
          <w:szCs w:val="21"/>
        </w:rPr>
      </w:pPr>
    </w:p>
    <w:p w14:paraId="121ADDA5"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РЕАКЦИИ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КИНЕТИЧЕСКИМИ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МЕТОДАМИ</w:t>
      </w:r>
      <w:r w:rsidRPr="00B463CA">
        <w:rPr>
          <w:rFonts w:ascii="Helvetica" w:hAnsi="Helvetica" w:cs="Helvetica"/>
          <w:b/>
          <w:bCs/>
          <w:color w:val="222222"/>
          <w:sz w:val="21"/>
          <w:szCs w:val="21"/>
        </w:rPr>
        <w:t>.</w:t>
      </w:r>
    </w:p>
    <w:p w14:paraId="2BB5C9C0" w14:textId="77777777" w:rsidR="00B463CA" w:rsidRPr="00B463CA" w:rsidRDefault="00B463CA" w:rsidP="00B463CA">
      <w:pPr>
        <w:rPr>
          <w:rFonts w:ascii="Helvetica" w:hAnsi="Helvetica" w:cs="Helvetica"/>
          <w:b/>
          <w:bCs/>
          <w:color w:val="222222"/>
          <w:sz w:val="21"/>
          <w:szCs w:val="21"/>
        </w:rPr>
      </w:pPr>
    </w:p>
    <w:p w14:paraId="7809972C"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6.1. </w:t>
      </w:r>
      <w:r w:rsidRPr="00B463CA">
        <w:rPr>
          <w:rFonts w:ascii="Helvetica" w:hAnsi="Helvetica" w:cs="Helvetica" w:hint="eastAsia"/>
          <w:b/>
          <w:bCs/>
          <w:color w:val="222222"/>
          <w:sz w:val="21"/>
          <w:szCs w:val="21"/>
        </w:rPr>
        <w:t>Введение</w:t>
      </w:r>
      <w:r w:rsidRPr="00B463CA">
        <w:rPr>
          <w:rFonts w:ascii="Helvetica" w:hAnsi="Helvetica" w:cs="Helvetica"/>
          <w:b/>
          <w:bCs/>
          <w:color w:val="222222"/>
          <w:sz w:val="21"/>
          <w:szCs w:val="21"/>
        </w:rPr>
        <w:t>.</w:t>
      </w:r>
    </w:p>
    <w:p w14:paraId="22F97DAE" w14:textId="77777777" w:rsidR="00B463CA" w:rsidRPr="00B463CA" w:rsidRDefault="00B463CA" w:rsidP="00B463CA">
      <w:pPr>
        <w:rPr>
          <w:rFonts w:ascii="Helvetica" w:hAnsi="Helvetica" w:cs="Helvetica"/>
          <w:b/>
          <w:bCs/>
          <w:color w:val="222222"/>
          <w:sz w:val="21"/>
          <w:szCs w:val="21"/>
        </w:rPr>
      </w:pPr>
    </w:p>
    <w:p w14:paraId="58573814"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6.2. </w:t>
      </w:r>
      <w:r w:rsidRPr="00B463CA">
        <w:rPr>
          <w:rFonts w:ascii="Helvetica" w:hAnsi="Helvetica" w:cs="Helvetica" w:hint="eastAsia"/>
          <w:b/>
          <w:bCs/>
          <w:color w:val="222222"/>
          <w:sz w:val="21"/>
          <w:szCs w:val="21"/>
        </w:rPr>
        <w:t>Дейтероизотопныи</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эффект</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p>
    <w:p w14:paraId="250F3620" w14:textId="77777777" w:rsidR="00B463CA" w:rsidRPr="00B463CA" w:rsidRDefault="00B463CA" w:rsidP="00B463CA">
      <w:pPr>
        <w:rPr>
          <w:rFonts w:ascii="Helvetica" w:hAnsi="Helvetica" w:cs="Helvetica"/>
          <w:b/>
          <w:bCs/>
          <w:color w:val="222222"/>
          <w:sz w:val="21"/>
          <w:szCs w:val="21"/>
        </w:rPr>
      </w:pPr>
    </w:p>
    <w:p w14:paraId="539C41D1"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6.3. </w:t>
      </w:r>
      <w:r w:rsidRPr="00B463CA">
        <w:rPr>
          <w:rFonts w:ascii="Helvetica" w:hAnsi="Helvetica" w:cs="Helvetica" w:hint="eastAsia"/>
          <w:b/>
          <w:bCs/>
          <w:color w:val="222222"/>
          <w:sz w:val="21"/>
          <w:szCs w:val="21"/>
        </w:rPr>
        <w:t>Температурная</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зависимость</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метанмоно</w:t>
      </w:r>
      <w:r w:rsidRPr="00B463CA">
        <w:rPr>
          <w:rFonts w:ascii="Helvetica" w:hAnsi="Helvetica" w:cs="Helvetica"/>
          <w:b/>
          <w:bCs/>
          <w:color w:val="222222"/>
          <w:sz w:val="21"/>
          <w:szCs w:val="21"/>
        </w:rPr>
        <w:t>-</w:t>
      </w:r>
      <w:r w:rsidRPr="00B463CA">
        <w:rPr>
          <w:rFonts w:ascii="Helvetica" w:hAnsi="Helvetica" w:cs="Helvetica" w:hint="eastAsia"/>
          <w:b/>
          <w:bCs/>
          <w:color w:val="222222"/>
          <w:sz w:val="21"/>
          <w:szCs w:val="21"/>
        </w:rPr>
        <w:t>оксигеназной</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реакции</w:t>
      </w:r>
    </w:p>
    <w:p w14:paraId="2C95C0C0" w14:textId="77777777" w:rsidR="00B463CA" w:rsidRPr="00B463CA" w:rsidRDefault="00B463CA" w:rsidP="00B463CA">
      <w:pPr>
        <w:rPr>
          <w:rFonts w:ascii="Helvetica" w:hAnsi="Helvetica" w:cs="Helvetica"/>
          <w:b/>
          <w:bCs/>
          <w:color w:val="222222"/>
          <w:sz w:val="21"/>
          <w:szCs w:val="21"/>
        </w:rPr>
      </w:pPr>
    </w:p>
    <w:p w14:paraId="081046B7"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b/>
          <w:bCs/>
          <w:color w:val="222222"/>
          <w:sz w:val="21"/>
          <w:szCs w:val="21"/>
        </w:rPr>
        <w:t xml:space="preserve">6.4. </w:t>
      </w:r>
      <w:r w:rsidRPr="00B463CA">
        <w:rPr>
          <w:rFonts w:ascii="Helvetica" w:hAnsi="Helvetica" w:cs="Helvetica" w:hint="eastAsia"/>
          <w:b/>
          <w:bCs/>
          <w:color w:val="222222"/>
          <w:sz w:val="21"/>
          <w:szCs w:val="21"/>
        </w:rPr>
        <w:t>Краткое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заключение</w:t>
      </w:r>
    </w:p>
    <w:p w14:paraId="7375A076" w14:textId="77777777" w:rsidR="00B463CA" w:rsidRPr="00B463CA" w:rsidRDefault="00B463CA" w:rsidP="00B463CA">
      <w:pPr>
        <w:rPr>
          <w:rFonts w:ascii="Helvetica" w:hAnsi="Helvetica" w:cs="Helvetica"/>
          <w:b/>
          <w:bCs/>
          <w:color w:val="222222"/>
          <w:sz w:val="21"/>
          <w:szCs w:val="21"/>
        </w:rPr>
      </w:pPr>
    </w:p>
    <w:p w14:paraId="0299C1BD" w14:textId="77777777" w:rsidR="00B463CA" w:rsidRPr="00B463CA" w:rsidRDefault="00B463CA" w:rsidP="00B463CA">
      <w:pPr>
        <w:rPr>
          <w:rFonts w:ascii="Helvetica" w:hAnsi="Helvetica" w:cs="Helvetica"/>
          <w:b/>
          <w:bCs/>
          <w:color w:val="222222"/>
          <w:sz w:val="21"/>
          <w:szCs w:val="21"/>
        </w:rPr>
      </w:pPr>
      <w:r w:rsidRPr="00B463CA">
        <w:rPr>
          <w:rFonts w:ascii="Helvetica" w:hAnsi="Helvetica" w:cs="Helvetica" w:hint="eastAsia"/>
          <w:b/>
          <w:bCs/>
          <w:color w:val="222222"/>
          <w:sz w:val="21"/>
          <w:szCs w:val="21"/>
        </w:rPr>
        <w:t>ОБСУЖДЕНИЕ</w:t>
      </w:r>
      <w:r w:rsidRPr="00B463CA">
        <w:rPr>
          <w:rFonts w:ascii="Helvetica" w:hAnsi="Helvetica" w:cs="Helvetica"/>
          <w:b/>
          <w:bCs/>
          <w:color w:val="222222"/>
          <w:sz w:val="21"/>
          <w:szCs w:val="21"/>
        </w:rPr>
        <w:t xml:space="preserve"> </w:t>
      </w:r>
      <w:r w:rsidRPr="00B463CA">
        <w:rPr>
          <w:rFonts w:ascii="Helvetica" w:hAnsi="Helvetica" w:cs="Helvetica" w:hint="eastAsia"/>
          <w:b/>
          <w:bCs/>
          <w:color w:val="222222"/>
          <w:sz w:val="21"/>
          <w:szCs w:val="21"/>
        </w:rPr>
        <w:t>РЕЗУЛЬТАТОВ</w:t>
      </w:r>
      <w:r w:rsidRPr="00B463CA">
        <w:rPr>
          <w:rFonts w:ascii="Helvetica" w:hAnsi="Helvetica" w:cs="Helvetica"/>
          <w:b/>
          <w:bCs/>
          <w:color w:val="222222"/>
          <w:sz w:val="21"/>
          <w:szCs w:val="21"/>
        </w:rPr>
        <w:t>.</w:t>
      </w:r>
    </w:p>
    <w:p w14:paraId="5FAA0E4E" w14:textId="77777777" w:rsidR="00B463CA" w:rsidRPr="00B463CA" w:rsidRDefault="00B463CA" w:rsidP="00B463CA">
      <w:pPr>
        <w:rPr>
          <w:rFonts w:ascii="Helvetica" w:hAnsi="Helvetica" w:cs="Helvetica"/>
          <w:b/>
          <w:bCs/>
          <w:color w:val="222222"/>
          <w:sz w:val="21"/>
          <w:szCs w:val="21"/>
        </w:rPr>
      </w:pPr>
    </w:p>
    <w:p w14:paraId="109CC004" w14:textId="19F3AB58" w:rsidR="00484EB4" w:rsidRPr="00B463CA" w:rsidRDefault="00B463CA" w:rsidP="00B463CA">
      <w:r w:rsidRPr="00B463CA">
        <w:rPr>
          <w:rFonts w:ascii="Helvetica" w:hAnsi="Helvetica" w:cs="Helvetica" w:hint="eastAsia"/>
          <w:b/>
          <w:bCs/>
          <w:color w:val="222222"/>
          <w:sz w:val="21"/>
          <w:szCs w:val="21"/>
        </w:rPr>
        <w:t>ВЫВОДА</w:t>
      </w:r>
      <w:r w:rsidRPr="00B463CA">
        <w:rPr>
          <w:rFonts w:ascii="Helvetica" w:hAnsi="Helvetica" w:cs="Helvetica"/>
          <w:b/>
          <w:bCs/>
          <w:color w:val="222222"/>
          <w:sz w:val="21"/>
          <w:szCs w:val="21"/>
        </w:rPr>
        <w:t>.</w:t>
      </w:r>
    </w:p>
    <w:sectPr w:rsidR="00484EB4" w:rsidRPr="00B463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1299" w14:textId="77777777" w:rsidR="003970AB" w:rsidRDefault="003970AB">
      <w:pPr>
        <w:spacing w:after="0" w:line="240" w:lineRule="auto"/>
      </w:pPr>
      <w:r>
        <w:separator/>
      </w:r>
    </w:p>
  </w:endnote>
  <w:endnote w:type="continuationSeparator" w:id="0">
    <w:p w14:paraId="28711ADC" w14:textId="77777777" w:rsidR="003970AB" w:rsidRDefault="0039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DCC9" w14:textId="77777777" w:rsidR="003970AB" w:rsidRDefault="003970AB"/>
    <w:p w14:paraId="77BFB8B9" w14:textId="77777777" w:rsidR="003970AB" w:rsidRDefault="003970AB"/>
    <w:p w14:paraId="111E89C5" w14:textId="77777777" w:rsidR="003970AB" w:rsidRDefault="003970AB"/>
    <w:p w14:paraId="5B980815" w14:textId="77777777" w:rsidR="003970AB" w:rsidRDefault="003970AB"/>
    <w:p w14:paraId="727AEC56" w14:textId="77777777" w:rsidR="003970AB" w:rsidRDefault="003970AB"/>
    <w:p w14:paraId="70C98FDB" w14:textId="77777777" w:rsidR="003970AB" w:rsidRDefault="003970AB"/>
    <w:p w14:paraId="7FA0C50F" w14:textId="77777777" w:rsidR="003970AB" w:rsidRDefault="003970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8E1AD6" wp14:editId="5AA830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4EAC" w14:textId="77777777" w:rsidR="003970AB" w:rsidRDefault="003970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E1A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024EAC" w14:textId="77777777" w:rsidR="003970AB" w:rsidRDefault="003970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B4BE11" w14:textId="77777777" w:rsidR="003970AB" w:rsidRDefault="003970AB"/>
    <w:p w14:paraId="11EC887E" w14:textId="77777777" w:rsidR="003970AB" w:rsidRDefault="003970AB"/>
    <w:p w14:paraId="3A3CF5FB" w14:textId="77777777" w:rsidR="003970AB" w:rsidRDefault="003970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3FC24" wp14:editId="73CCAD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D0D9A" w14:textId="77777777" w:rsidR="003970AB" w:rsidRDefault="003970AB"/>
                          <w:p w14:paraId="7A0FCDBE" w14:textId="77777777" w:rsidR="003970AB" w:rsidRDefault="003970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3FC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4D0D9A" w14:textId="77777777" w:rsidR="003970AB" w:rsidRDefault="003970AB"/>
                    <w:p w14:paraId="7A0FCDBE" w14:textId="77777777" w:rsidR="003970AB" w:rsidRDefault="003970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57E77" w14:textId="77777777" w:rsidR="003970AB" w:rsidRDefault="003970AB"/>
    <w:p w14:paraId="00C184BC" w14:textId="77777777" w:rsidR="003970AB" w:rsidRDefault="003970AB">
      <w:pPr>
        <w:rPr>
          <w:sz w:val="2"/>
          <w:szCs w:val="2"/>
        </w:rPr>
      </w:pPr>
    </w:p>
    <w:p w14:paraId="1B0DCA2F" w14:textId="77777777" w:rsidR="003970AB" w:rsidRDefault="003970AB"/>
    <w:p w14:paraId="7B123527" w14:textId="77777777" w:rsidR="003970AB" w:rsidRDefault="003970AB">
      <w:pPr>
        <w:spacing w:after="0" w:line="240" w:lineRule="auto"/>
      </w:pPr>
    </w:p>
  </w:footnote>
  <w:footnote w:type="continuationSeparator" w:id="0">
    <w:p w14:paraId="5AD89D38" w14:textId="77777777" w:rsidR="003970AB" w:rsidRDefault="00397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AB"/>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204694</TotalTime>
  <Pages>5</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1459</cp:revision>
  <cp:lastPrinted>2009-02-06T05:36:00Z</cp:lastPrinted>
  <dcterms:created xsi:type="dcterms:W3CDTF">2024-01-07T13:43:00Z</dcterms:created>
  <dcterms:modified xsi:type="dcterms:W3CDTF">2025-11-10T13:50:00Z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