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F6FE" w14:textId="77777777" w:rsidR="00C214BB" w:rsidRDefault="00C214BB" w:rsidP="00C214BB">
      <w:pPr>
        <w:pStyle w:val="afffffffffffffffffffffffffff5"/>
        <w:rPr>
          <w:rFonts w:ascii="Verdana" w:hAnsi="Verdana"/>
          <w:color w:val="000000"/>
          <w:sz w:val="21"/>
          <w:szCs w:val="21"/>
        </w:rPr>
      </w:pPr>
      <w:r>
        <w:rPr>
          <w:rFonts w:ascii="Helvetica" w:hAnsi="Helvetica" w:cs="Helvetica"/>
          <w:b/>
          <w:bCs w:val="0"/>
          <w:color w:val="222222"/>
          <w:sz w:val="21"/>
          <w:szCs w:val="21"/>
        </w:rPr>
        <w:t>Айгунов, Гасан Абдуллаевич.</w:t>
      </w:r>
    </w:p>
    <w:p w14:paraId="5C913CDF" w14:textId="77777777" w:rsidR="00C214BB" w:rsidRDefault="00C214BB" w:rsidP="00C214B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Спектральные характеристики нелинейных операторов типа Штурма-Лиувилля с негладкими </w:t>
      </w:r>
      <w:proofErr w:type="gramStart"/>
      <w:r>
        <w:rPr>
          <w:rFonts w:ascii="Helvetica" w:hAnsi="Helvetica" w:cs="Helvetica"/>
          <w:caps/>
          <w:color w:val="222222"/>
          <w:sz w:val="21"/>
          <w:szCs w:val="21"/>
        </w:rPr>
        <w:t>коэффициентами :</w:t>
      </w:r>
      <w:proofErr w:type="gramEnd"/>
      <w:r>
        <w:rPr>
          <w:rFonts w:ascii="Helvetica" w:hAnsi="Helvetica" w:cs="Helvetica"/>
          <w:caps/>
          <w:color w:val="222222"/>
          <w:sz w:val="21"/>
          <w:szCs w:val="21"/>
        </w:rPr>
        <w:t xml:space="preserve"> диссертация ... доктора физико-математических наук : 01.01.02. - Махачкала, 1998. - 227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AD9259B" w14:textId="77777777" w:rsidR="00C214BB" w:rsidRDefault="00C214BB" w:rsidP="00C214B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Айгунов, Гасан Абдуллаевич</w:t>
      </w:r>
    </w:p>
    <w:p w14:paraId="0784890C"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8A4DC1"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 ОДНОМ КРИТЕРИИ РАВНОМЕРНОЙ ОГРАНИЧЕННОСТИ НОРМИРОВАННЫХ СОБСТВЕННЫХ ФУНКЦИЙ НЕЛИНЕЙНЫХ ОПЕРАТОРОВ ТИПА ШТУРМА-ЛИУВИЛЛЯ С ПОЛОЖИТЕЛЬНОЙ ВЕСОВОЙ</w:t>
      </w:r>
    </w:p>
    <w:p w14:paraId="0ED5A807"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ФУНКЦИЕЙ НА КОНЕЧНОМ ОТРЕЗКЕ</w:t>
      </w:r>
    </w:p>
    <w:p w14:paraId="359BCFE4"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 и вспомогательные утверждения.</w:t>
      </w:r>
    </w:p>
    <w:p w14:paraId="358322EA"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Доказательства основных теорем</w:t>
      </w:r>
    </w:p>
    <w:p w14:paraId="02DF309F"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Критерий равномерной ограниченности нормированных собственных функций в случае линейного оператора Штурма-Лиувилля.</w:t>
      </w:r>
    </w:p>
    <w:p w14:paraId="4758ED6C"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 РАВНОМЕРНОЙ ОГРАНИЧЕННОСТИ НОРМИРОВАННЫХ СОБСТВЕННЫХ ФУНКЦИЙ ОПЕРАТОРА ШТУРМА-ЛИУВИЛЛЯ В СЛУЧАЕ НЕКОТОРЫХ КЛАССОВ ВЕСОВЫХ ФУНКЦИЙ НЕОГРАНИЧЕННОЙ ВАРИАЦИИ</w:t>
      </w:r>
    </w:p>
    <w:p w14:paraId="399921C7"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Случай неограниченной весовой функции неограниченной вариации.</w:t>
      </w:r>
    </w:p>
    <w:p w14:paraId="42B19C18"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Случай ограниченной весовой функции неограниченной вариации.</w:t>
      </w:r>
    </w:p>
    <w:p w14:paraId="32BE2587"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Случай непрерывной весовой функции неограниченной вариации.</w:t>
      </w:r>
    </w:p>
    <w:p w14:paraId="43B27998"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АСИМПТОТИЧЕСКОЕ ПОВЕДЕНИЕ РЕШЕНИЙ ЗАДАЧИ КОШИ И СОБСТВЕННЫХ ФУНКЦИЙ</w:t>
      </w:r>
    </w:p>
    <w:p w14:paraId="30EF95FC"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НЕЛИНЕЙНОЙ ЗАДАЧИ ТИПА ШТУРМА-ЛИУВИЛЛЯ</w:t>
      </w:r>
    </w:p>
    <w:p w14:paraId="7259AF3F"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КОНЕЧНОМ ОТРЕЗКЕ В СЛУЧАЕ НЕПРЕРЫВНОЙ ВЕСОВОЙ ФУНКЦИИ</w:t>
      </w:r>
    </w:p>
    <w:p w14:paraId="75A507C2"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Формулировка результатов. Подготовительные леммы и вспомогательные утверждения.</w:t>
      </w:r>
    </w:p>
    <w:p w14:paraId="572791B0"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Доказательство теоремы 3.1.1.</w:t>
      </w:r>
    </w:p>
    <w:p w14:paraId="240D02A7"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Доказательство теоремы 3.1.2.</w:t>
      </w:r>
    </w:p>
    <w:p w14:paraId="222B81DC"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Доказательство теоремы 3.1.3.</w:t>
      </w:r>
    </w:p>
    <w:p w14:paraId="7A218972"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АСИМПТОТИЧЕСКОЕ ПОВЕДЕНИЕ СОБСТВЕННЫХ ФУНКЦИЙ НЕЛИНЕЙНОЙ ЗАДАЧИ ТИПА ШТУРМА-ЛИУВИЛЛЯ В ЗАВИСИМОСТИ ОТ ГЛАДКОСТИ ВЕСОВОЙ ФУНКЦИИ</w:t>
      </w:r>
    </w:p>
    <w:p w14:paraId="73A2C0EA"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Формулировка результатов. Подготовительные леммы</w:t>
      </w:r>
    </w:p>
    <w:p w14:paraId="45CFBD6E"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Доказательство первого утверждения теоремы 4.1.</w:t>
      </w:r>
    </w:p>
    <w:p w14:paraId="4DA2F881"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Доказательство второго утверждения теоремы 4.1.</w:t>
      </w:r>
    </w:p>
    <w:p w14:paraId="00245B03"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Изучение скорости роста нормированных собственных функций нелинейного оператора Штурма-Лиувилля для уравнений частных производных в ^мерном кубе.</w:t>
      </w:r>
    </w:p>
    <w:p w14:paraId="0DC43605"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АСИМПТОТИЧЕСКОЕ ПОВЕДЕНИЕ НОРМИРОВАННЫХ СОБСТВЕННЫХ ФУНКЦИЙ ЭЛЛИПТИЧЕСКИХ ОПЕРАТОРОВ</w:t>
      </w:r>
    </w:p>
    <w:p w14:paraId="3B590C93"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 и вспомогательные утверждения.</w:t>
      </w:r>
    </w:p>
    <w:p w14:paraId="6244326E"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Доказательство теоремы </w:t>
      </w:r>
      <w:proofErr w:type="gramStart"/>
      <w:r>
        <w:rPr>
          <w:rFonts w:ascii="Arial" w:hAnsi="Arial" w:cs="Arial"/>
          <w:color w:val="333333"/>
          <w:sz w:val="21"/>
          <w:szCs w:val="21"/>
        </w:rPr>
        <w:t>5.2.1.;.</w:t>
      </w:r>
      <w:proofErr w:type="gramEnd"/>
    </w:p>
    <w:p w14:paraId="6D4F9FDE" w14:textId="77777777" w:rsidR="00C214BB" w:rsidRDefault="00C214BB" w:rsidP="00C214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Доказательство основных теорем.</w:t>
      </w:r>
    </w:p>
    <w:p w14:paraId="4FDAD129" w14:textId="252B0ED2" w:rsidR="00BD642D" w:rsidRPr="00C214BB" w:rsidRDefault="00BD642D" w:rsidP="00C214BB"/>
    <w:sectPr w:rsidR="00BD642D" w:rsidRPr="00C214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E5F77" w14:textId="77777777" w:rsidR="00703BAA" w:rsidRDefault="00703BAA">
      <w:pPr>
        <w:spacing w:after="0" w:line="240" w:lineRule="auto"/>
      </w:pPr>
      <w:r>
        <w:separator/>
      </w:r>
    </w:p>
  </w:endnote>
  <w:endnote w:type="continuationSeparator" w:id="0">
    <w:p w14:paraId="7F4F13C5" w14:textId="77777777" w:rsidR="00703BAA" w:rsidRDefault="0070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D4AB" w14:textId="77777777" w:rsidR="00703BAA" w:rsidRDefault="00703BAA"/>
    <w:p w14:paraId="039977AC" w14:textId="77777777" w:rsidR="00703BAA" w:rsidRDefault="00703BAA"/>
    <w:p w14:paraId="3190A2E7" w14:textId="77777777" w:rsidR="00703BAA" w:rsidRDefault="00703BAA"/>
    <w:p w14:paraId="14C65236" w14:textId="77777777" w:rsidR="00703BAA" w:rsidRDefault="00703BAA"/>
    <w:p w14:paraId="174C9060" w14:textId="77777777" w:rsidR="00703BAA" w:rsidRDefault="00703BAA"/>
    <w:p w14:paraId="6F4B7389" w14:textId="77777777" w:rsidR="00703BAA" w:rsidRDefault="00703BAA"/>
    <w:p w14:paraId="3C9C459B" w14:textId="77777777" w:rsidR="00703BAA" w:rsidRDefault="00703B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951609" wp14:editId="577B17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05B42" w14:textId="77777777" w:rsidR="00703BAA" w:rsidRDefault="00703B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9516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305B42" w14:textId="77777777" w:rsidR="00703BAA" w:rsidRDefault="00703B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272872" w14:textId="77777777" w:rsidR="00703BAA" w:rsidRDefault="00703BAA"/>
    <w:p w14:paraId="43476EC9" w14:textId="77777777" w:rsidR="00703BAA" w:rsidRDefault="00703BAA"/>
    <w:p w14:paraId="2671F8E7" w14:textId="77777777" w:rsidR="00703BAA" w:rsidRDefault="00703B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467CD1" wp14:editId="332F25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0D1B5" w14:textId="77777777" w:rsidR="00703BAA" w:rsidRDefault="00703BAA"/>
                          <w:p w14:paraId="6F49C147" w14:textId="77777777" w:rsidR="00703BAA" w:rsidRDefault="00703B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467C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10D1B5" w14:textId="77777777" w:rsidR="00703BAA" w:rsidRDefault="00703BAA"/>
                    <w:p w14:paraId="6F49C147" w14:textId="77777777" w:rsidR="00703BAA" w:rsidRDefault="00703B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666E43" w14:textId="77777777" w:rsidR="00703BAA" w:rsidRDefault="00703BAA"/>
    <w:p w14:paraId="5DA0F0F5" w14:textId="77777777" w:rsidR="00703BAA" w:rsidRDefault="00703BAA">
      <w:pPr>
        <w:rPr>
          <w:sz w:val="2"/>
          <w:szCs w:val="2"/>
        </w:rPr>
      </w:pPr>
    </w:p>
    <w:p w14:paraId="0248C126" w14:textId="77777777" w:rsidR="00703BAA" w:rsidRDefault="00703BAA"/>
    <w:p w14:paraId="3C266FA0" w14:textId="77777777" w:rsidR="00703BAA" w:rsidRDefault="00703BAA">
      <w:pPr>
        <w:spacing w:after="0" w:line="240" w:lineRule="auto"/>
      </w:pPr>
    </w:p>
  </w:footnote>
  <w:footnote w:type="continuationSeparator" w:id="0">
    <w:p w14:paraId="208BA11A" w14:textId="77777777" w:rsidR="00703BAA" w:rsidRDefault="00703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AA"/>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95041</TotalTime>
  <Pages>2</Pages>
  <Words>315</Words>
  <Characters>1797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376</cp:revision>
  <cp:lastPrinted>2009-02-06T05:36:00Z</cp:lastPrinted>
  <dcterms:created xsi:type="dcterms:W3CDTF">2024-01-07T13:43:00Z</dcterms:created>
  <dcterms:modified xsi:type="dcterms:W3CDTF">2025-05-16T15:20:00Z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