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D5A4" w14:textId="2BC4CED7" w:rsidR="008A03AA" w:rsidRDefault="005C2FF5" w:rsidP="005C2FF5">
      <w:r w:rsidRPr="005C2FF5">
        <w:rPr>
          <w:rFonts w:hint="eastAsia"/>
        </w:rPr>
        <w:t>Штейнгарт</w:t>
      </w:r>
      <w:r w:rsidRPr="005C2FF5">
        <w:t xml:space="preserve"> </w:t>
      </w:r>
      <w:r w:rsidRPr="005C2FF5">
        <w:rPr>
          <w:rFonts w:hint="eastAsia"/>
        </w:rPr>
        <w:t>Евгений</w:t>
      </w:r>
      <w:r w:rsidRPr="005C2FF5">
        <w:t xml:space="preserve"> </w:t>
      </w:r>
      <w:r w:rsidRPr="005C2FF5">
        <w:rPr>
          <w:rFonts w:hint="eastAsia"/>
        </w:rPr>
        <w:t>Александрович</w:t>
      </w:r>
      <w:r>
        <w:t xml:space="preserve"> </w:t>
      </w:r>
      <w:r w:rsidRPr="005C2FF5">
        <w:rPr>
          <w:rFonts w:hint="eastAsia"/>
        </w:rPr>
        <w:t>Методика</w:t>
      </w:r>
      <w:r w:rsidRPr="005C2FF5">
        <w:t xml:space="preserve"> </w:t>
      </w:r>
      <w:r w:rsidRPr="005C2FF5">
        <w:rPr>
          <w:rFonts w:hint="eastAsia"/>
        </w:rPr>
        <w:t>проектирования</w:t>
      </w:r>
      <w:r w:rsidRPr="005C2FF5">
        <w:t xml:space="preserve"> </w:t>
      </w:r>
      <w:r w:rsidRPr="005C2FF5">
        <w:rPr>
          <w:rFonts w:hint="eastAsia"/>
        </w:rPr>
        <w:t>системы</w:t>
      </w:r>
      <w:r w:rsidRPr="005C2FF5">
        <w:t xml:space="preserve"> </w:t>
      </w:r>
      <w:r w:rsidRPr="005C2FF5">
        <w:rPr>
          <w:rFonts w:hint="eastAsia"/>
        </w:rPr>
        <w:t>бизнес</w:t>
      </w:r>
      <w:r w:rsidRPr="005C2FF5">
        <w:t>-</w:t>
      </w:r>
      <w:r w:rsidRPr="005C2FF5">
        <w:rPr>
          <w:rFonts w:hint="eastAsia"/>
        </w:rPr>
        <w:t>процессов</w:t>
      </w:r>
      <w:r w:rsidRPr="005C2FF5">
        <w:t xml:space="preserve"> </w:t>
      </w:r>
      <w:r w:rsidRPr="005C2FF5">
        <w:rPr>
          <w:rFonts w:hint="eastAsia"/>
        </w:rPr>
        <w:t>как</w:t>
      </w:r>
      <w:r w:rsidRPr="005C2FF5">
        <w:t xml:space="preserve"> </w:t>
      </w:r>
      <w:r w:rsidRPr="005C2FF5">
        <w:rPr>
          <w:rFonts w:hint="eastAsia"/>
        </w:rPr>
        <w:t>составной</w:t>
      </w:r>
      <w:r w:rsidRPr="005C2FF5">
        <w:t xml:space="preserve"> </w:t>
      </w:r>
      <w:r w:rsidRPr="005C2FF5">
        <w:rPr>
          <w:rFonts w:hint="eastAsia"/>
        </w:rPr>
        <w:t>части</w:t>
      </w:r>
      <w:r w:rsidRPr="005C2FF5">
        <w:t xml:space="preserve"> </w:t>
      </w:r>
      <w:r w:rsidRPr="005C2FF5">
        <w:rPr>
          <w:rFonts w:hint="eastAsia"/>
        </w:rPr>
        <w:t>архитектуры</w:t>
      </w:r>
      <w:r w:rsidRPr="005C2FF5">
        <w:t xml:space="preserve"> </w:t>
      </w:r>
      <w:r w:rsidRPr="005C2FF5">
        <w:rPr>
          <w:rFonts w:hint="eastAsia"/>
        </w:rPr>
        <w:t>промышленного</w:t>
      </w:r>
      <w:r w:rsidRPr="005C2FF5">
        <w:t xml:space="preserve"> </w:t>
      </w:r>
      <w:r w:rsidRPr="005C2FF5">
        <w:rPr>
          <w:rFonts w:hint="eastAsia"/>
        </w:rPr>
        <w:t>предприятия</w:t>
      </w:r>
    </w:p>
    <w:p w14:paraId="5F0F3E3D" w14:textId="77777777" w:rsidR="005C2FF5" w:rsidRDefault="005C2FF5" w:rsidP="005C2FF5">
      <w:r>
        <w:rPr>
          <w:rFonts w:hint="eastAsia"/>
        </w:rPr>
        <w:t>ОГЛАВЛЕНИЕ</w:t>
      </w:r>
      <w:r>
        <w:t xml:space="preserve"> </w:t>
      </w:r>
      <w:r>
        <w:rPr>
          <w:rFonts w:hint="eastAsia"/>
        </w:rPr>
        <w:t>ДИССЕРТАЦИИ</w:t>
      </w:r>
    </w:p>
    <w:p w14:paraId="66D38D10" w14:textId="77777777" w:rsidR="005C2FF5" w:rsidRDefault="005C2FF5" w:rsidP="005C2FF5">
      <w:r>
        <w:rPr>
          <w:rFonts w:hint="eastAsia"/>
        </w:rPr>
        <w:t>кандидат</w:t>
      </w:r>
      <w:r>
        <w:t xml:space="preserve"> </w:t>
      </w:r>
      <w:r>
        <w:rPr>
          <w:rFonts w:hint="eastAsia"/>
        </w:rPr>
        <w:t>наук</w:t>
      </w:r>
      <w:r>
        <w:t xml:space="preserve"> </w:t>
      </w:r>
      <w:r>
        <w:rPr>
          <w:rFonts w:hint="eastAsia"/>
        </w:rPr>
        <w:t>Штейнгарт</w:t>
      </w:r>
      <w:r>
        <w:t xml:space="preserve"> </w:t>
      </w:r>
      <w:r>
        <w:rPr>
          <w:rFonts w:hint="eastAsia"/>
        </w:rPr>
        <w:t>Евгений</w:t>
      </w:r>
      <w:r>
        <w:t xml:space="preserve"> </w:t>
      </w:r>
      <w:r>
        <w:rPr>
          <w:rFonts w:hint="eastAsia"/>
        </w:rPr>
        <w:t>Александрович</w:t>
      </w:r>
    </w:p>
    <w:p w14:paraId="5CD79606" w14:textId="77777777" w:rsidR="005C2FF5" w:rsidRDefault="005C2FF5" w:rsidP="005C2FF5">
      <w:r>
        <w:rPr>
          <w:rFonts w:hint="eastAsia"/>
        </w:rPr>
        <w:t>ВВЕДЕНИЕ</w:t>
      </w:r>
    </w:p>
    <w:p w14:paraId="55A33DA5" w14:textId="77777777" w:rsidR="005C2FF5" w:rsidRDefault="005C2FF5" w:rsidP="005C2FF5"/>
    <w:p w14:paraId="7280B822" w14:textId="77777777" w:rsidR="005C2FF5" w:rsidRDefault="005C2FF5" w:rsidP="005C2FF5">
      <w:r>
        <w:rPr>
          <w:rFonts w:hint="eastAsia"/>
        </w:rPr>
        <w:t>ГЛАВА</w:t>
      </w:r>
      <w:r>
        <w:t xml:space="preserve"> 1. </w:t>
      </w:r>
      <w:r>
        <w:rPr>
          <w:rFonts w:hint="eastAsia"/>
        </w:rPr>
        <w:t>ПРИМЕНЕНИЕ</w:t>
      </w:r>
      <w:r>
        <w:t xml:space="preserve"> </w:t>
      </w:r>
      <w:r>
        <w:rPr>
          <w:rFonts w:hint="eastAsia"/>
        </w:rPr>
        <w:t>КОНЦЕПЦИИ</w:t>
      </w:r>
      <w:r>
        <w:t xml:space="preserve"> </w:t>
      </w:r>
      <w:r>
        <w:rPr>
          <w:rFonts w:hint="eastAsia"/>
        </w:rPr>
        <w:t>АРХИТЕКТУРЫ</w:t>
      </w:r>
      <w:r>
        <w:t xml:space="preserve"> </w:t>
      </w:r>
      <w:r>
        <w:rPr>
          <w:rFonts w:hint="eastAsia"/>
        </w:rPr>
        <w:t>ПРЕДПРИЯТИЯ</w:t>
      </w:r>
      <w:r>
        <w:t xml:space="preserve"> </w:t>
      </w:r>
      <w:r>
        <w:rPr>
          <w:rFonts w:hint="eastAsia"/>
        </w:rPr>
        <w:t>ДЛЯ</w:t>
      </w:r>
      <w:r>
        <w:t xml:space="preserve"> </w:t>
      </w:r>
      <w:r>
        <w:rPr>
          <w:rFonts w:hint="eastAsia"/>
        </w:rPr>
        <w:t>РАЗВИТИЯ</w:t>
      </w:r>
      <w:r>
        <w:t xml:space="preserve"> </w:t>
      </w:r>
      <w:r>
        <w:rPr>
          <w:rFonts w:hint="eastAsia"/>
        </w:rPr>
        <w:t>БИЗНЕС</w:t>
      </w:r>
      <w:r>
        <w:t>-</w:t>
      </w:r>
      <w:r>
        <w:rPr>
          <w:rFonts w:hint="eastAsia"/>
        </w:rPr>
        <w:t>ПРОЦЕССОВ</w:t>
      </w:r>
      <w:r>
        <w:t xml:space="preserve"> </w:t>
      </w:r>
      <w:r>
        <w:rPr>
          <w:rFonts w:hint="eastAsia"/>
        </w:rPr>
        <w:t>ПРОМЫШЛЕННЫХ</w:t>
      </w:r>
      <w:r>
        <w:t xml:space="preserve"> </w:t>
      </w:r>
      <w:r>
        <w:rPr>
          <w:rFonts w:hint="eastAsia"/>
        </w:rPr>
        <w:t>ПРЕДПРИЯТИЙ</w:t>
      </w:r>
    </w:p>
    <w:p w14:paraId="4F24DE58" w14:textId="77777777" w:rsidR="005C2FF5" w:rsidRDefault="005C2FF5" w:rsidP="005C2FF5"/>
    <w:p w14:paraId="5472C8AF" w14:textId="77777777" w:rsidR="005C2FF5" w:rsidRDefault="005C2FF5" w:rsidP="005C2FF5">
      <w:r>
        <w:t xml:space="preserve">1. 1 </w:t>
      </w:r>
      <w:r>
        <w:rPr>
          <w:rFonts w:hint="eastAsia"/>
        </w:rPr>
        <w:t>Сущность</w:t>
      </w:r>
      <w:r>
        <w:t xml:space="preserve"> </w:t>
      </w:r>
      <w:r>
        <w:rPr>
          <w:rFonts w:hint="eastAsia"/>
        </w:rPr>
        <w:t>концепции</w:t>
      </w:r>
      <w:r>
        <w:t xml:space="preserve"> </w:t>
      </w:r>
      <w:r>
        <w:rPr>
          <w:rFonts w:hint="eastAsia"/>
        </w:rPr>
        <w:t>архитектуры</w:t>
      </w:r>
      <w:r>
        <w:t xml:space="preserve"> </w:t>
      </w:r>
      <w:r>
        <w:rPr>
          <w:rFonts w:hint="eastAsia"/>
        </w:rPr>
        <w:t>предприятия</w:t>
      </w:r>
    </w:p>
    <w:p w14:paraId="5289BEEF" w14:textId="77777777" w:rsidR="005C2FF5" w:rsidRDefault="005C2FF5" w:rsidP="005C2FF5"/>
    <w:p w14:paraId="096EBD1B" w14:textId="77777777" w:rsidR="005C2FF5" w:rsidRDefault="005C2FF5" w:rsidP="005C2FF5">
      <w:r>
        <w:t xml:space="preserve">1. 2 </w:t>
      </w:r>
      <w:r>
        <w:rPr>
          <w:rFonts w:hint="eastAsia"/>
        </w:rPr>
        <w:t>Система</w:t>
      </w:r>
      <w:r>
        <w:t xml:space="preserve"> </w:t>
      </w:r>
      <w:r>
        <w:rPr>
          <w:rFonts w:hint="eastAsia"/>
        </w:rPr>
        <w:t>бизнес</w:t>
      </w:r>
      <w:r>
        <w:t>-</w:t>
      </w:r>
      <w:r>
        <w:rPr>
          <w:rFonts w:hint="eastAsia"/>
        </w:rPr>
        <w:t>процессов</w:t>
      </w:r>
      <w:r>
        <w:t xml:space="preserve"> </w:t>
      </w:r>
      <w:r>
        <w:rPr>
          <w:rFonts w:hint="eastAsia"/>
        </w:rPr>
        <w:t>как</w:t>
      </w:r>
      <w:r>
        <w:t xml:space="preserve"> </w:t>
      </w:r>
      <w:r>
        <w:rPr>
          <w:rFonts w:hint="eastAsia"/>
        </w:rPr>
        <w:t>ключевой</w:t>
      </w:r>
      <w:r>
        <w:t xml:space="preserve"> </w:t>
      </w:r>
      <w:r>
        <w:rPr>
          <w:rFonts w:hint="eastAsia"/>
        </w:rPr>
        <w:t>компонент</w:t>
      </w:r>
    </w:p>
    <w:p w14:paraId="785965F5" w14:textId="77777777" w:rsidR="005C2FF5" w:rsidRDefault="005C2FF5" w:rsidP="005C2FF5"/>
    <w:p w14:paraId="18A96E34" w14:textId="77777777" w:rsidR="005C2FF5" w:rsidRDefault="005C2FF5" w:rsidP="005C2FF5">
      <w:r>
        <w:rPr>
          <w:rFonts w:hint="eastAsia"/>
        </w:rPr>
        <w:t>АРХИТЕКТУРЫ</w:t>
      </w:r>
      <w:r>
        <w:t xml:space="preserve"> </w:t>
      </w:r>
      <w:r>
        <w:rPr>
          <w:rFonts w:hint="eastAsia"/>
        </w:rPr>
        <w:t>ПРЕДПРИЯТИЯ</w:t>
      </w:r>
    </w:p>
    <w:p w14:paraId="36F580A8" w14:textId="77777777" w:rsidR="005C2FF5" w:rsidRDefault="005C2FF5" w:rsidP="005C2FF5"/>
    <w:p w14:paraId="0355769D" w14:textId="77777777" w:rsidR="005C2FF5" w:rsidRDefault="005C2FF5" w:rsidP="005C2FF5">
      <w:r>
        <w:t xml:space="preserve">1.3 </w:t>
      </w:r>
      <w:r>
        <w:rPr>
          <w:rFonts w:hint="eastAsia"/>
        </w:rPr>
        <w:t>ПРОБЛЕМЫ</w:t>
      </w:r>
      <w:r>
        <w:t xml:space="preserve"> </w:t>
      </w:r>
      <w:r>
        <w:rPr>
          <w:rFonts w:hint="eastAsia"/>
        </w:rPr>
        <w:t>СУЩЕСТВУЮЩИХ</w:t>
      </w:r>
      <w:r>
        <w:t xml:space="preserve"> </w:t>
      </w:r>
      <w:r>
        <w:rPr>
          <w:rFonts w:hint="eastAsia"/>
        </w:rPr>
        <w:t>СПОСОБОВ</w:t>
      </w:r>
      <w:r>
        <w:t xml:space="preserve"> </w:t>
      </w:r>
      <w:r>
        <w:rPr>
          <w:rFonts w:hint="eastAsia"/>
        </w:rPr>
        <w:t>РАЗРАБОТКИ</w:t>
      </w:r>
      <w:r>
        <w:t xml:space="preserve"> </w:t>
      </w:r>
      <w:r>
        <w:rPr>
          <w:rFonts w:hint="eastAsia"/>
        </w:rPr>
        <w:t>СИСТЕМЫ</w:t>
      </w:r>
    </w:p>
    <w:p w14:paraId="00B426C0" w14:textId="77777777" w:rsidR="005C2FF5" w:rsidRDefault="005C2FF5" w:rsidP="005C2FF5"/>
    <w:p w14:paraId="1A3F52B1" w14:textId="77777777" w:rsidR="005C2FF5" w:rsidRDefault="005C2FF5" w:rsidP="005C2FF5">
      <w:r>
        <w:rPr>
          <w:rFonts w:hint="eastAsia"/>
        </w:rPr>
        <w:t>БИЗНЕС</w:t>
      </w:r>
      <w:r>
        <w:t>-</w:t>
      </w:r>
      <w:r>
        <w:rPr>
          <w:rFonts w:hint="eastAsia"/>
        </w:rPr>
        <w:t>ПРОЦЕССОВ</w:t>
      </w:r>
      <w:r>
        <w:t xml:space="preserve"> </w:t>
      </w:r>
      <w:r>
        <w:rPr>
          <w:rFonts w:hint="eastAsia"/>
        </w:rPr>
        <w:t>В</w:t>
      </w:r>
      <w:r>
        <w:t xml:space="preserve"> </w:t>
      </w:r>
      <w:r>
        <w:rPr>
          <w:rFonts w:hint="eastAsia"/>
        </w:rPr>
        <w:t>РАМКАХ</w:t>
      </w:r>
      <w:r>
        <w:t xml:space="preserve"> </w:t>
      </w:r>
      <w:r>
        <w:rPr>
          <w:rFonts w:hint="eastAsia"/>
        </w:rPr>
        <w:t>СОЗДАНИЯ</w:t>
      </w:r>
      <w:r>
        <w:t xml:space="preserve"> </w:t>
      </w:r>
      <w:r>
        <w:rPr>
          <w:rFonts w:hint="eastAsia"/>
        </w:rPr>
        <w:t>АРХИТЕКТУРЫ</w:t>
      </w:r>
      <w:r>
        <w:t xml:space="preserve"> </w:t>
      </w:r>
      <w:r>
        <w:rPr>
          <w:rFonts w:hint="eastAsia"/>
        </w:rPr>
        <w:t>ПРЕДПРИЯТИЯ</w:t>
      </w:r>
    </w:p>
    <w:p w14:paraId="0A5419F6" w14:textId="77777777" w:rsidR="005C2FF5" w:rsidRDefault="005C2FF5" w:rsidP="005C2FF5"/>
    <w:p w14:paraId="5774A02F" w14:textId="77777777" w:rsidR="005C2FF5" w:rsidRDefault="005C2FF5" w:rsidP="005C2FF5">
      <w:r>
        <w:rPr>
          <w:rFonts w:hint="eastAsia"/>
        </w:rPr>
        <w:t>ГЛАВА</w:t>
      </w:r>
      <w:r>
        <w:t xml:space="preserve"> 2. </w:t>
      </w:r>
      <w:r>
        <w:rPr>
          <w:rFonts w:hint="eastAsia"/>
        </w:rPr>
        <w:t>СПЕЦИФИКА</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РАЗВИТИЮ</w:t>
      </w:r>
      <w:r>
        <w:t xml:space="preserve"> </w:t>
      </w:r>
      <w:r>
        <w:rPr>
          <w:rFonts w:hint="eastAsia"/>
        </w:rPr>
        <w:t>БИЗНЕС</w:t>
      </w:r>
      <w:r>
        <w:t>-</w:t>
      </w:r>
      <w:r>
        <w:rPr>
          <w:rFonts w:hint="eastAsia"/>
        </w:rPr>
        <w:t>ПРОЦЕССОВ</w:t>
      </w:r>
      <w:r>
        <w:t xml:space="preserve"> </w:t>
      </w:r>
      <w:r>
        <w:rPr>
          <w:rFonts w:hint="eastAsia"/>
        </w:rPr>
        <w:t>КРУПНЫХ</w:t>
      </w:r>
      <w:r>
        <w:t xml:space="preserve"> </w:t>
      </w:r>
      <w:r>
        <w:rPr>
          <w:rFonts w:hint="eastAsia"/>
        </w:rPr>
        <w:t>ПРОМЫШЛЕННЫХ</w:t>
      </w:r>
      <w:r>
        <w:t xml:space="preserve"> </w:t>
      </w:r>
      <w:r>
        <w:rPr>
          <w:rFonts w:hint="eastAsia"/>
        </w:rPr>
        <w:t>ПРЕДПРИЯТИЙ</w:t>
      </w:r>
    </w:p>
    <w:p w14:paraId="30321AE8" w14:textId="77777777" w:rsidR="005C2FF5" w:rsidRDefault="005C2FF5" w:rsidP="005C2FF5"/>
    <w:p w14:paraId="0D3F00C3" w14:textId="77777777" w:rsidR="005C2FF5" w:rsidRDefault="005C2FF5" w:rsidP="005C2FF5">
      <w:r>
        <w:t xml:space="preserve">2.1 </w:t>
      </w:r>
      <w:r>
        <w:rPr>
          <w:rFonts w:hint="eastAsia"/>
        </w:rPr>
        <w:t>Уточнение</w:t>
      </w:r>
      <w:r>
        <w:t xml:space="preserve"> </w:t>
      </w:r>
      <w:r>
        <w:rPr>
          <w:rFonts w:hint="eastAsia"/>
        </w:rPr>
        <w:t>содержания</w:t>
      </w:r>
      <w:r>
        <w:t xml:space="preserve"> </w:t>
      </w:r>
      <w:r>
        <w:rPr>
          <w:rFonts w:hint="eastAsia"/>
        </w:rPr>
        <w:t>понятия</w:t>
      </w:r>
      <w:r>
        <w:t xml:space="preserve"> "</w:t>
      </w:r>
      <w:r>
        <w:rPr>
          <w:rFonts w:hint="eastAsia"/>
        </w:rPr>
        <w:t>крупное</w:t>
      </w:r>
      <w:r>
        <w:t xml:space="preserve"> </w:t>
      </w:r>
      <w:r>
        <w:rPr>
          <w:rFonts w:hint="eastAsia"/>
        </w:rPr>
        <w:t>промышленное</w:t>
      </w:r>
    </w:p>
    <w:p w14:paraId="450D0172" w14:textId="77777777" w:rsidR="005C2FF5" w:rsidRDefault="005C2FF5" w:rsidP="005C2FF5"/>
    <w:p w14:paraId="1EFD4CA1" w14:textId="77777777" w:rsidR="005C2FF5" w:rsidRDefault="005C2FF5" w:rsidP="005C2FF5">
      <w:r>
        <w:rPr>
          <w:rFonts w:hint="eastAsia"/>
        </w:rPr>
        <w:t>предприятие</w:t>
      </w:r>
      <w:r>
        <w:t>"</w:t>
      </w:r>
    </w:p>
    <w:p w14:paraId="76718AA3" w14:textId="77777777" w:rsidR="005C2FF5" w:rsidRDefault="005C2FF5" w:rsidP="005C2FF5"/>
    <w:p w14:paraId="7CE07A5C" w14:textId="77777777" w:rsidR="005C2FF5" w:rsidRDefault="005C2FF5" w:rsidP="005C2FF5">
      <w:r>
        <w:t xml:space="preserve">2.2 </w:t>
      </w:r>
      <w:r>
        <w:rPr>
          <w:rFonts w:hint="eastAsia"/>
        </w:rPr>
        <w:t>Специфика</w:t>
      </w:r>
      <w:r>
        <w:t xml:space="preserve"> </w:t>
      </w:r>
      <w:r>
        <w:rPr>
          <w:rFonts w:hint="eastAsia"/>
        </w:rPr>
        <w:t>российских</w:t>
      </w:r>
      <w:r>
        <w:t xml:space="preserve"> </w:t>
      </w:r>
      <w:r>
        <w:rPr>
          <w:rFonts w:hint="eastAsia"/>
        </w:rPr>
        <w:t>крупнык</w:t>
      </w:r>
      <w:r>
        <w:t xml:space="preserve"> </w:t>
      </w:r>
      <w:r>
        <w:rPr>
          <w:rFonts w:hint="eastAsia"/>
        </w:rPr>
        <w:t>промышленный</w:t>
      </w:r>
      <w:r>
        <w:t>:</w:t>
      </w:r>
    </w:p>
    <w:p w14:paraId="4AC31208" w14:textId="77777777" w:rsidR="005C2FF5" w:rsidRDefault="005C2FF5" w:rsidP="005C2FF5"/>
    <w:p w14:paraId="3897AB6D" w14:textId="77777777" w:rsidR="005C2FF5" w:rsidRDefault="005C2FF5" w:rsidP="005C2FF5">
      <w:r>
        <w:rPr>
          <w:rFonts w:hint="eastAsia"/>
        </w:rPr>
        <w:lastRenderedPageBreak/>
        <w:t>ПРЕДПРИЯТИЙ</w:t>
      </w:r>
      <w:r>
        <w:t xml:space="preserve"> </w:t>
      </w:r>
      <w:r>
        <w:rPr>
          <w:rFonts w:hint="eastAsia"/>
        </w:rPr>
        <w:t>И</w:t>
      </w:r>
      <w:r>
        <w:t xml:space="preserve"> </w:t>
      </w:r>
      <w:r>
        <w:rPr>
          <w:rFonts w:hint="eastAsia"/>
        </w:rPr>
        <w:t>ИХ</w:t>
      </w:r>
      <w:r>
        <w:t xml:space="preserve"> </w:t>
      </w:r>
      <w:r>
        <w:rPr>
          <w:rFonts w:hint="eastAsia"/>
        </w:rPr>
        <w:t>БИЗНЕС</w:t>
      </w:r>
      <w:r>
        <w:t>-</w:t>
      </w:r>
      <w:r>
        <w:rPr>
          <w:rFonts w:hint="eastAsia"/>
        </w:rPr>
        <w:t>ПРОЦЕССОВ</w:t>
      </w:r>
    </w:p>
    <w:p w14:paraId="2D984B5E" w14:textId="77777777" w:rsidR="005C2FF5" w:rsidRDefault="005C2FF5" w:rsidP="005C2FF5"/>
    <w:p w14:paraId="469015A9" w14:textId="77777777" w:rsidR="005C2FF5" w:rsidRDefault="005C2FF5" w:rsidP="005C2FF5">
      <w:r>
        <w:t xml:space="preserve">2. 3 </w:t>
      </w:r>
      <w:r>
        <w:rPr>
          <w:rFonts w:hint="eastAsia"/>
        </w:rPr>
        <w:t>Требования</w:t>
      </w:r>
      <w:r>
        <w:t xml:space="preserve"> </w:t>
      </w:r>
      <w:r>
        <w:rPr>
          <w:rFonts w:hint="eastAsia"/>
        </w:rPr>
        <w:t>к</w:t>
      </w:r>
      <w:r>
        <w:t xml:space="preserve"> </w:t>
      </w:r>
      <w:r>
        <w:rPr>
          <w:rFonts w:hint="eastAsia"/>
        </w:rPr>
        <w:t>средствам</w:t>
      </w:r>
      <w:r>
        <w:t xml:space="preserve"> </w:t>
      </w:r>
      <w:r>
        <w:rPr>
          <w:rFonts w:hint="eastAsia"/>
        </w:rPr>
        <w:t>развития</w:t>
      </w:r>
      <w:r>
        <w:t xml:space="preserve"> </w:t>
      </w:r>
      <w:r>
        <w:rPr>
          <w:rFonts w:hint="eastAsia"/>
        </w:rPr>
        <w:t>системы</w:t>
      </w:r>
      <w:r>
        <w:t xml:space="preserve"> </w:t>
      </w:r>
      <w:r>
        <w:rPr>
          <w:rFonts w:hint="eastAsia"/>
        </w:rPr>
        <w:t>бизнес</w:t>
      </w:r>
      <w:r>
        <w:t>-</w:t>
      </w:r>
      <w:r>
        <w:rPr>
          <w:rFonts w:hint="eastAsia"/>
        </w:rPr>
        <w:t>процессов</w:t>
      </w:r>
    </w:p>
    <w:p w14:paraId="209BDD4C" w14:textId="77777777" w:rsidR="005C2FF5" w:rsidRDefault="005C2FF5" w:rsidP="005C2FF5"/>
    <w:p w14:paraId="16856B7A" w14:textId="77777777" w:rsidR="005C2FF5" w:rsidRDefault="005C2FF5" w:rsidP="005C2FF5">
      <w:r>
        <w:rPr>
          <w:rFonts w:hint="eastAsia"/>
        </w:rPr>
        <w:t>КРУПНОГО</w:t>
      </w:r>
      <w:r>
        <w:t xml:space="preserve"> </w:t>
      </w:r>
      <w:r>
        <w:rPr>
          <w:rFonts w:hint="eastAsia"/>
        </w:rPr>
        <w:t>ПРОМЫШЛЕННОГО</w:t>
      </w:r>
      <w:r>
        <w:t xml:space="preserve"> </w:t>
      </w:r>
      <w:r>
        <w:rPr>
          <w:rFonts w:hint="eastAsia"/>
        </w:rPr>
        <w:t>ПРЕДПРИЯТИЯ</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ВЫ</w:t>
      </w:r>
      <w:r>
        <w:t>1</w:t>
      </w:r>
      <w:r>
        <w:rPr>
          <w:rFonts w:hint="eastAsia"/>
        </w:rPr>
        <w:t>ПОЛНЕНИЯ</w:t>
      </w:r>
    </w:p>
    <w:p w14:paraId="1778EA02" w14:textId="77777777" w:rsidR="005C2FF5" w:rsidRDefault="005C2FF5" w:rsidP="005C2FF5"/>
    <w:p w14:paraId="14B61B88" w14:textId="77777777" w:rsidR="005C2FF5" w:rsidRDefault="005C2FF5" w:rsidP="005C2FF5">
      <w:r>
        <w:rPr>
          <w:rFonts w:hint="eastAsia"/>
        </w:rPr>
        <w:t>ГЛАВА</w:t>
      </w:r>
      <w:r>
        <w:t xml:space="preserve"> 3.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ПРОЕКТИРОВАНИЯ</w:t>
      </w:r>
      <w:r>
        <w:t xml:space="preserve"> </w:t>
      </w:r>
      <w:r>
        <w:rPr>
          <w:rFonts w:hint="eastAsia"/>
        </w:rPr>
        <w:t>ФУНКЦИОНАЛЬНОЙ</w:t>
      </w:r>
      <w:r>
        <w:t xml:space="preserve"> </w:t>
      </w:r>
      <w:r>
        <w:rPr>
          <w:rFonts w:hint="eastAsia"/>
        </w:rPr>
        <w:t>МОДЕЛИ</w:t>
      </w:r>
      <w:r>
        <w:t xml:space="preserve"> </w:t>
      </w:r>
      <w:r>
        <w:rPr>
          <w:rFonts w:hint="eastAsia"/>
        </w:rPr>
        <w:t>КРУПНОГО</w:t>
      </w:r>
      <w:r>
        <w:t xml:space="preserve"> </w:t>
      </w:r>
      <w:r>
        <w:rPr>
          <w:rFonts w:hint="eastAsia"/>
        </w:rPr>
        <w:t>ПРОМЫШЛЕННОГО</w:t>
      </w:r>
      <w:r>
        <w:t xml:space="preserve"> </w:t>
      </w:r>
      <w:r>
        <w:rPr>
          <w:rFonts w:hint="eastAsia"/>
        </w:rPr>
        <w:t>ПРЕДПРИЯТИЯ</w:t>
      </w:r>
      <w:r>
        <w:t xml:space="preserve"> </w:t>
      </w:r>
      <w:r>
        <w:rPr>
          <w:rFonts w:hint="eastAsia"/>
        </w:rPr>
        <w:t>И</w:t>
      </w:r>
      <w:r>
        <w:t xml:space="preserve"> </w:t>
      </w:r>
      <w:r>
        <w:rPr>
          <w:rFonts w:hint="eastAsia"/>
        </w:rPr>
        <w:t>РЕЗУЛЬТАТЫ</w:t>
      </w:r>
      <w:r>
        <w:t xml:space="preserve"> </w:t>
      </w:r>
      <w:r>
        <w:rPr>
          <w:rFonts w:hint="eastAsia"/>
        </w:rPr>
        <w:t>ЕЁ</w:t>
      </w:r>
      <w:r>
        <w:t xml:space="preserve"> </w:t>
      </w:r>
      <w:r>
        <w:rPr>
          <w:rFonts w:hint="eastAsia"/>
        </w:rPr>
        <w:t>АПРОБАЦИИ</w:t>
      </w:r>
    </w:p>
    <w:p w14:paraId="294AEADA" w14:textId="77777777" w:rsidR="005C2FF5" w:rsidRDefault="005C2FF5" w:rsidP="005C2FF5"/>
    <w:p w14:paraId="3A207ABF" w14:textId="77777777" w:rsidR="005C2FF5" w:rsidRDefault="005C2FF5" w:rsidP="005C2FF5">
      <w:r>
        <w:t xml:space="preserve">3. 1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СОЗДАНИЮ</w:t>
      </w:r>
      <w:r>
        <w:t xml:space="preserve"> </w:t>
      </w:r>
      <w:r>
        <w:rPr>
          <w:rFonts w:hint="eastAsia"/>
        </w:rPr>
        <w:t>МЕТОДИКИ</w:t>
      </w:r>
    </w:p>
    <w:p w14:paraId="0B11CB28" w14:textId="77777777" w:rsidR="005C2FF5" w:rsidRDefault="005C2FF5" w:rsidP="005C2FF5"/>
    <w:p w14:paraId="44AB61DF" w14:textId="77777777" w:rsidR="005C2FF5" w:rsidRDefault="005C2FF5" w:rsidP="005C2FF5">
      <w:r>
        <w:t xml:space="preserve">3. 2 </w:t>
      </w:r>
      <w:r>
        <w:rPr>
          <w:rFonts w:hint="eastAsia"/>
        </w:rPr>
        <w:t>ОПРЕДЕЛЕНИЕ</w:t>
      </w:r>
      <w:r>
        <w:t xml:space="preserve"> </w:t>
      </w:r>
      <w:r>
        <w:rPr>
          <w:rFonts w:hint="eastAsia"/>
        </w:rPr>
        <w:t>ВИДОВ</w:t>
      </w:r>
      <w:r>
        <w:t xml:space="preserve"> </w:t>
      </w:r>
      <w:r>
        <w:rPr>
          <w:rFonts w:hint="eastAsia"/>
        </w:rPr>
        <w:t>ТРЕБОВАНИЙ</w:t>
      </w:r>
      <w:r>
        <w:t xml:space="preserve"> </w:t>
      </w:r>
      <w:r>
        <w:rPr>
          <w:rFonts w:hint="eastAsia"/>
        </w:rPr>
        <w:t>К</w:t>
      </w:r>
      <w:r>
        <w:t xml:space="preserve"> </w:t>
      </w:r>
      <w:r>
        <w:rPr>
          <w:rFonts w:hint="eastAsia"/>
        </w:rPr>
        <w:t>МЕТОДИКЕ</w:t>
      </w:r>
      <w:r>
        <w:t xml:space="preserve"> </w:t>
      </w:r>
      <w:r>
        <w:rPr>
          <w:rFonts w:hint="eastAsia"/>
        </w:rPr>
        <w:t>И</w:t>
      </w:r>
      <w:r>
        <w:t xml:space="preserve"> </w:t>
      </w:r>
      <w:r>
        <w:rPr>
          <w:rFonts w:hint="eastAsia"/>
        </w:rPr>
        <w:t>СПОСОБОВ</w:t>
      </w:r>
      <w:r>
        <w:t xml:space="preserve"> </w:t>
      </w:r>
      <w:r>
        <w:rPr>
          <w:rFonts w:hint="eastAsia"/>
        </w:rPr>
        <w:t>ИХ</w:t>
      </w:r>
    </w:p>
    <w:p w14:paraId="7DD68585" w14:textId="77777777" w:rsidR="005C2FF5" w:rsidRDefault="005C2FF5" w:rsidP="005C2FF5"/>
    <w:p w14:paraId="29CD3388" w14:textId="77777777" w:rsidR="005C2FF5" w:rsidRDefault="005C2FF5" w:rsidP="005C2FF5">
      <w:r>
        <w:rPr>
          <w:rFonts w:hint="eastAsia"/>
        </w:rPr>
        <w:t>ВЫ</w:t>
      </w:r>
      <w:r>
        <w:t>1</w:t>
      </w:r>
      <w:r>
        <w:rPr>
          <w:rFonts w:hint="eastAsia"/>
        </w:rPr>
        <w:t>ПОЛНЕНИЯ</w:t>
      </w:r>
    </w:p>
    <w:p w14:paraId="403EB7C1" w14:textId="77777777" w:rsidR="005C2FF5" w:rsidRDefault="005C2FF5" w:rsidP="005C2FF5"/>
    <w:p w14:paraId="411C4EAA" w14:textId="77777777" w:rsidR="005C2FF5" w:rsidRDefault="005C2FF5" w:rsidP="005C2FF5">
      <w:r>
        <w:t xml:space="preserve">3. 3 </w:t>
      </w:r>
      <w:r>
        <w:rPr>
          <w:rFonts w:hint="eastAsia"/>
        </w:rPr>
        <w:t>Основные</w:t>
      </w:r>
      <w:r>
        <w:t xml:space="preserve"> </w:t>
      </w:r>
      <w:r>
        <w:rPr>
          <w:rFonts w:hint="eastAsia"/>
        </w:rPr>
        <w:t>этапы</w:t>
      </w:r>
      <w:r>
        <w:t xml:space="preserve"> </w:t>
      </w:r>
      <w:r>
        <w:rPr>
          <w:rFonts w:hint="eastAsia"/>
        </w:rPr>
        <w:t>методики</w:t>
      </w:r>
      <w:r>
        <w:t xml:space="preserve"> </w:t>
      </w:r>
      <w:r>
        <w:rPr>
          <w:rFonts w:hint="eastAsia"/>
        </w:rPr>
        <w:t>проектирования</w:t>
      </w:r>
    </w:p>
    <w:p w14:paraId="7602AAA5" w14:textId="77777777" w:rsidR="005C2FF5" w:rsidRDefault="005C2FF5" w:rsidP="005C2FF5"/>
    <w:p w14:paraId="5F596271" w14:textId="77777777" w:rsidR="005C2FF5" w:rsidRDefault="005C2FF5" w:rsidP="005C2FF5">
      <w:r>
        <w:rPr>
          <w:rFonts w:hint="eastAsia"/>
        </w:rPr>
        <w:t>ФУНКЦИОНАЛЬНОЙ</w:t>
      </w:r>
      <w:r>
        <w:t xml:space="preserve"> </w:t>
      </w:r>
      <w:r>
        <w:rPr>
          <w:rFonts w:hint="eastAsia"/>
        </w:rPr>
        <w:t>МОДЕЛИ</w:t>
      </w:r>
    </w:p>
    <w:p w14:paraId="0322757A" w14:textId="77777777" w:rsidR="005C2FF5" w:rsidRDefault="005C2FF5" w:rsidP="005C2FF5"/>
    <w:p w14:paraId="5C01766D" w14:textId="77777777" w:rsidR="005C2FF5" w:rsidRDefault="005C2FF5" w:rsidP="005C2FF5">
      <w:r>
        <w:t xml:space="preserve">3. 4 </w:t>
      </w:r>
      <w:r>
        <w:rPr>
          <w:rFonts w:hint="eastAsia"/>
        </w:rPr>
        <w:t>РЕЗУЛЬТАТЫ</w:t>
      </w:r>
      <w:r>
        <w:t xml:space="preserve"> </w:t>
      </w:r>
      <w:r>
        <w:rPr>
          <w:rFonts w:hint="eastAsia"/>
        </w:rPr>
        <w:t>АПРОБАЦИИ</w:t>
      </w:r>
      <w:r>
        <w:t xml:space="preserve"> </w:t>
      </w:r>
      <w:r>
        <w:rPr>
          <w:rFonts w:hint="eastAsia"/>
        </w:rPr>
        <w:t>МЕТОДИКИ</w:t>
      </w:r>
      <w:r>
        <w:t xml:space="preserve"> </w:t>
      </w:r>
      <w:r>
        <w:rPr>
          <w:rFonts w:hint="eastAsia"/>
        </w:rPr>
        <w:t>ПРОЕКТИРОВАНИЯ</w:t>
      </w:r>
      <w:r>
        <w:t xml:space="preserve"> </w:t>
      </w:r>
      <w:r>
        <w:rPr>
          <w:rFonts w:hint="eastAsia"/>
        </w:rPr>
        <w:t>ФУНКЦИОНАЛЬНОЙ</w:t>
      </w:r>
      <w:r>
        <w:t xml:space="preserve"> </w:t>
      </w:r>
      <w:r>
        <w:rPr>
          <w:rFonts w:hint="eastAsia"/>
        </w:rPr>
        <w:t>МОДЕЛИ</w:t>
      </w:r>
      <w:r>
        <w:t xml:space="preserve"> (</w:t>
      </w:r>
      <w:r>
        <w:rPr>
          <w:rFonts w:hint="eastAsia"/>
        </w:rPr>
        <w:t>НА</w:t>
      </w:r>
      <w:r>
        <w:t xml:space="preserve"> </w:t>
      </w:r>
      <w:r>
        <w:rPr>
          <w:rFonts w:hint="eastAsia"/>
        </w:rPr>
        <w:t>ПРИМЕРЕ</w:t>
      </w:r>
      <w:r>
        <w:t xml:space="preserve"> </w:t>
      </w:r>
      <w:r>
        <w:rPr>
          <w:rFonts w:hint="eastAsia"/>
        </w:rPr>
        <w:t>ФУНКЦИОНАЛЬНОЙ</w:t>
      </w:r>
      <w:r>
        <w:t xml:space="preserve"> </w:t>
      </w:r>
      <w:r>
        <w:rPr>
          <w:rFonts w:hint="eastAsia"/>
        </w:rPr>
        <w:t>ОБЛАСТИ</w:t>
      </w:r>
    </w:p>
    <w:p w14:paraId="3F291AC7" w14:textId="77777777" w:rsidR="005C2FF5" w:rsidRDefault="005C2FF5" w:rsidP="005C2FF5"/>
    <w:p w14:paraId="26F51358" w14:textId="77777777" w:rsidR="005C2FF5" w:rsidRDefault="005C2FF5" w:rsidP="005C2FF5">
      <w:r>
        <w:t>"</w:t>
      </w:r>
      <w:r>
        <w:rPr>
          <w:rFonts w:hint="eastAsia"/>
        </w:rPr>
        <w:t>Снабжение</w:t>
      </w:r>
      <w:r>
        <w:t>")</w:t>
      </w:r>
    </w:p>
    <w:p w14:paraId="22F3E2A6" w14:textId="77777777" w:rsidR="005C2FF5" w:rsidRDefault="005C2FF5" w:rsidP="005C2FF5"/>
    <w:p w14:paraId="014ABF51" w14:textId="77777777" w:rsidR="005C2FF5" w:rsidRDefault="005C2FF5" w:rsidP="005C2FF5">
      <w:r>
        <w:t xml:space="preserve">3. 5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ОЦЕНКИ</w:t>
      </w:r>
      <w:r>
        <w:t xml:space="preserve"> </w:t>
      </w:r>
      <w:r>
        <w:rPr>
          <w:rFonts w:hint="eastAsia"/>
        </w:rPr>
        <w:t>ЭКОНОМИЧЕСКОГО</w:t>
      </w:r>
      <w:r>
        <w:t xml:space="preserve"> </w:t>
      </w:r>
      <w:r>
        <w:rPr>
          <w:rFonts w:hint="eastAsia"/>
        </w:rPr>
        <w:t>ЭФФЕКТА</w:t>
      </w:r>
      <w:r>
        <w:t xml:space="preserve"> </w:t>
      </w:r>
      <w:r>
        <w:rPr>
          <w:rFonts w:hint="eastAsia"/>
        </w:rPr>
        <w:t>ОТ</w:t>
      </w:r>
    </w:p>
    <w:p w14:paraId="2B9A4511" w14:textId="77777777" w:rsidR="005C2FF5" w:rsidRDefault="005C2FF5" w:rsidP="005C2FF5"/>
    <w:p w14:paraId="58587152" w14:textId="77777777" w:rsidR="005C2FF5" w:rsidRDefault="005C2FF5" w:rsidP="005C2FF5">
      <w:r>
        <w:rPr>
          <w:rFonts w:hint="eastAsia"/>
        </w:rPr>
        <w:t>развития</w:t>
      </w:r>
      <w:r>
        <w:t xml:space="preserve"> </w:t>
      </w:r>
      <w:r>
        <w:rPr>
          <w:rFonts w:hint="eastAsia"/>
        </w:rPr>
        <w:t>системы</w:t>
      </w:r>
      <w:r>
        <w:t xml:space="preserve"> </w:t>
      </w:r>
      <w:r>
        <w:rPr>
          <w:rFonts w:hint="eastAsia"/>
        </w:rPr>
        <w:t>бизнес</w:t>
      </w:r>
      <w:r>
        <w:t>-</w:t>
      </w:r>
      <w:r>
        <w:rPr>
          <w:rFonts w:hint="eastAsia"/>
        </w:rPr>
        <w:t>процессов</w:t>
      </w:r>
    </w:p>
    <w:p w14:paraId="54003B74" w14:textId="77777777" w:rsidR="005C2FF5" w:rsidRDefault="005C2FF5" w:rsidP="005C2FF5"/>
    <w:p w14:paraId="27F5BF70" w14:textId="77777777" w:rsidR="005C2FF5" w:rsidRDefault="005C2FF5" w:rsidP="005C2FF5">
      <w:r>
        <w:lastRenderedPageBreak/>
        <w:t xml:space="preserve">3. 6 </w:t>
      </w:r>
      <w:r>
        <w:rPr>
          <w:rFonts w:hint="eastAsia"/>
        </w:rPr>
        <w:t>Возможности</w:t>
      </w:r>
      <w:r>
        <w:t xml:space="preserve"> </w:t>
      </w:r>
      <w:r>
        <w:rPr>
          <w:rFonts w:hint="eastAsia"/>
        </w:rPr>
        <w:t>применения</w:t>
      </w:r>
      <w:r>
        <w:t xml:space="preserve"> </w:t>
      </w:r>
      <w:r>
        <w:rPr>
          <w:rFonts w:hint="eastAsia"/>
        </w:rPr>
        <w:t>результатов</w:t>
      </w:r>
      <w:r>
        <w:t xml:space="preserve"> </w:t>
      </w:r>
      <w:r>
        <w:rPr>
          <w:rFonts w:hint="eastAsia"/>
        </w:rPr>
        <w:t>и</w:t>
      </w:r>
      <w:r>
        <w:t xml:space="preserve"> </w:t>
      </w:r>
      <w:r>
        <w:rPr>
          <w:rFonts w:hint="eastAsia"/>
        </w:rPr>
        <w:t>направления</w:t>
      </w:r>
      <w:r>
        <w:t xml:space="preserve"> </w:t>
      </w:r>
      <w:r>
        <w:rPr>
          <w:rFonts w:hint="eastAsia"/>
        </w:rPr>
        <w:t>ДАЛЬНЕЙШИХ</w:t>
      </w:r>
      <w:r>
        <w:t xml:space="preserve"> </w:t>
      </w:r>
      <w:r>
        <w:rPr>
          <w:rFonts w:hint="eastAsia"/>
        </w:rPr>
        <w:t>НАУЧНЫХ</w:t>
      </w:r>
      <w:r>
        <w:t xml:space="preserve"> </w:t>
      </w:r>
      <w:r>
        <w:rPr>
          <w:rFonts w:hint="eastAsia"/>
        </w:rPr>
        <w:t>ИССЛЕДОВАНИЙ</w:t>
      </w:r>
    </w:p>
    <w:p w14:paraId="19BDED8D" w14:textId="77777777" w:rsidR="005C2FF5" w:rsidRDefault="005C2FF5" w:rsidP="005C2FF5"/>
    <w:p w14:paraId="264F071A" w14:textId="77777777" w:rsidR="005C2FF5" w:rsidRDefault="005C2FF5" w:rsidP="005C2FF5">
      <w:r>
        <w:rPr>
          <w:rFonts w:hint="eastAsia"/>
        </w:rPr>
        <w:t>ЗАКЛЮЧЕНИЕ</w:t>
      </w:r>
    </w:p>
    <w:p w14:paraId="40D031DC" w14:textId="77777777" w:rsidR="005C2FF5" w:rsidRDefault="005C2FF5" w:rsidP="005C2FF5"/>
    <w:p w14:paraId="0E158E5B" w14:textId="77777777" w:rsidR="005C2FF5" w:rsidRDefault="005C2FF5" w:rsidP="005C2FF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C02ECD5" w14:textId="77777777" w:rsidR="005C2FF5" w:rsidRDefault="005C2FF5" w:rsidP="005C2FF5"/>
    <w:p w14:paraId="474494ED" w14:textId="77777777" w:rsidR="005C2FF5" w:rsidRDefault="005C2FF5" w:rsidP="005C2FF5">
      <w:r>
        <w:rPr>
          <w:rFonts w:hint="eastAsia"/>
        </w:rPr>
        <w:t>СЛОВАРЬ</w:t>
      </w:r>
      <w:r>
        <w:t xml:space="preserve"> </w:t>
      </w:r>
      <w:r>
        <w:rPr>
          <w:rFonts w:hint="eastAsia"/>
        </w:rPr>
        <w:t>ТЕРМИНОВ</w:t>
      </w:r>
    </w:p>
    <w:p w14:paraId="2D121127" w14:textId="77777777" w:rsidR="005C2FF5" w:rsidRDefault="005C2FF5" w:rsidP="005C2FF5"/>
    <w:p w14:paraId="2928E2D4" w14:textId="77777777" w:rsidR="005C2FF5" w:rsidRDefault="005C2FF5" w:rsidP="005C2FF5">
      <w:r>
        <w:rPr>
          <w:rFonts w:hint="eastAsia"/>
        </w:rPr>
        <w:t>СПИСОК</w:t>
      </w:r>
      <w:r>
        <w:t xml:space="preserve"> </w:t>
      </w:r>
      <w:r>
        <w:rPr>
          <w:rFonts w:hint="eastAsia"/>
        </w:rPr>
        <w:t>ИСПОЛЬЗОВАННОЙ</w:t>
      </w:r>
      <w:r>
        <w:t xml:space="preserve"> </w:t>
      </w:r>
      <w:r>
        <w:rPr>
          <w:rFonts w:hint="eastAsia"/>
        </w:rPr>
        <w:t>ЛИТЕРАТУРЫ</w:t>
      </w:r>
    </w:p>
    <w:p w14:paraId="2092BACE" w14:textId="77777777" w:rsidR="005C2FF5" w:rsidRDefault="005C2FF5" w:rsidP="005C2FF5"/>
    <w:p w14:paraId="381537DE" w14:textId="77777777" w:rsidR="005C2FF5" w:rsidRDefault="005C2FF5" w:rsidP="005C2FF5">
      <w:r>
        <w:rPr>
          <w:rFonts w:hint="eastAsia"/>
        </w:rPr>
        <w:t>ПРИЛОЖЕНИЯ</w:t>
      </w:r>
    </w:p>
    <w:p w14:paraId="210D20FC" w14:textId="77777777" w:rsidR="005C2FF5" w:rsidRDefault="005C2FF5" w:rsidP="005C2FF5"/>
    <w:p w14:paraId="0FB71527" w14:textId="77777777" w:rsidR="005C2FF5" w:rsidRDefault="005C2FF5" w:rsidP="005C2FF5">
      <w:r>
        <w:rPr>
          <w:rFonts w:hint="eastAsia"/>
        </w:rPr>
        <w:t>Приложение</w:t>
      </w:r>
      <w:r>
        <w:t xml:space="preserve"> 1. </w:t>
      </w:r>
      <w:r>
        <w:rPr>
          <w:rFonts w:hint="eastAsia"/>
        </w:rPr>
        <w:t>Основные</w:t>
      </w:r>
      <w:r>
        <w:t xml:space="preserve"> </w:t>
      </w:r>
      <w:r>
        <w:rPr>
          <w:rFonts w:hint="eastAsia"/>
        </w:rPr>
        <w:t>рассмотренные</w:t>
      </w:r>
      <w:r>
        <w:t xml:space="preserve"> </w:t>
      </w:r>
      <w:r>
        <w:rPr>
          <w:rFonts w:hint="eastAsia"/>
        </w:rPr>
        <w:t>термины</w:t>
      </w:r>
      <w:r>
        <w:t xml:space="preserve">: </w:t>
      </w:r>
      <w:r>
        <w:rPr>
          <w:rFonts w:hint="eastAsia"/>
        </w:rPr>
        <w:t>архитектура</w:t>
      </w:r>
    </w:p>
    <w:p w14:paraId="7DB33615" w14:textId="77777777" w:rsidR="005C2FF5" w:rsidRDefault="005C2FF5" w:rsidP="005C2FF5"/>
    <w:p w14:paraId="5F2EB751" w14:textId="77777777" w:rsidR="005C2FF5" w:rsidRDefault="005C2FF5" w:rsidP="005C2FF5">
      <w:r>
        <w:rPr>
          <w:rFonts w:hint="eastAsia"/>
        </w:rPr>
        <w:t>предприятия</w:t>
      </w:r>
      <w:r>
        <w:t xml:space="preserve">, </w:t>
      </w:r>
      <w:r>
        <w:rPr>
          <w:rFonts w:hint="eastAsia"/>
        </w:rPr>
        <w:t>инжиниринг</w:t>
      </w:r>
      <w:r>
        <w:t xml:space="preserve"> </w:t>
      </w:r>
      <w:r>
        <w:rPr>
          <w:rFonts w:hint="eastAsia"/>
        </w:rPr>
        <w:t>и</w:t>
      </w:r>
      <w:r>
        <w:t xml:space="preserve"> </w:t>
      </w:r>
      <w:r>
        <w:rPr>
          <w:rFonts w:hint="eastAsia"/>
        </w:rPr>
        <w:t>бизнес</w:t>
      </w:r>
      <w:r>
        <w:t>-</w:t>
      </w:r>
      <w:r>
        <w:rPr>
          <w:rFonts w:hint="eastAsia"/>
        </w:rPr>
        <w:t>инжиниринг</w:t>
      </w:r>
      <w:r>
        <w:t xml:space="preserve">, </w:t>
      </w:r>
      <w:r>
        <w:rPr>
          <w:rFonts w:hint="eastAsia"/>
        </w:rPr>
        <w:t>бизнес</w:t>
      </w:r>
      <w:r>
        <w:t>-</w:t>
      </w:r>
      <w:r>
        <w:rPr>
          <w:rFonts w:hint="eastAsia"/>
        </w:rPr>
        <w:t>процесс</w:t>
      </w:r>
    </w:p>
    <w:p w14:paraId="1E3B89A7" w14:textId="77777777" w:rsidR="005C2FF5" w:rsidRDefault="005C2FF5" w:rsidP="005C2FF5"/>
    <w:p w14:paraId="6D1C7C5E" w14:textId="77777777" w:rsidR="005C2FF5" w:rsidRDefault="005C2FF5" w:rsidP="005C2FF5">
      <w:r>
        <w:rPr>
          <w:rFonts w:hint="eastAsia"/>
        </w:rPr>
        <w:t>Приложение</w:t>
      </w:r>
      <w:r>
        <w:t xml:space="preserve"> 2. </w:t>
      </w:r>
      <w:r>
        <w:rPr>
          <w:rFonts w:hint="eastAsia"/>
        </w:rPr>
        <w:t>Краткая</w:t>
      </w:r>
      <w:r>
        <w:t xml:space="preserve"> </w:t>
      </w:r>
      <w:r>
        <w:rPr>
          <w:rFonts w:hint="eastAsia"/>
        </w:rPr>
        <w:t>характеристика</w:t>
      </w:r>
      <w:r>
        <w:t xml:space="preserve"> </w:t>
      </w:r>
      <w:r>
        <w:rPr>
          <w:rFonts w:hint="eastAsia"/>
        </w:rPr>
        <w:t>типовых</w:t>
      </w:r>
      <w:r>
        <w:t xml:space="preserve"> </w:t>
      </w:r>
      <w:r>
        <w:rPr>
          <w:rFonts w:hint="eastAsia"/>
        </w:rPr>
        <w:t>эталонных</w:t>
      </w:r>
    </w:p>
    <w:p w14:paraId="78DC24E5" w14:textId="77777777" w:rsidR="005C2FF5" w:rsidRDefault="005C2FF5" w:rsidP="005C2FF5"/>
    <w:p w14:paraId="3080640C" w14:textId="77777777" w:rsidR="005C2FF5" w:rsidRDefault="005C2FF5" w:rsidP="005C2FF5">
      <w:r>
        <w:rPr>
          <w:rFonts w:hint="eastAsia"/>
        </w:rPr>
        <w:t>МОДЕЛЕЙ</w:t>
      </w:r>
      <w:r>
        <w:t xml:space="preserve"> </w:t>
      </w:r>
      <w:r>
        <w:rPr>
          <w:rFonts w:hint="eastAsia"/>
        </w:rPr>
        <w:t>КРОМЕ</w:t>
      </w:r>
      <w:r>
        <w:t xml:space="preserve"> </w:t>
      </w:r>
      <w:r>
        <w:rPr>
          <w:rFonts w:hint="eastAsia"/>
        </w:rPr>
        <w:t>ВЫБРАННОЙ</w:t>
      </w:r>
      <w:r>
        <w:t xml:space="preserve"> </w:t>
      </w:r>
      <w:r>
        <w:rPr>
          <w:rFonts w:hint="eastAsia"/>
        </w:rPr>
        <w:t>БАЗОВОЙ</w:t>
      </w:r>
      <w:r>
        <w:t xml:space="preserve"> </w:t>
      </w:r>
      <w:r>
        <w:rPr>
          <w:rFonts w:hint="eastAsia"/>
        </w:rPr>
        <w:t>МОДЕЛИ</w:t>
      </w:r>
      <w:r>
        <w:t xml:space="preserve"> PERDUE)</w:t>
      </w:r>
    </w:p>
    <w:p w14:paraId="488AE7C4" w14:textId="77777777" w:rsidR="005C2FF5" w:rsidRDefault="005C2FF5" w:rsidP="005C2FF5"/>
    <w:p w14:paraId="13EA2804" w14:textId="77777777" w:rsidR="005C2FF5" w:rsidRDefault="005C2FF5" w:rsidP="005C2FF5">
      <w:r>
        <w:rPr>
          <w:rFonts w:hint="eastAsia"/>
        </w:rPr>
        <w:t>Приложение</w:t>
      </w:r>
      <w:r>
        <w:t xml:space="preserve"> 3. </w:t>
      </w:r>
      <w:r>
        <w:rPr>
          <w:rFonts w:hint="eastAsia"/>
        </w:rPr>
        <w:t>Классификатор</w:t>
      </w:r>
      <w:r>
        <w:t xml:space="preserve"> </w:t>
      </w:r>
      <w:r>
        <w:rPr>
          <w:rFonts w:hint="eastAsia"/>
        </w:rPr>
        <w:t>для</w:t>
      </w:r>
      <w:r>
        <w:t xml:space="preserve"> </w:t>
      </w:r>
      <w:r>
        <w:rPr>
          <w:rFonts w:hint="eastAsia"/>
        </w:rPr>
        <w:t>проектирования</w:t>
      </w:r>
    </w:p>
    <w:p w14:paraId="190DE4D1" w14:textId="77777777" w:rsidR="005C2FF5" w:rsidRDefault="005C2FF5" w:rsidP="005C2FF5"/>
    <w:p w14:paraId="450FE4B7" w14:textId="77777777" w:rsidR="005C2FF5" w:rsidRDefault="005C2FF5" w:rsidP="005C2FF5">
      <w:r>
        <w:rPr>
          <w:rFonts w:hint="eastAsia"/>
        </w:rPr>
        <w:t>ФУНКЦИОНАЛЬНОЙ</w:t>
      </w:r>
      <w:r>
        <w:t xml:space="preserve"> </w:t>
      </w:r>
      <w:r>
        <w:rPr>
          <w:rFonts w:hint="eastAsia"/>
        </w:rPr>
        <w:t>МОДЕЛИ</w:t>
      </w:r>
      <w:r>
        <w:t xml:space="preserve"> </w:t>
      </w:r>
      <w:r>
        <w:rPr>
          <w:rFonts w:hint="eastAsia"/>
        </w:rPr>
        <w:t>КРУПНОГО</w:t>
      </w:r>
      <w:r>
        <w:t xml:space="preserve"> </w:t>
      </w:r>
      <w:r>
        <w:rPr>
          <w:rFonts w:hint="eastAsia"/>
        </w:rPr>
        <w:t>ПРОМЫШЛЕННОГО</w:t>
      </w:r>
      <w:r>
        <w:t xml:space="preserve"> </w:t>
      </w:r>
      <w:r>
        <w:rPr>
          <w:rFonts w:hint="eastAsia"/>
        </w:rPr>
        <w:t>ПРЕДПРИЯТИЯ</w:t>
      </w:r>
      <w:r>
        <w:t xml:space="preserve"> </w:t>
      </w:r>
      <w:r>
        <w:rPr>
          <w:rFonts w:hint="eastAsia"/>
        </w:rPr>
        <w:t>ПО</w:t>
      </w:r>
    </w:p>
    <w:p w14:paraId="0DC62291" w14:textId="77777777" w:rsidR="005C2FF5" w:rsidRDefault="005C2FF5" w:rsidP="005C2FF5"/>
    <w:p w14:paraId="0528BF3D" w14:textId="77777777" w:rsidR="005C2FF5" w:rsidRDefault="005C2FF5" w:rsidP="005C2FF5">
      <w:r>
        <w:rPr>
          <w:rFonts w:hint="eastAsia"/>
        </w:rPr>
        <w:t>функциональной</w:t>
      </w:r>
      <w:r>
        <w:t xml:space="preserve"> </w:t>
      </w:r>
      <w:r>
        <w:rPr>
          <w:rFonts w:hint="eastAsia"/>
        </w:rPr>
        <w:t>области</w:t>
      </w:r>
      <w:r>
        <w:t xml:space="preserve"> "</w:t>
      </w:r>
      <w:r>
        <w:rPr>
          <w:rFonts w:hint="eastAsia"/>
        </w:rPr>
        <w:t>Снабжение</w:t>
      </w:r>
      <w:r>
        <w:t>"</w:t>
      </w:r>
    </w:p>
    <w:p w14:paraId="073D413C" w14:textId="77777777" w:rsidR="005C2FF5" w:rsidRDefault="005C2FF5" w:rsidP="005C2FF5"/>
    <w:p w14:paraId="53FC4581" w14:textId="77777777" w:rsidR="005C2FF5" w:rsidRDefault="005C2FF5" w:rsidP="005C2FF5">
      <w:r>
        <w:rPr>
          <w:rFonts w:hint="eastAsia"/>
        </w:rPr>
        <w:t>Приложение</w:t>
      </w:r>
      <w:r>
        <w:t xml:space="preserve"> 4. </w:t>
      </w:r>
      <w:r>
        <w:rPr>
          <w:rFonts w:hint="eastAsia"/>
        </w:rPr>
        <w:t>Характеристика</w:t>
      </w:r>
      <w:r>
        <w:t xml:space="preserve"> </w:t>
      </w:r>
      <w:r>
        <w:rPr>
          <w:rFonts w:hint="eastAsia"/>
        </w:rPr>
        <w:t>АО</w:t>
      </w:r>
      <w:r>
        <w:t xml:space="preserve"> "</w:t>
      </w:r>
      <w:r>
        <w:rPr>
          <w:rFonts w:hint="eastAsia"/>
        </w:rPr>
        <w:t>ЛОМО</w:t>
      </w:r>
      <w:r>
        <w:t>"</w:t>
      </w:r>
    </w:p>
    <w:p w14:paraId="1003543C" w14:textId="77777777" w:rsidR="005C2FF5" w:rsidRDefault="005C2FF5" w:rsidP="005C2FF5"/>
    <w:p w14:paraId="6AC34AA0" w14:textId="77777777" w:rsidR="005C2FF5" w:rsidRDefault="005C2FF5" w:rsidP="005C2FF5">
      <w:r>
        <w:rPr>
          <w:rFonts w:hint="eastAsia"/>
        </w:rPr>
        <w:t>Приложение</w:t>
      </w:r>
      <w:r>
        <w:t xml:space="preserve"> 5. </w:t>
      </w:r>
      <w:r>
        <w:rPr>
          <w:rFonts w:hint="eastAsia"/>
        </w:rPr>
        <w:t>Сравнение</w:t>
      </w:r>
      <w:r>
        <w:t xml:space="preserve"> </w:t>
      </w:r>
      <w:r>
        <w:rPr>
          <w:rFonts w:hint="eastAsia"/>
        </w:rPr>
        <w:t>фрагмента</w:t>
      </w:r>
      <w:r>
        <w:t xml:space="preserve"> </w:t>
      </w:r>
      <w:r>
        <w:rPr>
          <w:rFonts w:hint="eastAsia"/>
        </w:rPr>
        <w:t>функциональной</w:t>
      </w:r>
      <w:r>
        <w:t xml:space="preserve"> </w:t>
      </w:r>
      <w:r>
        <w:rPr>
          <w:rFonts w:hint="eastAsia"/>
        </w:rPr>
        <w:t>модели</w:t>
      </w:r>
      <w:r>
        <w:t xml:space="preserve"> </w:t>
      </w:r>
      <w:r>
        <w:rPr>
          <w:rFonts w:hint="eastAsia"/>
        </w:rPr>
        <w:t>по</w:t>
      </w:r>
      <w:r>
        <w:t xml:space="preserve"> </w:t>
      </w:r>
      <w:r>
        <w:rPr>
          <w:rFonts w:hint="eastAsia"/>
        </w:rPr>
        <w:t>функциональной</w:t>
      </w:r>
      <w:r>
        <w:t xml:space="preserve"> </w:t>
      </w:r>
      <w:r>
        <w:rPr>
          <w:rFonts w:hint="eastAsia"/>
        </w:rPr>
        <w:t>области</w:t>
      </w:r>
      <w:r>
        <w:t xml:space="preserve"> "</w:t>
      </w:r>
      <w:r>
        <w:rPr>
          <w:rFonts w:hint="eastAsia"/>
        </w:rPr>
        <w:t>Снабжение</w:t>
      </w:r>
      <w:r>
        <w:t xml:space="preserve">" </w:t>
      </w:r>
      <w:r>
        <w:rPr>
          <w:rFonts w:hint="eastAsia"/>
        </w:rPr>
        <w:t>АО</w:t>
      </w:r>
      <w:r>
        <w:t xml:space="preserve"> "</w:t>
      </w:r>
      <w:r>
        <w:rPr>
          <w:rFonts w:hint="eastAsia"/>
        </w:rPr>
        <w:t>ЛОМО</w:t>
      </w:r>
      <w:r>
        <w:t xml:space="preserve">" </w:t>
      </w:r>
      <w:r>
        <w:rPr>
          <w:rFonts w:hint="eastAsia"/>
        </w:rPr>
        <w:t>до</w:t>
      </w:r>
      <w:r>
        <w:t xml:space="preserve"> </w:t>
      </w:r>
      <w:r>
        <w:rPr>
          <w:rFonts w:hint="eastAsia"/>
        </w:rPr>
        <w:t>и</w:t>
      </w:r>
      <w:r>
        <w:t xml:space="preserve"> </w:t>
      </w:r>
      <w:r>
        <w:rPr>
          <w:rFonts w:hint="eastAsia"/>
        </w:rPr>
        <w:t>после</w:t>
      </w:r>
    </w:p>
    <w:p w14:paraId="6112CB3E" w14:textId="77777777" w:rsidR="005C2FF5" w:rsidRDefault="005C2FF5" w:rsidP="005C2FF5"/>
    <w:p w14:paraId="290BF1AD" w14:textId="77777777" w:rsidR="005C2FF5" w:rsidRDefault="005C2FF5" w:rsidP="005C2FF5">
      <w:r>
        <w:rPr>
          <w:rFonts w:hint="eastAsia"/>
        </w:rPr>
        <w:t>ПРИМЕНЕНИЯ</w:t>
      </w:r>
      <w:r>
        <w:t xml:space="preserve"> </w:t>
      </w:r>
      <w:r>
        <w:rPr>
          <w:rFonts w:hint="eastAsia"/>
        </w:rPr>
        <w:t>МЕТОДИКИ</w:t>
      </w:r>
      <w:r>
        <w:t xml:space="preserve"> </w:t>
      </w:r>
      <w:r>
        <w:rPr>
          <w:rFonts w:hint="eastAsia"/>
        </w:rPr>
        <w:t>ПРОЕКТИРОВАНИЯ</w:t>
      </w:r>
    </w:p>
    <w:p w14:paraId="4A433FC1" w14:textId="77777777" w:rsidR="005C2FF5" w:rsidRDefault="005C2FF5" w:rsidP="005C2FF5"/>
    <w:p w14:paraId="04C95693" w14:textId="10F1BB03" w:rsidR="005C2FF5" w:rsidRPr="005C2FF5" w:rsidRDefault="005C2FF5" w:rsidP="005C2FF5">
      <w:r>
        <w:rPr>
          <w:rFonts w:hint="eastAsia"/>
        </w:rPr>
        <w:t>Приложение</w:t>
      </w:r>
      <w:r>
        <w:t xml:space="preserve"> 6. </w:t>
      </w:r>
      <w:r>
        <w:rPr>
          <w:rFonts w:hint="eastAsia"/>
        </w:rPr>
        <w:t>Выбор</w:t>
      </w:r>
      <w:r>
        <w:t xml:space="preserve"> </w:t>
      </w:r>
      <w:r>
        <w:rPr>
          <w:rFonts w:hint="eastAsia"/>
        </w:rPr>
        <w:t>нотации</w:t>
      </w:r>
      <w:r>
        <w:t xml:space="preserve"> </w:t>
      </w:r>
      <w:r>
        <w:rPr>
          <w:rFonts w:hint="eastAsia"/>
        </w:rPr>
        <w:t>и</w:t>
      </w:r>
      <w:r>
        <w:t xml:space="preserve"> </w:t>
      </w:r>
      <w:r>
        <w:rPr>
          <w:rFonts w:hint="eastAsia"/>
        </w:rPr>
        <w:t>программного</w:t>
      </w:r>
      <w:r>
        <w:t xml:space="preserve"> </w:t>
      </w:r>
      <w:r>
        <w:rPr>
          <w:rFonts w:hint="eastAsia"/>
        </w:rPr>
        <w:t>средства</w:t>
      </w:r>
      <w:r>
        <w:t xml:space="preserve"> </w:t>
      </w:r>
      <w:r>
        <w:rPr>
          <w:rFonts w:hint="eastAsia"/>
        </w:rPr>
        <w:t>для</w:t>
      </w:r>
      <w:r>
        <w:t xml:space="preserve"> </w:t>
      </w:r>
      <w:r>
        <w:rPr>
          <w:rFonts w:hint="eastAsia"/>
        </w:rPr>
        <w:t>использования</w:t>
      </w:r>
      <w:r>
        <w:t xml:space="preserve"> </w:t>
      </w:r>
      <w:r>
        <w:rPr>
          <w:rFonts w:hint="eastAsia"/>
        </w:rPr>
        <w:t>методики</w:t>
      </w:r>
      <w:r>
        <w:t xml:space="preserve"> </w:t>
      </w:r>
      <w:r>
        <w:rPr>
          <w:rFonts w:hint="eastAsia"/>
        </w:rPr>
        <w:t>проектирования</w:t>
      </w:r>
      <w:r>
        <w:t xml:space="preserve"> </w:t>
      </w:r>
      <w:r>
        <w:rPr>
          <w:rFonts w:hint="eastAsia"/>
        </w:rPr>
        <w:t>функциональной</w:t>
      </w:r>
      <w:r>
        <w:t xml:space="preserve"> </w:t>
      </w:r>
      <w:r>
        <w:rPr>
          <w:rFonts w:hint="eastAsia"/>
        </w:rPr>
        <w:t>модели</w:t>
      </w:r>
      <w:r>
        <w:t xml:space="preserve"> </w:t>
      </w:r>
      <w:r>
        <w:rPr>
          <w:rFonts w:hint="eastAsia"/>
        </w:rPr>
        <w:t>на</w:t>
      </w:r>
      <w:r>
        <w:t xml:space="preserve"> </w:t>
      </w:r>
      <w:r>
        <w:rPr>
          <w:rFonts w:hint="eastAsia"/>
        </w:rPr>
        <w:t>ПРАКТИКЕ</w:t>
      </w:r>
    </w:p>
    <w:sectPr w:rsidR="005C2FF5" w:rsidRPr="005C2FF5" w:rsidSect="007E06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B3D0" w14:textId="77777777" w:rsidR="007E06B3" w:rsidRDefault="007E06B3">
      <w:pPr>
        <w:spacing w:after="0" w:line="240" w:lineRule="auto"/>
      </w:pPr>
      <w:r>
        <w:separator/>
      </w:r>
    </w:p>
  </w:endnote>
  <w:endnote w:type="continuationSeparator" w:id="0">
    <w:p w14:paraId="6DC0A446" w14:textId="77777777" w:rsidR="007E06B3" w:rsidRDefault="007E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9DAC" w14:textId="77777777" w:rsidR="007E06B3" w:rsidRDefault="007E06B3"/>
    <w:p w14:paraId="58E8855B" w14:textId="77777777" w:rsidR="007E06B3" w:rsidRDefault="007E06B3"/>
    <w:p w14:paraId="6B50E4E6" w14:textId="77777777" w:rsidR="007E06B3" w:rsidRDefault="007E06B3"/>
    <w:p w14:paraId="196A3A87" w14:textId="77777777" w:rsidR="007E06B3" w:rsidRDefault="007E06B3"/>
    <w:p w14:paraId="1B5400F9" w14:textId="77777777" w:rsidR="007E06B3" w:rsidRDefault="007E06B3"/>
    <w:p w14:paraId="00B5FF37" w14:textId="77777777" w:rsidR="007E06B3" w:rsidRDefault="007E06B3"/>
    <w:p w14:paraId="610CA1A4" w14:textId="77777777" w:rsidR="007E06B3" w:rsidRDefault="007E06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8AE0F" wp14:editId="52AA36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94F6" w14:textId="77777777" w:rsidR="007E06B3" w:rsidRDefault="007E06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8AE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B994F6" w14:textId="77777777" w:rsidR="007E06B3" w:rsidRDefault="007E06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2076B" w14:textId="77777777" w:rsidR="007E06B3" w:rsidRDefault="007E06B3"/>
    <w:p w14:paraId="2F0355F6" w14:textId="77777777" w:rsidR="007E06B3" w:rsidRDefault="007E06B3"/>
    <w:p w14:paraId="2E0579C9" w14:textId="77777777" w:rsidR="007E06B3" w:rsidRDefault="007E06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1C5F9" wp14:editId="4A14C3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CE2E" w14:textId="77777777" w:rsidR="007E06B3" w:rsidRDefault="007E06B3"/>
                          <w:p w14:paraId="29E46951" w14:textId="77777777" w:rsidR="007E06B3" w:rsidRDefault="007E06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1C5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9ACE2E" w14:textId="77777777" w:rsidR="007E06B3" w:rsidRDefault="007E06B3"/>
                    <w:p w14:paraId="29E46951" w14:textId="77777777" w:rsidR="007E06B3" w:rsidRDefault="007E06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1DEF6F" w14:textId="77777777" w:rsidR="007E06B3" w:rsidRDefault="007E06B3"/>
    <w:p w14:paraId="4E773FE1" w14:textId="77777777" w:rsidR="007E06B3" w:rsidRDefault="007E06B3">
      <w:pPr>
        <w:rPr>
          <w:sz w:val="2"/>
          <w:szCs w:val="2"/>
        </w:rPr>
      </w:pPr>
    </w:p>
    <w:p w14:paraId="4FDA6A50" w14:textId="77777777" w:rsidR="007E06B3" w:rsidRDefault="007E06B3"/>
    <w:p w14:paraId="092D5529" w14:textId="77777777" w:rsidR="007E06B3" w:rsidRDefault="007E06B3">
      <w:pPr>
        <w:spacing w:after="0" w:line="240" w:lineRule="auto"/>
      </w:pPr>
    </w:p>
  </w:footnote>
  <w:footnote w:type="continuationSeparator" w:id="0">
    <w:p w14:paraId="2371DF15" w14:textId="77777777" w:rsidR="007E06B3" w:rsidRDefault="007E0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B3"/>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7684</TotalTime>
  <Pages>4</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971</cp:revision>
  <cp:lastPrinted>2009-02-06T05:36:00Z</cp:lastPrinted>
  <dcterms:created xsi:type="dcterms:W3CDTF">2024-04-09T10:20:00Z</dcterms:created>
  <dcterms:modified xsi:type="dcterms:W3CDTF">2024-04-20T12:05:00Z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