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429A1" w14:textId="500829A8" w:rsidR="00232D9A" w:rsidRDefault="001A2C35" w:rsidP="001A2C35">
      <w:r w:rsidRPr="001A2C35">
        <w:rPr>
          <w:rFonts w:hint="eastAsia"/>
        </w:rPr>
        <w:t>Эпизоотологический</w:t>
      </w:r>
      <w:r w:rsidRPr="001A2C35">
        <w:t xml:space="preserve"> </w:t>
      </w:r>
      <w:r w:rsidRPr="001A2C35">
        <w:rPr>
          <w:rFonts w:hint="eastAsia"/>
        </w:rPr>
        <w:t>надзор</w:t>
      </w:r>
      <w:r w:rsidRPr="001A2C35">
        <w:t xml:space="preserve"> </w:t>
      </w:r>
      <w:r w:rsidRPr="001A2C35">
        <w:rPr>
          <w:rFonts w:hint="eastAsia"/>
        </w:rPr>
        <w:t>при</w:t>
      </w:r>
      <w:r w:rsidRPr="001A2C35">
        <w:t xml:space="preserve"> </w:t>
      </w:r>
      <w:r w:rsidRPr="001A2C35">
        <w:rPr>
          <w:rFonts w:hint="eastAsia"/>
        </w:rPr>
        <w:t>инфекционных</w:t>
      </w:r>
      <w:r w:rsidRPr="001A2C35">
        <w:t xml:space="preserve"> </w:t>
      </w:r>
      <w:r w:rsidRPr="001A2C35">
        <w:rPr>
          <w:rFonts w:hint="eastAsia"/>
        </w:rPr>
        <w:t>и</w:t>
      </w:r>
      <w:r w:rsidRPr="001A2C35">
        <w:t xml:space="preserve"> </w:t>
      </w:r>
      <w:r w:rsidRPr="001A2C35">
        <w:rPr>
          <w:rFonts w:hint="eastAsia"/>
        </w:rPr>
        <w:t>инвазионных</w:t>
      </w:r>
      <w:r w:rsidRPr="001A2C35">
        <w:t xml:space="preserve"> </w:t>
      </w:r>
      <w:r w:rsidRPr="001A2C35">
        <w:rPr>
          <w:rFonts w:hint="eastAsia"/>
        </w:rPr>
        <w:t>болезнях</w:t>
      </w:r>
      <w:r w:rsidRPr="001A2C35">
        <w:t xml:space="preserve"> </w:t>
      </w:r>
      <w:r w:rsidRPr="001A2C35">
        <w:rPr>
          <w:rFonts w:hint="eastAsia"/>
        </w:rPr>
        <w:t>на</w:t>
      </w:r>
      <w:r w:rsidRPr="001A2C35">
        <w:t xml:space="preserve"> </w:t>
      </w:r>
      <w:r w:rsidRPr="001A2C35">
        <w:rPr>
          <w:rFonts w:hint="eastAsia"/>
        </w:rPr>
        <w:t>примере</w:t>
      </w:r>
      <w:r w:rsidRPr="001A2C35">
        <w:t xml:space="preserve"> </w:t>
      </w:r>
      <w:r w:rsidRPr="001A2C35">
        <w:rPr>
          <w:rFonts w:hint="eastAsia"/>
        </w:rPr>
        <w:t>бруцеллеза</w:t>
      </w:r>
      <w:r w:rsidRPr="001A2C35">
        <w:t xml:space="preserve"> </w:t>
      </w:r>
      <w:r w:rsidRPr="001A2C35">
        <w:rPr>
          <w:rFonts w:hint="eastAsia"/>
        </w:rPr>
        <w:t>и</w:t>
      </w:r>
      <w:r w:rsidRPr="001A2C35">
        <w:t xml:space="preserve"> </w:t>
      </w:r>
      <w:r w:rsidRPr="001A2C35">
        <w:rPr>
          <w:rFonts w:hint="eastAsia"/>
        </w:rPr>
        <w:t>описторхоза</w:t>
      </w:r>
      <w:r w:rsidRPr="001A2C35">
        <w:t xml:space="preserve">: </w:t>
      </w:r>
      <w:r w:rsidRPr="001A2C35">
        <w:rPr>
          <w:rFonts w:hint="eastAsia"/>
        </w:rPr>
        <w:t>Функционирование</w:t>
      </w:r>
      <w:r w:rsidRPr="001A2C35">
        <w:t xml:space="preserve"> </w:t>
      </w:r>
      <w:r w:rsidRPr="001A2C35">
        <w:rPr>
          <w:rFonts w:hint="eastAsia"/>
        </w:rPr>
        <w:t>паразитарных</w:t>
      </w:r>
      <w:r w:rsidRPr="001A2C35">
        <w:t xml:space="preserve"> </w:t>
      </w:r>
      <w:r w:rsidRPr="001A2C35">
        <w:rPr>
          <w:rFonts w:hint="eastAsia"/>
        </w:rPr>
        <w:t>систем</w:t>
      </w:r>
      <w:r>
        <w:t xml:space="preserve"> </w:t>
      </w:r>
      <w:r w:rsidRPr="001A2C35">
        <w:rPr>
          <w:rFonts w:hint="eastAsia"/>
        </w:rPr>
        <w:t>Горчакова</w:t>
      </w:r>
      <w:r w:rsidRPr="001A2C35">
        <w:t xml:space="preserve">, </w:t>
      </w:r>
      <w:r w:rsidRPr="001A2C35">
        <w:rPr>
          <w:rFonts w:hint="eastAsia"/>
        </w:rPr>
        <w:t>Наталья</w:t>
      </w:r>
      <w:r w:rsidRPr="001A2C35">
        <w:t xml:space="preserve"> </w:t>
      </w:r>
      <w:r w:rsidRPr="001A2C35">
        <w:rPr>
          <w:rFonts w:hint="eastAsia"/>
        </w:rPr>
        <w:t>Григорьевна</w:t>
      </w:r>
    </w:p>
    <w:p w14:paraId="4464A472" w14:textId="77777777" w:rsidR="001A2C35" w:rsidRDefault="001A2C35" w:rsidP="001A2C35">
      <w:r>
        <w:rPr>
          <w:rFonts w:hint="eastAsia"/>
        </w:rPr>
        <w:t>ОГЛАВЛЕНИЕ</w:t>
      </w:r>
      <w:r>
        <w:t xml:space="preserve"> </w:t>
      </w:r>
      <w:r>
        <w:rPr>
          <w:rFonts w:hint="eastAsia"/>
        </w:rPr>
        <w:t>ДИССЕРТАЦИИ</w:t>
      </w:r>
    </w:p>
    <w:p w14:paraId="64058127" w14:textId="77777777" w:rsidR="001A2C35" w:rsidRDefault="001A2C35" w:rsidP="001A2C35">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Горчакова</w:t>
      </w:r>
      <w:r>
        <w:t xml:space="preserve">, </w:t>
      </w:r>
      <w:r>
        <w:rPr>
          <w:rFonts w:hint="eastAsia"/>
        </w:rPr>
        <w:t>Наталья</w:t>
      </w:r>
      <w:r>
        <w:t xml:space="preserve"> </w:t>
      </w:r>
      <w:r>
        <w:rPr>
          <w:rFonts w:hint="eastAsia"/>
        </w:rPr>
        <w:t>Григорьевна</w:t>
      </w:r>
    </w:p>
    <w:p w14:paraId="4238A9E8" w14:textId="77777777" w:rsidR="001A2C35" w:rsidRDefault="001A2C35" w:rsidP="001A2C35">
      <w:r>
        <w:rPr>
          <w:rFonts w:hint="eastAsia"/>
        </w:rPr>
        <w:t>ВВЕДЕНИЕ</w:t>
      </w:r>
      <w:r>
        <w:t>.</w:t>
      </w:r>
    </w:p>
    <w:p w14:paraId="12DB02F9" w14:textId="77777777" w:rsidR="001A2C35" w:rsidRDefault="001A2C35" w:rsidP="001A2C35"/>
    <w:p w14:paraId="770DCE30" w14:textId="77777777" w:rsidR="001A2C35" w:rsidRDefault="001A2C35" w:rsidP="001A2C35">
      <w:r>
        <w:t>1.</w:t>
      </w:r>
      <w:r>
        <w:rPr>
          <w:rFonts w:hint="eastAsia"/>
        </w:rPr>
        <w:t>Обзор</w:t>
      </w:r>
      <w:r>
        <w:t xml:space="preserve"> </w:t>
      </w:r>
      <w:r>
        <w:rPr>
          <w:rFonts w:hint="eastAsia"/>
        </w:rPr>
        <w:t>литературы</w:t>
      </w:r>
      <w:r>
        <w:t>.</w:t>
      </w:r>
    </w:p>
    <w:p w14:paraId="67AC0F6E" w14:textId="77777777" w:rsidR="001A2C35" w:rsidRDefault="001A2C35" w:rsidP="001A2C35"/>
    <w:p w14:paraId="4ED8E2E0" w14:textId="77777777" w:rsidR="001A2C35" w:rsidRDefault="001A2C35" w:rsidP="001A2C35">
      <w:r>
        <w:t xml:space="preserve">1.1. </w:t>
      </w:r>
      <w:r>
        <w:rPr>
          <w:rFonts w:hint="eastAsia"/>
        </w:rPr>
        <w:t>Зоонозные</w:t>
      </w:r>
      <w:r>
        <w:t xml:space="preserve"> </w:t>
      </w:r>
      <w:r>
        <w:rPr>
          <w:rFonts w:hint="eastAsia"/>
        </w:rPr>
        <w:t>болезни</w:t>
      </w:r>
      <w:r>
        <w:t xml:space="preserve"> </w:t>
      </w:r>
      <w:r>
        <w:rPr>
          <w:rFonts w:hint="eastAsia"/>
        </w:rPr>
        <w:t>как</w:t>
      </w:r>
      <w:r>
        <w:t xml:space="preserve"> </w:t>
      </w:r>
      <w:r>
        <w:rPr>
          <w:rFonts w:hint="eastAsia"/>
        </w:rPr>
        <w:t>паразитарные</w:t>
      </w:r>
      <w:r>
        <w:t xml:space="preserve"> </w:t>
      </w:r>
      <w:r>
        <w:rPr>
          <w:rFonts w:hint="eastAsia"/>
        </w:rPr>
        <w:t>системы</w:t>
      </w:r>
      <w:r>
        <w:t>.</w:t>
      </w:r>
    </w:p>
    <w:p w14:paraId="71848523" w14:textId="77777777" w:rsidR="001A2C35" w:rsidRDefault="001A2C35" w:rsidP="001A2C35"/>
    <w:p w14:paraId="03F480C9" w14:textId="77777777" w:rsidR="001A2C35" w:rsidRDefault="001A2C35" w:rsidP="001A2C35">
      <w:r>
        <w:t xml:space="preserve">1.2. </w:t>
      </w:r>
      <w:r>
        <w:rPr>
          <w:rFonts w:hint="eastAsia"/>
        </w:rPr>
        <w:t>Современное</w:t>
      </w:r>
      <w:r>
        <w:t xml:space="preserve"> </w:t>
      </w:r>
      <w:r>
        <w:rPr>
          <w:rFonts w:hint="eastAsia"/>
        </w:rPr>
        <w:t>понимание</w:t>
      </w:r>
      <w:r>
        <w:t xml:space="preserve"> </w:t>
      </w:r>
      <w:r>
        <w:rPr>
          <w:rFonts w:hint="eastAsia"/>
        </w:rPr>
        <w:t>проблемы</w:t>
      </w:r>
      <w:r>
        <w:t xml:space="preserve"> </w:t>
      </w:r>
      <w:r>
        <w:rPr>
          <w:rFonts w:hint="eastAsia"/>
        </w:rPr>
        <w:t>«</w:t>
      </w:r>
      <w:r>
        <w:rPr>
          <w:rFonts w:hint="eastAsia"/>
        </w:rPr>
        <w:t>паразитизм</w:t>
      </w:r>
      <w:r>
        <w:rPr>
          <w:rFonts w:hint="eastAsia"/>
        </w:rPr>
        <w:t>»</w:t>
      </w:r>
      <w:r>
        <w:t xml:space="preserve"> </w:t>
      </w:r>
      <w:r>
        <w:rPr>
          <w:rFonts w:hint="eastAsia"/>
        </w:rPr>
        <w:t>и</w:t>
      </w:r>
      <w:r>
        <w:t xml:space="preserve"> </w:t>
      </w:r>
      <w:r>
        <w:rPr>
          <w:rFonts w:hint="eastAsia"/>
        </w:rPr>
        <w:t>инфекция</w:t>
      </w:r>
      <w:r>
        <w:t>.</w:t>
      </w:r>
    </w:p>
    <w:p w14:paraId="55FD563E" w14:textId="77777777" w:rsidR="001A2C35" w:rsidRDefault="001A2C35" w:rsidP="001A2C35"/>
    <w:p w14:paraId="72E25D57" w14:textId="77777777" w:rsidR="001A2C35" w:rsidRDefault="001A2C35" w:rsidP="001A2C35">
      <w:r>
        <w:t xml:space="preserve">1.2.1. </w:t>
      </w:r>
      <w:r>
        <w:rPr>
          <w:rFonts w:hint="eastAsia"/>
        </w:rPr>
        <w:t>Роль</w:t>
      </w:r>
      <w:r>
        <w:t xml:space="preserve"> </w:t>
      </w:r>
      <w:r>
        <w:rPr>
          <w:rFonts w:hint="eastAsia"/>
        </w:rPr>
        <w:t>патогенности</w:t>
      </w:r>
      <w:r>
        <w:t xml:space="preserve"> </w:t>
      </w:r>
      <w:r>
        <w:rPr>
          <w:rFonts w:hint="eastAsia"/>
        </w:rPr>
        <w:t>микроорганизмов</w:t>
      </w:r>
      <w:r>
        <w:t xml:space="preserve"> </w:t>
      </w:r>
      <w:r>
        <w:rPr>
          <w:rFonts w:hint="eastAsia"/>
        </w:rPr>
        <w:t>в</w:t>
      </w:r>
      <w:r>
        <w:t xml:space="preserve"> </w:t>
      </w:r>
      <w:r>
        <w:rPr>
          <w:rFonts w:hint="eastAsia"/>
        </w:rPr>
        <w:t>инфекционной</w:t>
      </w:r>
      <w:r>
        <w:t xml:space="preserve"> </w:t>
      </w:r>
      <w:r>
        <w:rPr>
          <w:rFonts w:hint="eastAsia"/>
        </w:rPr>
        <w:t>паразитарной</w:t>
      </w:r>
      <w:r>
        <w:t xml:space="preserve"> </w:t>
      </w:r>
      <w:r>
        <w:rPr>
          <w:rFonts w:hint="eastAsia"/>
        </w:rPr>
        <w:t>системе</w:t>
      </w:r>
      <w:r>
        <w:t>.</w:t>
      </w:r>
    </w:p>
    <w:p w14:paraId="7123C41F" w14:textId="77777777" w:rsidR="001A2C35" w:rsidRDefault="001A2C35" w:rsidP="001A2C35"/>
    <w:p w14:paraId="0427BA4C" w14:textId="77777777" w:rsidR="001A2C35" w:rsidRDefault="001A2C35" w:rsidP="001A2C35">
      <w:r>
        <w:t xml:space="preserve">1.3. </w:t>
      </w:r>
      <w:r>
        <w:rPr>
          <w:rFonts w:hint="eastAsia"/>
        </w:rPr>
        <w:t>Эпизоотологический</w:t>
      </w:r>
      <w:r>
        <w:t xml:space="preserve"> </w:t>
      </w:r>
      <w:r>
        <w:rPr>
          <w:rFonts w:hint="eastAsia"/>
        </w:rPr>
        <w:t>надзор</w:t>
      </w:r>
      <w:r>
        <w:t xml:space="preserve"> </w:t>
      </w:r>
      <w:r>
        <w:rPr>
          <w:rFonts w:hint="eastAsia"/>
        </w:rPr>
        <w:t>как</w:t>
      </w:r>
      <w:r>
        <w:t xml:space="preserve"> </w:t>
      </w:r>
      <w:r>
        <w:rPr>
          <w:rFonts w:hint="eastAsia"/>
        </w:rPr>
        <w:t>основа</w:t>
      </w:r>
      <w:r>
        <w:t xml:space="preserve"> </w:t>
      </w:r>
      <w:r>
        <w:rPr>
          <w:rFonts w:hint="eastAsia"/>
        </w:rPr>
        <w:t>изучения</w:t>
      </w:r>
      <w:r>
        <w:t xml:space="preserve"> </w:t>
      </w:r>
      <w:r>
        <w:rPr>
          <w:rFonts w:hint="eastAsia"/>
        </w:rPr>
        <w:t>характера</w:t>
      </w:r>
      <w:r>
        <w:t xml:space="preserve"> </w:t>
      </w:r>
      <w:r>
        <w:rPr>
          <w:rFonts w:hint="eastAsia"/>
        </w:rPr>
        <w:t>эпизоотического</w:t>
      </w:r>
      <w:r>
        <w:t xml:space="preserve"> </w:t>
      </w:r>
      <w:r>
        <w:rPr>
          <w:rFonts w:hint="eastAsia"/>
        </w:rPr>
        <w:t>процесса</w:t>
      </w:r>
      <w:r>
        <w:t xml:space="preserve"> (</w:t>
      </w:r>
      <w:r>
        <w:rPr>
          <w:rFonts w:hint="eastAsia"/>
        </w:rPr>
        <w:t>функционирования</w:t>
      </w:r>
      <w:r>
        <w:t xml:space="preserve"> </w:t>
      </w:r>
      <w:r>
        <w:rPr>
          <w:rFonts w:hint="eastAsia"/>
        </w:rPr>
        <w:t>паразитарных</w:t>
      </w:r>
      <w:r>
        <w:t xml:space="preserve"> </w:t>
      </w:r>
      <w:r>
        <w:rPr>
          <w:rFonts w:hint="eastAsia"/>
        </w:rPr>
        <w:t>систем</w:t>
      </w:r>
      <w:r>
        <w:t>).</w:t>
      </w:r>
    </w:p>
    <w:p w14:paraId="0322B1C8" w14:textId="77777777" w:rsidR="001A2C35" w:rsidRDefault="001A2C35" w:rsidP="001A2C35"/>
    <w:p w14:paraId="650AF3A9" w14:textId="77777777" w:rsidR="001A2C35" w:rsidRDefault="001A2C35" w:rsidP="001A2C35">
      <w:r>
        <w:t xml:space="preserve">1.3.1. </w:t>
      </w:r>
      <w:r>
        <w:rPr>
          <w:rFonts w:hint="eastAsia"/>
        </w:rPr>
        <w:t>Бруцеллез</w:t>
      </w:r>
      <w:r>
        <w:t xml:space="preserve"> - </w:t>
      </w:r>
      <w:r>
        <w:rPr>
          <w:rFonts w:hint="eastAsia"/>
        </w:rPr>
        <w:t>значимая</w:t>
      </w:r>
      <w:r>
        <w:t xml:space="preserve"> </w:t>
      </w:r>
      <w:r>
        <w:rPr>
          <w:rFonts w:hint="eastAsia"/>
        </w:rPr>
        <w:t>нозологическая</w:t>
      </w:r>
      <w:r>
        <w:t xml:space="preserve"> </w:t>
      </w:r>
      <w:r>
        <w:rPr>
          <w:rFonts w:hint="eastAsia"/>
        </w:rPr>
        <w:t>единица</w:t>
      </w:r>
      <w:r>
        <w:t xml:space="preserve"> </w:t>
      </w:r>
      <w:r>
        <w:rPr>
          <w:rFonts w:hint="eastAsia"/>
        </w:rPr>
        <w:t>в</w:t>
      </w:r>
      <w:r>
        <w:t xml:space="preserve"> </w:t>
      </w:r>
      <w:r>
        <w:rPr>
          <w:rFonts w:hint="eastAsia"/>
        </w:rPr>
        <w:t>инфекционной</w:t>
      </w:r>
      <w:r>
        <w:t xml:space="preserve"> </w:t>
      </w:r>
      <w:r>
        <w:rPr>
          <w:rFonts w:hint="eastAsia"/>
        </w:rPr>
        <w:t>патологии</w:t>
      </w:r>
      <w:r>
        <w:t xml:space="preserve"> </w:t>
      </w:r>
      <w:r>
        <w:rPr>
          <w:rFonts w:hint="eastAsia"/>
        </w:rPr>
        <w:t>животных</w:t>
      </w:r>
      <w:r>
        <w:t xml:space="preserve"> </w:t>
      </w:r>
      <w:r>
        <w:rPr>
          <w:rFonts w:hint="eastAsia"/>
        </w:rPr>
        <w:t>и</w:t>
      </w:r>
      <w:r>
        <w:t xml:space="preserve"> </w:t>
      </w:r>
      <w:r>
        <w:rPr>
          <w:rFonts w:hint="eastAsia"/>
        </w:rPr>
        <w:t>людей</w:t>
      </w:r>
      <w:r>
        <w:t>.</w:t>
      </w:r>
    </w:p>
    <w:p w14:paraId="70328877" w14:textId="77777777" w:rsidR="001A2C35" w:rsidRDefault="001A2C35" w:rsidP="001A2C35"/>
    <w:p w14:paraId="5DAA278D" w14:textId="77777777" w:rsidR="001A2C35" w:rsidRDefault="001A2C35" w:rsidP="001A2C35">
      <w:r>
        <w:t xml:space="preserve">1.3.1.1. </w:t>
      </w:r>
      <w:r>
        <w:rPr>
          <w:rFonts w:hint="eastAsia"/>
        </w:rPr>
        <w:t>Характеристика</w:t>
      </w:r>
      <w:r>
        <w:t xml:space="preserve"> </w:t>
      </w:r>
      <w:r>
        <w:rPr>
          <w:rFonts w:hint="eastAsia"/>
        </w:rPr>
        <w:t>бруцелл</w:t>
      </w:r>
      <w:r>
        <w:t xml:space="preserve"> </w:t>
      </w:r>
      <w:r>
        <w:rPr>
          <w:rFonts w:hint="eastAsia"/>
        </w:rPr>
        <w:t>как</w:t>
      </w:r>
      <w:r>
        <w:t xml:space="preserve"> </w:t>
      </w:r>
      <w:r>
        <w:rPr>
          <w:rFonts w:hint="eastAsia"/>
        </w:rPr>
        <w:t>компонента</w:t>
      </w:r>
      <w:r>
        <w:t xml:space="preserve"> (</w:t>
      </w:r>
      <w:r>
        <w:rPr>
          <w:rFonts w:hint="eastAsia"/>
        </w:rPr>
        <w:t>соактанта</w:t>
      </w:r>
      <w:r>
        <w:t xml:space="preserve">) </w:t>
      </w:r>
      <w:r>
        <w:rPr>
          <w:rFonts w:hint="eastAsia"/>
        </w:rPr>
        <w:t>инфекционной</w:t>
      </w:r>
      <w:r>
        <w:t xml:space="preserve"> </w:t>
      </w:r>
      <w:r>
        <w:rPr>
          <w:rFonts w:hint="eastAsia"/>
        </w:rPr>
        <w:t>паразитарной</w:t>
      </w:r>
      <w:r>
        <w:t xml:space="preserve"> </w:t>
      </w:r>
      <w:r>
        <w:rPr>
          <w:rFonts w:hint="eastAsia"/>
        </w:rPr>
        <w:t>системы</w:t>
      </w:r>
      <w:r>
        <w:t>.</w:t>
      </w:r>
    </w:p>
    <w:p w14:paraId="63BC42D5" w14:textId="77777777" w:rsidR="001A2C35" w:rsidRDefault="001A2C35" w:rsidP="001A2C35"/>
    <w:p w14:paraId="485CD3D3" w14:textId="77777777" w:rsidR="001A2C35" w:rsidRDefault="001A2C35" w:rsidP="001A2C35">
      <w:r>
        <w:t xml:space="preserve">1.3.1.2. </w:t>
      </w:r>
      <w:r>
        <w:rPr>
          <w:rFonts w:hint="eastAsia"/>
        </w:rPr>
        <w:t>Территориальные</w:t>
      </w:r>
      <w:r>
        <w:t xml:space="preserve"> </w:t>
      </w:r>
      <w:r>
        <w:rPr>
          <w:rFonts w:hint="eastAsia"/>
        </w:rPr>
        <w:t>границы</w:t>
      </w:r>
      <w:r>
        <w:t xml:space="preserve"> </w:t>
      </w:r>
      <w:r>
        <w:rPr>
          <w:rFonts w:hint="eastAsia"/>
        </w:rPr>
        <w:t>инфекционной</w:t>
      </w:r>
      <w:r>
        <w:t xml:space="preserve"> </w:t>
      </w:r>
      <w:r>
        <w:rPr>
          <w:rFonts w:hint="eastAsia"/>
        </w:rPr>
        <w:t>паразитарной</w:t>
      </w:r>
      <w:r>
        <w:t xml:space="preserve"> </w:t>
      </w:r>
      <w:r>
        <w:rPr>
          <w:rFonts w:hint="eastAsia"/>
        </w:rPr>
        <w:t>системы</w:t>
      </w:r>
      <w:r>
        <w:t xml:space="preserve"> (</w:t>
      </w:r>
      <w:r>
        <w:rPr>
          <w:rFonts w:hint="eastAsia"/>
        </w:rPr>
        <w:t>распространение</w:t>
      </w:r>
      <w:r>
        <w:t xml:space="preserve"> </w:t>
      </w:r>
      <w:r>
        <w:rPr>
          <w:rFonts w:hint="eastAsia"/>
        </w:rPr>
        <w:t>бруцеллеза</w:t>
      </w:r>
      <w:r>
        <w:t xml:space="preserve">, </w:t>
      </w:r>
      <w:r>
        <w:rPr>
          <w:rFonts w:hint="eastAsia"/>
        </w:rPr>
        <w:t>хозяинный</w:t>
      </w:r>
      <w:r>
        <w:t xml:space="preserve"> </w:t>
      </w:r>
      <w:r>
        <w:rPr>
          <w:rFonts w:hint="eastAsia"/>
        </w:rPr>
        <w:t>ее</w:t>
      </w:r>
      <w:r>
        <w:t xml:space="preserve"> </w:t>
      </w:r>
      <w:r>
        <w:rPr>
          <w:rFonts w:hint="eastAsia"/>
        </w:rPr>
        <w:t>состав</w:t>
      </w:r>
      <w:r>
        <w:t>.</w:t>
      </w:r>
    </w:p>
    <w:p w14:paraId="2C371574" w14:textId="77777777" w:rsidR="001A2C35" w:rsidRDefault="001A2C35" w:rsidP="001A2C35"/>
    <w:p w14:paraId="583EC7C6" w14:textId="77777777" w:rsidR="001A2C35" w:rsidRDefault="001A2C35" w:rsidP="001A2C35">
      <w:r>
        <w:t xml:space="preserve">1.3.1.3. </w:t>
      </w:r>
      <w:r>
        <w:rPr>
          <w:rFonts w:hint="eastAsia"/>
        </w:rPr>
        <w:t>Особенности</w:t>
      </w:r>
      <w:r>
        <w:t xml:space="preserve"> </w:t>
      </w:r>
      <w:r>
        <w:rPr>
          <w:rFonts w:hint="eastAsia"/>
        </w:rPr>
        <w:t>морфологии</w:t>
      </w:r>
      <w:r>
        <w:t xml:space="preserve"> </w:t>
      </w:r>
      <w:r>
        <w:rPr>
          <w:rFonts w:hint="eastAsia"/>
        </w:rPr>
        <w:t>бруцелл</w:t>
      </w:r>
      <w:r>
        <w:t xml:space="preserve"> </w:t>
      </w:r>
      <w:r>
        <w:rPr>
          <w:rFonts w:hint="eastAsia"/>
        </w:rPr>
        <w:t>и</w:t>
      </w:r>
      <w:r>
        <w:t xml:space="preserve"> </w:t>
      </w:r>
      <w:r>
        <w:rPr>
          <w:rFonts w:hint="eastAsia"/>
        </w:rPr>
        <w:t>их</w:t>
      </w:r>
      <w:r>
        <w:t xml:space="preserve"> </w:t>
      </w:r>
      <w:r>
        <w:rPr>
          <w:rFonts w:hint="eastAsia"/>
        </w:rPr>
        <w:t>антигенная</w:t>
      </w:r>
      <w:r>
        <w:t xml:space="preserve"> </w:t>
      </w:r>
      <w:r>
        <w:rPr>
          <w:rFonts w:hint="eastAsia"/>
        </w:rPr>
        <w:t>структура</w:t>
      </w:r>
      <w:r>
        <w:t>.</w:t>
      </w:r>
    </w:p>
    <w:p w14:paraId="7B82DF74" w14:textId="77777777" w:rsidR="001A2C35" w:rsidRDefault="001A2C35" w:rsidP="001A2C35"/>
    <w:p w14:paraId="66C34DE3" w14:textId="77777777" w:rsidR="001A2C35" w:rsidRDefault="001A2C35" w:rsidP="001A2C35">
      <w:r>
        <w:t xml:space="preserve">1.3.2. </w:t>
      </w:r>
      <w:r>
        <w:rPr>
          <w:rFonts w:hint="eastAsia"/>
        </w:rPr>
        <w:t>Взаимоотношение</w:t>
      </w:r>
      <w:r>
        <w:t xml:space="preserve"> </w:t>
      </w:r>
      <w:r>
        <w:rPr>
          <w:rFonts w:hint="eastAsia"/>
        </w:rPr>
        <w:t>«</w:t>
      </w:r>
      <w:r>
        <w:rPr>
          <w:rFonts w:hint="eastAsia"/>
        </w:rPr>
        <w:t>возбудитель</w:t>
      </w:r>
      <w:r>
        <w:t xml:space="preserve"> - </w:t>
      </w:r>
      <w:r>
        <w:rPr>
          <w:rFonts w:hint="eastAsia"/>
        </w:rPr>
        <w:t>хозяин</w:t>
      </w:r>
      <w:r>
        <w:rPr>
          <w:rFonts w:hint="eastAsia"/>
        </w:rPr>
        <w:t>»</w:t>
      </w:r>
      <w:r>
        <w:t xml:space="preserve"> </w:t>
      </w:r>
      <w:r>
        <w:rPr>
          <w:rFonts w:hint="eastAsia"/>
        </w:rPr>
        <w:t>в</w:t>
      </w:r>
      <w:r>
        <w:t xml:space="preserve"> </w:t>
      </w:r>
      <w:r>
        <w:rPr>
          <w:rFonts w:hint="eastAsia"/>
        </w:rPr>
        <w:t>инфекционной</w:t>
      </w:r>
      <w:r>
        <w:t xml:space="preserve"> </w:t>
      </w:r>
      <w:r>
        <w:rPr>
          <w:rFonts w:hint="eastAsia"/>
        </w:rPr>
        <w:t>паразитарной</w:t>
      </w:r>
      <w:r>
        <w:t xml:space="preserve"> </w:t>
      </w:r>
      <w:r>
        <w:rPr>
          <w:rFonts w:hint="eastAsia"/>
        </w:rPr>
        <w:t>системе</w:t>
      </w:r>
      <w:r>
        <w:t>.</w:t>
      </w:r>
    </w:p>
    <w:p w14:paraId="6D8FFB44" w14:textId="77777777" w:rsidR="001A2C35" w:rsidRDefault="001A2C35" w:rsidP="001A2C35"/>
    <w:p w14:paraId="47A75EEE" w14:textId="77777777" w:rsidR="001A2C35" w:rsidRDefault="001A2C35" w:rsidP="001A2C35">
      <w:r>
        <w:t xml:space="preserve">1.3.2.1. </w:t>
      </w:r>
      <w:r>
        <w:rPr>
          <w:rFonts w:hint="eastAsia"/>
        </w:rPr>
        <w:t>Особенности</w:t>
      </w:r>
      <w:r>
        <w:t xml:space="preserve"> </w:t>
      </w:r>
      <w:r>
        <w:rPr>
          <w:rFonts w:hint="eastAsia"/>
        </w:rPr>
        <w:t>паразитарной</w:t>
      </w:r>
      <w:r>
        <w:t xml:space="preserve"> </w:t>
      </w:r>
      <w:r>
        <w:rPr>
          <w:rFonts w:hint="eastAsia"/>
        </w:rPr>
        <w:t>системы</w:t>
      </w:r>
      <w:r>
        <w:t xml:space="preserve"> </w:t>
      </w:r>
      <w:r>
        <w:rPr>
          <w:rFonts w:hint="eastAsia"/>
        </w:rPr>
        <w:t>бруцеллеза</w:t>
      </w:r>
      <w:r>
        <w:t>.</w:t>
      </w:r>
    </w:p>
    <w:p w14:paraId="7AF1BAC8" w14:textId="77777777" w:rsidR="001A2C35" w:rsidRDefault="001A2C35" w:rsidP="001A2C35"/>
    <w:p w14:paraId="26978132" w14:textId="77777777" w:rsidR="001A2C35" w:rsidRDefault="001A2C35" w:rsidP="001A2C35">
      <w:r>
        <w:t>1.3.2.1.1.</w:t>
      </w:r>
      <w:r>
        <w:rPr>
          <w:rFonts w:hint="eastAsia"/>
        </w:rPr>
        <w:t>Приспособление</w:t>
      </w:r>
      <w:r>
        <w:t xml:space="preserve"> </w:t>
      </w:r>
      <w:r>
        <w:rPr>
          <w:rFonts w:hint="eastAsia"/>
        </w:rPr>
        <w:t>микроорганизмов</w:t>
      </w:r>
      <w:r>
        <w:t xml:space="preserve"> </w:t>
      </w:r>
      <w:r>
        <w:rPr>
          <w:rFonts w:hint="eastAsia"/>
        </w:rPr>
        <w:t>к</w:t>
      </w:r>
      <w:r>
        <w:t xml:space="preserve"> </w:t>
      </w:r>
      <w:r>
        <w:rPr>
          <w:rFonts w:hint="eastAsia"/>
        </w:rPr>
        <w:t>паразитированию</w:t>
      </w:r>
      <w:r>
        <w:t>.</w:t>
      </w:r>
    </w:p>
    <w:p w14:paraId="1D441C6E" w14:textId="77777777" w:rsidR="001A2C35" w:rsidRDefault="001A2C35" w:rsidP="001A2C35"/>
    <w:p w14:paraId="59036374" w14:textId="77777777" w:rsidR="001A2C35" w:rsidRDefault="001A2C35" w:rsidP="001A2C35">
      <w:r>
        <w:t xml:space="preserve">1.3.2.2. </w:t>
      </w:r>
      <w:r>
        <w:rPr>
          <w:rFonts w:hint="eastAsia"/>
        </w:rPr>
        <w:t>Защитное</w:t>
      </w:r>
      <w:r>
        <w:t xml:space="preserve"> (</w:t>
      </w:r>
      <w:r>
        <w:rPr>
          <w:rFonts w:hint="eastAsia"/>
        </w:rPr>
        <w:t>ответное</w:t>
      </w:r>
      <w:r>
        <w:t xml:space="preserve">) </w:t>
      </w:r>
      <w:r>
        <w:rPr>
          <w:rFonts w:hint="eastAsia"/>
        </w:rPr>
        <w:t>действие</w:t>
      </w:r>
      <w:r>
        <w:t xml:space="preserve"> </w:t>
      </w:r>
      <w:r>
        <w:rPr>
          <w:rFonts w:hint="eastAsia"/>
        </w:rPr>
        <w:t>организма</w:t>
      </w:r>
      <w:r>
        <w:t>-</w:t>
      </w:r>
      <w:r>
        <w:rPr>
          <w:rFonts w:hint="eastAsia"/>
        </w:rPr>
        <w:t>хозяина</w:t>
      </w:r>
      <w:r>
        <w:t xml:space="preserve"> </w:t>
      </w:r>
      <w:r>
        <w:rPr>
          <w:rFonts w:hint="eastAsia"/>
        </w:rPr>
        <w:t>в</w:t>
      </w:r>
      <w:r>
        <w:t xml:space="preserve"> </w:t>
      </w:r>
      <w:r>
        <w:rPr>
          <w:rFonts w:hint="eastAsia"/>
        </w:rPr>
        <w:t>системе</w:t>
      </w:r>
      <w:r>
        <w:t xml:space="preserve"> </w:t>
      </w:r>
      <w:r>
        <w:rPr>
          <w:rFonts w:hint="eastAsia"/>
        </w:rPr>
        <w:t>возбудитель</w:t>
      </w:r>
      <w:r>
        <w:t xml:space="preserve"> - </w:t>
      </w:r>
      <w:r>
        <w:rPr>
          <w:rFonts w:hint="eastAsia"/>
        </w:rPr>
        <w:t>хозяин</w:t>
      </w:r>
      <w:r>
        <w:t>.</w:t>
      </w:r>
    </w:p>
    <w:p w14:paraId="720B3B85" w14:textId="77777777" w:rsidR="001A2C35" w:rsidRDefault="001A2C35" w:rsidP="001A2C35"/>
    <w:p w14:paraId="33F74A1D" w14:textId="77777777" w:rsidR="001A2C35" w:rsidRDefault="001A2C35" w:rsidP="001A2C35">
      <w:r>
        <w:t>1.3.2.2.1.</w:t>
      </w:r>
      <w:r>
        <w:rPr>
          <w:rFonts w:hint="eastAsia"/>
        </w:rPr>
        <w:t>Иммунология</w:t>
      </w:r>
      <w:r>
        <w:t xml:space="preserve"> </w:t>
      </w:r>
      <w:r>
        <w:rPr>
          <w:rFonts w:hint="eastAsia"/>
        </w:rPr>
        <w:t>внутриклеточного</w:t>
      </w:r>
      <w:r>
        <w:t xml:space="preserve"> </w:t>
      </w:r>
      <w:r>
        <w:rPr>
          <w:rFonts w:hint="eastAsia"/>
        </w:rPr>
        <w:t>паразитизма</w:t>
      </w:r>
      <w:r>
        <w:t>.</w:t>
      </w:r>
    </w:p>
    <w:p w14:paraId="30E30A7C" w14:textId="77777777" w:rsidR="001A2C35" w:rsidRDefault="001A2C35" w:rsidP="001A2C35"/>
    <w:p w14:paraId="1116099F" w14:textId="77777777" w:rsidR="001A2C35" w:rsidRDefault="001A2C35" w:rsidP="001A2C35">
      <w:r>
        <w:t xml:space="preserve">1.3.3. </w:t>
      </w:r>
      <w:r>
        <w:rPr>
          <w:rFonts w:hint="eastAsia"/>
        </w:rPr>
        <w:t>Национальные</w:t>
      </w:r>
      <w:r>
        <w:t xml:space="preserve"> </w:t>
      </w:r>
      <w:r>
        <w:rPr>
          <w:rFonts w:hint="eastAsia"/>
        </w:rPr>
        <w:t>программы</w:t>
      </w:r>
      <w:r>
        <w:t xml:space="preserve"> </w:t>
      </w:r>
      <w:r>
        <w:rPr>
          <w:rFonts w:hint="eastAsia"/>
        </w:rPr>
        <w:t>воздействия</w:t>
      </w:r>
      <w:r>
        <w:t xml:space="preserve"> </w:t>
      </w:r>
      <w:r>
        <w:rPr>
          <w:rFonts w:hint="eastAsia"/>
        </w:rPr>
        <w:t>на</w:t>
      </w:r>
      <w:r>
        <w:t xml:space="preserve"> </w:t>
      </w:r>
      <w:r>
        <w:rPr>
          <w:rFonts w:hint="eastAsia"/>
        </w:rPr>
        <w:t>паразитарную</w:t>
      </w:r>
      <w:r>
        <w:t xml:space="preserve"> </w:t>
      </w:r>
      <w:r>
        <w:rPr>
          <w:rFonts w:hint="eastAsia"/>
        </w:rPr>
        <w:t>систему</w:t>
      </w:r>
      <w:r>
        <w:t xml:space="preserve"> </w:t>
      </w:r>
      <w:r>
        <w:rPr>
          <w:rFonts w:hint="eastAsia"/>
        </w:rPr>
        <w:t>бруцеллеза</w:t>
      </w:r>
      <w:r>
        <w:t xml:space="preserve"> </w:t>
      </w:r>
      <w:r>
        <w:rPr>
          <w:rFonts w:hint="eastAsia"/>
        </w:rPr>
        <w:t>в</w:t>
      </w:r>
      <w:r>
        <w:t xml:space="preserve"> </w:t>
      </w:r>
      <w:r>
        <w:rPr>
          <w:rFonts w:hint="eastAsia"/>
        </w:rPr>
        <w:t>современных</w:t>
      </w:r>
      <w:r>
        <w:t xml:space="preserve"> </w:t>
      </w:r>
      <w:r>
        <w:rPr>
          <w:rFonts w:hint="eastAsia"/>
        </w:rPr>
        <w:t>условиях</w:t>
      </w:r>
      <w:r>
        <w:t>.</w:t>
      </w:r>
    </w:p>
    <w:p w14:paraId="157BD2AF" w14:textId="77777777" w:rsidR="001A2C35" w:rsidRDefault="001A2C35" w:rsidP="001A2C35"/>
    <w:p w14:paraId="4A4E46B6" w14:textId="77777777" w:rsidR="001A2C35" w:rsidRDefault="001A2C35" w:rsidP="001A2C35">
      <w:r>
        <w:t xml:space="preserve">1.4. </w:t>
      </w:r>
      <w:r>
        <w:rPr>
          <w:rFonts w:hint="eastAsia"/>
        </w:rPr>
        <w:t>Функционирование</w:t>
      </w:r>
      <w:r>
        <w:t xml:space="preserve"> </w:t>
      </w:r>
      <w:r>
        <w:rPr>
          <w:rFonts w:hint="eastAsia"/>
        </w:rPr>
        <w:t>паразитарных</w:t>
      </w:r>
      <w:r>
        <w:t xml:space="preserve"> </w:t>
      </w:r>
      <w:r>
        <w:rPr>
          <w:rFonts w:hint="eastAsia"/>
        </w:rPr>
        <w:t>систем</w:t>
      </w:r>
      <w:r>
        <w:t xml:space="preserve"> </w:t>
      </w:r>
      <w:r>
        <w:rPr>
          <w:rFonts w:hint="eastAsia"/>
        </w:rPr>
        <w:t>ихтиозоонозов</w:t>
      </w:r>
      <w:r>
        <w:t xml:space="preserve"> </w:t>
      </w:r>
      <w:r>
        <w:rPr>
          <w:rFonts w:hint="eastAsia"/>
        </w:rPr>
        <w:t>на</w:t>
      </w:r>
      <w:r>
        <w:t xml:space="preserve"> </w:t>
      </w:r>
      <w:r>
        <w:rPr>
          <w:rFonts w:hint="eastAsia"/>
        </w:rPr>
        <w:t>примере</w:t>
      </w:r>
      <w:r>
        <w:t xml:space="preserve"> </w:t>
      </w:r>
      <w:r>
        <w:rPr>
          <w:rFonts w:hint="eastAsia"/>
        </w:rPr>
        <w:t>описторхоза</w:t>
      </w:r>
      <w:r>
        <w:t>).</w:t>
      </w:r>
    </w:p>
    <w:p w14:paraId="37FB845E" w14:textId="77777777" w:rsidR="001A2C35" w:rsidRDefault="001A2C35" w:rsidP="001A2C35"/>
    <w:p w14:paraId="4711D23B" w14:textId="77777777" w:rsidR="001A2C35" w:rsidRDefault="001A2C35" w:rsidP="001A2C35">
      <w:r>
        <w:t>1.4.1.0</w:t>
      </w:r>
      <w:r>
        <w:rPr>
          <w:rFonts w:hint="eastAsia"/>
        </w:rPr>
        <w:t>писторхи</w:t>
      </w:r>
      <w:r>
        <w:t xml:space="preserve"> </w:t>
      </w:r>
      <w:r>
        <w:rPr>
          <w:rFonts w:hint="eastAsia"/>
        </w:rPr>
        <w:t>как</w:t>
      </w:r>
      <w:r>
        <w:t xml:space="preserve"> </w:t>
      </w:r>
      <w:r>
        <w:rPr>
          <w:rFonts w:hint="eastAsia"/>
        </w:rPr>
        <w:t>соактаны</w:t>
      </w:r>
      <w:r>
        <w:t xml:space="preserve"> </w:t>
      </w:r>
      <w:r>
        <w:rPr>
          <w:rFonts w:hint="eastAsia"/>
        </w:rPr>
        <w:t>паразитарной</w:t>
      </w:r>
      <w:r>
        <w:t xml:space="preserve"> </w:t>
      </w:r>
      <w:r>
        <w:rPr>
          <w:rFonts w:hint="eastAsia"/>
        </w:rPr>
        <w:t>системы</w:t>
      </w:r>
      <w:r>
        <w:t xml:space="preserve"> </w:t>
      </w:r>
      <w:r>
        <w:rPr>
          <w:rFonts w:hint="eastAsia"/>
        </w:rPr>
        <w:t>«</w:t>
      </w:r>
      <w:r>
        <w:rPr>
          <w:rFonts w:hint="eastAsia"/>
        </w:rPr>
        <w:t>возбудитель</w:t>
      </w:r>
      <w:r>
        <w:t>-</w:t>
      </w:r>
      <w:r>
        <w:rPr>
          <w:rFonts w:hint="eastAsia"/>
        </w:rPr>
        <w:t>хозяин</w:t>
      </w:r>
      <w:r>
        <w:rPr>
          <w:rFonts w:hint="eastAsia"/>
        </w:rPr>
        <w:t>»</w:t>
      </w:r>
      <w:r>
        <w:t xml:space="preserve"> </w:t>
      </w:r>
      <w:r>
        <w:rPr>
          <w:rFonts w:hint="eastAsia"/>
        </w:rPr>
        <w:t>их</w:t>
      </w:r>
      <w:r>
        <w:t xml:space="preserve"> </w:t>
      </w:r>
      <w:r>
        <w:rPr>
          <w:rFonts w:hint="eastAsia"/>
        </w:rPr>
        <w:t>биологические</w:t>
      </w:r>
      <w:r>
        <w:t xml:space="preserve"> </w:t>
      </w:r>
      <w:r>
        <w:rPr>
          <w:rFonts w:hint="eastAsia"/>
        </w:rPr>
        <w:t>и</w:t>
      </w:r>
      <w:r>
        <w:t xml:space="preserve"> </w:t>
      </w:r>
      <w:r>
        <w:rPr>
          <w:rFonts w:hint="eastAsia"/>
        </w:rPr>
        <w:t>морфологические</w:t>
      </w:r>
      <w:r>
        <w:t xml:space="preserve"> </w:t>
      </w:r>
      <w:r>
        <w:rPr>
          <w:rFonts w:hint="eastAsia"/>
        </w:rPr>
        <w:t>особенности</w:t>
      </w:r>
      <w:r>
        <w:t>.</w:t>
      </w:r>
    </w:p>
    <w:p w14:paraId="11BAF13C" w14:textId="77777777" w:rsidR="001A2C35" w:rsidRDefault="001A2C35" w:rsidP="001A2C35"/>
    <w:p w14:paraId="4BC54F6E" w14:textId="77777777" w:rsidR="001A2C35" w:rsidRDefault="001A2C35" w:rsidP="001A2C35">
      <w:r>
        <w:t>1.4.2.</w:t>
      </w:r>
      <w:r>
        <w:rPr>
          <w:rFonts w:hint="eastAsia"/>
        </w:rPr>
        <w:t>Хозяинный</w:t>
      </w:r>
      <w:r>
        <w:t xml:space="preserve"> </w:t>
      </w:r>
      <w:r>
        <w:rPr>
          <w:rFonts w:hint="eastAsia"/>
        </w:rPr>
        <w:t>состав</w:t>
      </w:r>
      <w:r>
        <w:t xml:space="preserve"> </w:t>
      </w:r>
      <w:r>
        <w:rPr>
          <w:rFonts w:hint="eastAsia"/>
        </w:rPr>
        <w:t>паразитарной</w:t>
      </w:r>
      <w:r>
        <w:t xml:space="preserve"> </w:t>
      </w:r>
      <w:r>
        <w:rPr>
          <w:rFonts w:hint="eastAsia"/>
        </w:rPr>
        <w:t>системы</w:t>
      </w:r>
      <w:r>
        <w:t xml:space="preserve"> (</w:t>
      </w:r>
      <w:r>
        <w:rPr>
          <w:rFonts w:hint="eastAsia"/>
        </w:rPr>
        <w:t>спектр</w:t>
      </w:r>
      <w:r>
        <w:t xml:space="preserve"> </w:t>
      </w:r>
      <w:r>
        <w:rPr>
          <w:rFonts w:hint="eastAsia"/>
        </w:rPr>
        <w:t>патогенности</w:t>
      </w:r>
      <w:r>
        <w:t xml:space="preserve">) O.felineus </w:t>
      </w:r>
      <w:r>
        <w:rPr>
          <w:rFonts w:hint="eastAsia"/>
        </w:rPr>
        <w:t>на</w:t>
      </w:r>
      <w:r>
        <w:t xml:space="preserve"> </w:t>
      </w:r>
      <w:r>
        <w:rPr>
          <w:rFonts w:hint="eastAsia"/>
        </w:rPr>
        <w:t>разных</w:t>
      </w:r>
      <w:r>
        <w:t xml:space="preserve"> </w:t>
      </w:r>
      <w:r>
        <w:rPr>
          <w:rFonts w:hint="eastAsia"/>
        </w:rPr>
        <w:t>стадиях</w:t>
      </w:r>
      <w:r>
        <w:t xml:space="preserve"> </w:t>
      </w:r>
      <w:r>
        <w:rPr>
          <w:rFonts w:hint="eastAsia"/>
        </w:rPr>
        <w:t>жизненного</w:t>
      </w:r>
      <w:r>
        <w:t xml:space="preserve"> </w:t>
      </w:r>
      <w:r>
        <w:rPr>
          <w:rFonts w:hint="eastAsia"/>
        </w:rPr>
        <w:t>цикла</w:t>
      </w:r>
      <w:r>
        <w:t>.</w:t>
      </w:r>
    </w:p>
    <w:p w14:paraId="6B85177C" w14:textId="77777777" w:rsidR="001A2C35" w:rsidRDefault="001A2C35" w:rsidP="001A2C35"/>
    <w:p w14:paraId="6BE2D8CB" w14:textId="77777777" w:rsidR="001A2C35" w:rsidRDefault="001A2C35" w:rsidP="001A2C35">
      <w:r>
        <w:t xml:space="preserve">1.4.3. </w:t>
      </w:r>
      <w:r>
        <w:rPr>
          <w:rFonts w:hint="eastAsia"/>
        </w:rPr>
        <w:t>Описторхоз</w:t>
      </w:r>
      <w:r>
        <w:t xml:space="preserve"> </w:t>
      </w:r>
      <w:r>
        <w:rPr>
          <w:rFonts w:hint="eastAsia"/>
        </w:rPr>
        <w:t>как</w:t>
      </w:r>
      <w:r>
        <w:t xml:space="preserve"> </w:t>
      </w:r>
      <w:r>
        <w:rPr>
          <w:rFonts w:hint="eastAsia"/>
        </w:rPr>
        <w:t>природно</w:t>
      </w:r>
      <w:r>
        <w:t>-</w:t>
      </w:r>
      <w:r>
        <w:rPr>
          <w:rFonts w:hint="eastAsia"/>
        </w:rPr>
        <w:t>очаговый</w:t>
      </w:r>
      <w:r>
        <w:t xml:space="preserve"> </w:t>
      </w:r>
      <w:r>
        <w:rPr>
          <w:rFonts w:hint="eastAsia"/>
        </w:rPr>
        <w:t>паразитоз</w:t>
      </w:r>
      <w:r>
        <w:t>.</w:t>
      </w:r>
    </w:p>
    <w:p w14:paraId="78A3E18C" w14:textId="77777777" w:rsidR="001A2C35" w:rsidRDefault="001A2C35" w:rsidP="001A2C35"/>
    <w:p w14:paraId="4210B72A" w14:textId="77777777" w:rsidR="001A2C35" w:rsidRDefault="001A2C35" w:rsidP="001A2C35">
      <w:r>
        <w:rPr>
          <w:rFonts w:hint="eastAsia"/>
        </w:rPr>
        <w:t>Распространение</w:t>
      </w:r>
      <w:r>
        <w:t xml:space="preserve"> </w:t>
      </w:r>
      <w:r>
        <w:rPr>
          <w:rFonts w:hint="eastAsia"/>
        </w:rPr>
        <w:t>описторхоза</w:t>
      </w:r>
      <w:r>
        <w:t>.</w:t>
      </w:r>
    </w:p>
    <w:p w14:paraId="164F911D" w14:textId="77777777" w:rsidR="001A2C35" w:rsidRDefault="001A2C35" w:rsidP="001A2C35"/>
    <w:p w14:paraId="057ECA9F" w14:textId="77777777" w:rsidR="001A2C35" w:rsidRDefault="001A2C35" w:rsidP="001A2C35">
      <w:r>
        <w:t xml:space="preserve">1.4.4. </w:t>
      </w:r>
      <w:r>
        <w:rPr>
          <w:rFonts w:hint="eastAsia"/>
        </w:rPr>
        <w:t>Эпидемическая</w:t>
      </w:r>
      <w:r>
        <w:t xml:space="preserve"> </w:t>
      </w:r>
      <w:r>
        <w:rPr>
          <w:rFonts w:hint="eastAsia"/>
        </w:rPr>
        <w:t>проекция</w:t>
      </w:r>
      <w:r>
        <w:t xml:space="preserve"> </w:t>
      </w:r>
      <w:r>
        <w:rPr>
          <w:rFonts w:hint="eastAsia"/>
        </w:rPr>
        <w:t>описторхоза</w:t>
      </w:r>
      <w:r>
        <w:t>.</w:t>
      </w:r>
    </w:p>
    <w:p w14:paraId="6C2FFB5E" w14:textId="77777777" w:rsidR="001A2C35" w:rsidRDefault="001A2C35" w:rsidP="001A2C35"/>
    <w:p w14:paraId="07CB3B8A" w14:textId="77777777" w:rsidR="001A2C35" w:rsidRDefault="001A2C35" w:rsidP="001A2C35">
      <w:r>
        <w:t xml:space="preserve">1.5. </w:t>
      </w:r>
      <w:r>
        <w:rPr>
          <w:rFonts w:hint="eastAsia"/>
        </w:rPr>
        <w:t>Национальные</w:t>
      </w:r>
      <w:r>
        <w:t xml:space="preserve"> </w:t>
      </w:r>
      <w:r>
        <w:rPr>
          <w:rFonts w:hint="eastAsia"/>
        </w:rPr>
        <w:t>программы</w:t>
      </w:r>
      <w:r>
        <w:t xml:space="preserve"> </w:t>
      </w:r>
      <w:r>
        <w:rPr>
          <w:rFonts w:hint="eastAsia"/>
        </w:rPr>
        <w:t>профилактики</w:t>
      </w:r>
      <w:r>
        <w:t xml:space="preserve"> </w:t>
      </w:r>
      <w:r>
        <w:rPr>
          <w:rFonts w:hint="eastAsia"/>
        </w:rPr>
        <w:t>и</w:t>
      </w:r>
      <w:r>
        <w:t xml:space="preserve"> </w:t>
      </w:r>
      <w:r>
        <w:rPr>
          <w:rFonts w:hint="eastAsia"/>
        </w:rPr>
        <w:t>борьбы</w:t>
      </w:r>
      <w:r>
        <w:t xml:space="preserve"> </w:t>
      </w:r>
      <w:r>
        <w:rPr>
          <w:rFonts w:hint="eastAsia"/>
        </w:rPr>
        <w:t>с</w:t>
      </w:r>
      <w:r>
        <w:t xml:space="preserve"> </w:t>
      </w:r>
      <w:r>
        <w:rPr>
          <w:rFonts w:hint="eastAsia"/>
        </w:rPr>
        <w:t>описторхозом</w:t>
      </w:r>
      <w:r>
        <w:t>.</w:t>
      </w:r>
    </w:p>
    <w:p w14:paraId="1AB7D050" w14:textId="77777777" w:rsidR="001A2C35" w:rsidRDefault="001A2C35" w:rsidP="001A2C35"/>
    <w:p w14:paraId="18BF42DD" w14:textId="77777777" w:rsidR="001A2C35" w:rsidRDefault="001A2C35" w:rsidP="001A2C35">
      <w:r>
        <w:t>2.</w:t>
      </w:r>
      <w:r>
        <w:rPr>
          <w:rFonts w:hint="eastAsia"/>
        </w:rPr>
        <w:t>СОБСТВЕННЫЕ</w:t>
      </w:r>
      <w:r>
        <w:t xml:space="preserve"> </w:t>
      </w:r>
      <w:r>
        <w:rPr>
          <w:rFonts w:hint="eastAsia"/>
        </w:rPr>
        <w:t>ИССЛЕДОВАНИЯ</w:t>
      </w:r>
    </w:p>
    <w:p w14:paraId="7C74DBCB" w14:textId="77777777" w:rsidR="001A2C35" w:rsidRDefault="001A2C35" w:rsidP="001A2C35"/>
    <w:p w14:paraId="2A20EDD6" w14:textId="77777777" w:rsidR="001A2C35" w:rsidRDefault="001A2C35" w:rsidP="001A2C35">
      <w:r>
        <w:t xml:space="preserve">2.1.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объемы</w:t>
      </w:r>
      <w:r>
        <w:t xml:space="preserve"> </w:t>
      </w:r>
      <w:r>
        <w:rPr>
          <w:rFonts w:hint="eastAsia"/>
        </w:rPr>
        <w:t>исследований</w:t>
      </w:r>
      <w:r>
        <w:t>.</w:t>
      </w:r>
    </w:p>
    <w:p w14:paraId="4C510495" w14:textId="77777777" w:rsidR="001A2C35" w:rsidRDefault="001A2C35" w:rsidP="001A2C35"/>
    <w:p w14:paraId="5B2999CD" w14:textId="77777777" w:rsidR="001A2C35" w:rsidRDefault="001A2C35" w:rsidP="001A2C35">
      <w:r>
        <w:t xml:space="preserve">2.2. </w:t>
      </w:r>
      <w:r>
        <w:rPr>
          <w:rFonts w:hint="eastAsia"/>
        </w:rPr>
        <w:t>Результаты</w:t>
      </w:r>
      <w:r>
        <w:t xml:space="preserve"> </w:t>
      </w:r>
      <w:r>
        <w:rPr>
          <w:rFonts w:hint="eastAsia"/>
        </w:rPr>
        <w:t>исследований</w:t>
      </w:r>
      <w:r>
        <w:t>.</w:t>
      </w:r>
    </w:p>
    <w:p w14:paraId="65FE26DC" w14:textId="77777777" w:rsidR="001A2C35" w:rsidRDefault="001A2C35" w:rsidP="001A2C35"/>
    <w:p w14:paraId="6225BA82" w14:textId="77777777" w:rsidR="001A2C35" w:rsidRDefault="001A2C35" w:rsidP="001A2C35">
      <w:r>
        <w:t xml:space="preserve">2.2.1. </w:t>
      </w:r>
      <w:r>
        <w:rPr>
          <w:rFonts w:hint="eastAsia"/>
        </w:rPr>
        <w:t>Экологические</w:t>
      </w:r>
      <w:r>
        <w:t xml:space="preserve"> </w:t>
      </w:r>
      <w:r>
        <w:rPr>
          <w:rFonts w:hint="eastAsia"/>
        </w:rPr>
        <w:t>и</w:t>
      </w:r>
      <w:r>
        <w:t xml:space="preserve"> </w:t>
      </w:r>
      <w:r>
        <w:rPr>
          <w:rFonts w:hint="eastAsia"/>
        </w:rPr>
        <w:t>хозяйственно</w:t>
      </w:r>
      <w:r>
        <w:t>-</w:t>
      </w:r>
      <w:r>
        <w:rPr>
          <w:rFonts w:hint="eastAsia"/>
        </w:rPr>
        <w:t>экономические</w:t>
      </w:r>
      <w:r>
        <w:t xml:space="preserve"> </w:t>
      </w:r>
      <w:r>
        <w:rPr>
          <w:rFonts w:hint="eastAsia"/>
        </w:rPr>
        <w:t>предпосылки</w:t>
      </w:r>
      <w:r>
        <w:t xml:space="preserve"> </w:t>
      </w:r>
      <w:r>
        <w:rPr>
          <w:rFonts w:hint="eastAsia"/>
        </w:rPr>
        <w:t>формирования</w:t>
      </w:r>
      <w:r>
        <w:t xml:space="preserve"> </w:t>
      </w:r>
      <w:r>
        <w:rPr>
          <w:rFonts w:hint="eastAsia"/>
        </w:rPr>
        <w:t>эпизоотического</w:t>
      </w:r>
      <w:r>
        <w:t xml:space="preserve"> </w:t>
      </w:r>
      <w:r>
        <w:rPr>
          <w:rFonts w:hint="eastAsia"/>
        </w:rPr>
        <w:t>проявления</w:t>
      </w:r>
      <w:r>
        <w:t xml:space="preserve"> </w:t>
      </w:r>
      <w:r>
        <w:rPr>
          <w:rFonts w:hint="eastAsia"/>
        </w:rPr>
        <w:t>болезней</w:t>
      </w:r>
      <w:r>
        <w:t xml:space="preserve"> </w:t>
      </w:r>
      <w:r>
        <w:rPr>
          <w:rFonts w:hint="eastAsia"/>
        </w:rPr>
        <w:t>паразитарных</w:t>
      </w:r>
      <w:r>
        <w:t xml:space="preserve"> </w:t>
      </w:r>
      <w:r>
        <w:rPr>
          <w:rFonts w:hint="eastAsia"/>
        </w:rPr>
        <w:t>систем</w:t>
      </w:r>
      <w:r>
        <w:t xml:space="preserve"> </w:t>
      </w:r>
      <w:r>
        <w:rPr>
          <w:rFonts w:hint="eastAsia"/>
        </w:rPr>
        <w:t>инфекционных</w:t>
      </w:r>
      <w:r>
        <w:t xml:space="preserve"> </w:t>
      </w:r>
      <w:r>
        <w:rPr>
          <w:rFonts w:hint="eastAsia"/>
        </w:rPr>
        <w:t>и</w:t>
      </w:r>
      <w:r>
        <w:t xml:space="preserve"> </w:t>
      </w:r>
      <w:r>
        <w:rPr>
          <w:rFonts w:hint="eastAsia"/>
        </w:rPr>
        <w:t>инвазионных</w:t>
      </w:r>
      <w:r>
        <w:t xml:space="preserve"> </w:t>
      </w:r>
      <w:r>
        <w:rPr>
          <w:rFonts w:hint="eastAsia"/>
        </w:rPr>
        <w:t>болезней</w:t>
      </w:r>
      <w:r>
        <w:t xml:space="preserve"> </w:t>
      </w:r>
      <w:r>
        <w:rPr>
          <w:rFonts w:hint="eastAsia"/>
        </w:rPr>
        <w:t>в</w:t>
      </w:r>
      <w:r>
        <w:t xml:space="preserve"> </w:t>
      </w:r>
      <w:r>
        <w:rPr>
          <w:rFonts w:hint="eastAsia"/>
        </w:rPr>
        <w:t>современных</w:t>
      </w:r>
      <w:r>
        <w:t xml:space="preserve"> </w:t>
      </w:r>
      <w:r>
        <w:rPr>
          <w:rFonts w:hint="eastAsia"/>
        </w:rPr>
        <w:t>условиях</w:t>
      </w:r>
      <w:r>
        <w:t>.</w:t>
      </w:r>
    </w:p>
    <w:p w14:paraId="5C70FF57" w14:textId="77777777" w:rsidR="001A2C35" w:rsidRDefault="001A2C35" w:rsidP="001A2C35"/>
    <w:p w14:paraId="76009EF1" w14:textId="77777777" w:rsidR="001A2C35" w:rsidRDefault="001A2C35" w:rsidP="001A2C35">
      <w:r>
        <w:t xml:space="preserve">2.2.2. </w:t>
      </w:r>
      <w:r>
        <w:rPr>
          <w:rFonts w:hint="eastAsia"/>
        </w:rPr>
        <w:t>Нозологический</w:t>
      </w:r>
      <w:r>
        <w:t xml:space="preserve"> </w:t>
      </w:r>
      <w:r>
        <w:rPr>
          <w:rFonts w:hint="eastAsia"/>
        </w:rPr>
        <w:t>профиль</w:t>
      </w:r>
      <w:r>
        <w:t xml:space="preserve"> </w:t>
      </w:r>
      <w:r>
        <w:rPr>
          <w:rFonts w:hint="eastAsia"/>
        </w:rPr>
        <w:t>инфекционных</w:t>
      </w:r>
      <w:r>
        <w:t xml:space="preserve"> </w:t>
      </w:r>
      <w:r>
        <w:rPr>
          <w:rFonts w:hint="eastAsia"/>
        </w:rPr>
        <w:t>и</w:t>
      </w:r>
      <w:r>
        <w:t xml:space="preserve"> </w:t>
      </w:r>
      <w:r>
        <w:rPr>
          <w:rFonts w:hint="eastAsia"/>
        </w:rPr>
        <w:t>инвазионных</w:t>
      </w:r>
      <w:r>
        <w:t xml:space="preserve"> </w:t>
      </w:r>
      <w:r>
        <w:rPr>
          <w:rFonts w:hint="eastAsia"/>
        </w:rPr>
        <w:t>болезней</w:t>
      </w:r>
      <w:r>
        <w:t xml:space="preserve"> (</w:t>
      </w:r>
      <w:r>
        <w:rPr>
          <w:rFonts w:hint="eastAsia"/>
        </w:rPr>
        <w:t>паразитарных</w:t>
      </w:r>
      <w:r>
        <w:t xml:space="preserve"> </w:t>
      </w:r>
      <w:r>
        <w:rPr>
          <w:rFonts w:hint="eastAsia"/>
        </w:rPr>
        <w:t>систем</w:t>
      </w:r>
      <w:r>
        <w:t xml:space="preserve">) </w:t>
      </w:r>
      <w:r>
        <w:rPr>
          <w:rFonts w:hint="eastAsia"/>
        </w:rPr>
        <w:t>в</w:t>
      </w:r>
      <w:r>
        <w:t xml:space="preserve"> </w:t>
      </w:r>
      <w:r>
        <w:rPr>
          <w:rFonts w:hint="eastAsia"/>
        </w:rPr>
        <w:t>различных</w:t>
      </w:r>
      <w:r>
        <w:t xml:space="preserve"> </w:t>
      </w:r>
      <w:r>
        <w:rPr>
          <w:rFonts w:hint="eastAsia"/>
        </w:rPr>
        <w:t>экономических</w:t>
      </w:r>
      <w:r>
        <w:t xml:space="preserve"> </w:t>
      </w:r>
      <w:r>
        <w:rPr>
          <w:rFonts w:hint="eastAsia"/>
        </w:rPr>
        <w:t>районах</w:t>
      </w:r>
      <w:r>
        <w:t xml:space="preserve"> </w:t>
      </w:r>
      <w:r>
        <w:rPr>
          <w:rFonts w:hint="eastAsia"/>
        </w:rPr>
        <w:t>России</w:t>
      </w:r>
      <w:r>
        <w:t>.</w:t>
      </w:r>
    </w:p>
    <w:p w14:paraId="10DE8ACD" w14:textId="77777777" w:rsidR="001A2C35" w:rsidRDefault="001A2C35" w:rsidP="001A2C35"/>
    <w:p w14:paraId="447F88B4" w14:textId="77777777" w:rsidR="001A2C35" w:rsidRDefault="001A2C35" w:rsidP="001A2C35">
      <w:r>
        <w:t xml:space="preserve">2.2.2.1. </w:t>
      </w:r>
      <w:r>
        <w:rPr>
          <w:rFonts w:hint="eastAsia"/>
        </w:rPr>
        <w:t>Эпизоотологический</w:t>
      </w:r>
      <w:r>
        <w:t xml:space="preserve"> </w:t>
      </w:r>
      <w:r>
        <w:rPr>
          <w:rFonts w:hint="eastAsia"/>
        </w:rPr>
        <w:t>надзор</w:t>
      </w:r>
      <w:r>
        <w:t xml:space="preserve"> </w:t>
      </w:r>
      <w:r>
        <w:rPr>
          <w:rFonts w:hint="eastAsia"/>
        </w:rPr>
        <w:t>за</w:t>
      </w:r>
      <w:r>
        <w:t xml:space="preserve"> </w:t>
      </w:r>
      <w:r>
        <w:rPr>
          <w:rFonts w:hint="eastAsia"/>
        </w:rPr>
        <w:t>эпизоотическим</w:t>
      </w:r>
      <w:r>
        <w:t xml:space="preserve"> </w:t>
      </w:r>
      <w:r>
        <w:rPr>
          <w:rFonts w:hint="eastAsia"/>
        </w:rPr>
        <w:t>проявлением</w:t>
      </w:r>
      <w:r>
        <w:t xml:space="preserve"> </w:t>
      </w:r>
      <w:r>
        <w:rPr>
          <w:rFonts w:hint="eastAsia"/>
        </w:rPr>
        <w:t>паразитарной</w:t>
      </w:r>
      <w:r>
        <w:t xml:space="preserve"> </w:t>
      </w:r>
      <w:r>
        <w:rPr>
          <w:rFonts w:hint="eastAsia"/>
        </w:rPr>
        <w:t>системы</w:t>
      </w:r>
      <w:r>
        <w:t xml:space="preserve"> </w:t>
      </w:r>
      <w:r>
        <w:rPr>
          <w:rFonts w:hint="eastAsia"/>
        </w:rPr>
        <w:t>бруцеллеза</w:t>
      </w:r>
      <w:r>
        <w:t xml:space="preserve"> </w:t>
      </w:r>
      <w:r>
        <w:rPr>
          <w:rFonts w:hint="eastAsia"/>
        </w:rPr>
        <w:t>в</w:t>
      </w:r>
      <w:r>
        <w:t xml:space="preserve"> </w:t>
      </w:r>
      <w:r>
        <w:rPr>
          <w:rFonts w:hint="eastAsia"/>
        </w:rPr>
        <w:t>зонах</w:t>
      </w:r>
      <w:r>
        <w:t xml:space="preserve"> </w:t>
      </w:r>
      <w:r>
        <w:rPr>
          <w:rFonts w:hint="eastAsia"/>
        </w:rPr>
        <w:t>с</w:t>
      </w:r>
      <w:r>
        <w:t xml:space="preserve"> </w:t>
      </w:r>
      <w:r>
        <w:rPr>
          <w:rFonts w:hint="eastAsia"/>
        </w:rPr>
        <w:t>различной</w:t>
      </w:r>
      <w:r>
        <w:t xml:space="preserve"> </w:t>
      </w:r>
      <w:r>
        <w:rPr>
          <w:rFonts w:hint="eastAsia"/>
        </w:rPr>
        <w:t>степенью</w:t>
      </w:r>
      <w:r>
        <w:t xml:space="preserve"> </w:t>
      </w:r>
      <w:r>
        <w:rPr>
          <w:rFonts w:hint="eastAsia"/>
        </w:rPr>
        <w:t>его</w:t>
      </w:r>
      <w:r>
        <w:t xml:space="preserve"> </w:t>
      </w:r>
      <w:r>
        <w:rPr>
          <w:rFonts w:hint="eastAsia"/>
        </w:rPr>
        <w:t>риска</w:t>
      </w:r>
      <w:r>
        <w:t>.</w:t>
      </w:r>
    </w:p>
    <w:p w14:paraId="6BAC3E00" w14:textId="77777777" w:rsidR="001A2C35" w:rsidRDefault="001A2C35" w:rsidP="001A2C35"/>
    <w:p w14:paraId="49D37352" w14:textId="77777777" w:rsidR="001A2C35" w:rsidRDefault="001A2C35" w:rsidP="001A2C35">
      <w:r>
        <w:t xml:space="preserve">2.2.2.1.1. </w:t>
      </w:r>
      <w:r>
        <w:rPr>
          <w:rFonts w:hint="eastAsia"/>
        </w:rPr>
        <w:t>Имитация</w:t>
      </w:r>
      <w:r>
        <w:t xml:space="preserve"> </w:t>
      </w:r>
      <w:r>
        <w:rPr>
          <w:rFonts w:hint="eastAsia"/>
        </w:rPr>
        <w:t>эпизоотического</w:t>
      </w:r>
      <w:r>
        <w:t xml:space="preserve"> </w:t>
      </w:r>
      <w:r>
        <w:rPr>
          <w:rFonts w:hint="eastAsia"/>
        </w:rPr>
        <w:t>процесса</w:t>
      </w:r>
      <w:r>
        <w:t xml:space="preserve"> (</w:t>
      </w:r>
      <w:r>
        <w:rPr>
          <w:rFonts w:hint="eastAsia"/>
        </w:rPr>
        <w:t>функционирование</w:t>
      </w:r>
      <w:r>
        <w:t xml:space="preserve"> </w:t>
      </w:r>
      <w:r>
        <w:rPr>
          <w:rFonts w:hint="eastAsia"/>
        </w:rPr>
        <w:t>паразитарной</w:t>
      </w:r>
      <w:r>
        <w:t xml:space="preserve"> </w:t>
      </w:r>
      <w:r>
        <w:rPr>
          <w:rFonts w:hint="eastAsia"/>
        </w:rPr>
        <w:t>системы</w:t>
      </w:r>
      <w:r>
        <w:t xml:space="preserve">) </w:t>
      </w:r>
      <w:r>
        <w:rPr>
          <w:rFonts w:hint="eastAsia"/>
        </w:rPr>
        <w:t>бруцеллеза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зонах</w:t>
      </w:r>
      <w:r>
        <w:t xml:space="preserve"> </w:t>
      </w:r>
      <w:r>
        <w:rPr>
          <w:rFonts w:hint="eastAsia"/>
        </w:rPr>
        <w:t>«</w:t>
      </w:r>
      <w:r>
        <w:rPr>
          <w:rFonts w:hint="eastAsia"/>
        </w:rPr>
        <w:t>свободных</w:t>
      </w:r>
      <w:r>
        <w:rPr>
          <w:rFonts w:hint="eastAsia"/>
        </w:rPr>
        <w:t>»</w:t>
      </w:r>
      <w:r>
        <w:t xml:space="preserve"> </w:t>
      </w:r>
      <w:r>
        <w:rPr>
          <w:rFonts w:hint="eastAsia"/>
        </w:rPr>
        <w:t>от</w:t>
      </w:r>
      <w:r>
        <w:t xml:space="preserve"> </w:t>
      </w:r>
      <w:r>
        <w:rPr>
          <w:rFonts w:hint="eastAsia"/>
        </w:rPr>
        <w:t>этой</w:t>
      </w:r>
      <w:r>
        <w:t xml:space="preserve"> </w:t>
      </w:r>
      <w:r>
        <w:rPr>
          <w:rFonts w:hint="eastAsia"/>
        </w:rPr>
        <w:t>инфекции</w:t>
      </w:r>
      <w:r>
        <w:t>.</w:t>
      </w:r>
    </w:p>
    <w:p w14:paraId="4FFBEB3A" w14:textId="77777777" w:rsidR="001A2C35" w:rsidRDefault="001A2C35" w:rsidP="001A2C35"/>
    <w:p w14:paraId="0E7BF321" w14:textId="77777777" w:rsidR="001A2C35" w:rsidRDefault="001A2C35" w:rsidP="001A2C35">
      <w:r>
        <w:t xml:space="preserve">2.2.2.1.2. </w:t>
      </w:r>
      <w:r>
        <w:rPr>
          <w:rFonts w:hint="eastAsia"/>
        </w:rPr>
        <w:t>Функционирование</w:t>
      </w:r>
      <w:r>
        <w:t xml:space="preserve"> </w:t>
      </w:r>
      <w:r>
        <w:rPr>
          <w:rFonts w:hint="eastAsia"/>
        </w:rPr>
        <w:t>паразитарной</w:t>
      </w:r>
      <w:r>
        <w:t xml:space="preserve"> </w:t>
      </w:r>
      <w:r>
        <w:rPr>
          <w:rFonts w:hint="eastAsia"/>
        </w:rPr>
        <w:t>системы</w:t>
      </w:r>
      <w:r>
        <w:t xml:space="preserve"> </w:t>
      </w:r>
      <w:r>
        <w:rPr>
          <w:rFonts w:hint="eastAsia"/>
        </w:rPr>
        <w:t>бруцеллеза</w:t>
      </w:r>
      <w:r>
        <w:t xml:space="preserve"> </w:t>
      </w:r>
      <w:r>
        <w:rPr>
          <w:rFonts w:hint="eastAsia"/>
        </w:rPr>
        <w:t>в</w:t>
      </w:r>
      <w:r>
        <w:t xml:space="preserve"> </w:t>
      </w:r>
      <w:r>
        <w:rPr>
          <w:rFonts w:hint="eastAsia"/>
        </w:rPr>
        <w:t>популяции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зонах</w:t>
      </w:r>
      <w:r>
        <w:t xml:space="preserve"> </w:t>
      </w:r>
      <w:r>
        <w:rPr>
          <w:rFonts w:hint="eastAsia"/>
        </w:rPr>
        <w:t>с</w:t>
      </w:r>
      <w:r>
        <w:t xml:space="preserve"> </w:t>
      </w:r>
      <w:r>
        <w:rPr>
          <w:rFonts w:hint="eastAsia"/>
        </w:rPr>
        <w:t>риском</w:t>
      </w:r>
      <w:r>
        <w:t xml:space="preserve"> </w:t>
      </w:r>
      <w:r>
        <w:rPr>
          <w:rFonts w:hint="eastAsia"/>
        </w:rPr>
        <w:t>энзоотического</w:t>
      </w:r>
      <w:r>
        <w:t xml:space="preserve"> </w:t>
      </w:r>
      <w:r>
        <w:rPr>
          <w:rFonts w:hint="eastAsia"/>
        </w:rPr>
        <w:t>ее</w:t>
      </w:r>
      <w:r>
        <w:t xml:space="preserve"> </w:t>
      </w:r>
      <w:r>
        <w:rPr>
          <w:rFonts w:hint="eastAsia"/>
        </w:rPr>
        <w:t>проявления</w:t>
      </w:r>
      <w:r>
        <w:t>.</w:t>
      </w:r>
    </w:p>
    <w:p w14:paraId="442AF169" w14:textId="77777777" w:rsidR="001A2C35" w:rsidRDefault="001A2C35" w:rsidP="001A2C35"/>
    <w:p w14:paraId="3E7C1A5E" w14:textId="77777777" w:rsidR="001A2C35" w:rsidRDefault="001A2C35" w:rsidP="001A2C35">
      <w:r>
        <w:t xml:space="preserve">2.2.2.1.2.1. </w:t>
      </w:r>
      <w:r>
        <w:rPr>
          <w:rFonts w:hint="eastAsia"/>
        </w:rPr>
        <w:t>Инфекционная</w:t>
      </w:r>
      <w:r>
        <w:t xml:space="preserve"> </w:t>
      </w:r>
      <w:r>
        <w:rPr>
          <w:rFonts w:hint="eastAsia"/>
        </w:rPr>
        <w:t>паразитарная</w:t>
      </w:r>
      <w:r>
        <w:t xml:space="preserve"> </w:t>
      </w:r>
      <w:r>
        <w:rPr>
          <w:rFonts w:hint="eastAsia"/>
        </w:rPr>
        <w:t>система</w:t>
      </w:r>
      <w:r>
        <w:t xml:space="preserve"> </w:t>
      </w:r>
      <w:r>
        <w:rPr>
          <w:rFonts w:hint="eastAsia"/>
        </w:rPr>
        <w:t>бруцеллеза</w:t>
      </w:r>
      <w:r>
        <w:t xml:space="preserve"> </w:t>
      </w:r>
      <w:r>
        <w:rPr>
          <w:rFonts w:hint="eastAsia"/>
        </w:rPr>
        <w:t>в</w:t>
      </w:r>
      <w:r>
        <w:t xml:space="preserve"> </w:t>
      </w:r>
      <w:r>
        <w:rPr>
          <w:rFonts w:hint="eastAsia"/>
        </w:rPr>
        <w:t>популяции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условиях</w:t>
      </w:r>
    </w:p>
    <w:p w14:paraId="3A0C5E18" w14:textId="77777777" w:rsidR="001A2C35" w:rsidRDefault="001A2C35" w:rsidP="001A2C35"/>
    <w:p w14:paraId="07827F50" w14:textId="77777777" w:rsidR="001A2C35" w:rsidRDefault="001A2C35" w:rsidP="001A2C35">
      <w:r>
        <w:rPr>
          <w:rFonts w:hint="eastAsia"/>
        </w:rPr>
        <w:t>Астраханской</w:t>
      </w:r>
      <w:r>
        <w:t xml:space="preserve"> </w:t>
      </w:r>
      <w:r>
        <w:rPr>
          <w:rFonts w:hint="eastAsia"/>
        </w:rPr>
        <w:t>и</w:t>
      </w:r>
      <w:r>
        <w:t xml:space="preserve"> </w:t>
      </w:r>
      <w:r>
        <w:rPr>
          <w:rFonts w:hint="eastAsia"/>
        </w:rPr>
        <w:t>Волгоградской</w:t>
      </w:r>
      <w:r>
        <w:t xml:space="preserve"> </w:t>
      </w:r>
      <w:r>
        <w:rPr>
          <w:rFonts w:hint="eastAsia"/>
        </w:rPr>
        <w:t>областей</w:t>
      </w:r>
      <w:r>
        <w:t>.</w:t>
      </w:r>
    </w:p>
    <w:p w14:paraId="345AC334" w14:textId="77777777" w:rsidR="001A2C35" w:rsidRDefault="001A2C35" w:rsidP="001A2C35"/>
    <w:p w14:paraId="18FF8300" w14:textId="77777777" w:rsidR="001A2C35" w:rsidRDefault="001A2C35" w:rsidP="001A2C35">
      <w:r>
        <w:t xml:space="preserve">2.2.2.1.2.2. </w:t>
      </w:r>
      <w:r>
        <w:rPr>
          <w:rFonts w:hint="eastAsia"/>
        </w:rPr>
        <w:t>Основные</w:t>
      </w:r>
      <w:r>
        <w:t xml:space="preserve"> </w:t>
      </w:r>
      <w:r>
        <w:rPr>
          <w:rFonts w:hint="eastAsia"/>
        </w:rPr>
        <w:t>факторы</w:t>
      </w:r>
      <w:r>
        <w:t xml:space="preserve">, </w:t>
      </w:r>
      <w:r>
        <w:rPr>
          <w:rFonts w:hint="eastAsia"/>
        </w:rPr>
        <w:t>формирующие</w:t>
      </w:r>
      <w:r>
        <w:t xml:space="preserve"> </w:t>
      </w:r>
      <w:r>
        <w:rPr>
          <w:rFonts w:hint="eastAsia"/>
        </w:rPr>
        <w:t>инфекционную</w:t>
      </w:r>
      <w:r>
        <w:t xml:space="preserve"> </w:t>
      </w:r>
      <w:r>
        <w:rPr>
          <w:rFonts w:hint="eastAsia"/>
        </w:rPr>
        <w:t>паразитарную</w:t>
      </w:r>
      <w:r>
        <w:t xml:space="preserve"> </w:t>
      </w:r>
      <w:r>
        <w:rPr>
          <w:rFonts w:hint="eastAsia"/>
        </w:rPr>
        <w:t>систему</w:t>
      </w:r>
      <w:r>
        <w:t xml:space="preserve"> </w:t>
      </w:r>
      <w:r>
        <w:rPr>
          <w:rFonts w:hint="eastAsia"/>
        </w:rPr>
        <w:t>и</w:t>
      </w:r>
      <w:r>
        <w:t xml:space="preserve"> </w:t>
      </w:r>
      <w:r>
        <w:rPr>
          <w:rFonts w:hint="eastAsia"/>
        </w:rPr>
        <w:t>особенности</w:t>
      </w:r>
      <w:r>
        <w:t xml:space="preserve"> </w:t>
      </w:r>
      <w:r>
        <w:rPr>
          <w:rFonts w:hint="eastAsia"/>
        </w:rPr>
        <w:t>механизма</w:t>
      </w:r>
      <w:r>
        <w:t xml:space="preserve"> </w:t>
      </w:r>
      <w:r>
        <w:rPr>
          <w:rFonts w:hint="eastAsia"/>
        </w:rPr>
        <w:t>передачи</w:t>
      </w:r>
      <w:r>
        <w:t xml:space="preserve"> </w:t>
      </w:r>
      <w:r>
        <w:rPr>
          <w:rFonts w:hint="eastAsia"/>
        </w:rPr>
        <w:t>возбудителя</w:t>
      </w:r>
      <w:r>
        <w:t xml:space="preserve"> </w:t>
      </w:r>
      <w:r>
        <w:rPr>
          <w:rFonts w:hint="eastAsia"/>
        </w:rPr>
        <w:t>бруцеллезной</w:t>
      </w:r>
      <w:r>
        <w:t xml:space="preserve"> </w:t>
      </w:r>
      <w:r>
        <w:rPr>
          <w:rFonts w:hint="eastAsia"/>
        </w:rPr>
        <w:t>инфекции</w:t>
      </w:r>
      <w:r>
        <w:t xml:space="preserve"> </w:t>
      </w:r>
      <w:r>
        <w:rPr>
          <w:rFonts w:hint="eastAsia"/>
        </w:rPr>
        <w:t>в</w:t>
      </w:r>
      <w:r>
        <w:t xml:space="preserve"> </w:t>
      </w:r>
      <w:r>
        <w:rPr>
          <w:rFonts w:hint="eastAsia"/>
        </w:rPr>
        <w:t>популяции</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1D515A10" w14:textId="77777777" w:rsidR="001A2C35" w:rsidRDefault="001A2C35" w:rsidP="001A2C35"/>
    <w:p w14:paraId="54F8E117" w14:textId="77777777" w:rsidR="001A2C35" w:rsidRDefault="001A2C35" w:rsidP="001A2C35">
      <w:r>
        <w:t xml:space="preserve">2.2.2.1.2.3. </w:t>
      </w:r>
      <w:r>
        <w:rPr>
          <w:rFonts w:hint="eastAsia"/>
        </w:rPr>
        <w:t>Имитация</w:t>
      </w:r>
      <w:r>
        <w:t xml:space="preserve"> </w:t>
      </w:r>
      <w:r>
        <w:rPr>
          <w:rFonts w:hint="eastAsia"/>
        </w:rPr>
        <w:t>эпизоотического</w:t>
      </w:r>
      <w:r>
        <w:t xml:space="preserve"> </w:t>
      </w:r>
      <w:r>
        <w:rPr>
          <w:rFonts w:hint="eastAsia"/>
        </w:rPr>
        <w:t>процесса</w:t>
      </w:r>
      <w:r>
        <w:t xml:space="preserve"> (</w:t>
      </w:r>
      <w:r>
        <w:rPr>
          <w:rFonts w:hint="eastAsia"/>
        </w:rPr>
        <w:t>парази</w:t>
      </w:r>
      <w:r>
        <w:rPr>
          <w:rFonts w:hint="eastAsia"/>
        </w:rPr>
        <w:lastRenderedPageBreak/>
        <w:t>тарной</w:t>
      </w:r>
      <w:r>
        <w:t xml:space="preserve"> </w:t>
      </w:r>
      <w:r>
        <w:rPr>
          <w:rFonts w:hint="eastAsia"/>
        </w:rPr>
        <w:t>системы</w:t>
      </w:r>
      <w:r>
        <w:t xml:space="preserve">) </w:t>
      </w:r>
      <w:r>
        <w:rPr>
          <w:rFonts w:hint="eastAsia"/>
        </w:rPr>
        <w:t>бруцеллеза</w:t>
      </w:r>
      <w:r>
        <w:t xml:space="preserve"> </w:t>
      </w:r>
      <w:r>
        <w:rPr>
          <w:rFonts w:hint="eastAsia"/>
        </w:rPr>
        <w:t>в</w:t>
      </w:r>
      <w:r>
        <w:t xml:space="preserve"> </w:t>
      </w:r>
      <w:r>
        <w:rPr>
          <w:rFonts w:hint="eastAsia"/>
        </w:rPr>
        <w:t>популяции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под</w:t>
      </w:r>
      <w:r>
        <w:t xml:space="preserve"> </w:t>
      </w:r>
      <w:r>
        <w:rPr>
          <w:rFonts w:hint="eastAsia"/>
        </w:rPr>
        <w:t>воздействием</w:t>
      </w:r>
      <w:r>
        <w:t xml:space="preserve"> </w:t>
      </w:r>
      <w:r>
        <w:rPr>
          <w:rFonts w:hint="eastAsia"/>
        </w:rPr>
        <w:t>гетерогенных</w:t>
      </w:r>
      <w:r>
        <w:t xml:space="preserve"> </w:t>
      </w:r>
      <w:r>
        <w:rPr>
          <w:rFonts w:hint="eastAsia"/>
        </w:rPr>
        <w:t>раздражителей</w:t>
      </w:r>
      <w:r>
        <w:t>.</w:t>
      </w:r>
    </w:p>
    <w:p w14:paraId="6AE021EB" w14:textId="77777777" w:rsidR="001A2C35" w:rsidRDefault="001A2C35" w:rsidP="001A2C35"/>
    <w:p w14:paraId="33822A29" w14:textId="77777777" w:rsidR="001A2C35" w:rsidRDefault="001A2C35" w:rsidP="001A2C35">
      <w:r>
        <w:t xml:space="preserve">2.2.2.1.2.4. </w:t>
      </w:r>
      <w:r>
        <w:rPr>
          <w:rFonts w:hint="eastAsia"/>
        </w:rPr>
        <w:t>Латентные</w:t>
      </w:r>
      <w:r>
        <w:t xml:space="preserve"> </w:t>
      </w:r>
      <w:r>
        <w:rPr>
          <w:rFonts w:hint="eastAsia"/>
        </w:rPr>
        <w:t>формы</w:t>
      </w:r>
      <w:r>
        <w:t xml:space="preserve"> </w:t>
      </w:r>
      <w:r>
        <w:rPr>
          <w:rFonts w:hint="eastAsia"/>
        </w:rPr>
        <w:t>бруцеллезной</w:t>
      </w:r>
      <w:r>
        <w:t xml:space="preserve"> </w:t>
      </w:r>
      <w:r>
        <w:rPr>
          <w:rFonts w:hint="eastAsia"/>
        </w:rPr>
        <w:t>инфекции</w:t>
      </w:r>
      <w:r>
        <w:t xml:space="preserve"> </w:t>
      </w:r>
      <w:r>
        <w:rPr>
          <w:rFonts w:hint="eastAsia"/>
        </w:rPr>
        <w:t>в</w:t>
      </w:r>
      <w:r>
        <w:t xml:space="preserve"> </w:t>
      </w:r>
      <w:r>
        <w:rPr>
          <w:rFonts w:hint="eastAsia"/>
        </w:rPr>
        <w:t>популяции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межэпизоотический</w:t>
      </w:r>
      <w:r>
        <w:t xml:space="preserve"> </w:t>
      </w:r>
      <w:r>
        <w:rPr>
          <w:rFonts w:hint="eastAsia"/>
        </w:rPr>
        <w:t>период</w:t>
      </w:r>
      <w:r>
        <w:t xml:space="preserve"> </w:t>
      </w:r>
      <w:r>
        <w:rPr>
          <w:rFonts w:hint="eastAsia"/>
        </w:rPr>
        <w:t>инфекционной</w:t>
      </w:r>
      <w:r>
        <w:t xml:space="preserve"> </w:t>
      </w:r>
      <w:r>
        <w:rPr>
          <w:rFonts w:hint="eastAsia"/>
        </w:rPr>
        <w:t>паразитарной</w:t>
      </w:r>
      <w:r>
        <w:t xml:space="preserve"> </w:t>
      </w:r>
      <w:r>
        <w:rPr>
          <w:rFonts w:hint="eastAsia"/>
        </w:rPr>
        <w:t>системы</w:t>
      </w:r>
      <w:r>
        <w:t xml:space="preserve"> </w:t>
      </w:r>
      <w:r>
        <w:rPr>
          <w:rFonts w:hint="eastAsia"/>
        </w:rPr>
        <w:t>бруцеллеза</w:t>
      </w:r>
      <w:r>
        <w:t>.</w:t>
      </w:r>
    </w:p>
    <w:p w14:paraId="23982F0D" w14:textId="77777777" w:rsidR="001A2C35" w:rsidRDefault="001A2C35" w:rsidP="001A2C35"/>
    <w:p w14:paraId="2051DC7E" w14:textId="77777777" w:rsidR="001A2C35" w:rsidRDefault="001A2C35" w:rsidP="001A2C35">
      <w:r>
        <w:t xml:space="preserve">2.2.2.1.3. </w:t>
      </w:r>
      <w:r>
        <w:rPr>
          <w:rFonts w:hint="eastAsia"/>
        </w:rPr>
        <w:t>Совершенствование</w:t>
      </w:r>
      <w:r>
        <w:t xml:space="preserve"> </w:t>
      </w:r>
      <w:r>
        <w:rPr>
          <w:rFonts w:hint="eastAsia"/>
        </w:rPr>
        <w:t>эпизоотологической</w:t>
      </w:r>
      <w:r>
        <w:t xml:space="preserve"> </w:t>
      </w:r>
      <w:r>
        <w:rPr>
          <w:rFonts w:hint="eastAsia"/>
        </w:rPr>
        <w:t>диагностики</w:t>
      </w:r>
      <w:r>
        <w:t xml:space="preserve"> </w:t>
      </w:r>
      <w:r>
        <w:rPr>
          <w:rFonts w:hint="eastAsia"/>
        </w:rPr>
        <w:t>ИПС</w:t>
      </w:r>
      <w:r>
        <w:t xml:space="preserve"> </w:t>
      </w:r>
      <w:r>
        <w:rPr>
          <w:rFonts w:hint="eastAsia"/>
        </w:rPr>
        <w:t>бруцеллеза</w:t>
      </w:r>
      <w:r>
        <w:t xml:space="preserve"> </w:t>
      </w:r>
      <w:r>
        <w:rPr>
          <w:rFonts w:hint="eastAsia"/>
        </w:rPr>
        <w:t>в</w:t>
      </w:r>
      <w:r>
        <w:t xml:space="preserve"> </w:t>
      </w:r>
      <w:r>
        <w:rPr>
          <w:rFonts w:hint="eastAsia"/>
        </w:rPr>
        <w:t>популяции</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7F848E48" w14:textId="77777777" w:rsidR="001A2C35" w:rsidRDefault="001A2C35" w:rsidP="001A2C35"/>
    <w:p w14:paraId="1B536F6C" w14:textId="77777777" w:rsidR="001A2C35" w:rsidRDefault="001A2C35" w:rsidP="001A2C35">
      <w:r>
        <w:t xml:space="preserve">2.2.2.1.3.1. </w:t>
      </w:r>
      <w:r>
        <w:rPr>
          <w:rFonts w:hint="eastAsia"/>
        </w:rPr>
        <w:t>Эпизоотологическая</w:t>
      </w:r>
      <w:r>
        <w:t xml:space="preserve"> </w:t>
      </w:r>
      <w:r>
        <w:rPr>
          <w:rFonts w:hint="eastAsia"/>
        </w:rPr>
        <w:t>диагностика</w:t>
      </w:r>
      <w:r>
        <w:t xml:space="preserve"> </w:t>
      </w:r>
      <w:r>
        <w:rPr>
          <w:rFonts w:hint="eastAsia"/>
        </w:rPr>
        <w:t>ПС</w:t>
      </w:r>
      <w:r>
        <w:t xml:space="preserve"> </w:t>
      </w:r>
      <w:r>
        <w:rPr>
          <w:rFonts w:hint="eastAsia"/>
        </w:rPr>
        <w:t>бруцеллеза</w:t>
      </w:r>
      <w:r>
        <w:t xml:space="preserve"> </w:t>
      </w:r>
      <w:r>
        <w:rPr>
          <w:rFonts w:hint="eastAsia"/>
        </w:rPr>
        <w:t>среди</w:t>
      </w:r>
      <w:r>
        <w:t xml:space="preserve"> </w:t>
      </w:r>
      <w:r>
        <w:rPr>
          <w:rFonts w:hint="eastAsia"/>
        </w:rPr>
        <w:t>сочленов</w:t>
      </w:r>
      <w:r>
        <w:t xml:space="preserve"> </w:t>
      </w:r>
      <w:r>
        <w:rPr>
          <w:rFonts w:hint="eastAsia"/>
        </w:rPr>
        <w:t>популяции</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6AE64119" w14:textId="77777777" w:rsidR="001A2C35" w:rsidRDefault="001A2C35" w:rsidP="001A2C35"/>
    <w:p w14:paraId="1E5C4522" w14:textId="77777777" w:rsidR="001A2C35" w:rsidRDefault="001A2C35" w:rsidP="001A2C35">
      <w:r>
        <w:t xml:space="preserve">2.2.2.1.3.2. </w:t>
      </w:r>
      <w:r>
        <w:rPr>
          <w:rFonts w:hint="eastAsia"/>
        </w:rPr>
        <w:t>Эпизоотологическая</w:t>
      </w:r>
      <w:r>
        <w:t xml:space="preserve"> </w:t>
      </w:r>
      <w:r>
        <w:rPr>
          <w:rFonts w:hint="eastAsia"/>
        </w:rPr>
        <w:t>диагностика</w:t>
      </w:r>
      <w:r>
        <w:t xml:space="preserve"> </w:t>
      </w:r>
      <w:r>
        <w:rPr>
          <w:rFonts w:hint="eastAsia"/>
        </w:rPr>
        <w:t>ф</w:t>
      </w:r>
      <w:r>
        <w:t xml:space="preserve"> </w:t>
      </w:r>
      <w:r>
        <w:rPr>
          <w:rFonts w:hint="eastAsia"/>
        </w:rPr>
        <w:t>территориальной</w:t>
      </w:r>
      <w:r>
        <w:t xml:space="preserve"> </w:t>
      </w:r>
      <w:r>
        <w:rPr>
          <w:rFonts w:hint="eastAsia"/>
        </w:rPr>
        <w:t>приуроченности</w:t>
      </w:r>
      <w:r>
        <w:t xml:space="preserve"> </w:t>
      </w:r>
      <w:r>
        <w:rPr>
          <w:rFonts w:hint="eastAsia"/>
        </w:rPr>
        <w:t>паразитарной</w:t>
      </w:r>
      <w:r>
        <w:t xml:space="preserve"> </w:t>
      </w:r>
      <w:r>
        <w:rPr>
          <w:rFonts w:hint="eastAsia"/>
        </w:rPr>
        <w:t>системы</w:t>
      </w:r>
      <w:r>
        <w:t xml:space="preserve"> </w:t>
      </w:r>
      <w:r>
        <w:rPr>
          <w:rFonts w:hint="eastAsia"/>
        </w:rPr>
        <w:t>бруцеллеза</w:t>
      </w:r>
      <w:r>
        <w:t xml:space="preserve"> </w:t>
      </w:r>
      <w:r>
        <w:rPr>
          <w:rFonts w:hint="eastAsia"/>
        </w:rPr>
        <w:t>в</w:t>
      </w:r>
      <w:r>
        <w:t xml:space="preserve"> </w:t>
      </w:r>
      <w:r>
        <w:rPr>
          <w:rFonts w:hint="eastAsia"/>
        </w:rPr>
        <w:t>популяции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конкретных</w:t>
      </w:r>
      <w:r>
        <w:t xml:space="preserve"> </w:t>
      </w:r>
      <w:r>
        <w:rPr>
          <w:rFonts w:hint="eastAsia"/>
        </w:rPr>
        <w:t>условиях</w:t>
      </w:r>
      <w:r>
        <w:t>.</w:t>
      </w:r>
    </w:p>
    <w:p w14:paraId="54D4F64D" w14:textId="77777777" w:rsidR="001A2C35" w:rsidRDefault="001A2C35" w:rsidP="001A2C35"/>
    <w:p w14:paraId="08F9D6B8" w14:textId="77777777" w:rsidR="001A2C35" w:rsidRDefault="001A2C35" w:rsidP="001A2C35">
      <w:r>
        <w:t xml:space="preserve">2.2.2.1.4. </w:t>
      </w:r>
      <w:r>
        <w:rPr>
          <w:rFonts w:hint="eastAsia"/>
        </w:rPr>
        <w:t>Функционирование</w:t>
      </w:r>
      <w:r>
        <w:t xml:space="preserve"> </w:t>
      </w:r>
      <w:r>
        <w:rPr>
          <w:rFonts w:hint="eastAsia"/>
        </w:rPr>
        <w:t>паразитарной</w:t>
      </w:r>
      <w:r>
        <w:t xml:space="preserve"> </w:t>
      </w:r>
      <w:r>
        <w:rPr>
          <w:rFonts w:hint="eastAsia"/>
        </w:rPr>
        <w:t>системы</w:t>
      </w:r>
      <w:r>
        <w:t xml:space="preserve"> </w:t>
      </w:r>
      <w:r>
        <w:rPr>
          <w:rFonts w:hint="eastAsia"/>
        </w:rPr>
        <w:t>В</w:t>
      </w:r>
      <w:r>
        <w:t xml:space="preserve">.abortus </w:t>
      </w:r>
      <w:r>
        <w:rPr>
          <w:rFonts w:hint="eastAsia"/>
        </w:rPr>
        <w:t>среди</w:t>
      </w:r>
      <w:r>
        <w:t xml:space="preserve"> </w:t>
      </w:r>
      <w:r>
        <w:rPr>
          <w:rFonts w:hint="eastAsia"/>
        </w:rPr>
        <w:t>других</w:t>
      </w:r>
      <w:r>
        <w:t xml:space="preserve"> </w:t>
      </w:r>
      <w:r>
        <w:rPr>
          <w:rFonts w:hint="eastAsia"/>
        </w:rPr>
        <w:t>видов</w:t>
      </w:r>
      <w:r>
        <w:t xml:space="preserve"> </w:t>
      </w:r>
      <w:r>
        <w:rPr>
          <w:rFonts w:hint="eastAsia"/>
        </w:rPr>
        <w:t>животных</w:t>
      </w:r>
      <w:r>
        <w:t xml:space="preserve"> </w:t>
      </w:r>
      <w:r>
        <w:rPr>
          <w:rFonts w:hint="eastAsia"/>
        </w:rPr>
        <w:t>и</w:t>
      </w:r>
      <w:r>
        <w:t xml:space="preserve"> </w:t>
      </w:r>
      <w:r>
        <w:rPr>
          <w:rFonts w:hint="eastAsia"/>
        </w:rPr>
        <w:t>свободноживущих</w:t>
      </w:r>
      <w:r>
        <w:t xml:space="preserve"> </w:t>
      </w:r>
      <w:r>
        <w:rPr>
          <w:rFonts w:hint="eastAsia"/>
        </w:rPr>
        <w:t>млекопитающих</w:t>
      </w:r>
      <w:r>
        <w:t>.</w:t>
      </w:r>
    </w:p>
    <w:p w14:paraId="73AF1626" w14:textId="77777777" w:rsidR="001A2C35" w:rsidRDefault="001A2C35" w:rsidP="001A2C35"/>
    <w:p w14:paraId="1EF1B0AF" w14:textId="77777777" w:rsidR="001A2C35" w:rsidRDefault="001A2C35" w:rsidP="001A2C35">
      <w:r>
        <w:t xml:space="preserve">2.2.2.1.5. </w:t>
      </w:r>
      <w:r>
        <w:rPr>
          <w:rFonts w:hint="eastAsia"/>
        </w:rPr>
        <w:t>Эпидемиологическая</w:t>
      </w:r>
      <w:r>
        <w:t xml:space="preserve"> </w:t>
      </w:r>
      <w:r>
        <w:rPr>
          <w:rFonts w:hint="eastAsia"/>
        </w:rPr>
        <w:t>проекция</w:t>
      </w:r>
      <w:r>
        <w:t xml:space="preserve"> </w:t>
      </w:r>
      <w:r>
        <w:rPr>
          <w:rFonts w:hint="eastAsia"/>
        </w:rPr>
        <w:t>бруцеллеза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зонах</w:t>
      </w:r>
      <w:r>
        <w:t xml:space="preserve"> </w:t>
      </w:r>
      <w:r>
        <w:rPr>
          <w:rFonts w:hint="eastAsia"/>
        </w:rPr>
        <w:t>с</w:t>
      </w:r>
      <w:r>
        <w:t xml:space="preserve"> </w:t>
      </w:r>
      <w:r>
        <w:rPr>
          <w:rFonts w:hint="eastAsia"/>
        </w:rPr>
        <w:t>различной</w:t>
      </w:r>
      <w:r>
        <w:t xml:space="preserve"> </w:t>
      </w:r>
      <w:r>
        <w:rPr>
          <w:rFonts w:hint="eastAsia"/>
        </w:rPr>
        <w:t>степенью</w:t>
      </w:r>
      <w:r>
        <w:t xml:space="preserve"> </w:t>
      </w:r>
      <w:r>
        <w:rPr>
          <w:rFonts w:hint="eastAsia"/>
        </w:rPr>
        <w:t>риска</w:t>
      </w:r>
      <w:r>
        <w:t xml:space="preserve"> </w:t>
      </w:r>
      <w:r>
        <w:rPr>
          <w:rFonts w:hint="eastAsia"/>
        </w:rPr>
        <w:t>этой</w:t>
      </w:r>
      <w:r>
        <w:t xml:space="preserve"> </w:t>
      </w:r>
      <w:r>
        <w:rPr>
          <w:rFonts w:hint="eastAsia"/>
        </w:rPr>
        <w:t>инфекции</w:t>
      </w:r>
      <w:r>
        <w:t>.</w:t>
      </w:r>
    </w:p>
    <w:p w14:paraId="3913ED3C" w14:textId="77777777" w:rsidR="001A2C35" w:rsidRDefault="001A2C35" w:rsidP="001A2C35"/>
    <w:p w14:paraId="4C80F176" w14:textId="77777777" w:rsidR="001A2C35" w:rsidRDefault="001A2C35" w:rsidP="001A2C35">
      <w:r>
        <w:t xml:space="preserve">2.2.2.1.6. </w:t>
      </w:r>
      <w:r>
        <w:rPr>
          <w:rFonts w:hint="eastAsia"/>
        </w:rPr>
        <w:t>Нетрадиционные</w:t>
      </w:r>
      <w:r>
        <w:t xml:space="preserve"> </w:t>
      </w:r>
      <w:r>
        <w:rPr>
          <w:rFonts w:hint="eastAsia"/>
        </w:rPr>
        <w:t>методы</w:t>
      </w:r>
      <w:r>
        <w:t xml:space="preserve"> </w:t>
      </w:r>
      <w:r>
        <w:rPr>
          <w:rFonts w:hint="eastAsia"/>
        </w:rPr>
        <w:t>эпизоотологической</w:t>
      </w:r>
      <w:r>
        <w:t xml:space="preserve"> </w:t>
      </w:r>
      <w:r>
        <w:rPr>
          <w:rFonts w:hint="eastAsia"/>
        </w:rPr>
        <w:t>диагностики</w:t>
      </w:r>
      <w:r>
        <w:t xml:space="preserve"> </w:t>
      </w:r>
      <w:r>
        <w:rPr>
          <w:rFonts w:hint="eastAsia"/>
        </w:rPr>
        <w:t>ПС</w:t>
      </w:r>
      <w:r>
        <w:t xml:space="preserve"> </w:t>
      </w:r>
      <w:r>
        <w:rPr>
          <w:rFonts w:hint="eastAsia"/>
        </w:rPr>
        <w:t>бруцеллеза</w:t>
      </w:r>
      <w:r>
        <w:t xml:space="preserve"> </w:t>
      </w:r>
      <w:r>
        <w:rPr>
          <w:rFonts w:hint="eastAsia"/>
        </w:rPr>
        <w:t>в</w:t>
      </w:r>
      <w:r>
        <w:t xml:space="preserve"> </w:t>
      </w:r>
      <w:r>
        <w:rPr>
          <w:rFonts w:hint="eastAsia"/>
        </w:rPr>
        <w:t>популяции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других</w:t>
      </w:r>
      <w:r>
        <w:t xml:space="preserve"> </w:t>
      </w:r>
      <w:r>
        <w:rPr>
          <w:rFonts w:hint="eastAsia"/>
        </w:rPr>
        <w:t>видов</w:t>
      </w:r>
      <w:r>
        <w:t xml:space="preserve"> </w:t>
      </w:r>
      <w:r>
        <w:rPr>
          <w:rFonts w:hint="eastAsia"/>
        </w:rPr>
        <w:t>животных</w:t>
      </w:r>
      <w:r>
        <w:t>.</w:t>
      </w:r>
    </w:p>
    <w:p w14:paraId="09BC0D78" w14:textId="77777777" w:rsidR="001A2C35" w:rsidRDefault="001A2C35" w:rsidP="001A2C35"/>
    <w:p w14:paraId="0E5D60A8" w14:textId="77777777" w:rsidR="001A2C35" w:rsidRDefault="001A2C35" w:rsidP="001A2C35">
      <w:r>
        <w:t xml:space="preserve">2.2.2.1.6.1. </w:t>
      </w:r>
      <w:r>
        <w:rPr>
          <w:rFonts w:hint="eastAsia"/>
        </w:rPr>
        <w:t>Результаты</w:t>
      </w:r>
      <w:r>
        <w:t xml:space="preserve"> </w:t>
      </w:r>
      <w:r>
        <w:rPr>
          <w:rFonts w:hint="eastAsia"/>
        </w:rPr>
        <w:t>бактериологического</w:t>
      </w:r>
      <w:r>
        <w:t xml:space="preserve"> </w:t>
      </w:r>
      <w:r>
        <w:rPr>
          <w:rFonts w:hint="eastAsia"/>
        </w:rPr>
        <w:t>мониторинга</w:t>
      </w:r>
      <w:r>
        <w:t xml:space="preserve"> </w:t>
      </w:r>
      <w:r>
        <w:rPr>
          <w:rFonts w:hint="eastAsia"/>
        </w:rPr>
        <w:t>при</w:t>
      </w:r>
      <w:r>
        <w:t xml:space="preserve"> </w:t>
      </w:r>
      <w:r>
        <w:rPr>
          <w:rFonts w:hint="eastAsia"/>
        </w:rPr>
        <w:t>оценке</w:t>
      </w:r>
      <w:r>
        <w:t xml:space="preserve"> </w:t>
      </w:r>
      <w:r>
        <w:rPr>
          <w:rFonts w:hint="eastAsia"/>
        </w:rPr>
        <w:t>эпизоотической</w:t>
      </w:r>
      <w:r>
        <w:t xml:space="preserve"> </w:t>
      </w:r>
      <w:r>
        <w:rPr>
          <w:rFonts w:hint="eastAsia"/>
        </w:rPr>
        <w:t>ситуации</w:t>
      </w:r>
      <w:r>
        <w:t xml:space="preserve"> </w:t>
      </w:r>
      <w:r>
        <w:rPr>
          <w:rFonts w:hint="eastAsia"/>
        </w:rPr>
        <w:t>ПС</w:t>
      </w:r>
      <w:r>
        <w:t xml:space="preserve"> </w:t>
      </w:r>
      <w:r>
        <w:rPr>
          <w:rFonts w:hint="eastAsia"/>
        </w:rPr>
        <w:t>бруцеллеза</w:t>
      </w:r>
      <w:r>
        <w:t>.</w:t>
      </w:r>
    </w:p>
    <w:p w14:paraId="2F51B904" w14:textId="77777777" w:rsidR="001A2C35" w:rsidRDefault="001A2C35" w:rsidP="001A2C35"/>
    <w:p w14:paraId="6D3399D4" w14:textId="77777777" w:rsidR="001A2C35" w:rsidRDefault="001A2C35" w:rsidP="001A2C35">
      <w:r>
        <w:t xml:space="preserve">2.2.2.1.6.2. </w:t>
      </w:r>
      <w:r>
        <w:rPr>
          <w:rFonts w:hint="eastAsia"/>
        </w:rPr>
        <w:t>Идентификация</w:t>
      </w:r>
      <w:r>
        <w:t xml:space="preserve"> </w:t>
      </w:r>
      <w:r>
        <w:rPr>
          <w:rFonts w:hint="eastAsia"/>
        </w:rPr>
        <w:t>бруцелл</w:t>
      </w:r>
      <w:r>
        <w:t xml:space="preserve"> </w:t>
      </w:r>
      <w:r>
        <w:rPr>
          <w:rFonts w:hint="eastAsia"/>
        </w:rPr>
        <w:t>по</w:t>
      </w:r>
      <w:r>
        <w:t xml:space="preserve"> </w:t>
      </w:r>
      <w:r>
        <w:rPr>
          <w:rFonts w:hint="eastAsia"/>
        </w:rPr>
        <w:t>составу</w:t>
      </w:r>
      <w:r>
        <w:t xml:space="preserve"> </w:t>
      </w:r>
      <w:r>
        <w:rPr>
          <w:rFonts w:hint="eastAsia"/>
        </w:rPr>
        <w:t>жирных</w:t>
      </w:r>
      <w:r>
        <w:t xml:space="preserve"> </w:t>
      </w:r>
      <w:r>
        <w:rPr>
          <w:rFonts w:hint="eastAsia"/>
        </w:rPr>
        <w:t>кислот</w:t>
      </w:r>
      <w:r>
        <w:t xml:space="preserve"> </w:t>
      </w:r>
      <w:r>
        <w:rPr>
          <w:rFonts w:hint="eastAsia"/>
        </w:rPr>
        <w:t>методом</w:t>
      </w:r>
      <w:r>
        <w:t xml:space="preserve"> </w:t>
      </w:r>
      <w:r>
        <w:rPr>
          <w:rFonts w:hint="eastAsia"/>
        </w:rPr>
        <w:t>газовой</w:t>
      </w:r>
      <w:r>
        <w:t xml:space="preserve"> </w:t>
      </w:r>
      <w:r>
        <w:rPr>
          <w:rFonts w:hint="eastAsia"/>
        </w:rPr>
        <w:t>хроматографии</w:t>
      </w:r>
      <w:r>
        <w:t>.</w:t>
      </w:r>
    </w:p>
    <w:p w14:paraId="6FA14FE0" w14:textId="77777777" w:rsidR="001A2C35" w:rsidRDefault="001A2C35" w:rsidP="001A2C35"/>
    <w:p w14:paraId="1A8239F1" w14:textId="77777777" w:rsidR="001A2C35" w:rsidRDefault="001A2C35" w:rsidP="001A2C35">
      <w:r>
        <w:t xml:space="preserve">2.2.2.1.6.3. </w:t>
      </w:r>
      <w:r>
        <w:rPr>
          <w:rFonts w:hint="eastAsia"/>
        </w:rPr>
        <w:t>Электрофоретический</w:t>
      </w:r>
      <w:r>
        <w:t xml:space="preserve"> </w:t>
      </w:r>
      <w:r>
        <w:rPr>
          <w:rFonts w:hint="eastAsia"/>
        </w:rPr>
        <w:t>метод</w:t>
      </w:r>
      <w:r>
        <w:t xml:space="preserve"> </w:t>
      </w:r>
      <w:r>
        <w:rPr>
          <w:rFonts w:hint="eastAsia"/>
        </w:rPr>
        <w:t>идентификации</w:t>
      </w:r>
      <w:r>
        <w:t xml:space="preserve"> </w:t>
      </w:r>
      <w:r>
        <w:rPr>
          <w:rFonts w:hint="eastAsia"/>
        </w:rPr>
        <w:t>бруцелл</w:t>
      </w:r>
      <w:r>
        <w:t xml:space="preserve">, </w:t>
      </w:r>
      <w:r>
        <w:rPr>
          <w:rFonts w:hint="eastAsia"/>
        </w:rPr>
        <w:t>изолированных</w:t>
      </w:r>
      <w:r>
        <w:t xml:space="preserve"> </w:t>
      </w:r>
      <w:r>
        <w:rPr>
          <w:rFonts w:hint="eastAsia"/>
        </w:rPr>
        <w:t>на</w:t>
      </w:r>
      <w:r>
        <w:t xml:space="preserve"> </w:t>
      </w:r>
      <w:r>
        <w:rPr>
          <w:rFonts w:hint="eastAsia"/>
        </w:rPr>
        <w:t>территории</w:t>
      </w:r>
      <w:r>
        <w:t xml:space="preserve"> </w:t>
      </w:r>
      <w:r>
        <w:rPr>
          <w:rFonts w:hint="eastAsia"/>
        </w:rPr>
        <w:t>функционирования</w:t>
      </w:r>
      <w:r>
        <w:t xml:space="preserve"> </w:t>
      </w:r>
      <w:r>
        <w:rPr>
          <w:rFonts w:hint="eastAsia"/>
        </w:rPr>
        <w:t>ПС</w:t>
      </w:r>
      <w:r>
        <w:t xml:space="preserve"> </w:t>
      </w:r>
      <w:r>
        <w:rPr>
          <w:rFonts w:hint="eastAsia"/>
        </w:rPr>
        <w:t>бруцеллеза</w:t>
      </w:r>
      <w:r>
        <w:t>.</w:t>
      </w:r>
    </w:p>
    <w:p w14:paraId="10F585E1" w14:textId="77777777" w:rsidR="001A2C35" w:rsidRDefault="001A2C35" w:rsidP="001A2C35"/>
    <w:p w14:paraId="361DCC79" w14:textId="77777777" w:rsidR="001A2C35" w:rsidRDefault="001A2C35" w:rsidP="001A2C35">
      <w:r>
        <w:t xml:space="preserve">2.2.2.1.6.4. </w:t>
      </w:r>
      <w:r>
        <w:rPr>
          <w:rFonts w:hint="eastAsia"/>
        </w:rPr>
        <w:t>Определение</w:t>
      </w:r>
      <w:r>
        <w:t xml:space="preserve"> </w:t>
      </w:r>
      <w:r>
        <w:rPr>
          <w:rFonts w:hint="eastAsia"/>
        </w:rPr>
        <w:t>чувствительности</w:t>
      </w:r>
      <w:r>
        <w:t xml:space="preserve"> </w:t>
      </w:r>
      <w:r>
        <w:rPr>
          <w:rFonts w:hint="eastAsia"/>
        </w:rPr>
        <w:t>и</w:t>
      </w:r>
      <w:r>
        <w:t xml:space="preserve"> </w:t>
      </w:r>
      <w:r>
        <w:rPr>
          <w:rFonts w:hint="eastAsia"/>
        </w:rPr>
        <w:t>специфичности</w:t>
      </w:r>
      <w:r>
        <w:t xml:space="preserve"> </w:t>
      </w:r>
      <w:r>
        <w:rPr>
          <w:rFonts w:hint="eastAsia"/>
        </w:rPr>
        <w:t>полученных</w:t>
      </w:r>
      <w:r>
        <w:t xml:space="preserve"> </w:t>
      </w:r>
      <w:r>
        <w:rPr>
          <w:rFonts w:hint="eastAsia"/>
        </w:rPr>
        <w:t>фракций</w:t>
      </w:r>
      <w:r>
        <w:t xml:space="preserve"> </w:t>
      </w:r>
      <w:r>
        <w:rPr>
          <w:rFonts w:hint="eastAsia"/>
        </w:rPr>
        <w:t>антигенов</w:t>
      </w:r>
      <w:r>
        <w:t xml:space="preserve"> </w:t>
      </w:r>
      <w:r>
        <w:rPr>
          <w:rFonts w:hint="eastAsia"/>
        </w:rPr>
        <w:t>бруцелл</w:t>
      </w:r>
      <w:r>
        <w:t>.</w:t>
      </w:r>
    </w:p>
    <w:p w14:paraId="303A1F97" w14:textId="77777777" w:rsidR="001A2C35" w:rsidRDefault="001A2C35" w:rsidP="001A2C35"/>
    <w:p w14:paraId="40DAB155" w14:textId="77777777" w:rsidR="001A2C35" w:rsidRDefault="001A2C35" w:rsidP="001A2C35">
      <w:r>
        <w:t xml:space="preserve">2.2.2.1.7. </w:t>
      </w:r>
      <w:r>
        <w:rPr>
          <w:rFonts w:hint="eastAsia"/>
        </w:rPr>
        <w:t>Совершенствование</w:t>
      </w:r>
      <w:r>
        <w:t xml:space="preserve"> </w:t>
      </w:r>
      <w:r>
        <w:rPr>
          <w:rFonts w:hint="eastAsia"/>
        </w:rPr>
        <w:t>системы</w:t>
      </w:r>
      <w:r>
        <w:t xml:space="preserve"> </w:t>
      </w:r>
      <w:r>
        <w:rPr>
          <w:rFonts w:hint="eastAsia"/>
        </w:rPr>
        <w:t>антропогенного</w:t>
      </w:r>
      <w:r>
        <w:t xml:space="preserve"> </w:t>
      </w:r>
      <w:r>
        <w:rPr>
          <w:rFonts w:hint="eastAsia"/>
        </w:rPr>
        <w:t>воздействия</w:t>
      </w:r>
      <w:r>
        <w:t xml:space="preserve"> (</w:t>
      </w:r>
      <w:r>
        <w:rPr>
          <w:rFonts w:hint="eastAsia"/>
        </w:rPr>
        <w:t>противоэпизоотических</w:t>
      </w:r>
      <w:r>
        <w:t xml:space="preserve"> </w:t>
      </w:r>
      <w:r>
        <w:rPr>
          <w:rFonts w:hint="eastAsia"/>
        </w:rPr>
        <w:t>мероприятий</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функционирования</w:t>
      </w:r>
      <w:r>
        <w:t xml:space="preserve"> </w:t>
      </w:r>
      <w:r>
        <w:rPr>
          <w:rFonts w:hint="eastAsia"/>
        </w:rPr>
        <w:t>ПС</w:t>
      </w:r>
      <w:r>
        <w:t xml:space="preserve"> </w:t>
      </w:r>
      <w:r>
        <w:rPr>
          <w:rFonts w:hint="eastAsia"/>
        </w:rPr>
        <w:t>бруцеллеза</w:t>
      </w:r>
      <w:r>
        <w:t>.</w:t>
      </w:r>
    </w:p>
    <w:p w14:paraId="20D1DCAD" w14:textId="77777777" w:rsidR="001A2C35" w:rsidRDefault="001A2C35" w:rsidP="001A2C35"/>
    <w:p w14:paraId="2E0BA7AC" w14:textId="77777777" w:rsidR="001A2C35" w:rsidRDefault="001A2C35" w:rsidP="001A2C35">
      <w:r>
        <w:t xml:space="preserve">2.2.2.2. </w:t>
      </w:r>
      <w:r>
        <w:rPr>
          <w:rFonts w:hint="eastAsia"/>
        </w:rPr>
        <w:t>Эпизоотологический</w:t>
      </w:r>
      <w:r>
        <w:t xml:space="preserve"> </w:t>
      </w:r>
      <w:r>
        <w:rPr>
          <w:rFonts w:hint="eastAsia"/>
        </w:rPr>
        <w:t>надзор</w:t>
      </w:r>
      <w:r>
        <w:t xml:space="preserve"> </w:t>
      </w:r>
      <w:r>
        <w:rPr>
          <w:rFonts w:hint="eastAsia"/>
        </w:rPr>
        <w:t>за</w:t>
      </w:r>
      <w:r>
        <w:t xml:space="preserve"> </w:t>
      </w:r>
      <w:r>
        <w:rPr>
          <w:rFonts w:hint="eastAsia"/>
        </w:rPr>
        <w:t>развитием</w:t>
      </w:r>
      <w:r>
        <w:t xml:space="preserve"> </w:t>
      </w:r>
      <w:r>
        <w:rPr>
          <w:rFonts w:hint="eastAsia"/>
        </w:rPr>
        <w:t>паразитарной</w:t>
      </w:r>
      <w:r>
        <w:t xml:space="preserve"> </w:t>
      </w:r>
      <w:r>
        <w:rPr>
          <w:rFonts w:hint="eastAsia"/>
        </w:rPr>
        <w:t>системы</w:t>
      </w:r>
      <w:r>
        <w:t xml:space="preserve"> </w:t>
      </w:r>
      <w:r>
        <w:rPr>
          <w:rFonts w:hint="eastAsia"/>
        </w:rPr>
        <w:t>описторхоза</w:t>
      </w:r>
      <w:r>
        <w:t xml:space="preserve"> </w:t>
      </w:r>
      <w:r>
        <w:rPr>
          <w:rFonts w:hint="eastAsia"/>
        </w:rPr>
        <w:t>в</w:t>
      </w:r>
      <w:r>
        <w:t xml:space="preserve"> </w:t>
      </w:r>
      <w:r>
        <w:rPr>
          <w:rFonts w:hint="eastAsia"/>
        </w:rPr>
        <w:t>условиях</w:t>
      </w:r>
      <w:r>
        <w:t xml:space="preserve"> </w:t>
      </w:r>
      <w:r>
        <w:rPr>
          <w:rFonts w:hint="eastAsia"/>
        </w:rPr>
        <w:t>Нижнего</w:t>
      </w:r>
      <w:r>
        <w:t xml:space="preserve"> </w:t>
      </w:r>
      <w:r>
        <w:rPr>
          <w:rFonts w:hint="eastAsia"/>
        </w:rPr>
        <w:t>и</w:t>
      </w:r>
      <w:r>
        <w:t xml:space="preserve"> </w:t>
      </w:r>
      <w:r>
        <w:rPr>
          <w:rFonts w:hint="eastAsia"/>
        </w:rPr>
        <w:t>Среднего</w:t>
      </w:r>
      <w:r>
        <w:t xml:space="preserve"> </w:t>
      </w:r>
      <w:r>
        <w:rPr>
          <w:rFonts w:hint="eastAsia"/>
        </w:rPr>
        <w:t>Поволжья</w:t>
      </w:r>
      <w:r>
        <w:t>.</w:t>
      </w:r>
    </w:p>
    <w:p w14:paraId="102C4EA0" w14:textId="77777777" w:rsidR="001A2C35" w:rsidRDefault="001A2C35" w:rsidP="001A2C35"/>
    <w:p w14:paraId="0ED0FB23" w14:textId="77777777" w:rsidR="001A2C35" w:rsidRDefault="001A2C35" w:rsidP="001A2C35">
      <w:r>
        <w:t xml:space="preserve">2.2.2.2.1. </w:t>
      </w:r>
      <w:r>
        <w:rPr>
          <w:rFonts w:hint="eastAsia"/>
        </w:rPr>
        <w:t>Природно</w:t>
      </w:r>
      <w:r>
        <w:t>-</w:t>
      </w:r>
      <w:r>
        <w:rPr>
          <w:rFonts w:hint="eastAsia"/>
        </w:rPr>
        <w:t>географические</w:t>
      </w:r>
      <w:r>
        <w:t xml:space="preserve"> </w:t>
      </w:r>
      <w:r>
        <w:rPr>
          <w:rFonts w:hint="eastAsia"/>
        </w:rPr>
        <w:t>и</w:t>
      </w:r>
      <w:r>
        <w:t xml:space="preserve"> </w:t>
      </w:r>
      <w:r>
        <w:rPr>
          <w:rFonts w:hint="eastAsia"/>
        </w:rPr>
        <w:t>хозяйственно</w:t>
      </w:r>
      <w:r>
        <w:t>-</w:t>
      </w:r>
      <w:r>
        <w:rPr>
          <w:rFonts w:hint="eastAsia"/>
        </w:rPr>
        <w:t>экономические</w:t>
      </w:r>
      <w:r>
        <w:t xml:space="preserve"> </w:t>
      </w:r>
      <w:r>
        <w:rPr>
          <w:rFonts w:hint="eastAsia"/>
        </w:rPr>
        <w:t>предпосылки</w:t>
      </w:r>
      <w:r>
        <w:t xml:space="preserve"> </w:t>
      </w:r>
      <w:r>
        <w:rPr>
          <w:rFonts w:hint="eastAsia"/>
        </w:rPr>
        <w:t>формирования</w:t>
      </w:r>
      <w:r>
        <w:t xml:space="preserve"> </w:t>
      </w:r>
      <w:r>
        <w:rPr>
          <w:rFonts w:hint="eastAsia"/>
        </w:rPr>
        <w:t>и</w:t>
      </w:r>
      <w:r>
        <w:t xml:space="preserve"> </w:t>
      </w:r>
      <w:r>
        <w:rPr>
          <w:rFonts w:hint="eastAsia"/>
        </w:rPr>
        <w:t>функционирования</w:t>
      </w:r>
      <w:r>
        <w:t xml:space="preserve"> </w:t>
      </w:r>
      <w:r>
        <w:rPr>
          <w:rFonts w:hint="eastAsia"/>
        </w:rPr>
        <w:t>паразитарной</w:t>
      </w:r>
      <w:r>
        <w:t xml:space="preserve"> </w:t>
      </w:r>
      <w:r>
        <w:rPr>
          <w:rFonts w:hint="eastAsia"/>
        </w:rPr>
        <w:t>системы</w:t>
      </w:r>
      <w:r>
        <w:t xml:space="preserve"> </w:t>
      </w:r>
      <w:r>
        <w:rPr>
          <w:rFonts w:hint="eastAsia"/>
        </w:rPr>
        <w:t>описторхоза</w:t>
      </w:r>
      <w:r>
        <w:t>.</w:t>
      </w:r>
    </w:p>
    <w:p w14:paraId="023F2B3C" w14:textId="77777777" w:rsidR="001A2C35" w:rsidRDefault="001A2C35" w:rsidP="001A2C35"/>
    <w:p w14:paraId="4C6A5524" w14:textId="77777777" w:rsidR="001A2C35" w:rsidRDefault="001A2C35" w:rsidP="001A2C35">
      <w:r>
        <w:t xml:space="preserve">2.2.2.2.2.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описторхоза</w:t>
      </w:r>
      <w:r>
        <w:t xml:space="preserve"> </w:t>
      </w:r>
      <w:r>
        <w:rPr>
          <w:rFonts w:hint="eastAsia"/>
        </w:rPr>
        <w:t>в</w:t>
      </w:r>
      <w:r>
        <w:t xml:space="preserve"> </w:t>
      </w:r>
      <w:r>
        <w:rPr>
          <w:rFonts w:hint="eastAsia"/>
        </w:rPr>
        <w:t>инвазионной</w:t>
      </w:r>
      <w:r>
        <w:t xml:space="preserve"> </w:t>
      </w:r>
      <w:r>
        <w:rPr>
          <w:rFonts w:hint="eastAsia"/>
        </w:rPr>
        <w:t>и</w:t>
      </w:r>
      <w:r>
        <w:t xml:space="preserve"> </w:t>
      </w:r>
      <w:r>
        <w:rPr>
          <w:rFonts w:hint="eastAsia"/>
        </w:rPr>
        <w:t>инфекционной</w:t>
      </w:r>
      <w:r>
        <w:t xml:space="preserve"> </w:t>
      </w:r>
      <w:r>
        <w:rPr>
          <w:rFonts w:hint="eastAsia"/>
        </w:rPr>
        <w:t>патологии</w:t>
      </w:r>
      <w:r>
        <w:t xml:space="preserve"> </w:t>
      </w:r>
      <w:r>
        <w:rPr>
          <w:rFonts w:hint="eastAsia"/>
        </w:rPr>
        <w:t>рыб</w:t>
      </w:r>
      <w:r>
        <w:t xml:space="preserve"> </w:t>
      </w:r>
      <w:r>
        <w:rPr>
          <w:rFonts w:hint="eastAsia"/>
        </w:rPr>
        <w:t>в</w:t>
      </w:r>
      <w:r>
        <w:t xml:space="preserve"> </w:t>
      </w:r>
      <w:r>
        <w:rPr>
          <w:rFonts w:hint="eastAsia"/>
        </w:rPr>
        <w:t>изучаемом</w:t>
      </w:r>
      <w:r>
        <w:t xml:space="preserve"> </w:t>
      </w:r>
      <w:r>
        <w:rPr>
          <w:rFonts w:hint="eastAsia"/>
        </w:rPr>
        <w:t>регионе</w:t>
      </w:r>
      <w:r>
        <w:t>.</w:t>
      </w:r>
    </w:p>
    <w:p w14:paraId="265136B3" w14:textId="77777777" w:rsidR="001A2C35" w:rsidRDefault="001A2C35" w:rsidP="001A2C35"/>
    <w:p w14:paraId="14AC3BBC" w14:textId="77777777" w:rsidR="001A2C35" w:rsidRDefault="001A2C35" w:rsidP="001A2C35">
      <w:r>
        <w:t xml:space="preserve">2.2.2.2.3. </w:t>
      </w:r>
      <w:r>
        <w:rPr>
          <w:rFonts w:hint="eastAsia"/>
        </w:rPr>
        <w:t>Хозяинный</w:t>
      </w:r>
      <w:r>
        <w:t xml:space="preserve"> </w:t>
      </w:r>
      <w:r>
        <w:rPr>
          <w:rFonts w:hint="eastAsia"/>
        </w:rPr>
        <w:t>состав</w:t>
      </w:r>
      <w:r>
        <w:t xml:space="preserve"> </w:t>
      </w:r>
      <w:r>
        <w:rPr>
          <w:rFonts w:hint="eastAsia"/>
        </w:rPr>
        <w:t>паразитарной</w:t>
      </w:r>
      <w:r>
        <w:t xml:space="preserve"> </w:t>
      </w:r>
      <w:r>
        <w:rPr>
          <w:rFonts w:hint="eastAsia"/>
        </w:rPr>
        <w:t>системы</w:t>
      </w:r>
      <w:r>
        <w:t xml:space="preserve"> </w:t>
      </w:r>
      <w:r>
        <w:rPr>
          <w:rFonts w:hint="eastAsia"/>
        </w:rPr>
        <w:t>описторхоза</w:t>
      </w:r>
      <w:r>
        <w:t xml:space="preserve"> </w:t>
      </w:r>
      <w:r>
        <w:rPr>
          <w:rFonts w:hint="eastAsia"/>
        </w:rPr>
        <w:t>в</w:t>
      </w:r>
      <w:r>
        <w:t xml:space="preserve"> </w:t>
      </w:r>
      <w:r>
        <w:rPr>
          <w:rFonts w:hint="eastAsia"/>
        </w:rPr>
        <w:t>изучаемом</w:t>
      </w:r>
      <w:r>
        <w:t xml:space="preserve"> </w:t>
      </w:r>
      <w:r>
        <w:rPr>
          <w:rFonts w:hint="eastAsia"/>
        </w:rPr>
        <w:t>регионе</w:t>
      </w:r>
    </w:p>
    <w:p w14:paraId="2E7C5272" w14:textId="77777777" w:rsidR="001A2C35" w:rsidRDefault="001A2C35" w:rsidP="001A2C35"/>
    <w:p w14:paraId="7273AD43" w14:textId="77777777" w:rsidR="001A2C35" w:rsidRDefault="001A2C35" w:rsidP="001A2C35">
      <w:r>
        <w:t xml:space="preserve">2.2.2.2.3.1. </w:t>
      </w:r>
      <w:r>
        <w:rPr>
          <w:rFonts w:hint="eastAsia"/>
        </w:rPr>
        <w:t>Хозяинный</w:t>
      </w:r>
      <w:r>
        <w:t xml:space="preserve"> </w:t>
      </w:r>
      <w:r>
        <w:rPr>
          <w:rFonts w:hint="eastAsia"/>
        </w:rPr>
        <w:t>состав</w:t>
      </w:r>
      <w:r>
        <w:t xml:space="preserve"> </w:t>
      </w:r>
      <w:r>
        <w:rPr>
          <w:rFonts w:hint="eastAsia"/>
        </w:rPr>
        <w:t>паразитарной</w:t>
      </w:r>
      <w:r>
        <w:t xml:space="preserve"> </w:t>
      </w:r>
      <w:r>
        <w:rPr>
          <w:rFonts w:hint="eastAsia"/>
        </w:rPr>
        <w:t>системы</w:t>
      </w:r>
      <w:r>
        <w:t xml:space="preserve"> </w:t>
      </w:r>
      <w:r>
        <w:rPr>
          <w:rFonts w:hint="eastAsia"/>
        </w:rPr>
        <w:t>описторхоза</w:t>
      </w:r>
      <w:r>
        <w:t xml:space="preserve"> </w:t>
      </w:r>
      <w:r>
        <w:rPr>
          <w:rFonts w:hint="eastAsia"/>
        </w:rPr>
        <w:t>на</w:t>
      </w:r>
      <w:r>
        <w:t xml:space="preserve"> </w:t>
      </w:r>
      <w:r>
        <w:rPr>
          <w:rFonts w:hint="eastAsia"/>
        </w:rPr>
        <w:t>стадии</w:t>
      </w:r>
      <w:r>
        <w:t xml:space="preserve"> </w:t>
      </w:r>
      <w:r>
        <w:rPr>
          <w:rFonts w:hint="eastAsia"/>
        </w:rPr>
        <w:t>партеногонии</w:t>
      </w:r>
      <w:r>
        <w:t xml:space="preserve"> </w:t>
      </w:r>
      <w:r>
        <w:rPr>
          <w:rFonts w:hint="eastAsia"/>
        </w:rPr>
        <w:t>возбудителя</w:t>
      </w:r>
      <w:r>
        <w:t>.</w:t>
      </w:r>
    </w:p>
    <w:p w14:paraId="5ACAD8FA" w14:textId="77777777" w:rsidR="001A2C35" w:rsidRDefault="001A2C35" w:rsidP="001A2C35"/>
    <w:p w14:paraId="32F2CF8E" w14:textId="77777777" w:rsidR="001A2C35" w:rsidRDefault="001A2C35" w:rsidP="001A2C35">
      <w:r>
        <w:t xml:space="preserve">2.2.2.2.3.2. </w:t>
      </w:r>
      <w:r>
        <w:rPr>
          <w:rFonts w:hint="eastAsia"/>
        </w:rPr>
        <w:t>Хозяинный</w:t>
      </w:r>
      <w:r>
        <w:t xml:space="preserve"> </w:t>
      </w:r>
      <w:r>
        <w:rPr>
          <w:rFonts w:hint="eastAsia"/>
        </w:rPr>
        <w:t>состав</w:t>
      </w:r>
      <w:r>
        <w:t xml:space="preserve"> </w:t>
      </w:r>
      <w:r>
        <w:rPr>
          <w:rFonts w:hint="eastAsia"/>
        </w:rPr>
        <w:t>паразитарной</w:t>
      </w:r>
      <w:r>
        <w:t xml:space="preserve"> </w:t>
      </w:r>
      <w:r>
        <w:rPr>
          <w:rFonts w:hint="eastAsia"/>
        </w:rPr>
        <w:t>системы</w:t>
      </w:r>
      <w:r>
        <w:t xml:space="preserve"> </w:t>
      </w:r>
      <w:r>
        <w:rPr>
          <w:rFonts w:hint="eastAsia"/>
        </w:rPr>
        <w:t>описторхоза</w:t>
      </w:r>
      <w:r>
        <w:t xml:space="preserve"> </w:t>
      </w:r>
      <w:r>
        <w:rPr>
          <w:rFonts w:hint="eastAsia"/>
        </w:rPr>
        <w:t>на</w:t>
      </w:r>
      <w:r>
        <w:t xml:space="preserve"> </w:t>
      </w:r>
      <w:r>
        <w:rPr>
          <w:rFonts w:hint="eastAsia"/>
        </w:rPr>
        <w:t>стадии</w:t>
      </w:r>
      <w:r>
        <w:t xml:space="preserve"> </w:t>
      </w:r>
      <w:r>
        <w:rPr>
          <w:rFonts w:hint="eastAsia"/>
        </w:rPr>
        <w:t>цистогонии</w:t>
      </w:r>
      <w:r>
        <w:t xml:space="preserve"> </w:t>
      </w:r>
      <w:r>
        <w:rPr>
          <w:rFonts w:hint="eastAsia"/>
        </w:rPr>
        <w:t>возбудителя</w:t>
      </w:r>
      <w:r>
        <w:t>.</w:t>
      </w:r>
    </w:p>
    <w:p w14:paraId="2811412C" w14:textId="77777777" w:rsidR="001A2C35" w:rsidRDefault="001A2C35" w:rsidP="001A2C35"/>
    <w:p w14:paraId="38FDEC82" w14:textId="77777777" w:rsidR="001A2C35" w:rsidRDefault="001A2C35" w:rsidP="001A2C35">
      <w:r>
        <w:t xml:space="preserve">2.2.2.2.3.3. </w:t>
      </w:r>
      <w:r>
        <w:rPr>
          <w:rFonts w:hint="eastAsia"/>
        </w:rPr>
        <w:t>Хозяинный</w:t>
      </w:r>
      <w:r>
        <w:t xml:space="preserve"> </w:t>
      </w:r>
      <w:r>
        <w:rPr>
          <w:rFonts w:hint="eastAsia"/>
        </w:rPr>
        <w:t>состав</w:t>
      </w:r>
      <w:r>
        <w:t xml:space="preserve"> </w:t>
      </w:r>
      <w:r>
        <w:rPr>
          <w:rFonts w:hint="eastAsia"/>
        </w:rPr>
        <w:t>паразитарной</w:t>
      </w:r>
      <w:r>
        <w:t xml:space="preserve"> </w:t>
      </w:r>
      <w:r>
        <w:rPr>
          <w:rFonts w:hint="eastAsia"/>
        </w:rPr>
        <w:t>системы</w:t>
      </w:r>
      <w:r>
        <w:t xml:space="preserve"> </w:t>
      </w:r>
      <w:r>
        <w:rPr>
          <w:rFonts w:hint="eastAsia"/>
        </w:rPr>
        <w:t>описторхоза</w:t>
      </w:r>
      <w:r>
        <w:t xml:space="preserve"> </w:t>
      </w:r>
      <w:r>
        <w:rPr>
          <w:rFonts w:hint="eastAsia"/>
        </w:rPr>
        <w:t>на</w:t>
      </w:r>
      <w:r>
        <w:t xml:space="preserve"> </w:t>
      </w:r>
      <w:r>
        <w:rPr>
          <w:rFonts w:hint="eastAsia"/>
        </w:rPr>
        <w:t>стадии</w:t>
      </w:r>
      <w:r>
        <w:t xml:space="preserve"> </w:t>
      </w:r>
      <w:r>
        <w:rPr>
          <w:rFonts w:hint="eastAsia"/>
        </w:rPr>
        <w:t>маритогонии</w:t>
      </w:r>
      <w:r>
        <w:t xml:space="preserve"> </w:t>
      </w:r>
      <w:r>
        <w:rPr>
          <w:rFonts w:hint="eastAsia"/>
        </w:rPr>
        <w:t>возбудителя</w:t>
      </w:r>
      <w:r>
        <w:t>.</w:t>
      </w:r>
    </w:p>
    <w:p w14:paraId="0067018F" w14:textId="77777777" w:rsidR="001A2C35" w:rsidRDefault="001A2C35" w:rsidP="001A2C35"/>
    <w:p w14:paraId="0AB3859F" w14:textId="77777777" w:rsidR="001A2C35" w:rsidRDefault="001A2C35" w:rsidP="001A2C35">
      <w:r>
        <w:t xml:space="preserve">2.2.2.2.3.4. </w:t>
      </w:r>
      <w:r>
        <w:rPr>
          <w:rFonts w:hint="eastAsia"/>
        </w:rPr>
        <w:t>Территориальные</w:t>
      </w:r>
      <w:r>
        <w:t xml:space="preserve"> </w:t>
      </w:r>
      <w:r>
        <w:rPr>
          <w:rFonts w:hint="eastAsia"/>
        </w:rPr>
        <w:t>границы</w:t>
      </w:r>
      <w:r>
        <w:t xml:space="preserve"> </w:t>
      </w:r>
      <w:r>
        <w:rPr>
          <w:rFonts w:hint="eastAsia"/>
        </w:rPr>
        <w:t>паразитарной</w:t>
      </w:r>
      <w:r>
        <w:t xml:space="preserve"> </w:t>
      </w:r>
      <w:r>
        <w:rPr>
          <w:rFonts w:hint="eastAsia"/>
        </w:rPr>
        <w:t>системы</w:t>
      </w:r>
      <w:r>
        <w:t xml:space="preserve"> </w:t>
      </w:r>
      <w:r>
        <w:rPr>
          <w:rFonts w:hint="eastAsia"/>
        </w:rPr>
        <w:t>описторхоза</w:t>
      </w:r>
      <w:r>
        <w:t xml:space="preserve"> </w:t>
      </w:r>
      <w:r>
        <w:rPr>
          <w:rFonts w:hint="eastAsia"/>
        </w:rPr>
        <w:t>в</w:t>
      </w:r>
      <w:r>
        <w:t xml:space="preserve"> </w:t>
      </w:r>
      <w:r>
        <w:rPr>
          <w:rFonts w:hint="eastAsia"/>
        </w:rPr>
        <w:t>условиях</w:t>
      </w:r>
      <w:r>
        <w:t xml:space="preserve"> </w:t>
      </w:r>
      <w:r>
        <w:rPr>
          <w:rFonts w:hint="eastAsia"/>
        </w:rPr>
        <w:t>Нижнего</w:t>
      </w:r>
      <w:r>
        <w:t xml:space="preserve"> </w:t>
      </w:r>
      <w:r>
        <w:rPr>
          <w:rFonts w:hint="eastAsia"/>
        </w:rPr>
        <w:t>Поволжья</w:t>
      </w:r>
      <w:r>
        <w:t>.</w:t>
      </w:r>
    </w:p>
    <w:p w14:paraId="2419E0DC" w14:textId="77777777" w:rsidR="001A2C35" w:rsidRDefault="001A2C35" w:rsidP="001A2C35"/>
    <w:p w14:paraId="0FD40D57" w14:textId="77777777" w:rsidR="001A2C35" w:rsidRDefault="001A2C35" w:rsidP="001A2C35">
      <w:r>
        <w:t xml:space="preserve">2.2.2.2.3.5. </w:t>
      </w:r>
      <w:r>
        <w:rPr>
          <w:rFonts w:hint="eastAsia"/>
        </w:rPr>
        <w:t>Паразитарная</w:t>
      </w:r>
      <w:r>
        <w:t xml:space="preserve"> </w:t>
      </w:r>
      <w:r>
        <w:rPr>
          <w:rFonts w:hint="eastAsia"/>
        </w:rPr>
        <w:t>система</w:t>
      </w:r>
      <w:r>
        <w:t xml:space="preserve"> </w:t>
      </w:r>
      <w:r>
        <w:rPr>
          <w:rFonts w:hint="eastAsia"/>
        </w:rPr>
        <w:t>описторхоза</w:t>
      </w:r>
      <w:r>
        <w:t xml:space="preserve"> </w:t>
      </w:r>
      <w:r>
        <w:rPr>
          <w:rFonts w:hint="eastAsia"/>
        </w:rPr>
        <w:t>в</w:t>
      </w:r>
      <w:r>
        <w:t xml:space="preserve"> </w:t>
      </w:r>
      <w:r>
        <w:rPr>
          <w:rFonts w:hint="eastAsia"/>
        </w:rPr>
        <w:t>регионе</w:t>
      </w:r>
      <w:r>
        <w:t xml:space="preserve"> </w:t>
      </w:r>
      <w:r>
        <w:rPr>
          <w:rFonts w:hint="eastAsia"/>
        </w:rPr>
        <w:t>как</w:t>
      </w:r>
      <w:r>
        <w:t xml:space="preserve"> </w:t>
      </w:r>
      <w:r>
        <w:rPr>
          <w:rFonts w:hint="eastAsia"/>
        </w:rPr>
        <w:t>моно</w:t>
      </w:r>
      <w:r>
        <w:t xml:space="preserve">-, </w:t>
      </w:r>
      <w:r>
        <w:rPr>
          <w:rFonts w:hint="eastAsia"/>
        </w:rPr>
        <w:t>так</w:t>
      </w:r>
      <w:r>
        <w:t xml:space="preserve"> </w:t>
      </w:r>
      <w:r>
        <w:rPr>
          <w:rFonts w:hint="eastAsia"/>
        </w:rPr>
        <w:t>и</w:t>
      </w:r>
      <w:r>
        <w:t xml:space="preserve"> </w:t>
      </w:r>
      <w:r>
        <w:rPr>
          <w:rFonts w:hint="eastAsia"/>
        </w:rPr>
        <w:t>микстинвазия</w:t>
      </w:r>
      <w:r>
        <w:t>.</w:t>
      </w:r>
    </w:p>
    <w:p w14:paraId="55107A63" w14:textId="77777777" w:rsidR="001A2C35" w:rsidRDefault="001A2C35" w:rsidP="001A2C35"/>
    <w:p w14:paraId="74341DDD" w14:textId="77777777" w:rsidR="001A2C35" w:rsidRDefault="001A2C35" w:rsidP="001A2C35">
      <w:r>
        <w:t xml:space="preserve">2.2.2.2.3.6. </w:t>
      </w:r>
      <w:r>
        <w:rPr>
          <w:rFonts w:hint="eastAsia"/>
        </w:rPr>
        <w:t>Годовая</w:t>
      </w:r>
      <w:r>
        <w:t xml:space="preserve"> </w:t>
      </w:r>
      <w:r>
        <w:rPr>
          <w:rFonts w:hint="eastAsia"/>
        </w:rPr>
        <w:t>и</w:t>
      </w:r>
      <w:r>
        <w:t xml:space="preserve"> </w:t>
      </w:r>
      <w:r>
        <w:rPr>
          <w:rFonts w:hint="eastAsia"/>
        </w:rPr>
        <w:t>многолетняя</w:t>
      </w:r>
      <w:r>
        <w:t xml:space="preserve"> </w:t>
      </w:r>
      <w:r>
        <w:rPr>
          <w:rFonts w:hint="eastAsia"/>
        </w:rPr>
        <w:t>динамика</w:t>
      </w:r>
      <w:r>
        <w:t xml:space="preserve"> </w:t>
      </w:r>
      <w:r>
        <w:rPr>
          <w:rFonts w:hint="eastAsia"/>
        </w:rPr>
        <w:t>функционирования</w:t>
      </w:r>
      <w:r>
        <w:t xml:space="preserve"> </w:t>
      </w:r>
      <w:r>
        <w:rPr>
          <w:rFonts w:hint="eastAsia"/>
        </w:rPr>
        <w:t>паразитарной</w:t>
      </w:r>
      <w:r>
        <w:t xml:space="preserve"> </w:t>
      </w:r>
      <w:r>
        <w:rPr>
          <w:rFonts w:hint="eastAsia"/>
        </w:rPr>
        <w:t>системы</w:t>
      </w:r>
      <w:r>
        <w:t xml:space="preserve"> </w:t>
      </w:r>
      <w:r>
        <w:rPr>
          <w:rFonts w:hint="eastAsia"/>
        </w:rPr>
        <w:t>описторхоза</w:t>
      </w:r>
      <w:r>
        <w:t>.</w:t>
      </w:r>
    </w:p>
    <w:p w14:paraId="0E6A8D0B" w14:textId="77777777" w:rsidR="001A2C35" w:rsidRDefault="001A2C35" w:rsidP="001A2C35"/>
    <w:p w14:paraId="28B185E3" w14:textId="77777777" w:rsidR="001A2C35" w:rsidRDefault="001A2C35" w:rsidP="001A2C35">
      <w:r>
        <w:t xml:space="preserve">2.2.2.2.3.7. </w:t>
      </w:r>
      <w:r>
        <w:rPr>
          <w:rFonts w:hint="eastAsia"/>
        </w:rPr>
        <w:t>Эпидемическая</w:t>
      </w:r>
      <w:r>
        <w:t xml:space="preserve"> </w:t>
      </w:r>
      <w:r>
        <w:rPr>
          <w:rFonts w:hint="eastAsia"/>
        </w:rPr>
        <w:t>проекция</w:t>
      </w:r>
      <w:r>
        <w:t xml:space="preserve"> </w:t>
      </w:r>
      <w:r>
        <w:rPr>
          <w:rFonts w:hint="eastAsia"/>
        </w:rPr>
        <w:t>паразитарной</w:t>
      </w:r>
      <w:r>
        <w:t xml:space="preserve"> </w:t>
      </w:r>
      <w:r>
        <w:rPr>
          <w:rFonts w:hint="eastAsia"/>
        </w:rPr>
        <w:t>системы</w:t>
      </w:r>
      <w:r>
        <w:t xml:space="preserve"> </w:t>
      </w:r>
      <w:r>
        <w:rPr>
          <w:rFonts w:hint="eastAsia"/>
        </w:rPr>
        <w:t>описторхоза</w:t>
      </w:r>
      <w:r>
        <w:t xml:space="preserve"> </w:t>
      </w:r>
      <w:r>
        <w:rPr>
          <w:rFonts w:hint="eastAsia"/>
        </w:rPr>
        <w:t>в</w:t>
      </w:r>
      <w:r>
        <w:t xml:space="preserve"> </w:t>
      </w:r>
      <w:r>
        <w:rPr>
          <w:rFonts w:hint="eastAsia"/>
        </w:rPr>
        <w:t>условиях</w:t>
      </w:r>
      <w:r>
        <w:t xml:space="preserve"> </w:t>
      </w:r>
      <w:r>
        <w:rPr>
          <w:rFonts w:hint="eastAsia"/>
        </w:rPr>
        <w:t>Нижнего</w:t>
      </w:r>
      <w:r>
        <w:t xml:space="preserve"> </w:t>
      </w:r>
      <w:r>
        <w:rPr>
          <w:rFonts w:hint="eastAsia"/>
        </w:rPr>
        <w:t>Поволжья</w:t>
      </w:r>
      <w:r>
        <w:t>.</w:t>
      </w:r>
    </w:p>
    <w:p w14:paraId="3D6A135B" w14:textId="77777777" w:rsidR="001A2C35" w:rsidRDefault="001A2C35" w:rsidP="001A2C35"/>
    <w:p w14:paraId="2975653F" w14:textId="77777777" w:rsidR="001A2C35" w:rsidRDefault="001A2C35" w:rsidP="001A2C35">
      <w:r>
        <w:t xml:space="preserve">2.2.2.2.3.8. </w:t>
      </w:r>
      <w:r>
        <w:rPr>
          <w:rFonts w:hint="eastAsia"/>
        </w:rPr>
        <w:t>Совершенствование</w:t>
      </w:r>
      <w:r>
        <w:t xml:space="preserve"> </w:t>
      </w:r>
      <w:r>
        <w:rPr>
          <w:rFonts w:hint="eastAsia"/>
        </w:rPr>
        <w:t>системы</w:t>
      </w:r>
      <w:r>
        <w:t xml:space="preserve"> </w:t>
      </w:r>
      <w:r>
        <w:rPr>
          <w:rFonts w:hint="eastAsia"/>
        </w:rPr>
        <w:t>мероприятий</w:t>
      </w:r>
      <w:r>
        <w:t xml:space="preserve"> </w:t>
      </w:r>
      <w:r>
        <w:rPr>
          <w:rFonts w:hint="eastAsia"/>
        </w:rPr>
        <w:t>по</w:t>
      </w:r>
      <w:r>
        <w:t xml:space="preserve"> </w:t>
      </w:r>
      <w:r>
        <w:rPr>
          <w:rFonts w:hint="eastAsia"/>
        </w:rPr>
        <w:t>упреждению</w:t>
      </w:r>
      <w:r>
        <w:t xml:space="preserve"> </w:t>
      </w:r>
      <w:r>
        <w:rPr>
          <w:rFonts w:hint="eastAsia"/>
        </w:rPr>
        <w:t>функционирования</w:t>
      </w:r>
      <w:r>
        <w:t xml:space="preserve"> </w:t>
      </w:r>
      <w:r>
        <w:rPr>
          <w:rFonts w:hint="eastAsia"/>
        </w:rPr>
        <w:t>паразитарной</w:t>
      </w:r>
      <w:r>
        <w:t xml:space="preserve"> </w:t>
      </w:r>
      <w:r>
        <w:rPr>
          <w:rFonts w:hint="eastAsia"/>
        </w:rPr>
        <w:t>системы</w:t>
      </w:r>
      <w:r>
        <w:t xml:space="preserve"> </w:t>
      </w:r>
      <w:r>
        <w:rPr>
          <w:rFonts w:hint="eastAsia"/>
        </w:rPr>
        <w:t>описторхоза</w:t>
      </w:r>
      <w:r>
        <w:t xml:space="preserve"> </w:t>
      </w:r>
      <w:r>
        <w:rPr>
          <w:rFonts w:hint="eastAsia"/>
        </w:rPr>
        <w:t>в</w:t>
      </w:r>
      <w:r>
        <w:t xml:space="preserve"> </w:t>
      </w:r>
      <w:r>
        <w:rPr>
          <w:rFonts w:hint="eastAsia"/>
        </w:rPr>
        <w:t>Нижнем</w:t>
      </w:r>
      <w:r>
        <w:t xml:space="preserve"> </w:t>
      </w:r>
      <w:r>
        <w:rPr>
          <w:rFonts w:hint="eastAsia"/>
        </w:rPr>
        <w:t>Поволжье</w:t>
      </w:r>
      <w:r>
        <w:t>.</w:t>
      </w:r>
    </w:p>
    <w:p w14:paraId="17B9FDE7" w14:textId="77777777" w:rsidR="001A2C35" w:rsidRDefault="001A2C35" w:rsidP="001A2C35"/>
    <w:p w14:paraId="554E3C7E" w14:textId="77777777" w:rsidR="001A2C35" w:rsidRDefault="001A2C35" w:rsidP="001A2C35">
      <w:r>
        <w:t xml:space="preserve">2.2.2.2.3.8.1. </w:t>
      </w:r>
      <w:r>
        <w:rPr>
          <w:rFonts w:hint="eastAsia"/>
        </w:rPr>
        <w:t>Структурно</w:t>
      </w:r>
      <w:r>
        <w:t>-</w:t>
      </w:r>
      <w:r>
        <w:rPr>
          <w:rFonts w:hint="eastAsia"/>
        </w:rPr>
        <w:t>организационные</w:t>
      </w:r>
      <w:r>
        <w:t xml:space="preserve"> </w:t>
      </w:r>
      <w:r>
        <w:rPr>
          <w:rFonts w:hint="eastAsia"/>
        </w:rPr>
        <w:t>мероприятия</w:t>
      </w:r>
      <w:r>
        <w:t xml:space="preserve"> </w:t>
      </w:r>
      <w:r>
        <w:rPr>
          <w:rFonts w:hint="eastAsia"/>
        </w:rPr>
        <w:t>по</w:t>
      </w:r>
      <w:r>
        <w:t xml:space="preserve"> </w:t>
      </w:r>
      <w:r>
        <w:rPr>
          <w:rFonts w:hint="eastAsia"/>
        </w:rPr>
        <w:t>профилактике</w:t>
      </w:r>
      <w:r>
        <w:t xml:space="preserve"> </w:t>
      </w:r>
      <w:r>
        <w:rPr>
          <w:rFonts w:hint="eastAsia"/>
        </w:rPr>
        <w:t>паразитарных</w:t>
      </w:r>
      <w:r>
        <w:t xml:space="preserve"> </w:t>
      </w:r>
      <w:r>
        <w:rPr>
          <w:rFonts w:hint="eastAsia"/>
        </w:rPr>
        <w:t>систем</w:t>
      </w:r>
      <w:r>
        <w:t xml:space="preserve"> </w:t>
      </w:r>
      <w:r>
        <w:rPr>
          <w:rFonts w:hint="eastAsia"/>
        </w:rPr>
        <w:t>описторхоза</w:t>
      </w:r>
      <w:r>
        <w:t xml:space="preserve"> </w:t>
      </w:r>
      <w:r>
        <w:rPr>
          <w:rFonts w:hint="eastAsia"/>
        </w:rPr>
        <w:t>и</w:t>
      </w:r>
      <w:r>
        <w:t xml:space="preserve"> </w:t>
      </w:r>
      <w:r>
        <w:rPr>
          <w:rFonts w:hint="eastAsia"/>
        </w:rPr>
        <w:t>других</w:t>
      </w:r>
      <w:r>
        <w:t xml:space="preserve"> </w:t>
      </w:r>
      <w:r>
        <w:rPr>
          <w:rFonts w:hint="eastAsia"/>
        </w:rPr>
        <w:t>гельминтозоонозов</w:t>
      </w:r>
      <w:r>
        <w:t xml:space="preserve">, </w:t>
      </w:r>
      <w:r>
        <w:rPr>
          <w:rFonts w:hint="eastAsia"/>
        </w:rPr>
        <w:t>функционирующих</w:t>
      </w:r>
      <w:r>
        <w:t xml:space="preserve"> </w:t>
      </w:r>
      <w:r>
        <w:rPr>
          <w:rFonts w:hint="eastAsia"/>
        </w:rPr>
        <w:t>с</w:t>
      </w:r>
      <w:r>
        <w:t xml:space="preserve"> </w:t>
      </w:r>
      <w:r>
        <w:rPr>
          <w:rFonts w:hint="eastAsia"/>
        </w:rPr>
        <w:t>участием</w:t>
      </w:r>
      <w:r>
        <w:t xml:space="preserve"> </w:t>
      </w:r>
      <w:r>
        <w:rPr>
          <w:rFonts w:hint="eastAsia"/>
        </w:rPr>
        <w:t>рыб</w:t>
      </w:r>
      <w:r>
        <w:t>.</w:t>
      </w:r>
    </w:p>
    <w:p w14:paraId="357382BE" w14:textId="77777777" w:rsidR="001A2C35" w:rsidRDefault="001A2C35" w:rsidP="001A2C35"/>
    <w:p w14:paraId="2B6B8C1D" w14:textId="77777777" w:rsidR="001A2C35" w:rsidRDefault="001A2C35" w:rsidP="001A2C35">
      <w:r>
        <w:t xml:space="preserve">2.2.2.2.3.8.2. </w:t>
      </w:r>
      <w:r>
        <w:rPr>
          <w:rFonts w:hint="eastAsia"/>
        </w:rPr>
        <w:t>Совершенствование</w:t>
      </w:r>
      <w:r>
        <w:t xml:space="preserve"> </w:t>
      </w:r>
      <w:r>
        <w:rPr>
          <w:rFonts w:hint="eastAsia"/>
        </w:rPr>
        <w:t>диагностики</w:t>
      </w:r>
      <w:r>
        <w:t xml:space="preserve"> </w:t>
      </w:r>
      <w:r>
        <w:rPr>
          <w:rFonts w:hint="eastAsia"/>
        </w:rPr>
        <w:t>паразитарной</w:t>
      </w:r>
      <w:r>
        <w:t xml:space="preserve"> </w:t>
      </w:r>
      <w:r>
        <w:rPr>
          <w:rFonts w:hint="eastAsia"/>
        </w:rPr>
        <w:t>системы</w:t>
      </w:r>
      <w:r>
        <w:t xml:space="preserve"> </w:t>
      </w:r>
      <w:r>
        <w:rPr>
          <w:rFonts w:hint="eastAsia"/>
        </w:rPr>
        <w:t>описторхоза</w:t>
      </w:r>
      <w:r>
        <w:t xml:space="preserve"> </w:t>
      </w:r>
      <w:r>
        <w:rPr>
          <w:rFonts w:hint="eastAsia"/>
        </w:rPr>
        <w:t>на</w:t>
      </w:r>
      <w:r>
        <w:t xml:space="preserve"> </w:t>
      </w:r>
      <w:r>
        <w:rPr>
          <w:rFonts w:hint="eastAsia"/>
        </w:rPr>
        <w:t>стадии</w:t>
      </w:r>
      <w:r>
        <w:t xml:space="preserve"> </w:t>
      </w:r>
      <w:r>
        <w:rPr>
          <w:rFonts w:hint="eastAsia"/>
        </w:rPr>
        <w:t>цистогонии</w:t>
      </w:r>
      <w:r>
        <w:t xml:space="preserve"> O.felineus.</w:t>
      </w:r>
    </w:p>
    <w:p w14:paraId="57EB0D40" w14:textId="77777777" w:rsidR="001A2C35" w:rsidRDefault="001A2C35" w:rsidP="001A2C35"/>
    <w:p w14:paraId="6F682C7C" w14:textId="77777777" w:rsidR="001A2C35" w:rsidRDefault="001A2C35" w:rsidP="001A2C35">
      <w:r>
        <w:t xml:space="preserve">2.2.2.2.3.8.3. </w:t>
      </w:r>
      <w:r>
        <w:rPr>
          <w:rFonts w:hint="eastAsia"/>
        </w:rPr>
        <w:t>Иммунологические</w:t>
      </w:r>
      <w:r>
        <w:t xml:space="preserve"> </w:t>
      </w:r>
      <w:r>
        <w:rPr>
          <w:rFonts w:hint="eastAsia"/>
        </w:rPr>
        <w:t>методы</w:t>
      </w:r>
      <w:r>
        <w:t xml:space="preserve"> </w:t>
      </w:r>
      <w:r>
        <w:rPr>
          <w:rFonts w:hint="eastAsia"/>
        </w:rPr>
        <w:t>диагностики</w:t>
      </w:r>
      <w:r>
        <w:t xml:space="preserve"> </w:t>
      </w:r>
      <w:r>
        <w:rPr>
          <w:rFonts w:hint="eastAsia"/>
        </w:rPr>
        <w:t>паразитарной</w:t>
      </w:r>
      <w:r>
        <w:t xml:space="preserve"> </w:t>
      </w:r>
      <w:r>
        <w:rPr>
          <w:rFonts w:hint="eastAsia"/>
        </w:rPr>
        <w:t>системы</w:t>
      </w:r>
      <w:r>
        <w:t xml:space="preserve"> </w:t>
      </w:r>
      <w:r>
        <w:rPr>
          <w:rFonts w:hint="eastAsia"/>
        </w:rPr>
        <w:t>описторхозной</w:t>
      </w:r>
      <w:r>
        <w:t xml:space="preserve"> </w:t>
      </w:r>
      <w:r>
        <w:rPr>
          <w:rFonts w:hint="eastAsia"/>
        </w:rPr>
        <w:t>инвазии</w:t>
      </w:r>
      <w:r>
        <w:t xml:space="preserve"> </w:t>
      </w:r>
      <w:r>
        <w:rPr>
          <w:rFonts w:hint="eastAsia"/>
        </w:rPr>
        <w:t>и</w:t>
      </w:r>
      <w:r>
        <w:t xml:space="preserve"> </w:t>
      </w:r>
      <w:r>
        <w:rPr>
          <w:rFonts w:hint="eastAsia"/>
        </w:rPr>
        <w:t>их</w:t>
      </w:r>
      <w:r>
        <w:t xml:space="preserve"> </w:t>
      </w:r>
      <w:r>
        <w:rPr>
          <w:rFonts w:hint="eastAsia"/>
        </w:rPr>
        <w:t>разрешающая</w:t>
      </w:r>
      <w:r>
        <w:t xml:space="preserve"> </w:t>
      </w:r>
      <w:r>
        <w:rPr>
          <w:rFonts w:hint="eastAsia"/>
        </w:rPr>
        <w:t>способность</w:t>
      </w:r>
      <w:r>
        <w:t>.</w:t>
      </w:r>
    </w:p>
    <w:p w14:paraId="0A7F81E4" w14:textId="77777777" w:rsidR="001A2C35" w:rsidRDefault="001A2C35" w:rsidP="001A2C35"/>
    <w:p w14:paraId="58A6D095" w14:textId="77777777" w:rsidR="001A2C35" w:rsidRDefault="001A2C35" w:rsidP="001A2C35">
      <w:r>
        <w:t xml:space="preserve">2.2.2.2.3.8.4. </w:t>
      </w:r>
      <w:r>
        <w:rPr>
          <w:rFonts w:hint="eastAsia"/>
        </w:rPr>
        <w:t>Региональная</w:t>
      </w:r>
      <w:r>
        <w:t xml:space="preserve"> </w:t>
      </w:r>
      <w:r>
        <w:rPr>
          <w:rFonts w:hint="eastAsia"/>
        </w:rPr>
        <w:t>научно</w:t>
      </w:r>
      <w:r>
        <w:t xml:space="preserve"> </w:t>
      </w:r>
      <w:r>
        <w:rPr>
          <w:rFonts w:hint="eastAsia"/>
        </w:rPr>
        <w:t>обоснованная</w:t>
      </w:r>
      <w:r>
        <w:t xml:space="preserve"> </w:t>
      </w:r>
      <w:r>
        <w:rPr>
          <w:rFonts w:hint="eastAsia"/>
        </w:rPr>
        <w:t>целевая</w:t>
      </w:r>
      <w:r>
        <w:t xml:space="preserve"> </w:t>
      </w:r>
      <w:r>
        <w:rPr>
          <w:rFonts w:hint="eastAsia"/>
        </w:rPr>
        <w:t>программа</w:t>
      </w:r>
      <w:r>
        <w:t xml:space="preserve"> </w:t>
      </w:r>
      <w:r>
        <w:rPr>
          <w:rFonts w:hint="eastAsia"/>
        </w:rPr>
        <w:t>борьбы</w:t>
      </w:r>
      <w:r>
        <w:t xml:space="preserve"> </w:t>
      </w:r>
      <w:r>
        <w:rPr>
          <w:rFonts w:hint="eastAsia"/>
        </w:rPr>
        <w:t>с</w:t>
      </w:r>
      <w:r>
        <w:t xml:space="preserve"> </w:t>
      </w:r>
      <w:r>
        <w:rPr>
          <w:rFonts w:hint="eastAsia"/>
        </w:rPr>
        <w:t>описторхозом</w:t>
      </w:r>
      <w:r>
        <w:t xml:space="preserve"> </w:t>
      </w:r>
      <w:r>
        <w:rPr>
          <w:rFonts w:hint="eastAsia"/>
        </w:rPr>
        <w:t>в</w:t>
      </w:r>
      <w:r>
        <w:t xml:space="preserve"> </w:t>
      </w:r>
      <w:r>
        <w:rPr>
          <w:rFonts w:hint="eastAsia"/>
        </w:rPr>
        <w:t>условиях</w:t>
      </w:r>
      <w:r>
        <w:t xml:space="preserve"> </w:t>
      </w:r>
      <w:r>
        <w:rPr>
          <w:rFonts w:hint="eastAsia"/>
        </w:rPr>
        <w:t>Нижнего</w:t>
      </w:r>
      <w:r>
        <w:t xml:space="preserve"> </w:t>
      </w:r>
      <w:r>
        <w:rPr>
          <w:rFonts w:hint="eastAsia"/>
        </w:rPr>
        <w:t>Поволжья</w:t>
      </w:r>
      <w:r>
        <w:t>.</w:t>
      </w:r>
    </w:p>
    <w:p w14:paraId="129CCC48" w14:textId="77777777" w:rsidR="001A2C35" w:rsidRDefault="001A2C35" w:rsidP="001A2C35"/>
    <w:p w14:paraId="2455AC11" w14:textId="77777777" w:rsidR="001A2C35" w:rsidRDefault="001A2C35" w:rsidP="001A2C35">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05B6CDB7" w14:textId="77777777" w:rsidR="001A2C35" w:rsidRDefault="001A2C35" w:rsidP="001A2C35"/>
    <w:p w14:paraId="50FE882C" w14:textId="77777777" w:rsidR="001A2C35" w:rsidRDefault="001A2C35" w:rsidP="001A2C35">
      <w:r>
        <w:rPr>
          <w:rFonts w:hint="eastAsia"/>
        </w:rPr>
        <w:t>Выводы</w:t>
      </w:r>
      <w:r>
        <w:t>.</w:t>
      </w:r>
    </w:p>
    <w:p w14:paraId="4FBADDA5" w14:textId="77777777" w:rsidR="001A2C35" w:rsidRDefault="001A2C35" w:rsidP="001A2C35"/>
    <w:p w14:paraId="0F0E6D04" w14:textId="4ED5DEBA" w:rsidR="001A2C35" w:rsidRPr="001A2C35" w:rsidRDefault="001A2C35" w:rsidP="001A2C35">
      <w:r>
        <w:rPr>
          <w:rFonts w:hint="eastAsia"/>
        </w:rPr>
        <w:t>Рекомендации</w:t>
      </w:r>
      <w:r>
        <w:t xml:space="preserve"> </w:t>
      </w:r>
      <w:r>
        <w:rPr>
          <w:rFonts w:hint="eastAsia"/>
        </w:rPr>
        <w:t>производству</w:t>
      </w:r>
      <w:r>
        <w:t>.</w:t>
      </w:r>
    </w:p>
    <w:sectPr w:rsidR="001A2C35" w:rsidRPr="001A2C3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243B8" w14:textId="77777777" w:rsidR="00880EA4" w:rsidRPr="008D1934" w:rsidRDefault="00880EA4">
      <w:pPr>
        <w:spacing w:after="0" w:line="240" w:lineRule="auto"/>
      </w:pPr>
      <w:r w:rsidRPr="008D1934">
        <w:separator/>
      </w:r>
    </w:p>
  </w:endnote>
  <w:endnote w:type="continuationSeparator" w:id="0">
    <w:p w14:paraId="33A6B9D7" w14:textId="77777777" w:rsidR="00880EA4" w:rsidRPr="008D1934" w:rsidRDefault="00880EA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C0904" w14:textId="77777777" w:rsidR="00880EA4" w:rsidRPr="008D1934" w:rsidRDefault="00880EA4"/>
    <w:p w14:paraId="4BE2E061" w14:textId="77777777" w:rsidR="00880EA4" w:rsidRPr="008D1934" w:rsidRDefault="00880EA4"/>
    <w:p w14:paraId="59C6C1E1" w14:textId="77777777" w:rsidR="00880EA4" w:rsidRPr="008D1934" w:rsidRDefault="00880EA4"/>
    <w:p w14:paraId="3908AA02" w14:textId="77777777" w:rsidR="00880EA4" w:rsidRPr="008D1934" w:rsidRDefault="00880EA4"/>
    <w:p w14:paraId="1C6EDD54" w14:textId="77777777" w:rsidR="00880EA4" w:rsidRPr="008D1934" w:rsidRDefault="00880EA4"/>
    <w:p w14:paraId="642DA7BF" w14:textId="77777777" w:rsidR="00880EA4" w:rsidRPr="008D1934" w:rsidRDefault="00880EA4"/>
    <w:p w14:paraId="4689281F" w14:textId="77777777" w:rsidR="00880EA4" w:rsidRPr="008D1934" w:rsidRDefault="00880EA4">
      <w:pPr>
        <w:rPr>
          <w:sz w:val="2"/>
          <w:szCs w:val="2"/>
        </w:rPr>
      </w:pPr>
      <w:r>
        <w:rPr>
          <w:noProof/>
        </w:rPr>
        <mc:AlternateContent>
          <mc:Choice Requires="wps">
            <w:drawing>
              <wp:anchor distT="0" distB="0" distL="63500" distR="63500" simplePos="0" relativeHeight="251660288" behindDoc="1" locked="0" layoutInCell="1" allowOverlap="1" wp14:anchorId="11E70A43" wp14:editId="6781679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91DF4AE" w14:textId="77777777" w:rsidR="00880EA4" w:rsidRPr="008D1934" w:rsidRDefault="00880E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E70A4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1DF4AE" w14:textId="77777777" w:rsidR="00880EA4" w:rsidRPr="008D1934" w:rsidRDefault="00880E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6D51005" w14:textId="77777777" w:rsidR="00880EA4" w:rsidRPr="008D1934" w:rsidRDefault="00880EA4"/>
    <w:p w14:paraId="06D452BB" w14:textId="77777777" w:rsidR="00880EA4" w:rsidRPr="008D1934" w:rsidRDefault="00880EA4"/>
    <w:p w14:paraId="1A768B48" w14:textId="77777777" w:rsidR="00880EA4" w:rsidRPr="008D1934" w:rsidRDefault="00880EA4">
      <w:pPr>
        <w:rPr>
          <w:sz w:val="2"/>
          <w:szCs w:val="2"/>
        </w:rPr>
      </w:pPr>
      <w:r>
        <w:rPr>
          <w:noProof/>
        </w:rPr>
        <mc:AlternateContent>
          <mc:Choice Requires="wps">
            <w:drawing>
              <wp:anchor distT="0" distB="0" distL="63500" distR="63500" simplePos="0" relativeHeight="251659264" behindDoc="1" locked="0" layoutInCell="1" allowOverlap="1" wp14:anchorId="6A709925" wp14:editId="7CB0199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F4625B3" w14:textId="77777777" w:rsidR="00880EA4" w:rsidRPr="008D1934" w:rsidRDefault="00880E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70992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4625B3" w14:textId="77777777" w:rsidR="00880EA4" w:rsidRPr="008D1934" w:rsidRDefault="00880E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0C9F73D" w14:textId="77777777" w:rsidR="00880EA4" w:rsidRPr="008D1934" w:rsidRDefault="00880EA4"/>
    <w:p w14:paraId="6F1EADD5" w14:textId="77777777" w:rsidR="00880EA4" w:rsidRPr="008D1934" w:rsidRDefault="00880EA4">
      <w:pPr>
        <w:rPr>
          <w:sz w:val="2"/>
          <w:szCs w:val="2"/>
        </w:rPr>
      </w:pPr>
    </w:p>
    <w:p w14:paraId="06FFB9F2" w14:textId="77777777" w:rsidR="00880EA4" w:rsidRPr="008D1934" w:rsidRDefault="00880EA4"/>
    <w:p w14:paraId="1B8D2C3E" w14:textId="77777777" w:rsidR="00880EA4" w:rsidRPr="008D1934" w:rsidRDefault="00880EA4">
      <w:pPr>
        <w:spacing w:after="0" w:line="240" w:lineRule="auto"/>
      </w:pPr>
    </w:p>
  </w:footnote>
  <w:footnote w:type="continuationSeparator" w:id="0">
    <w:p w14:paraId="5A781DB3" w14:textId="77777777" w:rsidR="00880EA4" w:rsidRPr="008D1934" w:rsidRDefault="00880EA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EA4"/>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9903</TotalTime>
  <Pages>4</Pages>
  <Words>993</Words>
  <Characters>5663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6643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295</cp:revision>
  <cp:lastPrinted>2024-05-12T14:21:00Z</cp:lastPrinted>
  <dcterms:created xsi:type="dcterms:W3CDTF">2024-05-20T16:55:00Z</dcterms:created>
  <dcterms:modified xsi:type="dcterms:W3CDTF">2024-06-05T19:04:00Z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