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D53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Витязев, Вениамин Владимирович.</w:t>
      </w:r>
      <w:r w:rsidRPr="006F2BBE">
        <w:rPr>
          <w:rFonts w:ascii="Helvetica" w:eastAsia="Symbol" w:hAnsi="Helvetica" w:cs="Helvetica"/>
          <w:b/>
          <w:bCs/>
          <w:color w:val="222222"/>
          <w:kern w:val="0"/>
          <w:sz w:val="21"/>
          <w:szCs w:val="21"/>
          <w:lang w:eastAsia="ru-RU"/>
        </w:rPr>
        <w:br/>
        <w:t>Новые методы анализа звездных каталогов и неравномерных временных рядов : диссертация ... доктора физико-математических наук : 01.03.01. - Санкт-Петербург, 1999. - 316 с. : ил.</w:t>
      </w:r>
    </w:p>
    <w:p w14:paraId="71DA74E0" w14:textId="77777777" w:rsidR="006F2BBE" w:rsidRPr="006F2BBE" w:rsidRDefault="006F2BBE" w:rsidP="006F2BBE">
      <w:pPr>
        <w:rPr>
          <w:rFonts w:ascii="Helvetica" w:eastAsia="Symbol" w:hAnsi="Helvetica" w:cs="Helvetica"/>
          <w:b/>
          <w:bCs/>
          <w:color w:val="222222"/>
          <w:kern w:val="0"/>
          <w:sz w:val="21"/>
          <w:szCs w:val="21"/>
          <w:lang w:eastAsia="ru-RU"/>
        </w:rPr>
      </w:pPr>
    </w:p>
    <w:p w14:paraId="64C2AEE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Оглавление диссертациидоктор физико-математических наук Витязев, Вениамин Владимирович</w:t>
      </w:r>
    </w:p>
    <w:p w14:paraId="1BBCEC1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Введение</w:t>
      </w:r>
    </w:p>
    <w:p w14:paraId="39BA518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Постановка задачи и содержание диссертации.</w:t>
      </w:r>
    </w:p>
    <w:p w14:paraId="3BD7593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Общая характеристика работы.</w:t>
      </w:r>
    </w:p>
    <w:p w14:paraId="4F86D91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 Систематические разности положений и собственных движений звезд астрометрических каталогов</w:t>
      </w:r>
    </w:p>
    <w:p w14:paraId="03432B1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 Основные понятия и определения.</w:t>
      </w:r>
    </w:p>
    <w:p w14:paraId="42D8BBC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1.2 Задача о сравнении двух каталогов.</w:t>
      </w:r>
    </w:p>
    <w:p w14:paraId="0FA820B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1.3 Классический метод сравнения каталогов.</w:t>
      </w:r>
    </w:p>
    <w:p w14:paraId="3FFB635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1.4 Аналитический метод сравнения каталогов.</w:t>
      </w:r>
    </w:p>
    <w:p w14:paraId="2A1F0B8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1.5 Структура систематических разностей положений и собственных движений звезд двух каталогов.</w:t>
      </w:r>
    </w:p>
    <w:p w14:paraId="0409E46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1.6 Модификация метода Броше.</w:t>
      </w:r>
    </w:p>
    <w:p w14:paraId="0A8B28C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 Улучшение прямых восхождений и собственных движений звезд каталогов GC и N30.</w:t>
      </w:r>
    </w:p>
    <w:p w14:paraId="17A7C4A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1.7.1 Методика улучшения каталогов GC и N30.</w:t>
      </w:r>
    </w:p>
    <w:p w14:paraId="1A2F8E7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1.7.2 Поправки прямых восхождений звезд каталога GC.</w:t>
      </w:r>
    </w:p>
    <w:p w14:paraId="2D79184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1.7.3 Поправки собственных движений по прямому восхождению звезд каталога N</w:t>
      </w:r>
    </w:p>
    <w:p w14:paraId="19A4A28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1.7.4 Результаты аппроксимации систематических разностей CGC - GC, CN30 - N30 и CN30 - GC модифицированным методом Броше.</w:t>
      </w:r>
    </w:p>
    <w:p w14:paraId="5BFCB76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1.7.5 Сравнение улучшенных систем каталогов GC и N30 с каталогом FK</w:t>
      </w:r>
    </w:p>
    <w:p w14:paraId="09144BB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 ROTOR: новый метод определения углов взаимной ориентации двух систем отсчета</w:t>
      </w:r>
    </w:p>
    <w:p w14:paraId="6AA8D9B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2.1 Постановка задачи</w:t>
      </w:r>
    </w:p>
    <w:p w14:paraId="6AB5D49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2.2 Уравнения жесткого вращения</w:t>
      </w:r>
    </w:p>
    <w:p w14:paraId="5CAA8AA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2.3 Физическая и формальная модели систематических разностей</w:t>
      </w:r>
    </w:p>
    <w:p w14:paraId="159575D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2.4 Углы поворота как функции коэффициентов ортогонального разложения систематических разностей</w:t>
      </w:r>
    </w:p>
    <w:p w14:paraId="21D799A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2.5 Свойства аналитических решений.</w:t>
      </w:r>
    </w:p>
    <w:p w14:paraId="672E1A2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2.6 Определение коэффициентов Cj через углы поворота</w:t>
      </w:r>
    </w:p>
    <w:p w14:paraId="6EAECB8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2.7 Тесты вращения.</w:t>
      </w:r>
    </w:p>
    <w:p w14:paraId="42C3913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lastRenderedPageBreak/>
        <w:t>2.8 Недостатки стандартного метода.</w:t>
      </w:r>
    </w:p>
    <w:p w14:paraId="63A7301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2.9 ROTOR: новый метод получения параметров вращения.</w:t>
      </w:r>
    </w:p>
    <w:p w14:paraId="1FEDC4C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2.10 Испытания метода ROTOR на примерах сравнения различных астро-метрических каталогов.</w:t>
      </w:r>
    </w:p>
    <w:p w14:paraId="7FA2732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2.11 Численные эксперименты.</w:t>
      </w:r>
    </w:p>
    <w:p w14:paraId="1629C61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 Связь систем каталогов FK5 и HIPPARCOS</w:t>
      </w:r>
    </w:p>
    <w:p w14:paraId="5BA0348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3.1 Введение</w:t>
      </w:r>
    </w:p>
    <w:p w14:paraId="2C0CA57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3.2 Отбор звезд.</w:t>
      </w:r>
    </w:p>
    <w:p w14:paraId="7C33BDE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3.3 Критика модели жесткого вращения.</w:t>
      </w:r>
    </w:p>
    <w:p w14:paraId="680A6A8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3.4 Представление систематических разностей FK5 - HIPPARCOS с помощью функций "Лежандр-Эрмит-Фурье".</w:t>
      </w:r>
    </w:p>
    <w:p w14:paraId="72A52AF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3.5 Структура систематических разностей FK5 - HIPPARCOS.</w:t>
      </w:r>
    </w:p>
    <w:p w14:paraId="456EE80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3.5.1 Система прямых восхождений каталога FK</w:t>
      </w:r>
    </w:p>
    <w:p w14:paraId="4AC73BE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3.5.2 Система склонений каталога FK5.</w:t>
      </w:r>
    </w:p>
    <w:p w14:paraId="585259C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3.6 Обсуждение результатов.</w:t>
      </w:r>
    </w:p>
    <w:p w14:paraId="6A4ACBA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 Кинематический анализ собственных движений звезд</w:t>
      </w:r>
    </w:p>
    <w:p w14:paraId="5272E35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4.1 Введение.</w:t>
      </w:r>
    </w:p>
    <w:p w14:paraId="1C8934A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4.2 Проблемы кинематического анализа собственных движений звезд</w:t>
      </w:r>
    </w:p>
    <w:p w14:paraId="56B5207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4.3 Метод модельного каталога.</w:t>
      </w:r>
    </w:p>
    <w:p w14:paraId="7DAC3BF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4.4 Раздельное решение основных кинематических уравнений.</w:t>
      </w:r>
    </w:p>
    <w:p w14:paraId="53865E4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4.5 Индексы собственных движений звезд и их систематических ошибок</w:t>
      </w:r>
    </w:p>
    <w:p w14:paraId="64DBD64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4.6 Совместное решение условных уравнений для случая модельного каталога</w:t>
      </w:r>
    </w:p>
    <w:p w14:paraId="60B87819"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4.7 Совместное решение условных уравнений для реальных каталогов</w:t>
      </w:r>
    </w:p>
    <w:p w14:paraId="1FE43F29"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4.8 Влияние систематических ошибок собственных движений звезд на результаты с—решения.</w:t>
      </w:r>
    </w:p>
    <w:p w14:paraId="1257C6D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4.9 Правомерность абсолютизации с—решения.</w:t>
      </w:r>
    </w:p>
    <w:p w14:paraId="4C73C96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 Влияние систематических ошибок собственных движений звезд на определение звездно-астрономических постоянных</w:t>
      </w:r>
    </w:p>
    <w:p w14:paraId="110216B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5.1 Инструментальные погрешности</w:t>
      </w:r>
    </w:p>
    <w:p w14:paraId="182F0B7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5.2 Уравнение яркости.</w:t>
      </w:r>
    </w:p>
    <w:p w14:paraId="5FD837B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5.2.1 Постановка задачи</w:t>
      </w:r>
    </w:p>
    <w:p w14:paraId="04DE2CA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5.2.2 Неравномерность распределения яркостей звезд FK4 и результаты определения звезд но-астрономических постоянных</w:t>
      </w:r>
    </w:p>
    <w:p w14:paraId="5A635C2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lastRenderedPageBreak/>
        <w:t>5.3 Дифференциальный метод определения звезд но-астрономических постоянных</w:t>
      </w:r>
    </w:p>
    <w:p w14:paraId="30D3366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5.3.1 Постановка задачи</w:t>
      </w:r>
    </w:p>
    <w:p w14:paraId="31DC1A3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5.3.2 Определение поправок звездно-астрономических постоянных по систематическим разностям FK5 - FK</w:t>
      </w:r>
    </w:p>
    <w:p w14:paraId="63E76EC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5.3.3 Определение поправок звездно-астрономических постоянных по систематическим разностям FK5 - HIPPARCOS</w:t>
      </w:r>
    </w:p>
    <w:p w14:paraId="409283BE"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 Влияние локальных характеристик поля скоростей звезд на определение параметров Оорта и прецессионных поправок</w:t>
      </w:r>
    </w:p>
    <w:p w14:paraId="4FD4DE9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6.1 Постановка задачи</w:t>
      </w:r>
    </w:p>
    <w:p w14:paraId="346D685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6.2 Статистика каталога РРМ.</w:t>
      </w:r>
    </w:p>
    <w:p w14:paraId="644948C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6.3 Кинематика звезд РРМ в рамках модели</w:t>
      </w:r>
    </w:p>
    <w:p w14:paraId="6A7A768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Оорта-Линдблада.</w:t>
      </w:r>
    </w:p>
    <w:p w14:paraId="7720F5C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6.4 Кинематика звезд РРМ в рамках модели Огородникова-Милна</w:t>
      </w:r>
    </w:p>
    <w:p w14:paraId="46818EA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6.4.1 Коэффициенты Оорта.</w:t>
      </w:r>
    </w:p>
    <w:p w14:paraId="7349D7A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6.4.2 Прецессионные поправки.</w:t>
      </w:r>
    </w:p>
    <w:p w14:paraId="72E33D1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6.5 Выводы.</w:t>
      </w:r>
    </w:p>
    <w:p w14:paraId="12AAAAE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 MOTOR: новый метод кинематического анализа собственных движений звезд</w:t>
      </w:r>
    </w:p>
    <w:p w14:paraId="386AAE1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7.1 Введение</w:t>
      </w:r>
    </w:p>
    <w:p w14:paraId="6FA58A3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7.2 Выбор системы координат.</w:t>
      </w:r>
    </w:p>
    <w:p w14:paraId="3CB41C0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7.3 Алгоритм поворотов</w:t>
      </w:r>
    </w:p>
    <w:p w14:paraId="64A2F28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7.4 Выбор ортогонального базиса.</w:t>
      </w:r>
    </w:p>
    <w:p w14:paraId="5A3E3C2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7.5 Алгоритм метода MOTOR.</w:t>
      </w:r>
    </w:p>
    <w:p w14:paraId="209625E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7.6 Сравнение метода MOTOR с методом наименьших квадратов</w:t>
      </w:r>
    </w:p>
    <w:p w14:paraId="3B387C7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7.7 Кинематические спектры собственных движений звезд.</w:t>
      </w:r>
    </w:p>
    <w:p w14:paraId="010C870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 Кинематический анализ звезд каталога HIPPARCOS</w:t>
      </w:r>
    </w:p>
    <w:p w14:paraId="58A4D32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8.1 Введение.</w:t>
      </w:r>
    </w:p>
    <w:p w14:paraId="4646A26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8.2 Глобальное решение.</w:t>
      </w:r>
    </w:p>
    <w:p w14:paraId="1ED0C659"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8.3 Селекция звезд.</w:t>
      </w:r>
    </w:p>
    <w:p w14:paraId="4A560D0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8.4 Кинематика звезд главной последовательности.</w:t>
      </w:r>
    </w:p>
    <w:p w14:paraId="623E0D4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8.5 Кинематика звезд-гигантов (класс светимости III).</w:t>
      </w:r>
    </w:p>
    <w:p w14:paraId="0190007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8.6 Кинематика звезд на различных гелиоцентрических расстояниях</w:t>
      </w:r>
    </w:p>
    <w:p w14:paraId="0C6E740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8.7 Выводы.</w:t>
      </w:r>
    </w:p>
    <w:p w14:paraId="0465FD2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lastRenderedPageBreak/>
        <w:t>9 Определение постоянной прецессии по каталогам наземной и космической астрометрии</w:t>
      </w:r>
    </w:p>
    <w:p w14:paraId="57AC65A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9.1 Постановка задачи</w:t>
      </w:r>
    </w:p>
    <w:p w14:paraId="0BC5135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9.2 Статистика каталога F512.</w:t>
      </w:r>
    </w:p>
    <w:p w14:paraId="228309CE"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9.3 Стандартное решение и его критика.</w:t>
      </w:r>
    </w:p>
    <w:p w14:paraId="181BF59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9.4 Анализ в рамках модели Огородникова-Милна.</w:t>
      </w:r>
    </w:p>
    <w:p w14:paraId="03A9357E"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9.5 Учет расстояний до звезд.</w:t>
      </w:r>
    </w:p>
    <w:p w14:paraId="0D75C68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9.6 Кинематика звезд каталога F512 в системе ICRF.</w:t>
      </w:r>
    </w:p>
    <w:p w14:paraId="7A4D8214"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9.7 Определение прецессии по данным FK5 и HIPPARCOS</w:t>
      </w:r>
    </w:p>
    <w:p w14:paraId="0A84281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9.8 Определение прецессии по данным CGC и HIPPARCOS.</w:t>
      </w:r>
    </w:p>
    <w:p w14:paraId="0B02A059"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9.9 Обсуждение результатов.</w:t>
      </w:r>
    </w:p>
    <w:p w14:paraId="7ECE2D5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 Спектральные оценки неравномерных временных рядов</w:t>
      </w:r>
    </w:p>
    <w:p w14:paraId="46ADD5C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10.1 Введение.</w:t>
      </w:r>
    </w:p>
    <w:p w14:paraId="15EFA45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10.2 Некоторые нерешенные проблемы спектрального анализа неравномерных временных рядов.</w:t>
      </w:r>
    </w:p>
    <w:p w14:paraId="25805E0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10.3 Периодограмма полигармонической функции, заданной на произвольном множестве точек.</w:t>
      </w:r>
    </w:p>
    <w:p w14:paraId="48A4ADE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 Спектральные окна (спектры скважности).</w:t>
      </w:r>
    </w:p>
    <w:p w14:paraId="70B1467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10.4.1 Полубесконечный интервал.</w:t>
      </w:r>
    </w:p>
    <w:p w14:paraId="5BE86C16"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10.4.2 Интервал конечной длины.</w:t>
      </w:r>
    </w:p>
    <w:p w14:paraId="7E877EC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10.4.3 Равномерное распределение точек.</w:t>
      </w:r>
    </w:p>
    <w:p w14:paraId="2F16882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10.4.4 Случайные пропуски</w:t>
      </w:r>
    </w:p>
    <w:p w14:paraId="0E7147E9"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10.4.5 Периодические пропуски.</w:t>
      </w:r>
    </w:p>
    <w:p w14:paraId="2AE07B0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10.4.6 Сравнение с наблюдениями.</w:t>
      </w:r>
    </w:p>
    <w:p w14:paraId="00DC9D0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10.4.7 Длинный пропуск.</w:t>
      </w:r>
    </w:p>
    <w:p w14:paraId="2A80D51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 LS-спектры и периодограмма Шустера.</w:t>
      </w:r>
    </w:p>
    <w:p w14:paraId="2B7B61A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10.5.1 Виды LS-спектров.</w:t>
      </w:r>
    </w:p>
    <w:p w14:paraId="375EB6B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10.5.2 LS-спектр Барнинга.</w:t>
      </w:r>
    </w:p>
    <w:p w14:paraId="4793BD7E"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10.5.3 LS-спектр Ломба.</w:t>
      </w:r>
    </w:p>
    <w:p w14:paraId="09D95F7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10.5.4 Модификация Скаргла.</w:t>
      </w:r>
    </w:p>
    <w:p w14:paraId="732F55A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10.5.5 LS-спектры и периодограмма Шустера.</w:t>
      </w:r>
    </w:p>
    <w:p w14:paraId="79F4EAAF"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10.5.6 Особые частоты при наблюдениях с пропусками.</w:t>
      </w:r>
    </w:p>
    <w:p w14:paraId="43DC3CA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lastRenderedPageBreak/>
        <w:t>10.6 Статистические свойства периодограммы белого шума, заданного на неравномерной сетке точек.</w:t>
      </w:r>
    </w:p>
    <w:p w14:paraId="7310917C"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10.6.1 Периодограмма Ломба.</w:t>
      </w:r>
    </w:p>
    <w:p w14:paraId="5DAA3DA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10.6.2 Периодограмма Шустера</w:t>
      </w:r>
    </w:p>
    <w:p w14:paraId="670D0AF5"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10.7 Статистические критерии распознавания сигнала в шумах.</w:t>
      </w:r>
    </w:p>
    <w:p w14:paraId="7A6A5588"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10.7.1 Равномерная сетка</w:t>
      </w:r>
    </w:p>
    <w:p w14:paraId="5C603E43"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10.7.2 Неравномерная сетка.</w:t>
      </w:r>
    </w:p>
    <w:p w14:paraId="734173EB"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10.8 Резонанс</w:t>
      </w:r>
    </w:p>
    <w:p w14:paraId="3108E79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 Временной интерферометр</w:t>
      </w:r>
    </w:p>
    <w:p w14:paraId="3DA8A6C7"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11.1 Сравнение фундаментальных понятий, задач и методов радиоинтерферометрии и спектрального анализа временных рядов.</w:t>
      </w:r>
    </w:p>
    <w:p w14:paraId="0A12F8DD"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11.1.1 Базовые понятия интерферометрии.</w:t>
      </w:r>
    </w:p>
    <w:p w14:paraId="14E1DE3A"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11.1.2 Базовые понятия спектрального анализа временных рядов</w:t>
      </w:r>
    </w:p>
    <w:p w14:paraId="3817036E"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11.2 Синтез коррелограммы.</w:t>
      </w:r>
    </w:p>
    <w:p w14:paraId="65EB5AD1"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11.3 Ме"тод повторных коррелограмм</w:t>
      </w:r>
    </w:p>
    <w:p w14:paraId="1107E53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11.4 Метод повторных корреляционных преобразований при наличии шумов</w:t>
      </w:r>
    </w:p>
    <w:p w14:paraId="76F00D12"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11.5 Алгоритм метода повторных корреляционных преобразований в дискретном случае.</w:t>
      </w:r>
    </w:p>
    <w:p w14:paraId="723252F0" w14:textId="77777777" w:rsidR="006F2BBE" w:rsidRPr="006F2BBE" w:rsidRDefault="006F2BBE" w:rsidP="006F2BBE">
      <w:pPr>
        <w:rPr>
          <w:rFonts w:ascii="Helvetica" w:eastAsia="Symbol" w:hAnsi="Helvetica" w:cs="Helvetica"/>
          <w:b/>
          <w:bCs/>
          <w:color w:val="222222"/>
          <w:kern w:val="0"/>
          <w:sz w:val="21"/>
          <w:szCs w:val="21"/>
          <w:lang w:eastAsia="ru-RU"/>
        </w:rPr>
      </w:pPr>
      <w:r w:rsidRPr="006F2BBE">
        <w:rPr>
          <w:rFonts w:ascii="Helvetica" w:eastAsia="Symbol" w:hAnsi="Helvetica" w:cs="Helvetica"/>
          <w:b/>
          <w:bCs/>
          <w:color w:val="222222"/>
          <w:kern w:val="0"/>
          <w:sz w:val="21"/>
          <w:szCs w:val="21"/>
          <w:lang w:eastAsia="ru-RU"/>
        </w:rPr>
        <w:t>11.6 Модификация метода CLEAN.</w:t>
      </w:r>
    </w:p>
    <w:p w14:paraId="54F2B699" w14:textId="4A6B1D3C" w:rsidR="00F505A7" w:rsidRPr="006F2BBE" w:rsidRDefault="00F505A7" w:rsidP="006F2BBE"/>
    <w:sectPr w:rsidR="00F505A7" w:rsidRPr="006F2B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E713" w14:textId="77777777" w:rsidR="00AF1749" w:rsidRDefault="00AF1749">
      <w:pPr>
        <w:spacing w:after="0" w:line="240" w:lineRule="auto"/>
      </w:pPr>
      <w:r>
        <w:separator/>
      </w:r>
    </w:p>
  </w:endnote>
  <w:endnote w:type="continuationSeparator" w:id="0">
    <w:p w14:paraId="4CE25F13" w14:textId="77777777" w:rsidR="00AF1749" w:rsidRDefault="00AF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F689" w14:textId="77777777" w:rsidR="00AF1749" w:rsidRDefault="00AF1749"/>
    <w:p w14:paraId="34F1B1D3" w14:textId="77777777" w:rsidR="00AF1749" w:rsidRDefault="00AF1749"/>
    <w:p w14:paraId="373FAD24" w14:textId="77777777" w:rsidR="00AF1749" w:rsidRDefault="00AF1749"/>
    <w:p w14:paraId="20E20E7A" w14:textId="77777777" w:rsidR="00AF1749" w:rsidRDefault="00AF1749"/>
    <w:p w14:paraId="1B523457" w14:textId="77777777" w:rsidR="00AF1749" w:rsidRDefault="00AF1749"/>
    <w:p w14:paraId="3BAEB52A" w14:textId="77777777" w:rsidR="00AF1749" w:rsidRDefault="00AF1749"/>
    <w:p w14:paraId="3868D1A4" w14:textId="77777777" w:rsidR="00AF1749" w:rsidRDefault="00AF17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EED3B" wp14:editId="4EAFC9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463C" w14:textId="77777777" w:rsidR="00AF1749" w:rsidRDefault="00AF17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EED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79463C" w14:textId="77777777" w:rsidR="00AF1749" w:rsidRDefault="00AF17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F6210" w14:textId="77777777" w:rsidR="00AF1749" w:rsidRDefault="00AF1749"/>
    <w:p w14:paraId="22A1BF5B" w14:textId="77777777" w:rsidR="00AF1749" w:rsidRDefault="00AF1749"/>
    <w:p w14:paraId="3236BABC" w14:textId="77777777" w:rsidR="00AF1749" w:rsidRDefault="00AF17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CA52C8" wp14:editId="14D6AB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30ED" w14:textId="77777777" w:rsidR="00AF1749" w:rsidRDefault="00AF1749"/>
                          <w:p w14:paraId="69DFB67B" w14:textId="77777777" w:rsidR="00AF1749" w:rsidRDefault="00AF17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CA52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9630ED" w14:textId="77777777" w:rsidR="00AF1749" w:rsidRDefault="00AF1749"/>
                    <w:p w14:paraId="69DFB67B" w14:textId="77777777" w:rsidR="00AF1749" w:rsidRDefault="00AF17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A68C5E" w14:textId="77777777" w:rsidR="00AF1749" w:rsidRDefault="00AF1749"/>
    <w:p w14:paraId="2863FCB1" w14:textId="77777777" w:rsidR="00AF1749" w:rsidRDefault="00AF1749">
      <w:pPr>
        <w:rPr>
          <w:sz w:val="2"/>
          <w:szCs w:val="2"/>
        </w:rPr>
      </w:pPr>
    </w:p>
    <w:p w14:paraId="1EE1E699" w14:textId="77777777" w:rsidR="00AF1749" w:rsidRDefault="00AF1749"/>
    <w:p w14:paraId="5B583C52" w14:textId="77777777" w:rsidR="00AF1749" w:rsidRDefault="00AF1749">
      <w:pPr>
        <w:spacing w:after="0" w:line="240" w:lineRule="auto"/>
      </w:pPr>
    </w:p>
  </w:footnote>
  <w:footnote w:type="continuationSeparator" w:id="0">
    <w:p w14:paraId="3DCFAC0D" w14:textId="77777777" w:rsidR="00AF1749" w:rsidRDefault="00AF1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49"/>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108260</TotalTime>
  <Pages>5</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1627</cp:revision>
  <cp:lastPrinted>2009-02-06T05:36:00Z</cp:lastPrinted>
  <dcterms:created xsi:type="dcterms:W3CDTF">2024-01-07T13:43:00Z</dcterms:created>
  <dcterms:modified xsi:type="dcterms:W3CDTF">2025-06-07T21:41:00Z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