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295F"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Серышева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Ирина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Ивановна</w:t>
      </w:r>
      <w:r w:rsidRPr="00F305A0">
        <w:rPr>
          <w:rFonts w:ascii="Helvetica" w:hAnsi="Helvetica" w:cs="Helvetica"/>
          <w:b/>
          <w:bCs/>
          <w:color w:val="222222"/>
          <w:sz w:val="21"/>
          <w:szCs w:val="21"/>
        </w:rPr>
        <w:t>.</w:t>
      </w:r>
    </w:p>
    <w:p w14:paraId="7317F73A"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Изучение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структуры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молекулярного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механизма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r w:rsidRPr="00F305A0">
        <w:rPr>
          <w:rFonts w:ascii="Helvetica" w:hAnsi="Helvetica" w:cs="Helvetica"/>
          <w:b/>
          <w:bCs/>
          <w:color w:val="222222"/>
          <w:sz w:val="21"/>
          <w:szCs w:val="21"/>
        </w:rPr>
        <w:t xml:space="preserve">4 : </w:t>
      </w:r>
      <w:r w:rsidRPr="00F305A0">
        <w:rPr>
          <w:rFonts w:ascii="Helvetica" w:hAnsi="Helvetica" w:cs="Helvetica" w:hint="eastAsia"/>
          <w:b/>
          <w:bCs/>
          <w:color w:val="222222"/>
          <w:sz w:val="21"/>
          <w:szCs w:val="21"/>
        </w:rPr>
        <w:t>диссертация</w:t>
      </w:r>
      <w:r w:rsidRPr="00F305A0">
        <w:rPr>
          <w:rFonts w:ascii="Helvetica" w:hAnsi="Helvetica" w:cs="Helvetica"/>
          <w:b/>
          <w:bCs/>
          <w:color w:val="222222"/>
          <w:sz w:val="21"/>
          <w:szCs w:val="21"/>
        </w:rPr>
        <w:t xml:space="preserve"> ... </w:t>
      </w:r>
      <w:r w:rsidRPr="00F305A0">
        <w:rPr>
          <w:rFonts w:ascii="Helvetica" w:hAnsi="Helvetica" w:cs="Helvetica" w:hint="eastAsia"/>
          <w:b/>
          <w:bCs/>
          <w:color w:val="222222"/>
          <w:sz w:val="21"/>
          <w:szCs w:val="21"/>
        </w:rPr>
        <w:t>кандидата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биологических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наук</w:t>
      </w:r>
      <w:r w:rsidRPr="00F305A0">
        <w:rPr>
          <w:rFonts w:ascii="Helvetica" w:hAnsi="Helvetica" w:cs="Helvetica"/>
          <w:b/>
          <w:bCs/>
          <w:color w:val="222222"/>
          <w:sz w:val="21"/>
          <w:szCs w:val="21"/>
        </w:rPr>
        <w:t xml:space="preserve"> : 03.00.04. - </w:t>
      </w:r>
      <w:r w:rsidRPr="00F305A0">
        <w:rPr>
          <w:rFonts w:ascii="Helvetica" w:hAnsi="Helvetica" w:cs="Helvetica" w:hint="eastAsia"/>
          <w:b/>
          <w:bCs/>
          <w:color w:val="222222"/>
          <w:sz w:val="21"/>
          <w:szCs w:val="21"/>
        </w:rPr>
        <w:t>Москва</w:t>
      </w:r>
      <w:r w:rsidRPr="00F305A0">
        <w:rPr>
          <w:rFonts w:ascii="Helvetica" w:hAnsi="Helvetica" w:cs="Helvetica"/>
          <w:b/>
          <w:bCs/>
          <w:color w:val="222222"/>
          <w:sz w:val="21"/>
          <w:szCs w:val="21"/>
        </w:rPr>
        <w:t xml:space="preserve">, 1984. - 154 </w:t>
      </w:r>
      <w:r w:rsidRPr="00F305A0">
        <w:rPr>
          <w:rFonts w:ascii="Helvetica" w:hAnsi="Helvetica" w:cs="Helvetica" w:hint="eastAsia"/>
          <w:b/>
          <w:bCs/>
          <w:color w:val="222222"/>
          <w:sz w:val="21"/>
          <w:szCs w:val="21"/>
        </w:rPr>
        <w:t>с</w:t>
      </w:r>
      <w:r w:rsidRPr="00F305A0">
        <w:rPr>
          <w:rFonts w:ascii="Helvetica" w:hAnsi="Helvetica" w:cs="Helvetica"/>
          <w:b/>
          <w:bCs/>
          <w:color w:val="222222"/>
          <w:sz w:val="21"/>
          <w:szCs w:val="21"/>
        </w:rPr>
        <w:t xml:space="preserve">. : </w:t>
      </w:r>
      <w:r w:rsidRPr="00F305A0">
        <w:rPr>
          <w:rFonts w:ascii="Helvetica" w:hAnsi="Helvetica" w:cs="Helvetica" w:hint="eastAsia"/>
          <w:b/>
          <w:bCs/>
          <w:color w:val="222222"/>
          <w:sz w:val="21"/>
          <w:szCs w:val="21"/>
        </w:rPr>
        <w:t>ил</w:t>
      </w:r>
      <w:r w:rsidRPr="00F305A0">
        <w:rPr>
          <w:rFonts w:ascii="Helvetica" w:hAnsi="Helvetica" w:cs="Helvetica"/>
          <w:b/>
          <w:bCs/>
          <w:color w:val="222222"/>
          <w:sz w:val="21"/>
          <w:szCs w:val="21"/>
        </w:rPr>
        <w:t>.</w:t>
      </w:r>
    </w:p>
    <w:p w14:paraId="7974647A"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больше</w:t>
      </w:r>
    </w:p>
    <w:p w14:paraId="013F98A1"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Цитаты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текста</w:t>
      </w:r>
      <w:r w:rsidRPr="00F305A0">
        <w:rPr>
          <w:rFonts w:ascii="Helvetica" w:hAnsi="Helvetica" w:cs="Helvetica"/>
          <w:b/>
          <w:bCs/>
          <w:color w:val="222222"/>
          <w:sz w:val="21"/>
          <w:szCs w:val="21"/>
        </w:rPr>
        <w:t>:</w:t>
      </w:r>
    </w:p>
    <w:p w14:paraId="7FCF1926"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стр</w:t>
      </w:r>
      <w:r w:rsidRPr="00F305A0">
        <w:rPr>
          <w:rFonts w:ascii="Helvetica" w:hAnsi="Helvetica" w:cs="Helvetica"/>
          <w:b/>
          <w:bCs/>
          <w:color w:val="222222"/>
          <w:sz w:val="21"/>
          <w:szCs w:val="21"/>
        </w:rPr>
        <w:t>. 1</w:t>
      </w:r>
    </w:p>
    <w:p w14:paraId="4704BDA4"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w:t>
      </w:r>
      <w:r w:rsidRPr="00F305A0">
        <w:rPr>
          <w:rFonts w:ascii="Helvetica" w:hAnsi="Helvetica" w:cs="Helvetica" w:hint="eastAsia"/>
          <w:b/>
          <w:bCs/>
          <w:color w:val="222222"/>
          <w:sz w:val="21"/>
          <w:szCs w:val="21"/>
        </w:rPr>
        <w:t>•</w:t>
      </w:r>
      <w:r w:rsidRPr="00F305A0">
        <w:rPr>
          <w:rFonts w:ascii="Helvetica" w:hAnsi="Helvetica" w:cs="Helvetica"/>
          <w:b/>
          <w:bCs/>
          <w:color w:val="222222"/>
          <w:sz w:val="21"/>
          <w:szCs w:val="21"/>
        </w:rPr>
        <w:t>! . '</w:t>
      </w:r>
      <w:r w:rsidRPr="00F305A0">
        <w:rPr>
          <w:rFonts w:ascii="Helvetica" w:hAnsi="Helvetica" w:cs="Helvetica" w:hint="eastAsia"/>
          <w:b/>
          <w:bCs/>
          <w:color w:val="222222"/>
          <w:sz w:val="21"/>
          <w:szCs w:val="21"/>
        </w:rPr>
        <w:t>••</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г</w:t>
      </w:r>
      <w:r w:rsidRPr="00F305A0">
        <w:rPr>
          <w:rFonts w:ascii="Helvetica" w:hAnsi="Helvetica" w:cs="Helvetica"/>
          <w:b/>
          <w:bCs/>
          <w:color w:val="222222"/>
          <w:sz w:val="21"/>
          <w:szCs w:val="21"/>
        </w:rPr>
        <w:t xml:space="preserve"> / ^.- </w:t>
      </w:r>
      <w:r w:rsidRPr="00F305A0">
        <w:rPr>
          <w:rFonts w:ascii="Helvetica" w:hAnsi="Helvetica" w:cs="Helvetica" w:hint="eastAsia"/>
          <w:b/>
          <w:bCs/>
          <w:color w:val="222222"/>
          <w:sz w:val="21"/>
          <w:szCs w:val="21"/>
        </w:rPr>
        <w:t>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НАУК</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СССР</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ОРДЕНА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ЛЕНИНА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ИНСТИТУТ</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БИОХИМИИ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имени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А</w:t>
      </w:r>
      <w:r w:rsidRPr="00F305A0">
        <w:rPr>
          <w:rFonts w:ascii="Helvetica" w:hAnsi="Helvetica" w:cs="Helvetica"/>
          <w:b/>
          <w:bCs/>
          <w:color w:val="222222"/>
          <w:sz w:val="21"/>
          <w:szCs w:val="21"/>
        </w:rPr>
        <w:t>.</w:t>
      </w:r>
      <w:r w:rsidRPr="00F305A0">
        <w:rPr>
          <w:rFonts w:ascii="Helvetica" w:hAnsi="Helvetica" w:cs="Helvetica" w:hint="eastAsia"/>
          <w:b/>
          <w:bCs/>
          <w:color w:val="222222"/>
          <w:sz w:val="21"/>
          <w:szCs w:val="21"/>
        </w:rPr>
        <w:t>Н</w:t>
      </w:r>
      <w:r w:rsidRPr="00F305A0">
        <w:rPr>
          <w:rFonts w:ascii="Helvetica" w:hAnsi="Helvetica" w:cs="Helvetica"/>
          <w:b/>
          <w:bCs/>
          <w:color w:val="222222"/>
          <w:sz w:val="21"/>
          <w:szCs w:val="21"/>
        </w:rPr>
        <w:t>.</w:t>
      </w:r>
      <w:r w:rsidRPr="00F305A0">
        <w:rPr>
          <w:rFonts w:ascii="Helvetica" w:hAnsi="Helvetica" w:cs="Helvetica" w:hint="eastAsia"/>
          <w:b/>
          <w:bCs/>
          <w:color w:val="222222"/>
          <w:sz w:val="21"/>
          <w:szCs w:val="21"/>
        </w:rPr>
        <w:t>ЕАХА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правах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рукописи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СЕРЫШЕВА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ИРИНА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ИВАНОВНА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ИЗУЧЕНИЕ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СТРУКТУРЫ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МОЛЕКУЛЯРНОГО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МЕХАНИЗМА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r w:rsidRPr="00F305A0">
        <w:rPr>
          <w:rFonts w:ascii="Helvetica" w:hAnsi="Helvetica" w:cs="Helvetica"/>
          <w:b/>
          <w:bCs/>
          <w:color w:val="222222"/>
          <w:sz w:val="21"/>
          <w:szCs w:val="21"/>
        </w:rPr>
        <w:t xml:space="preserve">4 (03,00.04 - </w:t>
      </w:r>
      <w:r w:rsidRPr="00F305A0">
        <w:rPr>
          <w:rFonts w:ascii="Helvetica" w:hAnsi="Helvetica" w:cs="Helvetica" w:hint="eastAsia"/>
          <w:b/>
          <w:bCs/>
          <w:color w:val="222222"/>
          <w:sz w:val="21"/>
          <w:szCs w:val="21"/>
        </w:rPr>
        <w:t>биологическая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химия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Диссертация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соискание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ученой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степени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кандидата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биологических</w:t>
      </w:r>
    </w:p>
    <w:p w14:paraId="1BEC251B"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стр</w:t>
      </w:r>
      <w:r w:rsidRPr="00F305A0">
        <w:rPr>
          <w:rFonts w:ascii="Helvetica" w:hAnsi="Helvetica" w:cs="Helvetica"/>
          <w:b/>
          <w:bCs/>
          <w:color w:val="222222"/>
          <w:sz w:val="21"/>
          <w:szCs w:val="21"/>
        </w:rPr>
        <w:t>. 44</w:t>
      </w:r>
    </w:p>
    <w:p w14:paraId="4D583F32"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взаимо­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действие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обеспечивает</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наибольший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обоюдный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контакт</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между</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чехлом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базальной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пластинкой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время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сокращения</w:t>
      </w:r>
      <w:r w:rsidRPr="00F305A0">
        <w:rPr>
          <w:rFonts w:ascii="Helvetica" w:hAnsi="Helvetica" w:cs="Helvetica"/>
          <w:b/>
          <w:bCs/>
          <w:color w:val="222222"/>
          <w:sz w:val="21"/>
          <w:szCs w:val="21"/>
        </w:rPr>
        <w:t xml:space="preserve">. 3. </w:t>
      </w:r>
      <w:r w:rsidRPr="00F305A0">
        <w:rPr>
          <w:rFonts w:ascii="Helvetica" w:hAnsi="Helvetica" w:cs="Helvetica" w:hint="eastAsia"/>
          <w:b/>
          <w:bCs/>
          <w:color w:val="222222"/>
          <w:sz w:val="21"/>
          <w:szCs w:val="21"/>
        </w:rPr>
        <w:t>Молекулярный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механизм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хвостового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Сократительный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r w:rsidRPr="00F305A0">
        <w:rPr>
          <w:rFonts w:ascii="Helvetica" w:hAnsi="Helvetica" w:cs="Helvetica"/>
          <w:b/>
          <w:bCs/>
          <w:color w:val="222222"/>
          <w:sz w:val="21"/>
          <w:szCs w:val="21"/>
        </w:rPr>
        <w:t>-</w:t>
      </w:r>
      <w:r w:rsidRPr="00F305A0">
        <w:rPr>
          <w:rFonts w:ascii="Helvetica" w:hAnsi="Helvetica" w:cs="Helvetica" w:hint="eastAsia"/>
          <w:b/>
          <w:bCs/>
          <w:color w:val="222222"/>
          <w:sz w:val="21"/>
          <w:szCs w:val="21"/>
        </w:rPr>
        <w:t>четных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бшстериофагов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представляет</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собой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простейшую</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однокомпонентную</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двигательную</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систему</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Способ­</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ность</w:t>
      </w:r>
    </w:p>
    <w:p w14:paraId="4D7D3874"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стр</w:t>
      </w:r>
      <w:r w:rsidRPr="00F305A0">
        <w:rPr>
          <w:rFonts w:ascii="Helvetica" w:hAnsi="Helvetica" w:cs="Helvetica"/>
          <w:b/>
          <w:bCs/>
          <w:color w:val="222222"/>
          <w:sz w:val="21"/>
          <w:szCs w:val="21"/>
        </w:rPr>
        <w:t>. 127</w:t>
      </w:r>
    </w:p>
    <w:p w14:paraId="57EBAB6E"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существенных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изменений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вторичную</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структуру</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пг</w:t>
      </w:r>
      <w:r w:rsidRPr="00F305A0">
        <w:rPr>
          <w:rFonts w:ascii="Helvetica" w:hAnsi="Helvetica" w:cs="Helvetica"/>
          <w:b/>
          <w:bCs/>
          <w:color w:val="222222"/>
          <w:sz w:val="21"/>
          <w:szCs w:val="21"/>
        </w:rPr>
        <w:t xml:space="preserve">18. </w:t>
      </w:r>
      <w:r w:rsidRPr="00F305A0">
        <w:rPr>
          <w:rFonts w:ascii="Helvetica" w:hAnsi="Helvetica" w:cs="Helvetica" w:hint="eastAsia"/>
          <w:b/>
          <w:bCs/>
          <w:color w:val="222222"/>
          <w:sz w:val="21"/>
          <w:szCs w:val="21"/>
        </w:rPr>
        <w:t>Эти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пред­</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варительные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результаты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позволили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нам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перейти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детальному</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изу­</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чению</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молекулярного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механизма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Так</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как</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для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изучения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конформационных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изменений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пг</w:t>
      </w:r>
      <w:r w:rsidRPr="00F305A0">
        <w:rPr>
          <w:rFonts w:ascii="Helvetica" w:hAnsi="Helvetica" w:cs="Helvetica"/>
          <w:b/>
          <w:bCs/>
          <w:color w:val="222222"/>
          <w:sz w:val="21"/>
          <w:szCs w:val="21"/>
        </w:rPr>
        <w:t xml:space="preserve">18 </w:t>
      </w:r>
      <w:r w:rsidRPr="00F305A0">
        <w:rPr>
          <w:rFonts w:ascii="Helvetica" w:hAnsi="Helvetica" w:cs="Helvetica" w:hint="eastAsia"/>
          <w:b/>
          <w:bCs/>
          <w:color w:val="222222"/>
          <w:sz w:val="21"/>
          <w:szCs w:val="21"/>
        </w:rPr>
        <w:t>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цессе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реорганизации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использовался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препарат</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чехлов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полученный</w:t>
      </w:r>
    </w:p>
    <w:p w14:paraId="071C8D61" w14:textId="77777777" w:rsidR="00F305A0" w:rsidRPr="00F305A0" w:rsidRDefault="00F305A0" w:rsidP="00F305A0">
      <w:pPr>
        <w:rPr>
          <w:rFonts w:ascii="Helvetica" w:hAnsi="Helvetica" w:cs="Helvetica"/>
          <w:b/>
          <w:bCs/>
          <w:color w:val="222222"/>
          <w:sz w:val="21"/>
          <w:szCs w:val="21"/>
        </w:rPr>
      </w:pPr>
    </w:p>
    <w:p w14:paraId="6D6883B9"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Оглавление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диссертации</w:t>
      </w:r>
    </w:p>
    <w:p w14:paraId="5D9246F8"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кандидат</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биологических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наук</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Серышева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Ирина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Ивановна</w:t>
      </w:r>
    </w:p>
    <w:p w14:paraId="4FB96E30"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lastRenderedPageBreak/>
        <w:t>ВВЕДЕНИЕ</w:t>
      </w:r>
    </w:p>
    <w:p w14:paraId="17C4F5F7" w14:textId="77777777" w:rsidR="00F305A0" w:rsidRPr="00F305A0" w:rsidRDefault="00F305A0" w:rsidP="00F305A0">
      <w:pPr>
        <w:rPr>
          <w:rFonts w:ascii="Helvetica" w:hAnsi="Helvetica" w:cs="Helvetica"/>
          <w:b/>
          <w:bCs/>
          <w:color w:val="222222"/>
          <w:sz w:val="21"/>
          <w:szCs w:val="21"/>
        </w:rPr>
      </w:pPr>
    </w:p>
    <w:p w14:paraId="7A1CC5FD"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ОБЗОР</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ЛИТЕРАТУРЫ</w:t>
      </w:r>
    </w:p>
    <w:p w14:paraId="3CE48321" w14:textId="77777777" w:rsidR="00F305A0" w:rsidRPr="00F305A0" w:rsidRDefault="00F305A0" w:rsidP="00F305A0">
      <w:pPr>
        <w:rPr>
          <w:rFonts w:ascii="Helvetica" w:hAnsi="Helvetica" w:cs="Helvetica"/>
          <w:b/>
          <w:bCs/>
          <w:color w:val="222222"/>
          <w:sz w:val="21"/>
          <w:szCs w:val="21"/>
        </w:rPr>
      </w:pPr>
    </w:p>
    <w:p w14:paraId="25876B85"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I. </w:t>
      </w:r>
      <w:r w:rsidRPr="00F305A0">
        <w:rPr>
          <w:rFonts w:ascii="Helvetica" w:hAnsi="Helvetica" w:cs="Helvetica" w:hint="eastAsia"/>
          <w:b/>
          <w:bCs/>
          <w:color w:val="222222"/>
          <w:sz w:val="21"/>
          <w:szCs w:val="21"/>
        </w:rPr>
        <w:t>СТРУКТУРА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r w:rsidRPr="00F305A0">
        <w:rPr>
          <w:rFonts w:ascii="Helvetica" w:hAnsi="Helvetica" w:cs="Helvetica"/>
          <w:b/>
          <w:bCs/>
          <w:color w:val="222222"/>
          <w:sz w:val="21"/>
          <w:szCs w:val="21"/>
        </w:rPr>
        <w:t xml:space="preserve">4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ОСНОВНЫЕ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ЗАКОНОМЕРНОСТИ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ЕГО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СБОРКИ</w:t>
      </w:r>
    </w:p>
    <w:p w14:paraId="5734A1AF" w14:textId="77777777" w:rsidR="00F305A0" w:rsidRPr="00F305A0" w:rsidRDefault="00F305A0" w:rsidP="00F305A0">
      <w:pPr>
        <w:rPr>
          <w:rFonts w:ascii="Helvetica" w:hAnsi="Helvetica" w:cs="Helvetica"/>
          <w:b/>
          <w:bCs/>
          <w:color w:val="222222"/>
          <w:sz w:val="21"/>
          <w:szCs w:val="21"/>
        </w:rPr>
      </w:pPr>
    </w:p>
    <w:p w14:paraId="192BA4A6"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 </w:t>
      </w:r>
      <w:r w:rsidRPr="00F305A0">
        <w:rPr>
          <w:rFonts w:ascii="Helvetica" w:hAnsi="Helvetica" w:cs="Helvetica" w:hint="eastAsia"/>
          <w:b/>
          <w:bCs/>
          <w:color w:val="222222"/>
          <w:sz w:val="21"/>
          <w:szCs w:val="21"/>
        </w:rPr>
        <w:t>Структурная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организация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функции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компонентов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частицы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p>
    <w:p w14:paraId="3A582143" w14:textId="77777777" w:rsidR="00F305A0" w:rsidRPr="00F305A0" w:rsidRDefault="00F305A0" w:rsidP="00F305A0">
      <w:pPr>
        <w:rPr>
          <w:rFonts w:ascii="Helvetica" w:hAnsi="Helvetica" w:cs="Helvetica"/>
          <w:b/>
          <w:bCs/>
          <w:color w:val="222222"/>
          <w:sz w:val="21"/>
          <w:szCs w:val="21"/>
        </w:rPr>
      </w:pPr>
    </w:p>
    <w:p w14:paraId="6200E094"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2. </w:t>
      </w:r>
      <w:r w:rsidRPr="00F305A0">
        <w:rPr>
          <w:rFonts w:ascii="Helvetica" w:hAnsi="Helvetica" w:cs="Helvetica" w:hint="eastAsia"/>
          <w:b/>
          <w:bCs/>
          <w:color w:val="222222"/>
          <w:sz w:val="21"/>
          <w:szCs w:val="21"/>
        </w:rPr>
        <w:t>Основные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принципы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закономерности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морфогенеза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r w:rsidRPr="00F305A0">
        <w:rPr>
          <w:rFonts w:ascii="Helvetica" w:hAnsi="Helvetica" w:cs="Helvetica"/>
          <w:b/>
          <w:bCs/>
          <w:color w:val="222222"/>
          <w:sz w:val="21"/>
          <w:szCs w:val="21"/>
        </w:rPr>
        <w:t>4.</w:t>
      </w:r>
    </w:p>
    <w:p w14:paraId="56B4746B" w14:textId="77777777" w:rsidR="00F305A0" w:rsidRPr="00F305A0" w:rsidRDefault="00F305A0" w:rsidP="00F305A0">
      <w:pPr>
        <w:rPr>
          <w:rFonts w:ascii="Helvetica" w:hAnsi="Helvetica" w:cs="Helvetica"/>
          <w:b/>
          <w:bCs/>
          <w:color w:val="222222"/>
          <w:sz w:val="21"/>
          <w:szCs w:val="21"/>
        </w:rPr>
      </w:pPr>
    </w:p>
    <w:p w14:paraId="63E300DD"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П</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МОРФОГЕНЕЗ</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ХВОСТОВОГО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ОТРОСТКА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p>
    <w:p w14:paraId="16A50FE1" w14:textId="77777777" w:rsidR="00F305A0" w:rsidRPr="00F305A0" w:rsidRDefault="00F305A0" w:rsidP="00F305A0">
      <w:pPr>
        <w:rPr>
          <w:rFonts w:ascii="Helvetica" w:hAnsi="Helvetica" w:cs="Helvetica"/>
          <w:b/>
          <w:bCs/>
          <w:color w:val="222222"/>
          <w:sz w:val="21"/>
          <w:szCs w:val="21"/>
        </w:rPr>
      </w:pPr>
    </w:p>
    <w:p w14:paraId="555EEC4D"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 </w:t>
      </w:r>
      <w:r w:rsidRPr="00F305A0">
        <w:rPr>
          <w:rFonts w:ascii="Helvetica" w:hAnsi="Helvetica" w:cs="Helvetica" w:hint="eastAsia"/>
          <w:b/>
          <w:bCs/>
          <w:color w:val="222222"/>
          <w:sz w:val="21"/>
          <w:szCs w:val="21"/>
        </w:rPr>
        <w:t>Морфогенез</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базальной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пластинки</w:t>
      </w:r>
    </w:p>
    <w:p w14:paraId="359C1D57" w14:textId="77777777" w:rsidR="00F305A0" w:rsidRPr="00F305A0" w:rsidRDefault="00F305A0" w:rsidP="00F305A0">
      <w:pPr>
        <w:rPr>
          <w:rFonts w:ascii="Helvetica" w:hAnsi="Helvetica" w:cs="Helvetica"/>
          <w:b/>
          <w:bCs/>
          <w:color w:val="222222"/>
          <w:sz w:val="21"/>
          <w:szCs w:val="21"/>
        </w:rPr>
      </w:pPr>
    </w:p>
    <w:p w14:paraId="411E6481"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2. </w:t>
      </w:r>
      <w:r w:rsidRPr="00F305A0">
        <w:rPr>
          <w:rFonts w:ascii="Helvetica" w:hAnsi="Helvetica" w:cs="Helvetica" w:hint="eastAsia"/>
          <w:b/>
          <w:bCs/>
          <w:color w:val="222222"/>
          <w:sz w:val="21"/>
          <w:szCs w:val="21"/>
        </w:rPr>
        <w:t>Сборка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хвостового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стержня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чехла</w:t>
      </w:r>
    </w:p>
    <w:p w14:paraId="460270CB" w14:textId="77777777" w:rsidR="00F305A0" w:rsidRPr="00F305A0" w:rsidRDefault="00F305A0" w:rsidP="00F305A0">
      <w:pPr>
        <w:rPr>
          <w:rFonts w:ascii="Helvetica" w:hAnsi="Helvetica" w:cs="Helvetica"/>
          <w:b/>
          <w:bCs/>
          <w:color w:val="222222"/>
          <w:sz w:val="21"/>
          <w:szCs w:val="21"/>
        </w:rPr>
      </w:pPr>
    </w:p>
    <w:p w14:paraId="66AE03F8"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Ш</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СТРУКТУРА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ФИЗИКО</w:t>
      </w:r>
      <w:r w:rsidRPr="00F305A0">
        <w:rPr>
          <w:rFonts w:ascii="Helvetica" w:hAnsi="Helvetica" w:cs="Helvetica"/>
          <w:b/>
          <w:bCs/>
          <w:color w:val="222222"/>
          <w:sz w:val="21"/>
          <w:szCs w:val="21"/>
        </w:rPr>
        <w:t>-</w:t>
      </w:r>
      <w:r w:rsidRPr="00F305A0">
        <w:rPr>
          <w:rFonts w:ascii="Helvetica" w:hAnsi="Helvetica" w:cs="Helvetica" w:hint="eastAsia"/>
          <w:b/>
          <w:bCs/>
          <w:color w:val="222222"/>
          <w:sz w:val="21"/>
          <w:szCs w:val="21"/>
        </w:rPr>
        <w:t>ХИМИЧЕСКИЕ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СВОЙСТВА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СТЕРЖНЯ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r w:rsidRPr="00F305A0">
        <w:rPr>
          <w:rFonts w:ascii="Helvetica" w:hAnsi="Helvetica" w:cs="Helvetica"/>
          <w:b/>
          <w:bCs/>
          <w:color w:val="222222"/>
          <w:sz w:val="21"/>
          <w:szCs w:val="21"/>
        </w:rPr>
        <w:t>4.</w:t>
      </w:r>
    </w:p>
    <w:p w14:paraId="3CDB3455" w14:textId="77777777" w:rsidR="00F305A0" w:rsidRPr="00F305A0" w:rsidRDefault="00F305A0" w:rsidP="00F305A0">
      <w:pPr>
        <w:rPr>
          <w:rFonts w:ascii="Helvetica" w:hAnsi="Helvetica" w:cs="Helvetica"/>
          <w:b/>
          <w:bCs/>
          <w:color w:val="222222"/>
          <w:sz w:val="21"/>
          <w:szCs w:val="21"/>
        </w:rPr>
      </w:pPr>
    </w:p>
    <w:p w14:paraId="407388A8"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17. </w:t>
      </w:r>
      <w:r w:rsidRPr="00F305A0">
        <w:rPr>
          <w:rFonts w:ascii="Helvetica" w:hAnsi="Helvetica" w:cs="Helvetica" w:hint="eastAsia"/>
          <w:b/>
          <w:bCs/>
          <w:color w:val="222222"/>
          <w:sz w:val="21"/>
          <w:szCs w:val="21"/>
        </w:rPr>
        <w:t>ХВОСТОВОЙ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r w:rsidRPr="00F305A0">
        <w:rPr>
          <w:rFonts w:ascii="Helvetica" w:hAnsi="Helvetica" w:cs="Helvetica"/>
          <w:b/>
          <w:bCs/>
          <w:color w:val="222222"/>
          <w:sz w:val="21"/>
          <w:szCs w:val="21"/>
        </w:rPr>
        <w:t xml:space="preserve">4 </w:t>
      </w:r>
      <w:r w:rsidRPr="00F305A0">
        <w:rPr>
          <w:rFonts w:ascii="Helvetica" w:hAnsi="Helvetica" w:cs="Helvetica" w:hint="eastAsia"/>
          <w:b/>
          <w:bCs/>
          <w:color w:val="222222"/>
          <w:sz w:val="21"/>
          <w:szCs w:val="21"/>
        </w:rPr>
        <w:t>КАК</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ПРОСТЕЙШАЯ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СОКРАТИТЕЛЬНАЯ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СИСТЕМА</w:t>
      </w:r>
    </w:p>
    <w:p w14:paraId="2B4E5E76" w14:textId="77777777" w:rsidR="00F305A0" w:rsidRPr="00F305A0" w:rsidRDefault="00F305A0" w:rsidP="00F305A0">
      <w:pPr>
        <w:rPr>
          <w:rFonts w:ascii="Helvetica" w:hAnsi="Helvetica" w:cs="Helvetica"/>
          <w:b/>
          <w:bCs/>
          <w:color w:val="222222"/>
          <w:sz w:val="21"/>
          <w:szCs w:val="21"/>
        </w:rPr>
      </w:pPr>
    </w:p>
    <w:p w14:paraId="788AAF01"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 </w:t>
      </w:r>
      <w:r w:rsidRPr="00F305A0">
        <w:rPr>
          <w:rFonts w:ascii="Helvetica" w:hAnsi="Helvetica" w:cs="Helvetica" w:hint="eastAsia"/>
          <w:b/>
          <w:bCs/>
          <w:color w:val="222222"/>
          <w:sz w:val="21"/>
          <w:szCs w:val="21"/>
        </w:rPr>
        <w:t>Физико</w:t>
      </w:r>
      <w:r w:rsidRPr="00F305A0">
        <w:rPr>
          <w:rFonts w:ascii="Helvetica" w:hAnsi="Helvetica" w:cs="Helvetica"/>
          <w:b/>
          <w:bCs/>
          <w:color w:val="222222"/>
          <w:sz w:val="21"/>
          <w:szCs w:val="21"/>
        </w:rPr>
        <w:t>-</w:t>
      </w:r>
      <w:r w:rsidRPr="00F305A0">
        <w:rPr>
          <w:rFonts w:ascii="Helvetica" w:hAnsi="Helvetica" w:cs="Helvetica" w:hint="eastAsia"/>
          <w:b/>
          <w:bCs/>
          <w:color w:val="222222"/>
          <w:sz w:val="21"/>
          <w:szCs w:val="21"/>
        </w:rPr>
        <w:t>химические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агрегационные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свойства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хвостовых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чехлов</w:t>
      </w:r>
      <w:r w:rsidRPr="00F305A0">
        <w:rPr>
          <w:rFonts w:ascii="Helvetica" w:hAnsi="Helvetica" w:cs="Helvetica"/>
          <w:b/>
          <w:bCs/>
          <w:color w:val="222222"/>
          <w:sz w:val="21"/>
          <w:szCs w:val="21"/>
        </w:rPr>
        <w:t>.</w:t>
      </w:r>
    </w:p>
    <w:p w14:paraId="7B68A6E8" w14:textId="77777777" w:rsidR="00F305A0" w:rsidRPr="00F305A0" w:rsidRDefault="00F305A0" w:rsidP="00F305A0">
      <w:pPr>
        <w:rPr>
          <w:rFonts w:ascii="Helvetica" w:hAnsi="Helvetica" w:cs="Helvetica"/>
          <w:b/>
          <w:bCs/>
          <w:color w:val="222222"/>
          <w:sz w:val="21"/>
          <w:szCs w:val="21"/>
        </w:rPr>
      </w:pPr>
    </w:p>
    <w:p w14:paraId="78D801B2"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2. </w:t>
      </w:r>
      <w:r w:rsidRPr="00F305A0">
        <w:rPr>
          <w:rFonts w:ascii="Helvetica" w:hAnsi="Helvetica" w:cs="Helvetica" w:hint="eastAsia"/>
          <w:b/>
          <w:bCs/>
          <w:color w:val="222222"/>
          <w:sz w:val="21"/>
          <w:szCs w:val="21"/>
        </w:rPr>
        <w:t>Молекулярная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организация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хвостового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чехла</w:t>
      </w:r>
    </w:p>
    <w:p w14:paraId="11C60DC4" w14:textId="77777777" w:rsidR="00F305A0" w:rsidRPr="00F305A0" w:rsidRDefault="00F305A0" w:rsidP="00F305A0">
      <w:pPr>
        <w:rPr>
          <w:rFonts w:ascii="Helvetica" w:hAnsi="Helvetica" w:cs="Helvetica"/>
          <w:b/>
          <w:bCs/>
          <w:color w:val="222222"/>
          <w:sz w:val="21"/>
          <w:szCs w:val="21"/>
        </w:rPr>
      </w:pPr>
    </w:p>
    <w:p w14:paraId="760AD4AB"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lastRenderedPageBreak/>
        <w:t xml:space="preserve">3. </w:t>
      </w:r>
      <w:r w:rsidRPr="00F305A0">
        <w:rPr>
          <w:rFonts w:ascii="Helvetica" w:hAnsi="Helvetica" w:cs="Helvetica" w:hint="eastAsia"/>
          <w:b/>
          <w:bCs/>
          <w:color w:val="222222"/>
          <w:sz w:val="21"/>
          <w:szCs w:val="21"/>
        </w:rPr>
        <w:t>Молекулярный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механизм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хвостового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чехла</w:t>
      </w:r>
    </w:p>
    <w:p w14:paraId="188D945E" w14:textId="77777777" w:rsidR="00F305A0" w:rsidRPr="00F305A0" w:rsidRDefault="00F305A0" w:rsidP="00F305A0">
      <w:pPr>
        <w:rPr>
          <w:rFonts w:ascii="Helvetica" w:hAnsi="Helvetica" w:cs="Helvetica"/>
          <w:b/>
          <w:bCs/>
          <w:color w:val="222222"/>
          <w:sz w:val="21"/>
          <w:szCs w:val="21"/>
        </w:rPr>
      </w:pPr>
    </w:p>
    <w:p w14:paraId="0A819186"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ЭКСПЕРИМЕНТАЛЬНАЯ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ЧАСТЬ</w:t>
      </w:r>
      <w:r w:rsidRPr="00F305A0">
        <w:rPr>
          <w:rFonts w:ascii="Helvetica" w:hAnsi="Helvetica" w:cs="Helvetica"/>
          <w:b/>
          <w:bCs/>
          <w:color w:val="222222"/>
          <w:sz w:val="21"/>
          <w:szCs w:val="21"/>
        </w:rPr>
        <w:t>.</w:t>
      </w:r>
    </w:p>
    <w:p w14:paraId="27B87E13" w14:textId="77777777" w:rsidR="00F305A0" w:rsidRPr="00F305A0" w:rsidRDefault="00F305A0" w:rsidP="00F305A0">
      <w:pPr>
        <w:rPr>
          <w:rFonts w:ascii="Helvetica" w:hAnsi="Helvetica" w:cs="Helvetica"/>
          <w:b/>
          <w:bCs/>
          <w:color w:val="222222"/>
          <w:sz w:val="21"/>
          <w:szCs w:val="21"/>
        </w:rPr>
      </w:pPr>
    </w:p>
    <w:p w14:paraId="6BC961D0"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I. </w:t>
      </w:r>
      <w:r w:rsidRPr="00F305A0">
        <w:rPr>
          <w:rFonts w:ascii="Helvetica" w:hAnsi="Helvetica" w:cs="Helvetica" w:hint="eastAsia"/>
          <w:b/>
          <w:bCs/>
          <w:color w:val="222222"/>
          <w:sz w:val="21"/>
          <w:szCs w:val="21"/>
        </w:rPr>
        <w:t>МАТЕРИАЛЫ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МЕТОДЫ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ИССЛЕДОВАНИЙ</w:t>
      </w:r>
    </w:p>
    <w:p w14:paraId="27BA4A45" w14:textId="77777777" w:rsidR="00F305A0" w:rsidRPr="00F305A0" w:rsidRDefault="00F305A0" w:rsidP="00F305A0">
      <w:pPr>
        <w:rPr>
          <w:rFonts w:ascii="Helvetica" w:hAnsi="Helvetica" w:cs="Helvetica"/>
          <w:b/>
          <w:bCs/>
          <w:color w:val="222222"/>
          <w:sz w:val="21"/>
          <w:szCs w:val="21"/>
        </w:rPr>
      </w:pPr>
    </w:p>
    <w:p w14:paraId="30C00D83"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 </w:t>
      </w:r>
      <w:r w:rsidRPr="00F305A0">
        <w:rPr>
          <w:rFonts w:ascii="Helvetica" w:hAnsi="Helvetica" w:cs="Helvetica" w:hint="eastAsia"/>
          <w:b/>
          <w:bCs/>
          <w:color w:val="222222"/>
          <w:sz w:val="21"/>
          <w:szCs w:val="21"/>
        </w:rPr>
        <w:t>Штаммы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бактериальных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культур</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бактериофагов</w:t>
      </w:r>
    </w:p>
    <w:p w14:paraId="52D32944" w14:textId="77777777" w:rsidR="00F305A0" w:rsidRPr="00F305A0" w:rsidRDefault="00F305A0" w:rsidP="00F305A0">
      <w:pPr>
        <w:rPr>
          <w:rFonts w:ascii="Helvetica" w:hAnsi="Helvetica" w:cs="Helvetica"/>
          <w:b/>
          <w:bCs/>
          <w:color w:val="222222"/>
          <w:sz w:val="21"/>
          <w:szCs w:val="21"/>
        </w:rPr>
      </w:pPr>
    </w:p>
    <w:p w14:paraId="09E2E4E8"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2. </w:t>
      </w:r>
      <w:r w:rsidRPr="00F305A0">
        <w:rPr>
          <w:rFonts w:ascii="Helvetica" w:hAnsi="Helvetica" w:cs="Helvetica" w:hint="eastAsia"/>
          <w:b/>
          <w:bCs/>
          <w:color w:val="222222"/>
          <w:sz w:val="21"/>
          <w:szCs w:val="21"/>
        </w:rPr>
        <w:t>Среды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для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культивирования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бактериофагов</w:t>
      </w:r>
    </w:p>
    <w:p w14:paraId="60744B88" w14:textId="77777777" w:rsidR="00F305A0" w:rsidRPr="00F305A0" w:rsidRDefault="00F305A0" w:rsidP="00F305A0">
      <w:pPr>
        <w:rPr>
          <w:rFonts w:ascii="Helvetica" w:hAnsi="Helvetica" w:cs="Helvetica"/>
          <w:b/>
          <w:bCs/>
          <w:color w:val="222222"/>
          <w:sz w:val="21"/>
          <w:szCs w:val="21"/>
        </w:rPr>
      </w:pPr>
    </w:p>
    <w:p w14:paraId="68828389"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3. </w:t>
      </w:r>
      <w:r w:rsidRPr="00F305A0">
        <w:rPr>
          <w:rFonts w:ascii="Helvetica" w:hAnsi="Helvetica" w:cs="Helvetica" w:hint="eastAsia"/>
          <w:b/>
          <w:bCs/>
          <w:color w:val="222222"/>
          <w:sz w:val="21"/>
          <w:szCs w:val="21"/>
        </w:rPr>
        <w:t>Выращивание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очистка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бактериофагов</w:t>
      </w:r>
      <w:r w:rsidRPr="00F305A0">
        <w:rPr>
          <w:rFonts w:ascii="Helvetica" w:hAnsi="Helvetica" w:cs="Helvetica"/>
          <w:b/>
          <w:bCs/>
          <w:color w:val="222222"/>
          <w:sz w:val="21"/>
          <w:szCs w:val="21"/>
        </w:rPr>
        <w:t>.</w:t>
      </w:r>
    </w:p>
    <w:p w14:paraId="71FD0485" w14:textId="77777777" w:rsidR="00F305A0" w:rsidRPr="00F305A0" w:rsidRDefault="00F305A0" w:rsidP="00F305A0">
      <w:pPr>
        <w:rPr>
          <w:rFonts w:ascii="Helvetica" w:hAnsi="Helvetica" w:cs="Helvetica"/>
          <w:b/>
          <w:bCs/>
          <w:color w:val="222222"/>
          <w:sz w:val="21"/>
          <w:szCs w:val="21"/>
        </w:rPr>
      </w:pPr>
    </w:p>
    <w:p w14:paraId="12A355C9"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4. </w:t>
      </w:r>
      <w:r w:rsidRPr="00F305A0">
        <w:rPr>
          <w:rFonts w:ascii="Helvetica" w:hAnsi="Helvetica" w:cs="Helvetica" w:hint="eastAsia"/>
          <w:b/>
          <w:bCs/>
          <w:color w:val="222222"/>
          <w:sz w:val="21"/>
          <w:szCs w:val="21"/>
        </w:rPr>
        <w:t>Определение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титра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фага</w:t>
      </w:r>
    </w:p>
    <w:p w14:paraId="1F1EB00D" w14:textId="77777777" w:rsidR="00F305A0" w:rsidRPr="00F305A0" w:rsidRDefault="00F305A0" w:rsidP="00F305A0">
      <w:pPr>
        <w:rPr>
          <w:rFonts w:ascii="Helvetica" w:hAnsi="Helvetica" w:cs="Helvetica"/>
          <w:b/>
          <w:bCs/>
          <w:color w:val="222222"/>
          <w:sz w:val="21"/>
          <w:szCs w:val="21"/>
        </w:rPr>
      </w:pPr>
    </w:p>
    <w:p w14:paraId="7754A6C1"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5. </w:t>
      </w:r>
      <w:r w:rsidRPr="00F305A0">
        <w:rPr>
          <w:rFonts w:ascii="Helvetica" w:hAnsi="Helvetica" w:cs="Helvetica" w:hint="eastAsia"/>
          <w:b/>
          <w:bCs/>
          <w:color w:val="222222"/>
          <w:sz w:val="21"/>
          <w:szCs w:val="21"/>
        </w:rPr>
        <w:t>Выделение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хвостов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p>
    <w:p w14:paraId="058E379F" w14:textId="77777777" w:rsidR="00F305A0" w:rsidRPr="00F305A0" w:rsidRDefault="00F305A0" w:rsidP="00F305A0">
      <w:pPr>
        <w:rPr>
          <w:rFonts w:ascii="Helvetica" w:hAnsi="Helvetica" w:cs="Helvetica"/>
          <w:b/>
          <w:bCs/>
          <w:color w:val="222222"/>
          <w:sz w:val="21"/>
          <w:szCs w:val="21"/>
        </w:rPr>
      </w:pPr>
    </w:p>
    <w:p w14:paraId="3BF88BD4"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6. </w:t>
      </w:r>
      <w:r w:rsidRPr="00F305A0">
        <w:rPr>
          <w:rFonts w:ascii="Helvetica" w:hAnsi="Helvetica" w:cs="Helvetica" w:hint="eastAsia"/>
          <w:b/>
          <w:bCs/>
          <w:color w:val="222222"/>
          <w:sz w:val="21"/>
          <w:szCs w:val="21"/>
        </w:rPr>
        <w:t>Получение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чехольного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бактериофага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r w:rsidRPr="00F305A0">
        <w:rPr>
          <w:rFonts w:ascii="Helvetica" w:hAnsi="Helvetica" w:cs="Helvetica"/>
          <w:b/>
          <w:bCs/>
          <w:color w:val="222222"/>
          <w:sz w:val="21"/>
          <w:szCs w:val="21"/>
        </w:rPr>
        <w:t xml:space="preserve">4 </w:t>
      </w:r>
      <w:r w:rsidRPr="00F305A0">
        <w:rPr>
          <w:rFonts w:ascii="Helvetica" w:hAnsi="Helvetica" w:cs="Helvetica" w:hint="eastAsia"/>
          <w:b/>
          <w:bCs/>
          <w:color w:val="222222"/>
          <w:sz w:val="21"/>
          <w:szCs w:val="21"/>
        </w:rPr>
        <w:t>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мономерном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состоянии</w:t>
      </w:r>
      <w:r w:rsidRPr="00F305A0">
        <w:rPr>
          <w:rFonts w:ascii="Helvetica" w:hAnsi="Helvetica" w:cs="Helvetica"/>
          <w:b/>
          <w:bCs/>
          <w:color w:val="222222"/>
          <w:sz w:val="21"/>
          <w:szCs w:val="21"/>
        </w:rPr>
        <w:t>.</w:t>
      </w:r>
    </w:p>
    <w:p w14:paraId="49191F47" w14:textId="77777777" w:rsidR="00F305A0" w:rsidRPr="00F305A0" w:rsidRDefault="00F305A0" w:rsidP="00F305A0">
      <w:pPr>
        <w:rPr>
          <w:rFonts w:ascii="Helvetica" w:hAnsi="Helvetica" w:cs="Helvetica"/>
          <w:b/>
          <w:bCs/>
          <w:color w:val="222222"/>
          <w:sz w:val="21"/>
          <w:szCs w:val="21"/>
        </w:rPr>
      </w:pPr>
    </w:p>
    <w:p w14:paraId="63D1C9C5"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7. </w:t>
      </w:r>
      <w:r w:rsidRPr="00F305A0">
        <w:rPr>
          <w:rFonts w:ascii="Helvetica" w:hAnsi="Helvetica" w:cs="Helvetica" w:hint="eastAsia"/>
          <w:b/>
          <w:bCs/>
          <w:color w:val="222222"/>
          <w:sz w:val="21"/>
          <w:szCs w:val="21"/>
        </w:rPr>
        <w:t>Очистка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вил</w:t>
      </w:r>
      <w:r w:rsidRPr="00F305A0">
        <w:rPr>
          <w:rFonts w:ascii="Helvetica" w:hAnsi="Helvetica" w:cs="Helvetica"/>
          <w:b/>
          <w:bCs/>
          <w:color w:val="222222"/>
          <w:sz w:val="21"/>
          <w:szCs w:val="21"/>
        </w:rPr>
        <w:t>".</w:t>
      </w:r>
    </w:p>
    <w:p w14:paraId="023688C0" w14:textId="77777777" w:rsidR="00F305A0" w:rsidRPr="00F305A0" w:rsidRDefault="00F305A0" w:rsidP="00F305A0">
      <w:pPr>
        <w:rPr>
          <w:rFonts w:ascii="Helvetica" w:hAnsi="Helvetica" w:cs="Helvetica"/>
          <w:b/>
          <w:bCs/>
          <w:color w:val="222222"/>
          <w:sz w:val="21"/>
          <w:szCs w:val="21"/>
        </w:rPr>
      </w:pPr>
    </w:p>
    <w:p w14:paraId="0128DCBC"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8. </w:t>
      </w:r>
      <w:r w:rsidRPr="00F305A0">
        <w:rPr>
          <w:rFonts w:ascii="Helvetica" w:hAnsi="Helvetica" w:cs="Helvetica" w:hint="eastAsia"/>
          <w:b/>
          <w:bCs/>
          <w:color w:val="222222"/>
          <w:sz w:val="21"/>
          <w:szCs w:val="21"/>
        </w:rPr>
        <w:t>Комплементация</w:t>
      </w:r>
      <w:r w:rsidRPr="00F305A0">
        <w:rPr>
          <w:rFonts w:ascii="Helvetica" w:hAnsi="Helvetica" w:cs="Helvetica"/>
          <w:b/>
          <w:bCs/>
          <w:color w:val="222222"/>
          <w:sz w:val="21"/>
          <w:szCs w:val="21"/>
        </w:rPr>
        <w:t xml:space="preserve"> in vitro.</w:t>
      </w:r>
    </w:p>
    <w:p w14:paraId="17A8C782" w14:textId="77777777" w:rsidR="00F305A0" w:rsidRPr="00F305A0" w:rsidRDefault="00F305A0" w:rsidP="00F305A0">
      <w:pPr>
        <w:rPr>
          <w:rFonts w:ascii="Helvetica" w:hAnsi="Helvetica" w:cs="Helvetica"/>
          <w:b/>
          <w:bCs/>
          <w:color w:val="222222"/>
          <w:sz w:val="21"/>
          <w:szCs w:val="21"/>
        </w:rPr>
      </w:pPr>
    </w:p>
    <w:p w14:paraId="40FA7AF8"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9. </w:t>
      </w:r>
      <w:r w:rsidRPr="00F305A0">
        <w:rPr>
          <w:rFonts w:ascii="Helvetica" w:hAnsi="Helvetica" w:cs="Helvetica" w:hint="eastAsia"/>
          <w:b/>
          <w:bCs/>
          <w:color w:val="222222"/>
          <w:sz w:val="21"/>
          <w:szCs w:val="21"/>
        </w:rPr>
        <w:t>Выделение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очистка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чехлов</w:t>
      </w:r>
    </w:p>
    <w:p w14:paraId="644C6460" w14:textId="77777777" w:rsidR="00F305A0" w:rsidRPr="00F305A0" w:rsidRDefault="00F305A0" w:rsidP="00F305A0">
      <w:pPr>
        <w:rPr>
          <w:rFonts w:ascii="Helvetica" w:hAnsi="Helvetica" w:cs="Helvetica"/>
          <w:b/>
          <w:bCs/>
          <w:color w:val="222222"/>
          <w:sz w:val="21"/>
          <w:szCs w:val="21"/>
        </w:rPr>
      </w:pPr>
    </w:p>
    <w:p w14:paraId="61B39296"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10. </w:t>
      </w:r>
      <w:r w:rsidRPr="00F305A0">
        <w:rPr>
          <w:rFonts w:ascii="Helvetica" w:hAnsi="Helvetica" w:cs="Helvetica" w:hint="eastAsia"/>
          <w:b/>
          <w:bCs/>
          <w:color w:val="222222"/>
          <w:sz w:val="21"/>
          <w:szCs w:val="21"/>
        </w:rPr>
        <w:t>Электрофорез</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полиакриламидном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геле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присутствии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додецилсульфата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натрия</w:t>
      </w:r>
      <w:r w:rsidRPr="00F305A0">
        <w:rPr>
          <w:rFonts w:ascii="Helvetica" w:hAnsi="Helvetica" w:cs="Helvetica"/>
          <w:b/>
          <w:bCs/>
          <w:color w:val="222222"/>
          <w:sz w:val="21"/>
          <w:szCs w:val="21"/>
        </w:rPr>
        <w:t>.</w:t>
      </w:r>
    </w:p>
    <w:p w14:paraId="410B6AEB" w14:textId="77777777" w:rsidR="00F305A0" w:rsidRPr="00F305A0" w:rsidRDefault="00F305A0" w:rsidP="00F305A0">
      <w:pPr>
        <w:rPr>
          <w:rFonts w:ascii="Helvetica" w:hAnsi="Helvetica" w:cs="Helvetica"/>
          <w:b/>
          <w:bCs/>
          <w:color w:val="222222"/>
          <w:sz w:val="21"/>
          <w:szCs w:val="21"/>
        </w:rPr>
      </w:pPr>
    </w:p>
    <w:p w14:paraId="6E119ED2"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11. </w:t>
      </w:r>
      <w:r w:rsidRPr="00F305A0">
        <w:rPr>
          <w:rFonts w:ascii="Helvetica" w:hAnsi="Helvetica" w:cs="Helvetica" w:hint="eastAsia"/>
          <w:b/>
          <w:bCs/>
          <w:color w:val="222222"/>
          <w:sz w:val="21"/>
          <w:szCs w:val="21"/>
        </w:rPr>
        <w:t>Аминокислотный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анализ</w:t>
      </w:r>
    </w:p>
    <w:p w14:paraId="3506DC3F" w14:textId="77777777" w:rsidR="00F305A0" w:rsidRPr="00F305A0" w:rsidRDefault="00F305A0" w:rsidP="00F305A0">
      <w:pPr>
        <w:rPr>
          <w:rFonts w:ascii="Helvetica" w:hAnsi="Helvetica" w:cs="Helvetica"/>
          <w:b/>
          <w:bCs/>
          <w:color w:val="222222"/>
          <w:sz w:val="21"/>
          <w:szCs w:val="21"/>
        </w:rPr>
      </w:pPr>
    </w:p>
    <w:p w14:paraId="633C1D66"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12. </w:t>
      </w:r>
      <w:r w:rsidRPr="00F305A0">
        <w:rPr>
          <w:rFonts w:ascii="Helvetica" w:hAnsi="Helvetica" w:cs="Helvetica" w:hint="eastAsia"/>
          <w:b/>
          <w:bCs/>
          <w:color w:val="222222"/>
          <w:sz w:val="21"/>
          <w:szCs w:val="21"/>
        </w:rPr>
        <w:t>Аналитическое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ультрацентрифугирование</w:t>
      </w:r>
    </w:p>
    <w:p w14:paraId="1440BAF5" w14:textId="77777777" w:rsidR="00F305A0" w:rsidRPr="00F305A0" w:rsidRDefault="00F305A0" w:rsidP="00F305A0">
      <w:pPr>
        <w:rPr>
          <w:rFonts w:ascii="Helvetica" w:hAnsi="Helvetica" w:cs="Helvetica"/>
          <w:b/>
          <w:bCs/>
          <w:color w:val="222222"/>
          <w:sz w:val="21"/>
          <w:szCs w:val="21"/>
        </w:rPr>
      </w:pPr>
    </w:p>
    <w:p w14:paraId="125107DF"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13. </w:t>
      </w:r>
      <w:r w:rsidRPr="00F305A0">
        <w:rPr>
          <w:rFonts w:ascii="Helvetica" w:hAnsi="Helvetica" w:cs="Helvetica" w:hint="eastAsia"/>
          <w:b/>
          <w:bCs/>
          <w:color w:val="222222"/>
          <w:sz w:val="21"/>
          <w:szCs w:val="21"/>
        </w:rPr>
        <w:t>Аналитическое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изоэлектрофокусирование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полиакриламидном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геле</w:t>
      </w:r>
      <w:r w:rsidRPr="00F305A0">
        <w:rPr>
          <w:rFonts w:ascii="Helvetica" w:hAnsi="Helvetica" w:cs="Helvetica"/>
          <w:b/>
          <w:bCs/>
          <w:color w:val="222222"/>
          <w:sz w:val="21"/>
          <w:szCs w:val="21"/>
        </w:rPr>
        <w:t>.</w:t>
      </w:r>
    </w:p>
    <w:p w14:paraId="49A7B8B3" w14:textId="77777777" w:rsidR="00F305A0" w:rsidRPr="00F305A0" w:rsidRDefault="00F305A0" w:rsidP="00F305A0">
      <w:pPr>
        <w:rPr>
          <w:rFonts w:ascii="Helvetica" w:hAnsi="Helvetica" w:cs="Helvetica"/>
          <w:b/>
          <w:bCs/>
          <w:color w:val="222222"/>
          <w:sz w:val="21"/>
          <w:szCs w:val="21"/>
        </w:rPr>
      </w:pPr>
    </w:p>
    <w:p w14:paraId="426577D4"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14. </w:t>
      </w:r>
      <w:r w:rsidRPr="00F305A0">
        <w:rPr>
          <w:rFonts w:ascii="Helvetica" w:hAnsi="Helvetica" w:cs="Helvetica" w:hint="eastAsia"/>
          <w:b/>
          <w:bCs/>
          <w:color w:val="222222"/>
          <w:sz w:val="21"/>
          <w:szCs w:val="21"/>
        </w:rPr>
        <w:t>Экстракция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связанных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белком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нуклеозидтрифосфатов</w:t>
      </w:r>
    </w:p>
    <w:p w14:paraId="49B2E0D3" w14:textId="77777777" w:rsidR="00F305A0" w:rsidRPr="00F305A0" w:rsidRDefault="00F305A0" w:rsidP="00F305A0">
      <w:pPr>
        <w:rPr>
          <w:rFonts w:ascii="Helvetica" w:hAnsi="Helvetica" w:cs="Helvetica"/>
          <w:b/>
          <w:bCs/>
          <w:color w:val="222222"/>
          <w:sz w:val="21"/>
          <w:szCs w:val="21"/>
        </w:rPr>
      </w:pPr>
    </w:p>
    <w:p w14:paraId="6E67CC33"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15. </w:t>
      </w:r>
      <w:r w:rsidRPr="00F305A0">
        <w:rPr>
          <w:rFonts w:ascii="Helvetica" w:hAnsi="Helvetica" w:cs="Helvetica" w:hint="eastAsia"/>
          <w:b/>
          <w:bCs/>
          <w:color w:val="222222"/>
          <w:sz w:val="21"/>
          <w:szCs w:val="21"/>
        </w:rPr>
        <w:t>Тонкослойная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хроматография</w:t>
      </w:r>
      <w:r w:rsidRPr="00F305A0">
        <w:rPr>
          <w:rFonts w:ascii="Helvetica" w:hAnsi="Helvetica" w:cs="Helvetica"/>
          <w:b/>
          <w:bCs/>
          <w:color w:val="222222"/>
          <w:sz w:val="21"/>
          <w:szCs w:val="21"/>
        </w:rPr>
        <w:t>.</w:t>
      </w:r>
    </w:p>
    <w:p w14:paraId="1F11C0A8" w14:textId="77777777" w:rsidR="00F305A0" w:rsidRPr="00F305A0" w:rsidRDefault="00F305A0" w:rsidP="00F305A0">
      <w:pPr>
        <w:rPr>
          <w:rFonts w:ascii="Helvetica" w:hAnsi="Helvetica" w:cs="Helvetica"/>
          <w:b/>
          <w:bCs/>
          <w:color w:val="222222"/>
          <w:sz w:val="21"/>
          <w:szCs w:val="21"/>
        </w:rPr>
      </w:pPr>
    </w:p>
    <w:p w14:paraId="0718B7E3"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16. </w:t>
      </w:r>
      <w:r w:rsidRPr="00F305A0">
        <w:rPr>
          <w:rFonts w:ascii="Helvetica" w:hAnsi="Helvetica" w:cs="Helvetica" w:hint="eastAsia"/>
          <w:b/>
          <w:bCs/>
          <w:color w:val="222222"/>
          <w:sz w:val="21"/>
          <w:szCs w:val="21"/>
        </w:rPr>
        <w:t>Метод</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кругового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дихроизма</w:t>
      </w:r>
    </w:p>
    <w:p w14:paraId="5A53448C" w14:textId="77777777" w:rsidR="00F305A0" w:rsidRPr="00F305A0" w:rsidRDefault="00F305A0" w:rsidP="00F305A0">
      <w:pPr>
        <w:rPr>
          <w:rFonts w:ascii="Helvetica" w:hAnsi="Helvetica" w:cs="Helvetica"/>
          <w:b/>
          <w:bCs/>
          <w:color w:val="222222"/>
          <w:sz w:val="21"/>
          <w:szCs w:val="21"/>
        </w:rPr>
      </w:pPr>
    </w:p>
    <w:p w14:paraId="47799AD5"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17. </w:t>
      </w:r>
      <w:r w:rsidRPr="00F305A0">
        <w:rPr>
          <w:rFonts w:ascii="Helvetica" w:hAnsi="Helvetica" w:cs="Helvetica" w:hint="eastAsia"/>
          <w:b/>
          <w:bCs/>
          <w:color w:val="222222"/>
          <w:sz w:val="21"/>
          <w:szCs w:val="21"/>
        </w:rPr>
        <w:t>Оптическая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дифракция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электронномикроскопических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изображений</w:t>
      </w:r>
    </w:p>
    <w:p w14:paraId="1F35AD68" w14:textId="77777777" w:rsidR="00F305A0" w:rsidRPr="00F305A0" w:rsidRDefault="00F305A0" w:rsidP="00F305A0">
      <w:pPr>
        <w:rPr>
          <w:rFonts w:ascii="Helvetica" w:hAnsi="Helvetica" w:cs="Helvetica"/>
          <w:b/>
          <w:bCs/>
          <w:color w:val="222222"/>
          <w:sz w:val="21"/>
          <w:szCs w:val="21"/>
        </w:rPr>
      </w:pPr>
    </w:p>
    <w:p w14:paraId="694A21F5"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18. </w:t>
      </w:r>
      <w:r w:rsidRPr="00F305A0">
        <w:rPr>
          <w:rFonts w:ascii="Helvetica" w:hAnsi="Helvetica" w:cs="Helvetica" w:hint="eastAsia"/>
          <w:b/>
          <w:bCs/>
          <w:color w:val="222222"/>
          <w:sz w:val="21"/>
          <w:szCs w:val="21"/>
        </w:rPr>
        <w:t>Спектрофотометрические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измерения</w:t>
      </w:r>
    </w:p>
    <w:p w14:paraId="5C05902A" w14:textId="77777777" w:rsidR="00F305A0" w:rsidRPr="00F305A0" w:rsidRDefault="00F305A0" w:rsidP="00F305A0">
      <w:pPr>
        <w:rPr>
          <w:rFonts w:ascii="Helvetica" w:hAnsi="Helvetica" w:cs="Helvetica"/>
          <w:b/>
          <w:bCs/>
          <w:color w:val="222222"/>
          <w:sz w:val="21"/>
          <w:szCs w:val="21"/>
        </w:rPr>
      </w:pPr>
    </w:p>
    <w:p w14:paraId="5C788521"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19. </w:t>
      </w:r>
      <w:r w:rsidRPr="00F305A0">
        <w:rPr>
          <w:rFonts w:ascii="Helvetica" w:hAnsi="Helvetica" w:cs="Helvetica" w:hint="eastAsia"/>
          <w:b/>
          <w:bCs/>
          <w:color w:val="222222"/>
          <w:sz w:val="21"/>
          <w:szCs w:val="21"/>
        </w:rPr>
        <w:t>Метод</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электронной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микроскопии</w:t>
      </w:r>
    </w:p>
    <w:p w14:paraId="16983615" w14:textId="77777777" w:rsidR="00F305A0" w:rsidRPr="00F305A0" w:rsidRDefault="00F305A0" w:rsidP="00F305A0">
      <w:pPr>
        <w:rPr>
          <w:rFonts w:ascii="Helvetica" w:hAnsi="Helvetica" w:cs="Helvetica"/>
          <w:b/>
          <w:bCs/>
          <w:color w:val="222222"/>
          <w:sz w:val="21"/>
          <w:szCs w:val="21"/>
        </w:rPr>
      </w:pPr>
    </w:p>
    <w:p w14:paraId="685F771A"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20. </w:t>
      </w:r>
      <w:r w:rsidRPr="00F305A0">
        <w:rPr>
          <w:rFonts w:ascii="Helvetica" w:hAnsi="Helvetica" w:cs="Helvetica" w:hint="eastAsia"/>
          <w:b/>
          <w:bCs/>
          <w:color w:val="222222"/>
          <w:sz w:val="21"/>
          <w:szCs w:val="21"/>
        </w:rPr>
        <w:t>Определение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концентрации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белка</w:t>
      </w:r>
    </w:p>
    <w:p w14:paraId="3169187B" w14:textId="77777777" w:rsidR="00F305A0" w:rsidRPr="00F305A0" w:rsidRDefault="00F305A0" w:rsidP="00F305A0">
      <w:pPr>
        <w:rPr>
          <w:rFonts w:ascii="Helvetica" w:hAnsi="Helvetica" w:cs="Helvetica"/>
          <w:b/>
          <w:bCs/>
          <w:color w:val="222222"/>
          <w:sz w:val="21"/>
          <w:szCs w:val="21"/>
        </w:rPr>
      </w:pPr>
    </w:p>
    <w:p w14:paraId="27DD0013"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21. </w:t>
      </w:r>
      <w:r w:rsidRPr="00F305A0">
        <w:rPr>
          <w:rFonts w:ascii="Helvetica" w:hAnsi="Helvetica" w:cs="Helvetica" w:hint="eastAsia"/>
          <w:b/>
          <w:bCs/>
          <w:color w:val="222222"/>
          <w:sz w:val="21"/>
          <w:szCs w:val="21"/>
        </w:rPr>
        <w:t>Определение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общего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фосфора</w:t>
      </w:r>
    </w:p>
    <w:p w14:paraId="6458A720" w14:textId="77777777" w:rsidR="00F305A0" w:rsidRPr="00F305A0" w:rsidRDefault="00F305A0" w:rsidP="00F305A0">
      <w:pPr>
        <w:rPr>
          <w:rFonts w:ascii="Helvetica" w:hAnsi="Helvetica" w:cs="Helvetica"/>
          <w:b/>
          <w:bCs/>
          <w:color w:val="222222"/>
          <w:sz w:val="21"/>
          <w:szCs w:val="21"/>
        </w:rPr>
      </w:pPr>
    </w:p>
    <w:p w14:paraId="381068BE"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П</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РЕЗУЛЬТАТЫ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ИССЛЕДОВАНИЙ</w:t>
      </w:r>
    </w:p>
    <w:p w14:paraId="688F0D00" w14:textId="77777777" w:rsidR="00F305A0" w:rsidRPr="00F305A0" w:rsidRDefault="00F305A0" w:rsidP="00F305A0">
      <w:pPr>
        <w:rPr>
          <w:rFonts w:ascii="Helvetica" w:hAnsi="Helvetica" w:cs="Helvetica"/>
          <w:b/>
          <w:bCs/>
          <w:color w:val="222222"/>
          <w:sz w:val="21"/>
          <w:szCs w:val="21"/>
        </w:rPr>
      </w:pPr>
    </w:p>
    <w:p w14:paraId="52F299E2"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1. </w:t>
      </w:r>
      <w:r w:rsidRPr="00F305A0">
        <w:rPr>
          <w:rFonts w:ascii="Helvetica" w:hAnsi="Helvetica" w:cs="Helvetica" w:hint="eastAsia"/>
          <w:b/>
          <w:bCs/>
          <w:color w:val="222222"/>
          <w:sz w:val="21"/>
          <w:szCs w:val="21"/>
        </w:rPr>
        <w:t>Выделение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очистка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продукта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гена</w:t>
      </w:r>
      <w:r w:rsidRPr="00F305A0">
        <w:rPr>
          <w:rFonts w:ascii="Helvetica" w:hAnsi="Helvetica" w:cs="Helvetica"/>
          <w:b/>
          <w:bCs/>
          <w:color w:val="222222"/>
          <w:sz w:val="21"/>
          <w:szCs w:val="21"/>
        </w:rPr>
        <w:t xml:space="preserve"> 18.</w:t>
      </w:r>
    </w:p>
    <w:p w14:paraId="4006479F" w14:textId="77777777" w:rsidR="00F305A0" w:rsidRPr="00F305A0" w:rsidRDefault="00F305A0" w:rsidP="00F305A0">
      <w:pPr>
        <w:rPr>
          <w:rFonts w:ascii="Helvetica" w:hAnsi="Helvetica" w:cs="Helvetica"/>
          <w:b/>
          <w:bCs/>
          <w:color w:val="222222"/>
          <w:sz w:val="21"/>
          <w:szCs w:val="21"/>
        </w:rPr>
      </w:pPr>
    </w:p>
    <w:p w14:paraId="4BF67468"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lastRenderedPageBreak/>
        <w:t xml:space="preserve">A. </w:t>
      </w:r>
      <w:r w:rsidRPr="00F305A0">
        <w:rPr>
          <w:rFonts w:ascii="Helvetica" w:hAnsi="Helvetica" w:cs="Helvetica" w:hint="eastAsia"/>
          <w:b/>
          <w:bCs/>
          <w:color w:val="222222"/>
          <w:sz w:val="21"/>
          <w:szCs w:val="21"/>
        </w:rPr>
        <w:t>Получение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очистка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хвостов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p>
    <w:p w14:paraId="48DC84DC" w14:textId="77777777" w:rsidR="00F305A0" w:rsidRPr="00F305A0" w:rsidRDefault="00F305A0" w:rsidP="00F305A0">
      <w:pPr>
        <w:rPr>
          <w:rFonts w:ascii="Helvetica" w:hAnsi="Helvetica" w:cs="Helvetica"/>
          <w:b/>
          <w:bCs/>
          <w:color w:val="222222"/>
          <w:sz w:val="21"/>
          <w:szCs w:val="21"/>
        </w:rPr>
      </w:pPr>
    </w:p>
    <w:p w14:paraId="4EE1C5E9"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Б</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Получение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очистка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мономера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пг</w:t>
      </w:r>
      <w:r w:rsidRPr="00F305A0">
        <w:rPr>
          <w:rFonts w:ascii="Helvetica" w:hAnsi="Helvetica" w:cs="Helvetica"/>
          <w:b/>
          <w:bCs/>
          <w:color w:val="222222"/>
          <w:sz w:val="21"/>
          <w:szCs w:val="21"/>
        </w:rPr>
        <w:t>18.</w:t>
      </w:r>
    </w:p>
    <w:p w14:paraId="46725B41" w14:textId="77777777" w:rsidR="00F305A0" w:rsidRPr="00F305A0" w:rsidRDefault="00F305A0" w:rsidP="00F305A0">
      <w:pPr>
        <w:rPr>
          <w:rFonts w:ascii="Helvetica" w:hAnsi="Helvetica" w:cs="Helvetica"/>
          <w:b/>
          <w:bCs/>
          <w:color w:val="222222"/>
          <w:sz w:val="21"/>
          <w:szCs w:val="21"/>
        </w:rPr>
      </w:pPr>
    </w:p>
    <w:p w14:paraId="2C239DC3"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B. </w:t>
      </w:r>
      <w:r w:rsidRPr="00F305A0">
        <w:rPr>
          <w:rFonts w:ascii="Helvetica" w:hAnsi="Helvetica" w:cs="Helvetica" w:hint="eastAsia"/>
          <w:b/>
          <w:bCs/>
          <w:color w:val="222222"/>
          <w:sz w:val="21"/>
          <w:szCs w:val="21"/>
        </w:rPr>
        <w:t>Проверка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биологической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активности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препарата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чехольного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белка</w:t>
      </w:r>
      <w:r w:rsidRPr="00F305A0">
        <w:rPr>
          <w:rFonts w:ascii="Helvetica" w:hAnsi="Helvetica" w:cs="Helvetica"/>
          <w:b/>
          <w:bCs/>
          <w:color w:val="222222"/>
          <w:sz w:val="21"/>
          <w:szCs w:val="21"/>
        </w:rPr>
        <w:t>.</w:t>
      </w:r>
    </w:p>
    <w:p w14:paraId="6D6810D0" w14:textId="77777777" w:rsidR="00F305A0" w:rsidRPr="00F305A0" w:rsidRDefault="00F305A0" w:rsidP="00F305A0">
      <w:pPr>
        <w:rPr>
          <w:rFonts w:ascii="Helvetica" w:hAnsi="Helvetica" w:cs="Helvetica"/>
          <w:b/>
          <w:bCs/>
          <w:color w:val="222222"/>
          <w:sz w:val="21"/>
          <w:szCs w:val="21"/>
        </w:rPr>
      </w:pPr>
    </w:p>
    <w:p w14:paraId="4C59E6A2"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2. </w:t>
      </w:r>
      <w:r w:rsidRPr="00F305A0">
        <w:rPr>
          <w:rFonts w:ascii="Helvetica" w:hAnsi="Helvetica" w:cs="Helvetica" w:hint="eastAsia"/>
          <w:b/>
          <w:bCs/>
          <w:color w:val="222222"/>
          <w:sz w:val="21"/>
          <w:szCs w:val="21"/>
        </w:rPr>
        <w:t>Физико</w:t>
      </w:r>
      <w:r w:rsidRPr="00F305A0">
        <w:rPr>
          <w:rFonts w:ascii="Helvetica" w:hAnsi="Helvetica" w:cs="Helvetica"/>
          <w:b/>
          <w:bCs/>
          <w:color w:val="222222"/>
          <w:sz w:val="21"/>
          <w:szCs w:val="21"/>
        </w:rPr>
        <w:t>-</w:t>
      </w:r>
      <w:r w:rsidRPr="00F305A0">
        <w:rPr>
          <w:rFonts w:ascii="Helvetica" w:hAnsi="Helvetica" w:cs="Helvetica" w:hint="eastAsia"/>
          <w:b/>
          <w:bCs/>
          <w:color w:val="222222"/>
          <w:sz w:val="21"/>
          <w:szCs w:val="21"/>
        </w:rPr>
        <w:t>химические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характеристики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чехольного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белка</w:t>
      </w:r>
    </w:p>
    <w:p w14:paraId="2FF1C46C" w14:textId="77777777" w:rsidR="00F305A0" w:rsidRPr="00F305A0" w:rsidRDefault="00F305A0" w:rsidP="00F305A0">
      <w:pPr>
        <w:rPr>
          <w:rFonts w:ascii="Helvetica" w:hAnsi="Helvetica" w:cs="Helvetica"/>
          <w:b/>
          <w:bCs/>
          <w:color w:val="222222"/>
          <w:sz w:val="21"/>
          <w:szCs w:val="21"/>
        </w:rPr>
      </w:pPr>
    </w:p>
    <w:p w14:paraId="69092877"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A. </w:t>
      </w:r>
      <w:r w:rsidRPr="00F305A0">
        <w:rPr>
          <w:rFonts w:ascii="Helvetica" w:hAnsi="Helvetica" w:cs="Helvetica" w:hint="eastAsia"/>
          <w:b/>
          <w:bCs/>
          <w:color w:val="222222"/>
          <w:sz w:val="21"/>
          <w:szCs w:val="21"/>
        </w:rPr>
        <w:t>Определение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молекулярной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массы</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пг</w:t>
      </w:r>
    </w:p>
    <w:p w14:paraId="1F625724" w14:textId="77777777" w:rsidR="00F305A0" w:rsidRPr="00F305A0" w:rsidRDefault="00F305A0" w:rsidP="00F305A0">
      <w:pPr>
        <w:rPr>
          <w:rFonts w:ascii="Helvetica" w:hAnsi="Helvetica" w:cs="Helvetica"/>
          <w:b/>
          <w:bCs/>
          <w:color w:val="222222"/>
          <w:sz w:val="21"/>
          <w:szCs w:val="21"/>
        </w:rPr>
      </w:pPr>
    </w:p>
    <w:p w14:paraId="1AB5C7DD"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Б</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Изучение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аминокислотного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состава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пг</w:t>
      </w:r>
      <w:r w:rsidRPr="00F305A0">
        <w:rPr>
          <w:rFonts w:ascii="Helvetica" w:hAnsi="Helvetica" w:cs="Helvetica"/>
          <w:b/>
          <w:bCs/>
          <w:color w:val="222222"/>
          <w:sz w:val="21"/>
          <w:szCs w:val="21"/>
        </w:rPr>
        <w:t>18.</w:t>
      </w:r>
    </w:p>
    <w:p w14:paraId="4AC11D36" w14:textId="77777777" w:rsidR="00F305A0" w:rsidRPr="00F305A0" w:rsidRDefault="00F305A0" w:rsidP="00F305A0">
      <w:pPr>
        <w:rPr>
          <w:rFonts w:ascii="Helvetica" w:hAnsi="Helvetica" w:cs="Helvetica"/>
          <w:b/>
          <w:bCs/>
          <w:color w:val="222222"/>
          <w:sz w:val="21"/>
          <w:szCs w:val="21"/>
        </w:rPr>
      </w:pPr>
    </w:p>
    <w:p w14:paraId="6D8A75BC"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B. </w:t>
      </w:r>
      <w:r w:rsidRPr="00F305A0">
        <w:rPr>
          <w:rFonts w:ascii="Helvetica" w:hAnsi="Helvetica" w:cs="Helvetica" w:hint="eastAsia"/>
          <w:b/>
          <w:bCs/>
          <w:color w:val="222222"/>
          <w:sz w:val="21"/>
          <w:szCs w:val="21"/>
        </w:rPr>
        <w:t>Определение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изоэлектрической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точки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пг</w:t>
      </w:r>
      <w:r w:rsidRPr="00F305A0">
        <w:rPr>
          <w:rFonts w:ascii="Helvetica" w:hAnsi="Helvetica" w:cs="Helvetica"/>
          <w:b/>
          <w:bCs/>
          <w:color w:val="222222"/>
          <w:sz w:val="21"/>
          <w:szCs w:val="21"/>
        </w:rPr>
        <w:t xml:space="preserve">18 . 82 </w:t>
      </w:r>
      <w:r w:rsidRPr="00F305A0">
        <w:rPr>
          <w:rFonts w:ascii="Helvetica" w:hAnsi="Helvetica" w:cs="Helvetica" w:hint="eastAsia"/>
          <w:b/>
          <w:bCs/>
          <w:color w:val="222222"/>
          <w:sz w:val="21"/>
          <w:szCs w:val="21"/>
        </w:rPr>
        <w:t>Г</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Агрегационные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свойства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чехольного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фага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Т</w:t>
      </w:r>
    </w:p>
    <w:p w14:paraId="73D39452" w14:textId="77777777" w:rsidR="00F305A0" w:rsidRPr="00F305A0" w:rsidRDefault="00F305A0" w:rsidP="00F305A0">
      <w:pPr>
        <w:rPr>
          <w:rFonts w:ascii="Helvetica" w:hAnsi="Helvetica" w:cs="Helvetica"/>
          <w:b/>
          <w:bCs/>
          <w:color w:val="222222"/>
          <w:sz w:val="21"/>
          <w:szCs w:val="21"/>
        </w:rPr>
      </w:pPr>
    </w:p>
    <w:p w14:paraId="16EE04B4"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3. </w:t>
      </w:r>
      <w:r w:rsidRPr="00F305A0">
        <w:rPr>
          <w:rFonts w:ascii="Helvetica" w:hAnsi="Helvetica" w:cs="Helvetica" w:hint="eastAsia"/>
          <w:b/>
          <w:bCs/>
          <w:color w:val="222222"/>
          <w:sz w:val="21"/>
          <w:szCs w:val="21"/>
        </w:rPr>
        <w:t>Определение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нуклеозидтрифосфата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связанного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чехольным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белком</w:t>
      </w:r>
      <w:r w:rsidRPr="00F305A0">
        <w:rPr>
          <w:rFonts w:ascii="Helvetica" w:hAnsi="Helvetica" w:cs="Helvetica"/>
          <w:b/>
          <w:bCs/>
          <w:color w:val="222222"/>
          <w:sz w:val="21"/>
          <w:szCs w:val="21"/>
        </w:rPr>
        <w:t>.</w:t>
      </w:r>
    </w:p>
    <w:p w14:paraId="44372B0F" w14:textId="77777777" w:rsidR="00F305A0" w:rsidRPr="00F305A0" w:rsidRDefault="00F305A0" w:rsidP="00F305A0">
      <w:pPr>
        <w:rPr>
          <w:rFonts w:ascii="Helvetica" w:hAnsi="Helvetica" w:cs="Helvetica"/>
          <w:b/>
          <w:bCs/>
          <w:color w:val="222222"/>
          <w:sz w:val="21"/>
          <w:szCs w:val="21"/>
        </w:rPr>
      </w:pPr>
    </w:p>
    <w:p w14:paraId="137BA4BC"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Идентификация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связанного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нуклеотида</w:t>
      </w:r>
    </w:p>
    <w:p w14:paraId="096B8250" w14:textId="77777777" w:rsidR="00F305A0" w:rsidRPr="00F305A0" w:rsidRDefault="00F305A0" w:rsidP="00F305A0">
      <w:pPr>
        <w:rPr>
          <w:rFonts w:ascii="Helvetica" w:hAnsi="Helvetica" w:cs="Helvetica"/>
          <w:b/>
          <w:bCs/>
          <w:color w:val="222222"/>
          <w:sz w:val="21"/>
          <w:szCs w:val="21"/>
        </w:rPr>
      </w:pPr>
    </w:p>
    <w:p w14:paraId="7C72EB82"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Б</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Определение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количественного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соотношения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между</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пг</w:t>
      </w:r>
      <w:r w:rsidRPr="00F305A0">
        <w:rPr>
          <w:rFonts w:ascii="Helvetica" w:hAnsi="Helvetica" w:cs="Helvetica"/>
          <w:b/>
          <w:bCs/>
          <w:color w:val="222222"/>
          <w:sz w:val="21"/>
          <w:szCs w:val="21"/>
        </w:rPr>
        <w:t xml:space="preserve">18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нуклеотидом</w:t>
      </w:r>
      <w:r w:rsidRPr="00F305A0">
        <w:rPr>
          <w:rFonts w:ascii="Helvetica" w:hAnsi="Helvetica" w:cs="Helvetica"/>
          <w:b/>
          <w:bCs/>
          <w:color w:val="222222"/>
          <w:sz w:val="21"/>
          <w:szCs w:val="21"/>
        </w:rPr>
        <w:t>.</w:t>
      </w:r>
    </w:p>
    <w:p w14:paraId="5FC1E01F" w14:textId="77777777" w:rsidR="00F305A0" w:rsidRPr="00F305A0" w:rsidRDefault="00F305A0" w:rsidP="00F305A0">
      <w:pPr>
        <w:rPr>
          <w:rFonts w:ascii="Helvetica" w:hAnsi="Helvetica" w:cs="Helvetica"/>
          <w:b/>
          <w:bCs/>
          <w:color w:val="222222"/>
          <w:sz w:val="21"/>
          <w:szCs w:val="21"/>
        </w:rPr>
      </w:pPr>
    </w:p>
    <w:p w14:paraId="2BBFF5E1"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4. </w:t>
      </w:r>
      <w:r w:rsidRPr="00F305A0">
        <w:rPr>
          <w:rFonts w:ascii="Helvetica" w:hAnsi="Helvetica" w:cs="Helvetica" w:hint="eastAsia"/>
          <w:b/>
          <w:bCs/>
          <w:color w:val="222222"/>
          <w:sz w:val="21"/>
          <w:szCs w:val="21"/>
        </w:rPr>
        <w:t>Изучение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молекулярной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организации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изомерных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форм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чехольного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методом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оптической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дифракции</w:t>
      </w:r>
    </w:p>
    <w:p w14:paraId="7E4892CC" w14:textId="77777777" w:rsidR="00F305A0" w:rsidRPr="00F305A0" w:rsidRDefault="00F305A0" w:rsidP="00F305A0">
      <w:pPr>
        <w:rPr>
          <w:rFonts w:ascii="Helvetica" w:hAnsi="Helvetica" w:cs="Helvetica"/>
          <w:b/>
          <w:bCs/>
          <w:color w:val="222222"/>
          <w:sz w:val="21"/>
          <w:szCs w:val="21"/>
        </w:rPr>
      </w:pPr>
    </w:p>
    <w:p w14:paraId="4134A90D"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b/>
          <w:bCs/>
          <w:color w:val="222222"/>
          <w:sz w:val="21"/>
          <w:szCs w:val="21"/>
        </w:rPr>
        <w:t xml:space="preserve">5. </w:t>
      </w:r>
      <w:r w:rsidRPr="00F305A0">
        <w:rPr>
          <w:rFonts w:ascii="Helvetica" w:hAnsi="Helvetica" w:cs="Helvetica" w:hint="eastAsia"/>
          <w:b/>
          <w:bCs/>
          <w:color w:val="222222"/>
          <w:sz w:val="21"/>
          <w:szCs w:val="21"/>
        </w:rPr>
        <w:t>Сравнительное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изучение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спектральных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характеристик</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мономера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пг</w:t>
      </w:r>
      <w:r w:rsidRPr="00F305A0">
        <w:rPr>
          <w:rFonts w:ascii="Helvetica" w:hAnsi="Helvetica" w:cs="Helvetica"/>
          <w:b/>
          <w:bCs/>
          <w:color w:val="222222"/>
          <w:sz w:val="21"/>
          <w:szCs w:val="21"/>
        </w:rPr>
        <w:t xml:space="preserve">18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его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полимеризационных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фор</w:t>
      </w:r>
      <w:r w:rsidRPr="00F305A0">
        <w:rPr>
          <w:rFonts w:ascii="Helvetica" w:hAnsi="Helvetica" w:cs="Helvetica" w:hint="eastAsia"/>
          <w:b/>
          <w:bCs/>
          <w:color w:val="222222"/>
          <w:sz w:val="21"/>
          <w:szCs w:val="21"/>
        </w:rPr>
        <w:lastRenderedPageBreak/>
        <w:t>м</w:t>
      </w:r>
    </w:p>
    <w:p w14:paraId="1C4624D4" w14:textId="77777777" w:rsidR="00F305A0" w:rsidRPr="00F305A0" w:rsidRDefault="00F305A0" w:rsidP="00F305A0">
      <w:pPr>
        <w:rPr>
          <w:rFonts w:ascii="Helvetica" w:hAnsi="Helvetica" w:cs="Helvetica"/>
          <w:b/>
          <w:bCs/>
          <w:color w:val="222222"/>
          <w:sz w:val="21"/>
          <w:szCs w:val="21"/>
        </w:rPr>
      </w:pPr>
    </w:p>
    <w:p w14:paraId="49FF88F8"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Измерение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поглощения</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изомерных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форм</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чехольного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ультрафиолетовой</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области</w:t>
      </w:r>
    </w:p>
    <w:p w14:paraId="6B367585" w14:textId="77777777" w:rsidR="00F305A0" w:rsidRPr="00F305A0" w:rsidRDefault="00F305A0" w:rsidP="00F305A0">
      <w:pPr>
        <w:rPr>
          <w:rFonts w:ascii="Helvetica" w:hAnsi="Helvetica" w:cs="Helvetica"/>
          <w:b/>
          <w:bCs/>
          <w:color w:val="222222"/>
          <w:sz w:val="21"/>
          <w:szCs w:val="21"/>
        </w:rPr>
      </w:pPr>
    </w:p>
    <w:p w14:paraId="234770F2"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Б</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Изучение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структурных</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перестроек</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чехольного</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белка</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полимеризации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и</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в</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процессе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сокращения</w:t>
      </w:r>
    </w:p>
    <w:p w14:paraId="06C4B0AF" w14:textId="77777777" w:rsidR="00F305A0" w:rsidRPr="00F305A0" w:rsidRDefault="00F305A0" w:rsidP="00F305A0">
      <w:pPr>
        <w:rPr>
          <w:rFonts w:ascii="Helvetica" w:hAnsi="Helvetica" w:cs="Helvetica"/>
          <w:b/>
          <w:bCs/>
          <w:color w:val="222222"/>
          <w:sz w:val="21"/>
          <w:szCs w:val="21"/>
        </w:rPr>
      </w:pPr>
    </w:p>
    <w:p w14:paraId="42BAE8F7"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ОБСУЖДЕНИЕ</w:t>
      </w:r>
    </w:p>
    <w:p w14:paraId="178818D6" w14:textId="77777777" w:rsidR="00F305A0" w:rsidRPr="00F305A0" w:rsidRDefault="00F305A0" w:rsidP="00F305A0">
      <w:pPr>
        <w:rPr>
          <w:rFonts w:ascii="Helvetica" w:hAnsi="Helvetica" w:cs="Helvetica"/>
          <w:b/>
          <w:bCs/>
          <w:color w:val="222222"/>
          <w:sz w:val="21"/>
          <w:szCs w:val="21"/>
        </w:rPr>
      </w:pPr>
    </w:p>
    <w:p w14:paraId="5B2D79B2" w14:textId="77777777" w:rsidR="00F305A0" w:rsidRPr="00F305A0" w:rsidRDefault="00F305A0" w:rsidP="00F305A0">
      <w:pPr>
        <w:rPr>
          <w:rFonts w:ascii="Helvetica" w:hAnsi="Helvetica" w:cs="Helvetica"/>
          <w:b/>
          <w:bCs/>
          <w:color w:val="222222"/>
          <w:sz w:val="21"/>
          <w:szCs w:val="21"/>
        </w:rPr>
      </w:pPr>
      <w:r w:rsidRPr="00F305A0">
        <w:rPr>
          <w:rFonts w:ascii="Helvetica" w:hAnsi="Helvetica" w:cs="Helvetica" w:hint="eastAsia"/>
          <w:b/>
          <w:bCs/>
          <w:color w:val="222222"/>
          <w:sz w:val="21"/>
          <w:szCs w:val="21"/>
        </w:rPr>
        <w:t>ВЫВОДЫ</w:t>
      </w:r>
    </w:p>
    <w:p w14:paraId="7AA28517" w14:textId="77777777" w:rsidR="00F305A0" w:rsidRPr="00F305A0" w:rsidRDefault="00F305A0" w:rsidP="00F305A0">
      <w:pPr>
        <w:rPr>
          <w:rFonts w:ascii="Helvetica" w:hAnsi="Helvetica" w:cs="Helvetica"/>
          <w:b/>
          <w:bCs/>
          <w:color w:val="222222"/>
          <w:sz w:val="21"/>
          <w:szCs w:val="21"/>
        </w:rPr>
      </w:pPr>
    </w:p>
    <w:p w14:paraId="109CC004" w14:textId="47D8C4FB" w:rsidR="00484EB4" w:rsidRPr="00F305A0" w:rsidRDefault="00F305A0" w:rsidP="00F305A0">
      <w:r w:rsidRPr="00F305A0">
        <w:rPr>
          <w:rFonts w:ascii="Helvetica" w:hAnsi="Helvetica" w:cs="Helvetica" w:hint="eastAsia"/>
          <w:b/>
          <w:bCs/>
          <w:color w:val="222222"/>
          <w:sz w:val="21"/>
          <w:szCs w:val="21"/>
        </w:rPr>
        <w:t>Принятые</w:t>
      </w:r>
      <w:r w:rsidRPr="00F305A0">
        <w:rPr>
          <w:rFonts w:ascii="Helvetica" w:hAnsi="Helvetica" w:cs="Helvetica"/>
          <w:b/>
          <w:bCs/>
          <w:color w:val="222222"/>
          <w:sz w:val="21"/>
          <w:szCs w:val="21"/>
        </w:rPr>
        <w:t xml:space="preserve"> </w:t>
      </w:r>
      <w:r w:rsidRPr="00F305A0">
        <w:rPr>
          <w:rFonts w:ascii="Helvetica" w:hAnsi="Helvetica" w:cs="Helvetica" w:hint="eastAsia"/>
          <w:b/>
          <w:bCs/>
          <w:color w:val="222222"/>
          <w:sz w:val="21"/>
          <w:szCs w:val="21"/>
        </w:rPr>
        <w:t>сокращения</w:t>
      </w:r>
    </w:p>
    <w:sectPr w:rsidR="00484EB4" w:rsidRPr="00F305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3EB1" w14:textId="77777777" w:rsidR="00C8042F" w:rsidRDefault="00C8042F">
      <w:pPr>
        <w:spacing w:after="0" w:line="240" w:lineRule="auto"/>
      </w:pPr>
      <w:r>
        <w:separator/>
      </w:r>
    </w:p>
  </w:endnote>
  <w:endnote w:type="continuationSeparator" w:id="0">
    <w:p w14:paraId="6D563EE7" w14:textId="77777777" w:rsidR="00C8042F" w:rsidRDefault="00C8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4B54" w14:textId="77777777" w:rsidR="00C8042F" w:rsidRDefault="00C8042F"/>
    <w:p w14:paraId="65858817" w14:textId="77777777" w:rsidR="00C8042F" w:rsidRDefault="00C8042F"/>
    <w:p w14:paraId="4EC2CB7F" w14:textId="77777777" w:rsidR="00C8042F" w:rsidRDefault="00C8042F"/>
    <w:p w14:paraId="2205AB9E" w14:textId="77777777" w:rsidR="00C8042F" w:rsidRDefault="00C8042F"/>
    <w:p w14:paraId="4E959621" w14:textId="77777777" w:rsidR="00C8042F" w:rsidRDefault="00C8042F"/>
    <w:p w14:paraId="5BAD3FA3" w14:textId="77777777" w:rsidR="00C8042F" w:rsidRDefault="00C8042F"/>
    <w:p w14:paraId="206F2D47" w14:textId="77777777" w:rsidR="00C8042F" w:rsidRDefault="00C804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E8A08A" wp14:editId="026385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C9E2B" w14:textId="77777777" w:rsidR="00C8042F" w:rsidRDefault="00C804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E8A0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8C9E2B" w14:textId="77777777" w:rsidR="00C8042F" w:rsidRDefault="00C804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28C732" w14:textId="77777777" w:rsidR="00C8042F" w:rsidRDefault="00C8042F"/>
    <w:p w14:paraId="0B6EB12B" w14:textId="77777777" w:rsidR="00C8042F" w:rsidRDefault="00C8042F"/>
    <w:p w14:paraId="308F7698" w14:textId="77777777" w:rsidR="00C8042F" w:rsidRDefault="00C804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16C7D8" wp14:editId="67FD7A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D6CC" w14:textId="77777777" w:rsidR="00C8042F" w:rsidRDefault="00C8042F"/>
                          <w:p w14:paraId="332C0D67" w14:textId="77777777" w:rsidR="00C8042F" w:rsidRDefault="00C804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16C7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BBD6CC" w14:textId="77777777" w:rsidR="00C8042F" w:rsidRDefault="00C8042F"/>
                    <w:p w14:paraId="332C0D67" w14:textId="77777777" w:rsidR="00C8042F" w:rsidRDefault="00C804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C572FF" w14:textId="77777777" w:rsidR="00C8042F" w:rsidRDefault="00C8042F"/>
    <w:p w14:paraId="53D968F1" w14:textId="77777777" w:rsidR="00C8042F" w:rsidRDefault="00C8042F">
      <w:pPr>
        <w:rPr>
          <w:sz w:val="2"/>
          <w:szCs w:val="2"/>
        </w:rPr>
      </w:pPr>
    </w:p>
    <w:p w14:paraId="569BCA41" w14:textId="77777777" w:rsidR="00C8042F" w:rsidRDefault="00C8042F"/>
    <w:p w14:paraId="31AAFE40" w14:textId="77777777" w:rsidR="00C8042F" w:rsidRDefault="00C8042F">
      <w:pPr>
        <w:spacing w:after="0" w:line="240" w:lineRule="auto"/>
      </w:pPr>
    </w:p>
  </w:footnote>
  <w:footnote w:type="continuationSeparator" w:id="0">
    <w:p w14:paraId="421A26C2" w14:textId="77777777" w:rsidR="00C8042F" w:rsidRDefault="00C8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2F"/>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204687</TotalTime>
  <Pages>6</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1457</cp:revision>
  <cp:lastPrinted>2009-02-06T05:36:00Z</cp:lastPrinted>
  <dcterms:created xsi:type="dcterms:W3CDTF">2024-01-07T13:43:00Z</dcterms:created>
  <dcterms:modified xsi:type="dcterms:W3CDTF">2025-11-10T13:37:00Z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