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C74C" w14:textId="44FF4781" w:rsidR="00EE7AC5" w:rsidRDefault="00C25554" w:rsidP="00C25554">
      <w:r w:rsidRPr="00C25554">
        <w:rPr>
          <w:rFonts w:hint="eastAsia"/>
        </w:rPr>
        <w:t>Диярова</w:t>
      </w:r>
      <w:r w:rsidRPr="00C25554">
        <w:t xml:space="preserve"> </w:t>
      </w:r>
      <w:r w:rsidRPr="00C25554">
        <w:rPr>
          <w:rFonts w:hint="eastAsia"/>
        </w:rPr>
        <w:t>Ляйсан</w:t>
      </w:r>
      <w:r w:rsidRPr="00C25554">
        <w:t xml:space="preserve"> </w:t>
      </w:r>
      <w:r w:rsidRPr="00C25554">
        <w:rPr>
          <w:rFonts w:hint="eastAsia"/>
        </w:rPr>
        <w:t>Анисовна</w:t>
      </w:r>
      <w:r>
        <w:t xml:space="preserve"> </w:t>
      </w:r>
      <w:r w:rsidRPr="00C25554">
        <w:rPr>
          <w:rFonts w:hint="eastAsia"/>
        </w:rPr>
        <w:t>Когнитивные</w:t>
      </w:r>
      <w:r w:rsidRPr="00C25554">
        <w:t xml:space="preserve"> </w:t>
      </w:r>
      <w:r w:rsidRPr="00C25554">
        <w:rPr>
          <w:rFonts w:hint="eastAsia"/>
        </w:rPr>
        <w:t>основания</w:t>
      </w:r>
      <w:r w:rsidRPr="00C25554">
        <w:t xml:space="preserve"> </w:t>
      </w:r>
      <w:r w:rsidRPr="00C25554">
        <w:rPr>
          <w:rFonts w:hint="eastAsia"/>
        </w:rPr>
        <w:t>семантических</w:t>
      </w:r>
      <w:r w:rsidRPr="00C25554">
        <w:t xml:space="preserve"> </w:t>
      </w:r>
      <w:r w:rsidRPr="00C25554">
        <w:rPr>
          <w:rFonts w:hint="eastAsia"/>
        </w:rPr>
        <w:t>мутаций</w:t>
      </w:r>
      <w:r w:rsidRPr="00C25554">
        <w:t xml:space="preserve"> </w:t>
      </w:r>
      <w:r w:rsidRPr="00C25554">
        <w:rPr>
          <w:rFonts w:hint="eastAsia"/>
        </w:rPr>
        <w:t>анималистической</w:t>
      </w:r>
      <w:r w:rsidRPr="00C25554">
        <w:t xml:space="preserve"> </w:t>
      </w:r>
      <w:r w:rsidRPr="00C25554">
        <w:rPr>
          <w:rFonts w:hint="eastAsia"/>
        </w:rPr>
        <w:t>глагольной</w:t>
      </w:r>
      <w:r w:rsidRPr="00C25554">
        <w:t xml:space="preserve"> </w:t>
      </w:r>
      <w:r w:rsidRPr="00C25554">
        <w:rPr>
          <w:rFonts w:hint="eastAsia"/>
        </w:rPr>
        <w:t>лексики</w:t>
      </w:r>
      <w:r w:rsidRPr="00C25554">
        <w:t xml:space="preserve"> </w:t>
      </w:r>
      <w:r w:rsidRPr="00C25554">
        <w:rPr>
          <w:rFonts w:hint="eastAsia"/>
        </w:rPr>
        <w:t>английского</w:t>
      </w:r>
      <w:r w:rsidRPr="00C25554">
        <w:t xml:space="preserve"> </w:t>
      </w:r>
      <w:r w:rsidRPr="00C25554">
        <w:rPr>
          <w:rFonts w:hint="eastAsia"/>
        </w:rPr>
        <w:t>языка</w:t>
      </w:r>
    </w:p>
    <w:p w14:paraId="2FF7626D" w14:textId="77777777" w:rsidR="00C25554" w:rsidRDefault="00C25554" w:rsidP="00C25554">
      <w:r>
        <w:rPr>
          <w:rFonts w:hint="eastAsia"/>
        </w:rPr>
        <w:t>ОГЛАВЛЕНИЕ</w:t>
      </w:r>
      <w:r>
        <w:t xml:space="preserve"> </w:t>
      </w:r>
      <w:r>
        <w:rPr>
          <w:rFonts w:hint="eastAsia"/>
        </w:rPr>
        <w:t>ДИССЕРТАЦИИ</w:t>
      </w:r>
    </w:p>
    <w:p w14:paraId="4087C757" w14:textId="77777777" w:rsidR="00C25554" w:rsidRDefault="00C25554" w:rsidP="00C25554">
      <w:r>
        <w:rPr>
          <w:rFonts w:hint="eastAsia"/>
        </w:rPr>
        <w:t>кандидат</w:t>
      </w:r>
      <w:r>
        <w:t xml:space="preserve"> </w:t>
      </w:r>
      <w:r>
        <w:rPr>
          <w:rFonts w:hint="eastAsia"/>
        </w:rPr>
        <w:t>наук</w:t>
      </w:r>
      <w:r>
        <w:t xml:space="preserve"> </w:t>
      </w:r>
      <w:r>
        <w:rPr>
          <w:rFonts w:hint="eastAsia"/>
        </w:rPr>
        <w:t>Диярова</w:t>
      </w:r>
      <w:r>
        <w:t xml:space="preserve"> </w:t>
      </w:r>
      <w:r>
        <w:rPr>
          <w:rFonts w:hint="eastAsia"/>
        </w:rPr>
        <w:t>Ляйсан</w:t>
      </w:r>
      <w:r>
        <w:t xml:space="preserve"> </w:t>
      </w:r>
      <w:r>
        <w:rPr>
          <w:rFonts w:hint="eastAsia"/>
        </w:rPr>
        <w:t>Анисовна</w:t>
      </w:r>
    </w:p>
    <w:p w14:paraId="33F722FB" w14:textId="77777777" w:rsidR="00C25554" w:rsidRDefault="00C25554" w:rsidP="00C25554">
      <w:r>
        <w:rPr>
          <w:rFonts w:hint="eastAsia"/>
        </w:rPr>
        <w:t>ВВЕДЕНИЕ</w:t>
      </w:r>
    </w:p>
    <w:p w14:paraId="2B05D0E0" w14:textId="77777777" w:rsidR="00C25554" w:rsidRDefault="00C25554" w:rsidP="00C25554"/>
    <w:p w14:paraId="192AE51D" w14:textId="77777777" w:rsidR="00C25554" w:rsidRDefault="00C25554" w:rsidP="00C25554">
      <w:r>
        <w:rPr>
          <w:rFonts w:hint="eastAsia"/>
        </w:rPr>
        <w:t>ГЛАВА</w:t>
      </w:r>
      <w:r>
        <w:t xml:space="preserve"> I. </w:t>
      </w:r>
      <w:r>
        <w:rPr>
          <w:rFonts w:hint="eastAsia"/>
        </w:rPr>
        <w:t>АНИМАЛИСТИЧЕСКАЯ</w:t>
      </w:r>
      <w:r>
        <w:t xml:space="preserve"> </w:t>
      </w:r>
      <w:r>
        <w:rPr>
          <w:rFonts w:hint="eastAsia"/>
        </w:rPr>
        <w:t>ГЛАГОЛЬНАЯ</w:t>
      </w:r>
      <w:r>
        <w:t xml:space="preserve"> </w:t>
      </w:r>
      <w:r>
        <w:rPr>
          <w:rFonts w:hint="eastAsia"/>
        </w:rPr>
        <w:t>ЛЕКСИКА</w:t>
      </w:r>
      <w:r>
        <w:t xml:space="preserve"> </w:t>
      </w:r>
      <w:r>
        <w:rPr>
          <w:rFonts w:hint="eastAsia"/>
        </w:rPr>
        <w:t>КАК</w:t>
      </w:r>
      <w:r>
        <w:t xml:space="preserve"> </w:t>
      </w:r>
      <w:r>
        <w:rPr>
          <w:rFonts w:hint="eastAsia"/>
        </w:rPr>
        <w:t>ЗООМОРФНЫЙ</w:t>
      </w:r>
      <w:r>
        <w:t xml:space="preserve"> </w:t>
      </w:r>
      <w:r>
        <w:rPr>
          <w:rFonts w:hint="eastAsia"/>
        </w:rPr>
        <w:t>КОД</w:t>
      </w:r>
      <w:r>
        <w:t xml:space="preserve"> </w:t>
      </w:r>
      <w:r>
        <w:rPr>
          <w:rFonts w:hint="eastAsia"/>
        </w:rPr>
        <w:t>КУЛЬТУРЫ</w:t>
      </w:r>
    </w:p>
    <w:p w14:paraId="1DA444CE" w14:textId="77777777" w:rsidR="00C25554" w:rsidRDefault="00C25554" w:rsidP="00C25554"/>
    <w:p w14:paraId="41F06050" w14:textId="77777777" w:rsidR="00C25554" w:rsidRDefault="00C25554" w:rsidP="00C25554">
      <w:r>
        <w:t xml:space="preserve">1.1 </w:t>
      </w:r>
      <w:r>
        <w:rPr>
          <w:rFonts w:hint="eastAsia"/>
        </w:rPr>
        <w:t>Анималистическая</w:t>
      </w:r>
      <w:r>
        <w:t xml:space="preserve"> </w:t>
      </w:r>
      <w:r>
        <w:rPr>
          <w:rFonts w:hint="eastAsia"/>
        </w:rPr>
        <w:t>глагольная</w:t>
      </w:r>
      <w:r>
        <w:t xml:space="preserve"> </w:t>
      </w:r>
      <w:r>
        <w:rPr>
          <w:rFonts w:hint="eastAsia"/>
        </w:rPr>
        <w:t>лексика</w:t>
      </w:r>
      <w:r>
        <w:t xml:space="preserve"> </w:t>
      </w:r>
      <w:r>
        <w:rPr>
          <w:rFonts w:hint="eastAsia"/>
        </w:rPr>
        <w:t>в</w:t>
      </w:r>
      <w:r>
        <w:t xml:space="preserve"> </w:t>
      </w:r>
      <w:r>
        <w:rPr>
          <w:rFonts w:hint="eastAsia"/>
        </w:rPr>
        <w:t>общей</w:t>
      </w:r>
      <w:r>
        <w:t xml:space="preserve"> </w:t>
      </w:r>
      <w:r>
        <w:rPr>
          <w:rFonts w:hint="eastAsia"/>
        </w:rPr>
        <w:t>лексической</w:t>
      </w:r>
      <w:r>
        <w:t xml:space="preserve"> </w:t>
      </w:r>
      <w:r>
        <w:rPr>
          <w:rFonts w:hint="eastAsia"/>
        </w:rPr>
        <w:t>системе</w:t>
      </w:r>
      <w:r>
        <w:t xml:space="preserve"> </w:t>
      </w:r>
      <w:r>
        <w:rPr>
          <w:rFonts w:hint="eastAsia"/>
        </w:rPr>
        <w:t>английского</w:t>
      </w:r>
      <w:r>
        <w:t xml:space="preserve"> </w:t>
      </w:r>
      <w:r>
        <w:rPr>
          <w:rFonts w:hint="eastAsia"/>
        </w:rPr>
        <w:t>языка</w:t>
      </w:r>
    </w:p>
    <w:p w14:paraId="3DABAFDC" w14:textId="77777777" w:rsidR="00C25554" w:rsidRDefault="00C25554" w:rsidP="00C25554"/>
    <w:p w14:paraId="7E8659BE" w14:textId="77777777" w:rsidR="00C25554" w:rsidRDefault="00C25554" w:rsidP="00C25554">
      <w:r>
        <w:t xml:space="preserve">1.2 </w:t>
      </w:r>
      <w:r>
        <w:rPr>
          <w:rFonts w:hint="eastAsia"/>
        </w:rPr>
        <w:t>Культурный</w:t>
      </w:r>
      <w:r>
        <w:t xml:space="preserve"> </w:t>
      </w:r>
      <w:r>
        <w:rPr>
          <w:rFonts w:hint="eastAsia"/>
        </w:rPr>
        <w:t>предвыбор</w:t>
      </w:r>
      <w:r>
        <w:t xml:space="preserve"> </w:t>
      </w:r>
      <w:r>
        <w:rPr>
          <w:rFonts w:hint="eastAsia"/>
        </w:rPr>
        <w:t>как</w:t>
      </w:r>
      <w:r>
        <w:t xml:space="preserve"> </w:t>
      </w:r>
      <w:r>
        <w:rPr>
          <w:rFonts w:hint="eastAsia"/>
        </w:rPr>
        <w:t>национальная</w:t>
      </w:r>
      <w:r>
        <w:t xml:space="preserve"> </w:t>
      </w:r>
      <w:r>
        <w:rPr>
          <w:rFonts w:hint="eastAsia"/>
        </w:rPr>
        <w:t>специфика</w:t>
      </w:r>
      <w:r>
        <w:t xml:space="preserve"> </w:t>
      </w:r>
      <w:r>
        <w:rPr>
          <w:rFonts w:hint="eastAsia"/>
        </w:rPr>
        <w:t>видения</w:t>
      </w:r>
      <w:r>
        <w:t xml:space="preserve"> </w:t>
      </w:r>
      <w:r>
        <w:rPr>
          <w:rFonts w:hint="eastAsia"/>
        </w:rPr>
        <w:t>мира</w:t>
      </w:r>
    </w:p>
    <w:p w14:paraId="032DD187" w14:textId="77777777" w:rsidR="00C25554" w:rsidRDefault="00C25554" w:rsidP="00C25554"/>
    <w:p w14:paraId="0FCBD321" w14:textId="77777777" w:rsidR="00C25554" w:rsidRDefault="00C25554" w:rsidP="00C25554">
      <w:r>
        <w:t xml:space="preserve">1.3. </w:t>
      </w:r>
      <w:r>
        <w:rPr>
          <w:rFonts w:hint="eastAsia"/>
        </w:rPr>
        <w:t>Зооморфный</w:t>
      </w:r>
      <w:r>
        <w:t xml:space="preserve"> </w:t>
      </w:r>
      <w:r>
        <w:rPr>
          <w:rFonts w:hint="eastAsia"/>
        </w:rPr>
        <w:t>пласт</w:t>
      </w:r>
      <w:r>
        <w:t xml:space="preserve"> </w:t>
      </w:r>
      <w:r>
        <w:rPr>
          <w:rFonts w:hint="eastAsia"/>
        </w:rPr>
        <w:t>лексики</w:t>
      </w:r>
      <w:r>
        <w:t xml:space="preserve"> </w:t>
      </w:r>
      <w:r>
        <w:rPr>
          <w:rFonts w:hint="eastAsia"/>
        </w:rPr>
        <w:t>английского</w:t>
      </w:r>
      <w:r>
        <w:t xml:space="preserve"> </w:t>
      </w:r>
      <w:r>
        <w:rPr>
          <w:rFonts w:hint="eastAsia"/>
        </w:rPr>
        <w:t>языка</w:t>
      </w:r>
      <w:r>
        <w:t xml:space="preserve"> </w:t>
      </w:r>
      <w:r>
        <w:rPr>
          <w:rFonts w:hint="eastAsia"/>
        </w:rPr>
        <w:t>как</w:t>
      </w:r>
      <w:r>
        <w:t xml:space="preserve"> </w:t>
      </w:r>
      <w:r>
        <w:rPr>
          <w:rFonts w:hint="eastAsia"/>
        </w:rPr>
        <w:t>код</w:t>
      </w:r>
      <w:r>
        <w:t xml:space="preserve"> </w:t>
      </w:r>
      <w:r>
        <w:rPr>
          <w:rFonts w:hint="eastAsia"/>
        </w:rPr>
        <w:t>культуры</w:t>
      </w:r>
    </w:p>
    <w:p w14:paraId="196F5D7A" w14:textId="77777777" w:rsidR="00C25554" w:rsidRDefault="00C25554" w:rsidP="00C25554"/>
    <w:p w14:paraId="6061DC8C" w14:textId="77777777" w:rsidR="00C25554" w:rsidRDefault="00C25554" w:rsidP="00C25554">
      <w:r>
        <w:rPr>
          <w:rFonts w:hint="eastAsia"/>
        </w:rPr>
        <w:t>ВЫВОДЫ</w:t>
      </w:r>
      <w:r>
        <w:t xml:space="preserve"> </w:t>
      </w:r>
      <w:r>
        <w:rPr>
          <w:rFonts w:hint="eastAsia"/>
        </w:rPr>
        <w:t>ПО</w:t>
      </w:r>
      <w:r>
        <w:t xml:space="preserve"> </w:t>
      </w:r>
      <w:r>
        <w:rPr>
          <w:rFonts w:hint="eastAsia"/>
        </w:rPr>
        <w:t>ГЛАВЕ</w:t>
      </w:r>
      <w:r>
        <w:t xml:space="preserve"> I</w:t>
      </w:r>
    </w:p>
    <w:p w14:paraId="2556CEC9" w14:textId="77777777" w:rsidR="00C25554" w:rsidRDefault="00C25554" w:rsidP="00C25554"/>
    <w:p w14:paraId="0E47CC64" w14:textId="77777777" w:rsidR="00C25554" w:rsidRDefault="00C25554" w:rsidP="00C25554">
      <w:r>
        <w:rPr>
          <w:rFonts w:hint="eastAsia"/>
        </w:rPr>
        <w:t>ГЛАВА</w:t>
      </w:r>
      <w:r>
        <w:t xml:space="preserve"> II. </w:t>
      </w:r>
      <w:r>
        <w:rPr>
          <w:rFonts w:hint="eastAsia"/>
        </w:rPr>
        <w:t>МЕТАЯЗЫК</w:t>
      </w:r>
      <w:r>
        <w:t xml:space="preserve"> </w:t>
      </w:r>
      <w:r>
        <w:rPr>
          <w:rFonts w:hint="eastAsia"/>
        </w:rPr>
        <w:t>ОПИСАНИЯ</w:t>
      </w:r>
      <w:r>
        <w:t xml:space="preserve"> </w:t>
      </w:r>
      <w:r>
        <w:rPr>
          <w:rFonts w:hint="eastAsia"/>
        </w:rPr>
        <w:t>СЕМАНТИЧЕСКОЙ</w:t>
      </w:r>
      <w:r>
        <w:t xml:space="preserve"> </w:t>
      </w:r>
      <w:r>
        <w:rPr>
          <w:rFonts w:hint="eastAsia"/>
        </w:rPr>
        <w:t>СТРУКТУРЫ</w:t>
      </w:r>
      <w:r>
        <w:t xml:space="preserve"> </w:t>
      </w:r>
      <w:r>
        <w:rPr>
          <w:rFonts w:hint="eastAsia"/>
        </w:rPr>
        <w:t>ГЛАГОЛОВ</w:t>
      </w:r>
      <w:r>
        <w:t xml:space="preserve"> </w:t>
      </w:r>
      <w:r>
        <w:rPr>
          <w:rFonts w:hint="eastAsia"/>
        </w:rPr>
        <w:t>В</w:t>
      </w:r>
      <w:r>
        <w:t xml:space="preserve"> </w:t>
      </w:r>
      <w:r>
        <w:rPr>
          <w:rFonts w:hint="eastAsia"/>
        </w:rPr>
        <w:t>СОВРЕМЕННОМ</w:t>
      </w:r>
      <w:r>
        <w:t xml:space="preserve"> </w:t>
      </w:r>
      <w:r>
        <w:rPr>
          <w:rFonts w:hint="eastAsia"/>
        </w:rPr>
        <w:t>АНГЛИЙСКОМ</w:t>
      </w:r>
      <w:r>
        <w:t xml:space="preserve"> </w:t>
      </w:r>
      <w:r>
        <w:rPr>
          <w:rFonts w:hint="eastAsia"/>
        </w:rPr>
        <w:t>ЯЗЫКЕ</w:t>
      </w:r>
    </w:p>
    <w:p w14:paraId="7378C3DC" w14:textId="77777777" w:rsidR="00C25554" w:rsidRDefault="00C25554" w:rsidP="00C25554"/>
    <w:p w14:paraId="7AFEBD37" w14:textId="77777777" w:rsidR="00C25554" w:rsidRDefault="00C25554" w:rsidP="00C25554">
      <w:r>
        <w:t xml:space="preserve">2.1 </w:t>
      </w:r>
      <w:r>
        <w:rPr>
          <w:rFonts w:hint="eastAsia"/>
        </w:rPr>
        <w:t>Когнитивные</w:t>
      </w:r>
      <w:r>
        <w:t xml:space="preserve"> </w:t>
      </w:r>
      <w:r>
        <w:rPr>
          <w:rFonts w:hint="eastAsia"/>
        </w:rPr>
        <w:t>процессы</w:t>
      </w:r>
      <w:r>
        <w:t xml:space="preserve">, </w:t>
      </w:r>
      <w:r>
        <w:rPr>
          <w:rFonts w:hint="eastAsia"/>
        </w:rPr>
        <w:t>определяющие</w:t>
      </w:r>
      <w:r>
        <w:t xml:space="preserve"> </w:t>
      </w:r>
      <w:r>
        <w:rPr>
          <w:rFonts w:hint="eastAsia"/>
        </w:rPr>
        <w:t>появление</w:t>
      </w:r>
      <w:r>
        <w:t xml:space="preserve"> </w:t>
      </w:r>
      <w:r>
        <w:rPr>
          <w:rFonts w:hint="eastAsia"/>
        </w:rPr>
        <w:t>новых</w:t>
      </w:r>
      <w:r>
        <w:t xml:space="preserve"> </w:t>
      </w:r>
      <w:r>
        <w:rPr>
          <w:rFonts w:hint="eastAsia"/>
        </w:rPr>
        <w:t>значений</w:t>
      </w:r>
      <w:r>
        <w:t xml:space="preserve"> </w:t>
      </w:r>
      <w:r>
        <w:rPr>
          <w:rFonts w:hint="eastAsia"/>
        </w:rPr>
        <w:t>в</w:t>
      </w:r>
      <w:r>
        <w:t xml:space="preserve"> </w:t>
      </w:r>
      <w:r>
        <w:rPr>
          <w:rFonts w:hint="eastAsia"/>
        </w:rPr>
        <w:t>глаголе</w:t>
      </w:r>
    </w:p>
    <w:p w14:paraId="19ADCF35" w14:textId="77777777" w:rsidR="00C25554" w:rsidRDefault="00C25554" w:rsidP="00C25554"/>
    <w:p w14:paraId="3BF2F135" w14:textId="77777777" w:rsidR="00C25554" w:rsidRDefault="00C25554" w:rsidP="00C25554">
      <w:r>
        <w:t xml:space="preserve">2.1.1 </w:t>
      </w:r>
      <w:r>
        <w:rPr>
          <w:rFonts w:hint="eastAsia"/>
        </w:rPr>
        <w:t>Когнитивная</w:t>
      </w:r>
      <w:r>
        <w:t xml:space="preserve"> </w:t>
      </w:r>
      <w:r>
        <w:rPr>
          <w:rFonts w:hint="eastAsia"/>
        </w:rPr>
        <w:t>метафора</w:t>
      </w:r>
      <w:r>
        <w:t xml:space="preserve"> </w:t>
      </w:r>
      <w:r>
        <w:rPr>
          <w:rFonts w:hint="eastAsia"/>
        </w:rPr>
        <w:t>как</w:t>
      </w:r>
      <w:r>
        <w:t xml:space="preserve"> </w:t>
      </w:r>
      <w:r>
        <w:rPr>
          <w:rFonts w:hint="eastAsia"/>
        </w:rPr>
        <w:t>механизм</w:t>
      </w:r>
      <w:r>
        <w:t xml:space="preserve"> </w:t>
      </w:r>
      <w:r>
        <w:rPr>
          <w:rFonts w:hint="eastAsia"/>
        </w:rPr>
        <w:t>образования</w:t>
      </w:r>
      <w:r>
        <w:t xml:space="preserve"> </w:t>
      </w:r>
      <w:r>
        <w:rPr>
          <w:rFonts w:hint="eastAsia"/>
        </w:rPr>
        <w:t>новых</w:t>
      </w:r>
      <w:r>
        <w:t xml:space="preserve"> </w:t>
      </w:r>
      <w:r>
        <w:rPr>
          <w:rFonts w:hint="eastAsia"/>
        </w:rPr>
        <w:t>значений</w:t>
      </w:r>
      <w:r>
        <w:t xml:space="preserve"> </w:t>
      </w:r>
      <w:r>
        <w:rPr>
          <w:rFonts w:hint="eastAsia"/>
        </w:rPr>
        <w:t>в</w:t>
      </w:r>
      <w:r>
        <w:t xml:space="preserve"> </w:t>
      </w:r>
      <w:r>
        <w:rPr>
          <w:rFonts w:hint="eastAsia"/>
        </w:rPr>
        <w:t>английском</w:t>
      </w:r>
      <w:r>
        <w:t xml:space="preserve"> </w:t>
      </w:r>
      <w:r>
        <w:rPr>
          <w:rFonts w:hint="eastAsia"/>
        </w:rPr>
        <w:t>анималистическом</w:t>
      </w:r>
      <w:r>
        <w:t xml:space="preserve"> </w:t>
      </w:r>
      <w:r>
        <w:rPr>
          <w:rFonts w:hint="eastAsia"/>
        </w:rPr>
        <w:t>глаголе</w:t>
      </w:r>
    </w:p>
    <w:p w14:paraId="721C46A2" w14:textId="77777777" w:rsidR="00C25554" w:rsidRDefault="00C25554" w:rsidP="00C25554"/>
    <w:p w14:paraId="41CEA086" w14:textId="77777777" w:rsidR="00C25554" w:rsidRDefault="00C25554" w:rsidP="00C25554">
      <w:r>
        <w:t xml:space="preserve">2.1.2 </w:t>
      </w:r>
      <w:r>
        <w:rPr>
          <w:rFonts w:hint="eastAsia"/>
        </w:rPr>
        <w:t>Когнитивная</w:t>
      </w:r>
      <w:r>
        <w:t xml:space="preserve"> </w:t>
      </w:r>
      <w:r>
        <w:rPr>
          <w:rFonts w:hint="eastAsia"/>
        </w:rPr>
        <w:t>метонимия</w:t>
      </w:r>
      <w:r>
        <w:t xml:space="preserve"> </w:t>
      </w:r>
      <w:r>
        <w:rPr>
          <w:rFonts w:hint="eastAsia"/>
        </w:rPr>
        <w:t>как</w:t>
      </w:r>
      <w:r>
        <w:t xml:space="preserve"> </w:t>
      </w:r>
      <w:r>
        <w:rPr>
          <w:rFonts w:hint="eastAsia"/>
        </w:rPr>
        <w:t>механизм</w:t>
      </w:r>
      <w:r>
        <w:t xml:space="preserve"> </w:t>
      </w:r>
      <w:r>
        <w:rPr>
          <w:rFonts w:hint="eastAsia"/>
        </w:rPr>
        <w:t>образования</w:t>
      </w:r>
      <w:r>
        <w:t xml:space="preserve"> </w:t>
      </w:r>
      <w:r>
        <w:rPr>
          <w:rFonts w:hint="eastAsia"/>
        </w:rPr>
        <w:t>новых</w:t>
      </w:r>
      <w:r>
        <w:t xml:space="preserve"> </w:t>
      </w:r>
      <w:r>
        <w:rPr>
          <w:rFonts w:hint="eastAsia"/>
        </w:rPr>
        <w:t>значений</w:t>
      </w:r>
      <w:r>
        <w:t xml:space="preserve"> </w:t>
      </w:r>
      <w:r>
        <w:rPr>
          <w:rFonts w:hint="eastAsia"/>
        </w:rPr>
        <w:t>в</w:t>
      </w:r>
      <w:r>
        <w:t xml:space="preserve"> </w:t>
      </w:r>
      <w:r>
        <w:rPr>
          <w:rFonts w:hint="eastAsia"/>
        </w:rPr>
        <w:t>английском</w:t>
      </w:r>
      <w:r>
        <w:t xml:space="preserve"> </w:t>
      </w:r>
      <w:r>
        <w:rPr>
          <w:rFonts w:hint="eastAsia"/>
        </w:rPr>
        <w:t>анималистическом</w:t>
      </w:r>
      <w:r>
        <w:t xml:space="preserve"> </w:t>
      </w:r>
      <w:r>
        <w:rPr>
          <w:rFonts w:hint="eastAsia"/>
        </w:rPr>
        <w:t>глаголе</w:t>
      </w:r>
    </w:p>
    <w:p w14:paraId="2EF10F45" w14:textId="77777777" w:rsidR="00C25554" w:rsidRDefault="00C25554" w:rsidP="00C25554"/>
    <w:p w14:paraId="70E394B1" w14:textId="77777777" w:rsidR="00C25554" w:rsidRDefault="00C25554" w:rsidP="00C25554">
      <w:r>
        <w:lastRenderedPageBreak/>
        <w:t xml:space="preserve">2.2 </w:t>
      </w:r>
      <w:r>
        <w:rPr>
          <w:rFonts w:hint="eastAsia"/>
        </w:rPr>
        <w:t>Изменение</w:t>
      </w:r>
      <w:r>
        <w:t xml:space="preserve"> </w:t>
      </w:r>
      <w:r>
        <w:rPr>
          <w:rFonts w:hint="eastAsia"/>
        </w:rPr>
        <w:t>значения</w:t>
      </w:r>
      <w:r>
        <w:t xml:space="preserve"> </w:t>
      </w:r>
      <w:r>
        <w:rPr>
          <w:rFonts w:hint="eastAsia"/>
        </w:rPr>
        <w:t>глагола</w:t>
      </w:r>
      <w:r>
        <w:t xml:space="preserve"> </w:t>
      </w:r>
      <w:r>
        <w:rPr>
          <w:rFonts w:hint="eastAsia"/>
        </w:rPr>
        <w:t>как</w:t>
      </w:r>
      <w:r>
        <w:t xml:space="preserve"> </w:t>
      </w:r>
      <w:r>
        <w:rPr>
          <w:rFonts w:hint="eastAsia"/>
        </w:rPr>
        <w:t>результат</w:t>
      </w:r>
      <w:r>
        <w:t xml:space="preserve"> </w:t>
      </w:r>
      <w:r>
        <w:rPr>
          <w:rFonts w:hint="eastAsia"/>
        </w:rPr>
        <w:t>смены</w:t>
      </w:r>
      <w:r>
        <w:t xml:space="preserve"> </w:t>
      </w:r>
      <w:r>
        <w:rPr>
          <w:rFonts w:hint="eastAsia"/>
        </w:rPr>
        <w:t>семантического</w:t>
      </w:r>
      <w:r>
        <w:t xml:space="preserve"> </w:t>
      </w:r>
      <w:r>
        <w:rPr>
          <w:rFonts w:hint="eastAsia"/>
        </w:rPr>
        <w:t>типа</w:t>
      </w:r>
      <w:r>
        <w:t xml:space="preserve"> </w:t>
      </w:r>
      <w:r>
        <w:rPr>
          <w:rFonts w:hint="eastAsia"/>
        </w:rPr>
        <w:t>предиката</w:t>
      </w:r>
    </w:p>
    <w:p w14:paraId="65CC4734" w14:textId="77777777" w:rsidR="00C25554" w:rsidRDefault="00C25554" w:rsidP="00C25554"/>
    <w:p w14:paraId="68D48E4C" w14:textId="77777777" w:rsidR="00C25554" w:rsidRDefault="00C25554" w:rsidP="00C25554">
      <w:r>
        <w:t xml:space="preserve">2.2.1 </w:t>
      </w:r>
      <w:r>
        <w:rPr>
          <w:rFonts w:hint="eastAsia"/>
        </w:rPr>
        <w:t>Изменение</w:t>
      </w:r>
      <w:r>
        <w:t xml:space="preserve"> </w:t>
      </w:r>
      <w:r>
        <w:rPr>
          <w:rFonts w:hint="eastAsia"/>
        </w:rPr>
        <w:t>семантической</w:t>
      </w:r>
      <w:r>
        <w:t xml:space="preserve"> </w:t>
      </w:r>
      <w:r>
        <w:rPr>
          <w:rFonts w:hint="eastAsia"/>
        </w:rPr>
        <w:t>роли</w:t>
      </w:r>
    </w:p>
    <w:p w14:paraId="3D63F5D7" w14:textId="77777777" w:rsidR="00C25554" w:rsidRDefault="00C25554" w:rsidP="00C25554"/>
    <w:p w14:paraId="3EDB1917" w14:textId="77777777" w:rsidR="00C25554" w:rsidRDefault="00C25554" w:rsidP="00C25554">
      <w:r>
        <w:t xml:space="preserve">2.2.2 </w:t>
      </w:r>
      <w:r>
        <w:rPr>
          <w:rFonts w:hint="eastAsia"/>
        </w:rPr>
        <w:t>Изменение</w:t>
      </w:r>
      <w:r>
        <w:t xml:space="preserve"> </w:t>
      </w:r>
      <w:r>
        <w:rPr>
          <w:rFonts w:hint="eastAsia"/>
        </w:rPr>
        <w:t>соотношения</w:t>
      </w:r>
      <w:r>
        <w:t xml:space="preserve"> </w:t>
      </w:r>
      <w:r>
        <w:rPr>
          <w:rFonts w:hint="eastAsia"/>
        </w:rPr>
        <w:t>денотата</w:t>
      </w:r>
      <w:r>
        <w:t xml:space="preserve"> </w:t>
      </w:r>
      <w:r>
        <w:rPr>
          <w:rFonts w:hint="eastAsia"/>
        </w:rPr>
        <w:t>предиката</w:t>
      </w:r>
      <w:r>
        <w:t xml:space="preserve"> </w:t>
      </w:r>
      <w:r>
        <w:rPr>
          <w:rFonts w:hint="eastAsia"/>
        </w:rPr>
        <w:t>с</w:t>
      </w:r>
      <w:r>
        <w:t xml:space="preserve"> </w:t>
      </w:r>
      <w:r>
        <w:rPr>
          <w:rFonts w:hint="eastAsia"/>
        </w:rPr>
        <w:t>осью</w:t>
      </w:r>
      <w:r>
        <w:t xml:space="preserve"> </w:t>
      </w:r>
      <w:r>
        <w:rPr>
          <w:rFonts w:hint="eastAsia"/>
        </w:rPr>
        <w:t>времени</w:t>
      </w:r>
    </w:p>
    <w:p w14:paraId="765E54FA" w14:textId="77777777" w:rsidR="00C25554" w:rsidRDefault="00C25554" w:rsidP="00C25554"/>
    <w:p w14:paraId="1BEF01EB" w14:textId="77777777" w:rsidR="00C25554" w:rsidRDefault="00C25554" w:rsidP="00C25554">
      <w:r>
        <w:rPr>
          <w:rFonts w:hint="eastAsia"/>
        </w:rPr>
        <w:t>ВЫВОДЫ</w:t>
      </w:r>
      <w:r>
        <w:t xml:space="preserve"> </w:t>
      </w:r>
      <w:r>
        <w:rPr>
          <w:rFonts w:hint="eastAsia"/>
        </w:rPr>
        <w:t>ПО</w:t>
      </w:r>
      <w:r>
        <w:t xml:space="preserve"> </w:t>
      </w:r>
      <w:r>
        <w:rPr>
          <w:rFonts w:hint="eastAsia"/>
        </w:rPr>
        <w:t>ГЛАВЕ</w:t>
      </w:r>
      <w:r>
        <w:t xml:space="preserve"> II</w:t>
      </w:r>
    </w:p>
    <w:p w14:paraId="3B295B07" w14:textId="77777777" w:rsidR="00C25554" w:rsidRDefault="00C25554" w:rsidP="00C25554"/>
    <w:p w14:paraId="3C960066" w14:textId="77777777" w:rsidR="00C25554" w:rsidRDefault="00C25554" w:rsidP="00C25554">
      <w:r>
        <w:rPr>
          <w:rFonts w:hint="eastAsia"/>
        </w:rPr>
        <w:t>ГЛАВА</w:t>
      </w:r>
      <w:r>
        <w:t xml:space="preserve"> III. </w:t>
      </w:r>
      <w:r>
        <w:rPr>
          <w:rFonts w:hint="eastAsia"/>
        </w:rPr>
        <w:t>НОВЫЕ</w:t>
      </w:r>
      <w:r>
        <w:t xml:space="preserve"> </w:t>
      </w:r>
      <w:r>
        <w:rPr>
          <w:rFonts w:hint="eastAsia"/>
        </w:rPr>
        <w:t>ЗНАЧЕНИЯ</w:t>
      </w:r>
      <w:r>
        <w:t xml:space="preserve"> </w:t>
      </w:r>
      <w:r>
        <w:rPr>
          <w:rFonts w:hint="eastAsia"/>
        </w:rPr>
        <w:t>АНИМАЛИСТИЧЕСКОЙ</w:t>
      </w:r>
      <w:r>
        <w:t xml:space="preserve"> </w:t>
      </w:r>
      <w:r>
        <w:rPr>
          <w:rFonts w:hint="eastAsia"/>
        </w:rPr>
        <w:t>ГЛАГОЛЬНОЙ</w:t>
      </w:r>
      <w:r>
        <w:t xml:space="preserve"> </w:t>
      </w:r>
      <w:r>
        <w:rPr>
          <w:rFonts w:hint="eastAsia"/>
        </w:rPr>
        <w:t>ЛЕКСИКИ</w:t>
      </w:r>
      <w:r>
        <w:t xml:space="preserve"> </w:t>
      </w:r>
      <w:r>
        <w:rPr>
          <w:rFonts w:hint="eastAsia"/>
        </w:rPr>
        <w:t>В</w:t>
      </w:r>
      <w:r>
        <w:t xml:space="preserve"> </w:t>
      </w:r>
      <w:r>
        <w:rPr>
          <w:rFonts w:hint="eastAsia"/>
        </w:rPr>
        <w:t>СОВРЕМЕННОМ</w:t>
      </w:r>
      <w:r>
        <w:t xml:space="preserve"> </w:t>
      </w:r>
      <w:r>
        <w:rPr>
          <w:rFonts w:hint="eastAsia"/>
        </w:rPr>
        <w:t>АНГЛИЙСКОМ</w:t>
      </w:r>
      <w:r>
        <w:t xml:space="preserve"> </w:t>
      </w:r>
      <w:r>
        <w:rPr>
          <w:rFonts w:hint="eastAsia"/>
        </w:rPr>
        <w:t>ЯЗЫКЕ</w:t>
      </w:r>
    </w:p>
    <w:p w14:paraId="619A0F43" w14:textId="77777777" w:rsidR="00C25554" w:rsidRDefault="00C25554" w:rsidP="00C25554"/>
    <w:p w14:paraId="6E485EBE" w14:textId="77777777" w:rsidR="00C25554" w:rsidRDefault="00C25554" w:rsidP="00C25554">
      <w:r>
        <w:t xml:space="preserve">3.2 </w:t>
      </w:r>
      <w:r>
        <w:rPr>
          <w:rFonts w:hint="eastAsia"/>
        </w:rPr>
        <w:t>Глаголы</w:t>
      </w:r>
      <w:r>
        <w:t xml:space="preserve"> c </w:t>
      </w:r>
      <w:r>
        <w:rPr>
          <w:rFonts w:hint="eastAsia"/>
        </w:rPr>
        <w:t>семантикой</w:t>
      </w:r>
      <w:r>
        <w:t xml:space="preserve"> </w:t>
      </w:r>
      <w:r>
        <w:rPr>
          <w:rFonts w:hint="eastAsia"/>
        </w:rPr>
        <w:t>поведения</w:t>
      </w:r>
    </w:p>
    <w:p w14:paraId="6967A452" w14:textId="77777777" w:rsidR="00C25554" w:rsidRDefault="00C25554" w:rsidP="00C25554"/>
    <w:p w14:paraId="4817BD06" w14:textId="77777777" w:rsidR="00C25554" w:rsidRDefault="00C25554" w:rsidP="00C25554">
      <w:r>
        <w:t xml:space="preserve">3.3 </w:t>
      </w:r>
      <w:r>
        <w:rPr>
          <w:rFonts w:hint="eastAsia"/>
        </w:rPr>
        <w:t>Глаголы</w:t>
      </w:r>
      <w:r>
        <w:t xml:space="preserve"> </w:t>
      </w:r>
      <w:r>
        <w:rPr>
          <w:rFonts w:hint="eastAsia"/>
        </w:rPr>
        <w:t>с</w:t>
      </w:r>
      <w:r>
        <w:t xml:space="preserve"> </w:t>
      </w:r>
      <w:r>
        <w:rPr>
          <w:rFonts w:hint="eastAsia"/>
        </w:rPr>
        <w:t>семантикой</w:t>
      </w:r>
      <w:r>
        <w:t xml:space="preserve"> </w:t>
      </w:r>
      <w:r>
        <w:rPr>
          <w:rFonts w:hint="eastAsia"/>
        </w:rPr>
        <w:t>движения</w:t>
      </w:r>
    </w:p>
    <w:p w14:paraId="51BB63D9" w14:textId="77777777" w:rsidR="00C25554" w:rsidRDefault="00C25554" w:rsidP="00C25554"/>
    <w:p w14:paraId="1CF25F6A" w14:textId="77777777" w:rsidR="00C25554" w:rsidRDefault="00C25554" w:rsidP="00C25554">
      <w:r>
        <w:t xml:space="preserve">3.4 </w:t>
      </w:r>
      <w:r>
        <w:rPr>
          <w:rFonts w:hint="eastAsia"/>
        </w:rPr>
        <w:t>Глаголы</w:t>
      </w:r>
      <w:r>
        <w:t xml:space="preserve"> </w:t>
      </w:r>
      <w:r>
        <w:rPr>
          <w:rFonts w:hint="eastAsia"/>
        </w:rPr>
        <w:t>с</w:t>
      </w:r>
      <w:r>
        <w:t xml:space="preserve"> </w:t>
      </w:r>
      <w:r>
        <w:rPr>
          <w:rFonts w:hint="eastAsia"/>
        </w:rPr>
        <w:t>семантикой</w:t>
      </w:r>
      <w:r>
        <w:t xml:space="preserve"> </w:t>
      </w:r>
      <w:r>
        <w:rPr>
          <w:rFonts w:hint="eastAsia"/>
        </w:rPr>
        <w:t>внешних</w:t>
      </w:r>
      <w:r>
        <w:t xml:space="preserve"> </w:t>
      </w:r>
      <w:r>
        <w:rPr>
          <w:rFonts w:hint="eastAsia"/>
        </w:rPr>
        <w:t>характеристик</w:t>
      </w:r>
    </w:p>
    <w:p w14:paraId="19432859" w14:textId="77777777" w:rsidR="00C25554" w:rsidRDefault="00C25554" w:rsidP="00C25554"/>
    <w:p w14:paraId="406F92B5" w14:textId="77777777" w:rsidR="00C25554" w:rsidRDefault="00C25554" w:rsidP="00C25554">
      <w:r>
        <w:t xml:space="preserve">3.5 </w:t>
      </w:r>
      <w:r>
        <w:rPr>
          <w:rFonts w:hint="eastAsia"/>
        </w:rPr>
        <w:t>Глаголы</w:t>
      </w:r>
      <w:r>
        <w:t xml:space="preserve"> </w:t>
      </w:r>
      <w:r>
        <w:rPr>
          <w:rFonts w:hint="eastAsia"/>
        </w:rPr>
        <w:t>с</w:t>
      </w:r>
      <w:r>
        <w:t xml:space="preserve"> </w:t>
      </w:r>
      <w:r>
        <w:rPr>
          <w:rFonts w:hint="eastAsia"/>
        </w:rPr>
        <w:t>семантикой</w:t>
      </w:r>
      <w:r>
        <w:t xml:space="preserve"> </w:t>
      </w:r>
      <w:r>
        <w:rPr>
          <w:rFonts w:hint="eastAsia"/>
        </w:rPr>
        <w:t>промысла</w:t>
      </w:r>
      <w:r>
        <w:t xml:space="preserve">, </w:t>
      </w:r>
      <w:r>
        <w:rPr>
          <w:rFonts w:hint="eastAsia"/>
        </w:rPr>
        <w:t>охоты</w:t>
      </w:r>
      <w:r>
        <w:t xml:space="preserve">, </w:t>
      </w:r>
      <w:r>
        <w:rPr>
          <w:rFonts w:hint="eastAsia"/>
        </w:rPr>
        <w:t>разведения</w:t>
      </w:r>
      <w:r>
        <w:t xml:space="preserve"> </w:t>
      </w:r>
      <w:r>
        <w:rPr>
          <w:rFonts w:hint="eastAsia"/>
        </w:rPr>
        <w:t>животных</w:t>
      </w:r>
    </w:p>
    <w:p w14:paraId="135C0252" w14:textId="77777777" w:rsidR="00C25554" w:rsidRDefault="00C25554" w:rsidP="00C25554"/>
    <w:p w14:paraId="4BD1D217" w14:textId="77777777" w:rsidR="00C25554" w:rsidRDefault="00C25554" w:rsidP="00C25554">
      <w:r>
        <w:rPr>
          <w:rFonts w:hint="eastAsia"/>
        </w:rPr>
        <w:t>ВЫВОДЫ</w:t>
      </w:r>
      <w:r>
        <w:t xml:space="preserve"> </w:t>
      </w:r>
      <w:r>
        <w:rPr>
          <w:rFonts w:hint="eastAsia"/>
        </w:rPr>
        <w:t>ПО</w:t>
      </w:r>
      <w:r>
        <w:t xml:space="preserve"> </w:t>
      </w:r>
      <w:r>
        <w:rPr>
          <w:rFonts w:hint="eastAsia"/>
        </w:rPr>
        <w:t>ГЛАВЕ</w:t>
      </w:r>
      <w:r>
        <w:t xml:space="preserve"> III</w:t>
      </w:r>
    </w:p>
    <w:p w14:paraId="4B758F13" w14:textId="77777777" w:rsidR="00C25554" w:rsidRDefault="00C25554" w:rsidP="00C25554"/>
    <w:p w14:paraId="77FEBA1E" w14:textId="77777777" w:rsidR="00C25554" w:rsidRDefault="00C25554" w:rsidP="00C25554">
      <w:r>
        <w:rPr>
          <w:rFonts w:hint="eastAsia"/>
        </w:rPr>
        <w:t>ЗАКЛЮЧЕНИЕ</w:t>
      </w:r>
    </w:p>
    <w:p w14:paraId="02371886" w14:textId="77777777" w:rsidR="00C25554" w:rsidRDefault="00C25554" w:rsidP="00C25554"/>
    <w:p w14:paraId="16B47777" w14:textId="77777777" w:rsidR="00C25554" w:rsidRDefault="00C25554" w:rsidP="00C25554">
      <w:r>
        <w:rPr>
          <w:rFonts w:hint="eastAsia"/>
        </w:rPr>
        <w:t>СПИСОК</w:t>
      </w:r>
      <w:r>
        <w:t xml:space="preserve"> </w:t>
      </w:r>
      <w:r>
        <w:rPr>
          <w:rFonts w:hint="eastAsia"/>
        </w:rPr>
        <w:t>ИСПОЛЬЗОВАННОЙ</w:t>
      </w:r>
      <w:r>
        <w:t xml:space="preserve"> </w:t>
      </w:r>
      <w:r>
        <w:rPr>
          <w:rFonts w:hint="eastAsia"/>
        </w:rPr>
        <w:t>ЛИТЕРАТУРЫ</w:t>
      </w:r>
    </w:p>
    <w:p w14:paraId="2457DF36" w14:textId="77777777" w:rsidR="00C25554" w:rsidRDefault="00C25554" w:rsidP="00C25554"/>
    <w:p w14:paraId="5A1ACFF7" w14:textId="77777777" w:rsidR="00C25554" w:rsidRDefault="00C25554" w:rsidP="00C25554">
      <w:r>
        <w:rPr>
          <w:rFonts w:hint="eastAsia"/>
        </w:rPr>
        <w:t>СПИСОК</w:t>
      </w:r>
      <w:r>
        <w:t xml:space="preserve"> </w:t>
      </w:r>
      <w:r>
        <w:rPr>
          <w:rFonts w:hint="eastAsia"/>
        </w:rPr>
        <w:t>ЛЕКСИКОГРАФИЧЕСКИХ</w:t>
      </w:r>
      <w:r>
        <w:t xml:space="preserve"> </w:t>
      </w:r>
      <w:r>
        <w:rPr>
          <w:rFonts w:hint="eastAsia"/>
        </w:rPr>
        <w:t>ИСТОЧНИКОВ</w:t>
      </w:r>
    </w:p>
    <w:p w14:paraId="51A91D28" w14:textId="77777777" w:rsidR="00C25554" w:rsidRDefault="00C25554" w:rsidP="00C25554"/>
    <w:p w14:paraId="5B944865" w14:textId="5FD06CFC" w:rsidR="00C25554" w:rsidRPr="00C25554" w:rsidRDefault="00C25554" w:rsidP="00C25554">
      <w:r>
        <w:rPr>
          <w:rFonts w:hint="eastAsia"/>
        </w:rPr>
        <w:t>СПИСОК</w:t>
      </w:r>
      <w:r>
        <w:t xml:space="preserve"> </w:t>
      </w:r>
      <w:r>
        <w:rPr>
          <w:rFonts w:hint="eastAsia"/>
        </w:rPr>
        <w:t>ИСТОЧНИКОВ</w:t>
      </w:r>
      <w:r>
        <w:t xml:space="preserve"> </w:t>
      </w:r>
      <w:r>
        <w:rPr>
          <w:rFonts w:hint="eastAsia"/>
        </w:rPr>
        <w:t>ПРИМЕРОВ</w:t>
      </w:r>
    </w:p>
    <w:sectPr w:rsidR="00C25554" w:rsidRPr="00C25554" w:rsidSect="00743AF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76665" w14:textId="77777777" w:rsidR="00743AF6" w:rsidRDefault="00743AF6">
      <w:pPr>
        <w:spacing w:after="0" w:line="240" w:lineRule="auto"/>
      </w:pPr>
      <w:r>
        <w:separator/>
      </w:r>
    </w:p>
  </w:endnote>
  <w:endnote w:type="continuationSeparator" w:id="0">
    <w:p w14:paraId="23A8AD98" w14:textId="77777777" w:rsidR="00743AF6" w:rsidRDefault="0074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2AB5C" w14:textId="77777777" w:rsidR="00743AF6" w:rsidRDefault="00743AF6"/>
    <w:p w14:paraId="17F49EBF" w14:textId="77777777" w:rsidR="00743AF6" w:rsidRDefault="00743AF6"/>
    <w:p w14:paraId="1E7AD351" w14:textId="77777777" w:rsidR="00743AF6" w:rsidRDefault="00743AF6"/>
    <w:p w14:paraId="69097A4E" w14:textId="77777777" w:rsidR="00743AF6" w:rsidRDefault="00743AF6"/>
    <w:p w14:paraId="2BA5DECD" w14:textId="77777777" w:rsidR="00743AF6" w:rsidRDefault="00743AF6"/>
    <w:p w14:paraId="1561177F" w14:textId="77777777" w:rsidR="00743AF6" w:rsidRDefault="00743AF6"/>
    <w:p w14:paraId="48CF1F61" w14:textId="77777777" w:rsidR="00743AF6" w:rsidRDefault="00743A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667B81" wp14:editId="779D0A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4969A" w14:textId="77777777" w:rsidR="00743AF6" w:rsidRDefault="00743A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667B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94969A" w14:textId="77777777" w:rsidR="00743AF6" w:rsidRDefault="00743A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F3A793" w14:textId="77777777" w:rsidR="00743AF6" w:rsidRDefault="00743AF6"/>
    <w:p w14:paraId="3A709C5A" w14:textId="77777777" w:rsidR="00743AF6" w:rsidRDefault="00743AF6"/>
    <w:p w14:paraId="0D2AFC65" w14:textId="77777777" w:rsidR="00743AF6" w:rsidRDefault="00743A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BA4606" wp14:editId="2B1D39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A587B" w14:textId="77777777" w:rsidR="00743AF6" w:rsidRDefault="00743AF6"/>
                          <w:p w14:paraId="10F17247" w14:textId="77777777" w:rsidR="00743AF6" w:rsidRDefault="00743A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BA46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0A587B" w14:textId="77777777" w:rsidR="00743AF6" w:rsidRDefault="00743AF6"/>
                    <w:p w14:paraId="10F17247" w14:textId="77777777" w:rsidR="00743AF6" w:rsidRDefault="00743A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215E0C" w14:textId="77777777" w:rsidR="00743AF6" w:rsidRDefault="00743AF6"/>
    <w:p w14:paraId="2C21C468" w14:textId="77777777" w:rsidR="00743AF6" w:rsidRDefault="00743AF6">
      <w:pPr>
        <w:rPr>
          <w:sz w:val="2"/>
          <w:szCs w:val="2"/>
        </w:rPr>
      </w:pPr>
    </w:p>
    <w:p w14:paraId="26789FA7" w14:textId="77777777" w:rsidR="00743AF6" w:rsidRDefault="00743AF6"/>
    <w:p w14:paraId="7C918349" w14:textId="77777777" w:rsidR="00743AF6" w:rsidRDefault="00743AF6">
      <w:pPr>
        <w:spacing w:after="0" w:line="240" w:lineRule="auto"/>
      </w:pPr>
    </w:p>
  </w:footnote>
  <w:footnote w:type="continuationSeparator" w:id="0">
    <w:p w14:paraId="6A27979E" w14:textId="77777777" w:rsidR="00743AF6" w:rsidRDefault="00743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AF6"/>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48616</TotalTime>
  <Pages>2</Pages>
  <Words>223</Words>
  <Characters>1272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271</cp:revision>
  <cp:lastPrinted>2009-02-06T05:36:00Z</cp:lastPrinted>
  <dcterms:created xsi:type="dcterms:W3CDTF">2024-01-07T13:43:00Z</dcterms:created>
  <dcterms:modified xsi:type="dcterms:W3CDTF">2024-03-23T12:07:00Z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