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A342"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Федорова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Ольга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Валентиновна</w:t>
      </w:r>
      <w:r w:rsidRPr="005011A4">
        <w:rPr>
          <w:rFonts w:ascii="Helvetica" w:hAnsi="Helvetica" w:cs="Helvetica"/>
          <w:b/>
          <w:bCs/>
          <w:color w:val="222222"/>
          <w:sz w:val="21"/>
          <w:szCs w:val="21"/>
        </w:rPr>
        <w:t>.</w:t>
      </w:r>
    </w:p>
    <w:p w14:paraId="00ACEFA6"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Морфологическая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иммуногистохимическая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характеристика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различных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видах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ранних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этапах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постнатального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онтогенеза</w:t>
      </w:r>
      <w:r w:rsidRPr="005011A4">
        <w:rPr>
          <w:rFonts w:ascii="Helvetica" w:hAnsi="Helvetica" w:cs="Helvetica"/>
          <w:b/>
          <w:bCs/>
          <w:color w:val="222222"/>
          <w:sz w:val="21"/>
          <w:szCs w:val="21"/>
        </w:rPr>
        <w:t xml:space="preserve"> : </w:t>
      </w:r>
      <w:r w:rsidRPr="005011A4">
        <w:rPr>
          <w:rFonts w:ascii="Helvetica" w:hAnsi="Helvetica" w:cs="Helvetica" w:hint="eastAsia"/>
          <w:b/>
          <w:bCs/>
          <w:color w:val="222222"/>
          <w:sz w:val="21"/>
          <w:szCs w:val="21"/>
        </w:rPr>
        <w:t>диссертация</w:t>
      </w:r>
      <w:r w:rsidRPr="005011A4">
        <w:rPr>
          <w:rFonts w:ascii="Helvetica" w:hAnsi="Helvetica" w:cs="Helvetica"/>
          <w:b/>
          <w:bCs/>
          <w:color w:val="222222"/>
          <w:sz w:val="21"/>
          <w:szCs w:val="21"/>
        </w:rPr>
        <w:t xml:space="preserve"> ... </w:t>
      </w:r>
      <w:r w:rsidRPr="005011A4">
        <w:rPr>
          <w:rFonts w:ascii="Helvetica" w:hAnsi="Helvetica" w:cs="Helvetica" w:hint="eastAsia"/>
          <w:b/>
          <w:bCs/>
          <w:color w:val="222222"/>
          <w:sz w:val="21"/>
          <w:szCs w:val="21"/>
        </w:rPr>
        <w:t>кандидата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биологических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наук</w:t>
      </w:r>
      <w:r w:rsidRPr="005011A4">
        <w:rPr>
          <w:rFonts w:ascii="Helvetica" w:hAnsi="Helvetica" w:cs="Helvetica"/>
          <w:b/>
          <w:bCs/>
          <w:color w:val="222222"/>
          <w:sz w:val="21"/>
          <w:szCs w:val="21"/>
        </w:rPr>
        <w:t xml:space="preserve"> : 03.00.25. - 148 </w:t>
      </w:r>
      <w:r w:rsidRPr="005011A4">
        <w:rPr>
          <w:rFonts w:ascii="Helvetica" w:hAnsi="Helvetica" w:cs="Helvetica" w:hint="eastAsia"/>
          <w:b/>
          <w:bCs/>
          <w:color w:val="222222"/>
          <w:sz w:val="21"/>
          <w:szCs w:val="21"/>
        </w:rPr>
        <w:t>с</w:t>
      </w:r>
      <w:r w:rsidRPr="005011A4">
        <w:rPr>
          <w:rFonts w:ascii="Helvetica" w:hAnsi="Helvetica" w:cs="Helvetica"/>
          <w:b/>
          <w:bCs/>
          <w:color w:val="222222"/>
          <w:sz w:val="21"/>
          <w:szCs w:val="21"/>
        </w:rPr>
        <w:t>.</w:t>
      </w:r>
    </w:p>
    <w:p w14:paraId="05727086"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больше</w:t>
      </w:r>
    </w:p>
    <w:p w14:paraId="12538785"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Цитаты</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из</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текста</w:t>
      </w:r>
      <w:r w:rsidRPr="005011A4">
        <w:rPr>
          <w:rFonts w:ascii="Helvetica" w:hAnsi="Helvetica" w:cs="Helvetica"/>
          <w:b/>
          <w:bCs/>
          <w:color w:val="222222"/>
          <w:sz w:val="21"/>
          <w:szCs w:val="21"/>
        </w:rPr>
        <w:t>:</w:t>
      </w:r>
    </w:p>
    <w:p w14:paraId="2982B931"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стр</w:t>
      </w:r>
      <w:r w:rsidRPr="005011A4">
        <w:rPr>
          <w:rFonts w:ascii="Helvetica" w:hAnsi="Helvetica" w:cs="Helvetica"/>
          <w:b/>
          <w:bCs/>
          <w:color w:val="222222"/>
          <w:sz w:val="21"/>
          <w:szCs w:val="21"/>
        </w:rPr>
        <w:t>. 1</w:t>
      </w:r>
    </w:p>
    <w:p w14:paraId="17074608"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ГОУ</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ЗПО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Волгоградский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государственный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медицинский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университет</w:t>
      </w:r>
      <w:r w:rsidRPr="005011A4">
        <w:rPr>
          <w:rFonts w:ascii="Helvetica" w:hAnsi="Helvetica" w:cs="Helvetica"/>
          <w:b/>
          <w:bCs/>
          <w:color w:val="222222"/>
          <w:sz w:val="21"/>
          <w:szCs w:val="21"/>
        </w:rPr>
        <w:t xml:space="preserve"> 104.2 </w:t>
      </w:r>
      <w:r w:rsidRPr="005011A4">
        <w:rPr>
          <w:rFonts w:ascii="Helvetica" w:hAnsi="Helvetica" w:cs="Helvetica" w:hint="eastAsia"/>
          <w:b/>
          <w:bCs/>
          <w:color w:val="222222"/>
          <w:sz w:val="21"/>
          <w:szCs w:val="21"/>
        </w:rPr>
        <w:t>О</w:t>
      </w:r>
      <w:r w:rsidRPr="005011A4">
        <w:rPr>
          <w:rFonts w:ascii="Helvetica" w:hAnsi="Helvetica" w:cs="Helvetica"/>
          <w:b/>
          <w:bCs/>
          <w:color w:val="222222"/>
          <w:sz w:val="21"/>
          <w:szCs w:val="21"/>
        </w:rPr>
        <w:t xml:space="preserve"> 0.6 1 </w:t>
      </w:r>
      <w:r w:rsidRPr="005011A4">
        <w:rPr>
          <w:rFonts w:ascii="Helvetica" w:hAnsi="Helvetica" w:cs="Helvetica" w:hint="eastAsia"/>
          <w:b/>
          <w:bCs/>
          <w:color w:val="222222"/>
          <w:sz w:val="21"/>
          <w:szCs w:val="21"/>
        </w:rPr>
        <w:t>б</w:t>
      </w:r>
      <w:r w:rsidRPr="005011A4">
        <w:rPr>
          <w:rFonts w:ascii="Helvetica" w:hAnsi="Helvetica" w:cs="Helvetica"/>
          <w:b/>
          <w:bCs/>
          <w:color w:val="222222"/>
          <w:sz w:val="21"/>
          <w:szCs w:val="21"/>
        </w:rPr>
        <w:t xml:space="preserve"> 7 2 8 "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правах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рукописи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Фёдорова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Ольга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Валентиновна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w:t>
      </w:r>
      <w:r w:rsidRPr="005011A4">
        <w:rPr>
          <w:rFonts w:ascii="Helvetica" w:hAnsi="Helvetica" w:cs="Helvetica" w:hint="eastAsia"/>
          <w:b/>
          <w:bCs/>
          <w:color w:val="222222"/>
          <w:sz w:val="21"/>
          <w:szCs w:val="21"/>
        </w:rPr>
        <w:t>Морфологическая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иммуногистохимическая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характеристика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различных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видах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ранних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этапах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постнатального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онтогенеза</w:t>
      </w:r>
      <w:r w:rsidRPr="005011A4">
        <w:rPr>
          <w:rFonts w:ascii="Helvetica" w:hAnsi="Helvetica" w:cs="Helvetica" w:hint="eastAsia"/>
          <w:b/>
          <w:bCs/>
          <w:color w:val="222222"/>
          <w:sz w:val="21"/>
          <w:szCs w:val="21"/>
        </w:rPr>
        <w:t>»</w:t>
      </w:r>
      <w:r w:rsidRPr="005011A4">
        <w:rPr>
          <w:rFonts w:ascii="Helvetica" w:hAnsi="Helvetica" w:cs="Helvetica"/>
          <w:b/>
          <w:bCs/>
          <w:color w:val="222222"/>
          <w:sz w:val="21"/>
          <w:szCs w:val="21"/>
        </w:rPr>
        <w:t xml:space="preserve"> 03.00.25 </w:t>
      </w:r>
      <w:r w:rsidRPr="005011A4">
        <w:rPr>
          <w:rFonts w:ascii="Helvetica" w:hAnsi="Helvetica" w:cs="Helvetica" w:hint="eastAsia"/>
          <w:b/>
          <w:bCs/>
          <w:color w:val="222222"/>
          <w:sz w:val="21"/>
          <w:szCs w:val="21"/>
        </w:rPr>
        <w:t>гистология</w:t>
      </w:r>
      <w:r w:rsidRPr="005011A4">
        <w:rPr>
          <w:rFonts w:ascii="Helvetica" w:hAnsi="Helvetica" w:cs="Helvetica"/>
          <w:b/>
          <w:bCs/>
          <w:color w:val="222222"/>
          <w:sz w:val="21"/>
          <w:szCs w:val="21"/>
        </w:rPr>
        <w:t>,</w:t>
      </w:r>
    </w:p>
    <w:p w14:paraId="0D165390"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стр</w:t>
      </w:r>
      <w:r w:rsidRPr="005011A4">
        <w:rPr>
          <w:rFonts w:ascii="Helvetica" w:hAnsi="Helvetica" w:cs="Helvetica"/>
          <w:b/>
          <w:bCs/>
          <w:color w:val="222222"/>
          <w:sz w:val="21"/>
          <w:szCs w:val="21"/>
        </w:rPr>
        <w:t>. 8</w:t>
      </w:r>
    </w:p>
    <w:p w14:paraId="2C9066B3"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особенности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инволюции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психо</w:t>
      </w:r>
      <w:r w:rsidRPr="005011A4">
        <w:rPr>
          <w:rFonts w:ascii="Helvetica" w:hAnsi="Helvetica" w:cs="Helvetica"/>
          <w:b/>
          <w:bCs/>
          <w:color w:val="222222"/>
          <w:sz w:val="21"/>
          <w:szCs w:val="21"/>
        </w:rPr>
        <w:t>-</w:t>
      </w:r>
      <w:r w:rsidRPr="005011A4">
        <w:rPr>
          <w:rFonts w:ascii="Helvetica" w:hAnsi="Helvetica" w:cs="Helvetica" w:hint="eastAsia"/>
          <w:b/>
          <w:bCs/>
          <w:color w:val="222222"/>
          <w:sz w:val="21"/>
          <w:szCs w:val="21"/>
        </w:rPr>
        <w:t>эмоциональном</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ранних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этапах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постнатального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гибели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тимоцитов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различных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видах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Глава</w:t>
      </w:r>
      <w:r w:rsidRPr="005011A4">
        <w:rPr>
          <w:rFonts w:ascii="Helvetica" w:hAnsi="Helvetica" w:cs="Helvetica"/>
          <w:b/>
          <w:bCs/>
          <w:color w:val="222222"/>
          <w:sz w:val="21"/>
          <w:szCs w:val="21"/>
        </w:rPr>
        <w:t xml:space="preserve"> 1. </w:t>
      </w:r>
      <w:r w:rsidRPr="005011A4">
        <w:rPr>
          <w:rFonts w:ascii="Helvetica" w:hAnsi="Helvetica" w:cs="Helvetica" w:hint="eastAsia"/>
          <w:b/>
          <w:bCs/>
          <w:color w:val="222222"/>
          <w:sz w:val="21"/>
          <w:szCs w:val="21"/>
        </w:rPr>
        <w:t>Обзор</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литературы</w:t>
      </w:r>
      <w:r w:rsidRPr="005011A4">
        <w:rPr>
          <w:rFonts w:ascii="Helvetica" w:hAnsi="Helvetica" w:cs="Helvetica"/>
          <w:b/>
          <w:bCs/>
          <w:color w:val="222222"/>
          <w:sz w:val="21"/>
          <w:szCs w:val="21"/>
        </w:rPr>
        <w:t xml:space="preserve">. 1.1 </w:t>
      </w:r>
      <w:r w:rsidRPr="005011A4">
        <w:rPr>
          <w:rFonts w:ascii="Helvetica" w:hAnsi="Helvetica" w:cs="Helvetica" w:hint="eastAsia"/>
          <w:b/>
          <w:bCs/>
          <w:color w:val="222222"/>
          <w:sz w:val="21"/>
          <w:szCs w:val="21"/>
        </w:rPr>
        <w:t>Современные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представления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морфологии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как</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центрального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органа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иммуногенеза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w:t>
      </w:r>
      <w:r w:rsidRPr="005011A4">
        <w:rPr>
          <w:rFonts w:ascii="Helvetica" w:hAnsi="Helvetica" w:cs="Helvetica"/>
          <w:b/>
          <w:bCs/>
          <w:color w:val="222222"/>
          <w:sz w:val="21"/>
          <w:szCs w:val="21"/>
        </w:rPr>
        <w:t xml:space="preserve"> - </w:t>
      </w:r>
      <w:r w:rsidRPr="005011A4">
        <w:rPr>
          <w:rFonts w:ascii="Helvetica" w:hAnsi="Helvetica" w:cs="Helvetica" w:hint="eastAsia"/>
          <w:b/>
          <w:bCs/>
          <w:color w:val="222222"/>
          <w:sz w:val="21"/>
          <w:szCs w:val="21"/>
        </w:rPr>
        <w:t>центральный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орган</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иммуногенеза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p>
    <w:p w14:paraId="3AC09B06"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стр</w:t>
      </w:r>
      <w:r w:rsidRPr="005011A4">
        <w:rPr>
          <w:rFonts w:ascii="Helvetica" w:hAnsi="Helvetica" w:cs="Helvetica"/>
          <w:b/>
          <w:bCs/>
          <w:color w:val="222222"/>
          <w:sz w:val="21"/>
          <w:szCs w:val="21"/>
        </w:rPr>
        <w:t>. 78</w:t>
      </w:r>
    </w:p>
    <w:p w14:paraId="0A07FF4A"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проведенные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измерения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позволили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получить</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информацию</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степени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атрофии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растущем</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организме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первые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онтогенетически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зависимые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аспекты</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акцидентальной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инволюции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разных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видах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Оказалось</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что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самых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ранних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этапах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грудной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период</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чисто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эмоциональный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w:t>
      </w:r>
      <w:r w:rsidRPr="005011A4">
        <w:rPr>
          <w:rFonts w:ascii="Helvetica" w:hAnsi="Helvetica" w:cs="Helvetica"/>
          <w:b/>
          <w:bCs/>
          <w:color w:val="222222"/>
          <w:sz w:val="21"/>
          <w:szCs w:val="21"/>
        </w:rPr>
        <w:t xml:space="preserve"> - </w:t>
      </w:r>
      <w:r w:rsidRPr="005011A4">
        <w:rPr>
          <w:rFonts w:ascii="Helvetica" w:hAnsi="Helvetica" w:cs="Helvetica" w:hint="eastAsia"/>
          <w:b/>
          <w:bCs/>
          <w:color w:val="222222"/>
          <w:sz w:val="21"/>
          <w:szCs w:val="21"/>
        </w:rPr>
        <w:t>стресс</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ожидания</w:t>
      </w:r>
    </w:p>
    <w:p w14:paraId="6FD95FA5" w14:textId="77777777" w:rsidR="005011A4" w:rsidRPr="005011A4" w:rsidRDefault="005011A4" w:rsidP="005011A4">
      <w:pPr>
        <w:rPr>
          <w:rFonts w:ascii="Helvetica" w:hAnsi="Helvetica" w:cs="Helvetica"/>
          <w:b/>
          <w:bCs/>
          <w:color w:val="222222"/>
          <w:sz w:val="21"/>
          <w:szCs w:val="21"/>
        </w:rPr>
      </w:pPr>
    </w:p>
    <w:p w14:paraId="01372BC4"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Оглавление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диссертации</w:t>
      </w:r>
    </w:p>
    <w:p w14:paraId="3C96A431"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кандидат</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биологических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наук</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Федорова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Ольга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Ва</w:t>
      </w:r>
      <w:r w:rsidRPr="005011A4">
        <w:rPr>
          <w:rFonts w:ascii="Helvetica" w:hAnsi="Helvetica" w:cs="Helvetica" w:hint="eastAsia"/>
          <w:b/>
          <w:bCs/>
          <w:color w:val="222222"/>
          <w:sz w:val="21"/>
          <w:szCs w:val="21"/>
        </w:rPr>
        <w:lastRenderedPageBreak/>
        <w:t>лентиновна</w:t>
      </w:r>
    </w:p>
    <w:p w14:paraId="7A25C929"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Список</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сокращений</w:t>
      </w:r>
      <w:r w:rsidRPr="005011A4">
        <w:rPr>
          <w:rFonts w:ascii="Helvetica" w:hAnsi="Helvetica" w:cs="Helvetica"/>
          <w:b/>
          <w:bCs/>
          <w:color w:val="222222"/>
          <w:sz w:val="21"/>
          <w:szCs w:val="21"/>
        </w:rPr>
        <w:t>.</w:t>
      </w:r>
    </w:p>
    <w:p w14:paraId="16A31BA3" w14:textId="77777777" w:rsidR="005011A4" w:rsidRPr="005011A4" w:rsidRDefault="005011A4" w:rsidP="005011A4">
      <w:pPr>
        <w:rPr>
          <w:rFonts w:ascii="Helvetica" w:hAnsi="Helvetica" w:cs="Helvetica"/>
          <w:b/>
          <w:bCs/>
          <w:color w:val="222222"/>
          <w:sz w:val="21"/>
          <w:szCs w:val="21"/>
        </w:rPr>
      </w:pPr>
    </w:p>
    <w:p w14:paraId="0A680BDE"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Введение</w:t>
      </w:r>
      <w:r w:rsidRPr="005011A4">
        <w:rPr>
          <w:rFonts w:ascii="Helvetica" w:hAnsi="Helvetica" w:cs="Helvetica"/>
          <w:b/>
          <w:bCs/>
          <w:color w:val="222222"/>
          <w:sz w:val="21"/>
          <w:szCs w:val="21"/>
        </w:rPr>
        <w:t>.</w:t>
      </w:r>
    </w:p>
    <w:p w14:paraId="549BFA58" w14:textId="77777777" w:rsidR="005011A4" w:rsidRPr="005011A4" w:rsidRDefault="005011A4" w:rsidP="005011A4">
      <w:pPr>
        <w:rPr>
          <w:rFonts w:ascii="Helvetica" w:hAnsi="Helvetica" w:cs="Helvetica"/>
          <w:b/>
          <w:bCs/>
          <w:color w:val="222222"/>
          <w:sz w:val="21"/>
          <w:szCs w:val="21"/>
        </w:rPr>
      </w:pPr>
    </w:p>
    <w:p w14:paraId="7EDFF2BB"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Часть</w:t>
      </w:r>
      <w:r w:rsidRPr="005011A4">
        <w:rPr>
          <w:rFonts w:ascii="Helvetica" w:hAnsi="Helvetica" w:cs="Helvetica"/>
          <w:b/>
          <w:bCs/>
          <w:color w:val="222222"/>
          <w:sz w:val="21"/>
          <w:szCs w:val="21"/>
        </w:rPr>
        <w:t xml:space="preserve"> I. </w:t>
      </w:r>
      <w:r w:rsidRPr="005011A4">
        <w:rPr>
          <w:rFonts w:ascii="Helvetica" w:hAnsi="Helvetica" w:cs="Helvetica" w:hint="eastAsia"/>
          <w:b/>
          <w:bCs/>
          <w:color w:val="222222"/>
          <w:sz w:val="21"/>
          <w:szCs w:val="21"/>
        </w:rPr>
        <w:t>Обзор</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литературы</w:t>
      </w:r>
      <w:r w:rsidRPr="005011A4">
        <w:rPr>
          <w:rFonts w:ascii="Helvetica" w:hAnsi="Helvetica" w:cs="Helvetica"/>
          <w:b/>
          <w:bCs/>
          <w:color w:val="222222"/>
          <w:sz w:val="21"/>
          <w:szCs w:val="21"/>
        </w:rPr>
        <w:t>.</w:t>
      </w:r>
    </w:p>
    <w:p w14:paraId="706FFE4B" w14:textId="77777777" w:rsidR="005011A4" w:rsidRPr="005011A4" w:rsidRDefault="005011A4" w:rsidP="005011A4">
      <w:pPr>
        <w:rPr>
          <w:rFonts w:ascii="Helvetica" w:hAnsi="Helvetica" w:cs="Helvetica"/>
          <w:b/>
          <w:bCs/>
          <w:color w:val="222222"/>
          <w:sz w:val="21"/>
          <w:szCs w:val="21"/>
        </w:rPr>
      </w:pPr>
    </w:p>
    <w:p w14:paraId="137B87F2"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Глава</w:t>
      </w:r>
      <w:r w:rsidRPr="005011A4">
        <w:rPr>
          <w:rFonts w:ascii="Helvetica" w:hAnsi="Helvetica" w:cs="Helvetica"/>
          <w:b/>
          <w:bCs/>
          <w:color w:val="222222"/>
          <w:sz w:val="21"/>
          <w:szCs w:val="21"/>
        </w:rPr>
        <w:t xml:space="preserve"> 1. </w:t>
      </w:r>
      <w:r w:rsidRPr="005011A4">
        <w:rPr>
          <w:rFonts w:ascii="Helvetica" w:hAnsi="Helvetica" w:cs="Helvetica" w:hint="eastAsia"/>
          <w:b/>
          <w:bCs/>
          <w:color w:val="222222"/>
          <w:sz w:val="21"/>
          <w:szCs w:val="21"/>
        </w:rPr>
        <w:t>Тимус</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как</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центральный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орган</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иммуногенеза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его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морфо</w:t>
      </w:r>
      <w:r w:rsidRPr="005011A4">
        <w:rPr>
          <w:rFonts w:ascii="Helvetica" w:hAnsi="Helvetica" w:cs="Helvetica"/>
          <w:b/>
          <w:bCs/>
          <w:color w:val="222222"/>
          <w:sz w:val="21"/>
          <w:szCs w:val="21"/>
        </w:rPr>
        <w:t>-</w:t>
      </w:r>
      <w:r w:rsidRPr="005011A4">
        <w:rPr>
          <w:rFonts w:ascii="Helvetica" w:hAnsi="Helvetica" w:cs="Helvetica" w:hint="eastAsia"/>
          <w:b/>
          <w:bCs/>
          <w:color w:val="222222"/>
          <w:sz w:val="21"/>
          <w:szCs w:val="21"/>
        </w:rPr>
        <w:t>функциональная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характеристика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стрессе</w:t>
      </w:r>
      <w:r w:rsidRPr="005011A4">
        <w:rPr>
          <w:rFonts w:ascii="Helvetica" w:hAnsi="Helvetica" w:cs="Helvetica"/>
          <w:b/>
          <w:bCs/>
          <w:color w:val="222222"/>
          <w:sz w:val="21"/>
          <w:szCs w:val="21"/>
        </w:rPr>
        <w:t>.</w:t>
      </w:r>
    </w:p>
    <w:p w14:paraId="051B1CC5" w14:textId="77777777" w:rsidR="005011A4" w:rsidRPr="005011A4" w:rsidRDefault="005011A4" w:rsidP="005011A4">
      <w:pPr>
        <w:rPr>
          <w:rFonts w:ascii="Helvetica" w:hAnsi="Helvetica" w:cs="Helvetica"/>
          <w:b/>
          <w:bCs/>
          <w:color w:val="222222"/>
          <w:sz w:val="21"/>
          <w:szCs w:val="21"/>
        </w:rPr>
      </w:pPr>
    </w:p>
    <w:p w14:paraId="7C2B5A79"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1.1 </w:t>
      </w:r>
      <w:r w:rsidRPr="005011A4">
        <w:rPr>
          <w:rFonts w:ascii="Helvetica" w:hAnsi="Helvetica" w:cs="Helvetica" w:hint="eastAsia"/>
          <w:b/>
          <w:bCs/>
          <w:color w:val="222222"/>
          <w:sz w:val="21"/>
          <w:szCs w:val="21"/>
        </w:rPr>
        <w:t>Современные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представления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об</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иммуноморфологии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как</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центрального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органа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иммуногенеза</w:t>
      </w:r>
      <w:r w:rsidRPr="005011A4">
        <w:rPr>
          <w:rFonts w:ascii="Helvetica" w:hAnsi="Helvetica" w:cs="Helvetica"/>
          <w:b/>
          <w:bCs/>
          <w:color w:val="222222"/>
          <w:sz w:val="21"/>
          <w:szCs w:val="21"/>
        </w:rPr>
        <w:t>.</w:t>
      </w:r>
    </w:p>
    <w:p w14:paraId="263ADAE8" w14:textId="77777777" w:rsidR="005011A4" w:rsidRPr="005011A4" w:rsidRDefault="005011A4" w:rsidP="005011A4">
      <w:pPr>
        <w:rPr>
          <w:rFonts w:ascii="Helvetica" w:hAnsi="Helvetica" w:cs="Helvetica"/>
          <w:b/>
          <w:bCs/>
          <w:color w:val="222222"/>
          <w:sz w:val="21"/>
          <w:szCs w:val="21"/>
        </w:rPr>
      </w:pPr>
    </w:p>
    <w:p w14:paraId="3AECAF01"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1.2 </w:t>
      </w:r>
      <w:r w:rsidRPr="005011A4">
        <w:rPr>
          <w:rFonts w:ascii="Helvetica" w:hAnsi="Helvetica" w:cs="Helvetica" w:hint="eastAsia"/>
          <w:b/>
          <w:bCs/>
          <w:color w:val="222222"/>
          <w:sz w:val="21"/>
          <w:szCs w:val="21"/>
        </w:rPr>
        <w:t>Микроскопическое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строение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норме</w:t>
      </w:r>
      <w:r w:rsidRPr="005011A4">
        <w:rPr>
          <w:rFonts w:ascii="Helvetica" w:hAnsi="Helvetica" w:cs="Helvetica"/>
          <w:b/>
          <w:bCs/>
          <w:color w:val="222222"/>
          <w:sz w:val="21"/>
          <w:szCs w:val="21"/>
        </w:rPr>
        <w:t>.</w:t>
      </w:r>
    </w:p>
    <w:p w14:paraId="25028019" w14:textId="77777777" w:rsidR="005011A4" w:rsidRPr="005011A4" w:rsidRDefault="005011A4" w:rsidP="005011A4">
      <w:pPr>
        <w:rPr>
          <w:rFonts w:ascii="Helvetica" w:hAnsi="Helvetica" w:cs="Helvetica"/>
          <w:b/>
          <w:bCs/>
          <w:color w:val="222222"/>
          <w:sz w:val="21"/>
          <w:szCs w:val="21"/>
        </w:rPr>
      </w:pPr>
    </w:p>
    <w:p w14:paraId="6BF9048A"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1.2.1. </w:t>
      </w:r>
      <w:r w:rsidRPr="005011A4">
        <w:rPr>
          <w:rFonts w:ascii="Helvetica" w:hAnsi="Helvetica" w:cs="Helvetica" w:hint="eastAsia"/>
          <w:b/>
          <w:bCs/>
          <w:color w:val="222222"/>
          <w:sz w:val="21"/>
          <w:szCs w:val="21"/>
        </w:rPr>
        <w:t>Микроскопическое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строение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организме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человека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других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млекопитающих</w:t>
      </w:r>
      <w:r w:rsidRPr="005011A4">
        <w:rPr>
          <w:rFonts w:ascii="Helvetica" w:hAnsi="Helvetica" w:cs="Helvetica"/>
          <w:b/>
          <w:bCs/>
          <w:color w:val="222222"/>
          <w:sz w:val="21"/>
          <w:szCs w:val="21"/>
        </w:rPr>
        <w:t>.</w:t>
      </w:r>
    </w:p>
    <w:p w14:paraId="4B300A95" w14:textId="77777777" w:rsidR="005011A4" w:rsidRPr="005011A4" w:rsidRDefault="005011A4" w:rsidP="005011A4">
      <w:pPr>
        <w:rPr>
          <w:rFonts w:ascii="Helvetica" w:hAnsi="Helvetica" w:cs="Helvetica"/>
          <w:b/>
          <w:bCs/>
          <w:color w:val="222222"/>
          <w:sz w:val="21"/>
          <w:szCs w:val="21"/>
        </w:rPr>
      </w:pPr>
    </w:p>
    <w:p w14:paraId="0D12D810"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1.2.2 </w:t>
      </w:r>
      <w:r w:rsidRPr="005011A4">
        <w:rPr>
          <w:rFonts w:ascii="Helvetica" w:hAnsi="Helvetica" w:cs="Helvetica" w:hint="eastAsia"/>
          <w:b/>
          <w:bCs/>
          <w:color w:val="222222"/>
          <w:sz w:val="21"/>
          <w:szCs w:val="21"/>
        </w:rPr>
        <w:t>Компартментализация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p>
    <w:p w14:paraId="26F7A0CD" w14:textId="77777777" w:rsidR="005011A4" w:rsidRPr="005011A4" w:rsidRDefault="005011A4" w:rsidP="005011A4">
      <w:pPr>
        <w:rPr>
          <w:rFonts w:ascii="Helvetica" w:hAnsi="Helvetica" w:cs="Helvetica"/>
          <w:b/>
          <w:bCs/>
          <w:color w:val="222222"/>
          <w:sz w:val="21"/>
          <w:szCs w:val="21"/>
        </w:rPr>
      </w:pPr>
    </w:p>
    <w:p w14:paraId="04E09ACA"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1.2.3 </w:t>
      </w:r>
      <w:r w:rsidRPr="005011A4">
        <w:rPr>
          <w:rFonts w:ascii="Helvetica" w:hAnsi="Helvetica" w:cs="Helvetica" w:hint="eastAsia"/>
          <w:b/>
          <w:bCs/>
          <w:color w:val="222222"/>
          <w:sz w:val="21"/>
          <w:szCs w:val="21"/>
        </w:rPr>
        <w:t>Морфологическая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характеристика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паренхимы</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w:t>
      </w:r>
    </w:p>
    <w:p w14:paraId="379EE158" w14:textId="77777777" w:rsidR="005011A4" w:rsidRPr="005011A4" w:rsidRDefault="005011A4" w:rsidP="005011A4">
      <w:pPr>
        <w:rPr>
          <w:rFonts w:ascii="Helvetica" w:hAnsi="Helvetica" w:cs="Helvetica"/>
          <w:b/>
          <w:bCs/>
          <w:color w:val="222222"/>
          <w:sz w:val="21"/>
          <w:szCs w:val="21"/>
        </w:rPr>
      </w:pPr>
    </w:p>
    <w:p w14:paraId="6537BC04"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1.2.4 </w:t>
      </w:r>
      <w:r w:rsidRPr="005011A4">
        <w:rPr>
          <w:rFonts w:ascii="Helvetica" w:hAnsi="Helvetica" w:cs="Helvetica" w:hint="eastAsia"/>
          <w:b/>
          <w:bCs/>
          <w:color w:val="222222"/>
          <w:sz w:val="21"/>
          <w:szCs w:val="21"/>
        </w:rPr>
        <w:t>Морфологическая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характеристика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стромы</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w:t>
      </w:r>
    </w:p>
    <w:p w14:paraId="2634D77F" w14:textId="77777777" w:rsidR="005011A4" w:rsidRPr="005011A4" w:rsidRDefault="005011A4" w:rsidP="005011A4">
      <w:pPr>
        <w:rPr>
          <w:rFonts w:ascii="Helvetica" w:hAnsi="Helvetica" w:cs="Helvetica"/>
          <w:b/>
          <w:bCs/>
          <w:color w:val="222222"/>
          <w:sz w:val="21"/>
          <w:szCs w:val="21"/>
        </w:rPr>
      </w:pPr>
    </w:p>
    <w:p w14:paraId="543BE825"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1.2.5 </w:t>
      </w:r>
      <w:r w:rsidRPr="005011A4">
        <w:rPr>
          <w:rFonts w:ascii="Helvetica" w:hAnsi="Helvetica" w:cs="Helvetica" w:hint="eastAsia"/>
          <w:b/>
          <w:bCs/>
          <w:color w:val="222222"/>
          <w:sz w:val="21"/>
          <w:szCs w:val="21"/>
        </w:rPr>
        <w:t>Взаимодействие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между</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стромальными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паренхиматозными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элементами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тимусе</w:t>
      </w:r>
      <w:r w:rsidRPr="005011A4">
        <w:rPr>
          <w:rFonts w:ascii="Helvetica" w:hAnsi="Helvetica" w:cs="Helvetica"/>
          <w:b/>
          <w:bCs/>
          <w:color w:val="222222"/>
          <w:sz w:val="21"/>
          <w:szCs w:val="21"/>
        </w:rPr>
        <w:t>. ^.</w:t>
      </w:r>
    </w:p>
    <w:p w14:paraId="1945B873" w14:textId="77777777" w:rsidR="005011A4" w:rsidRPr="005011A4" w:rsidRDefault="005011A4" w:rsidP="005011A4">
      <w:pPr>
        <w:rPr>
          <w:rFonts w:ascii="Helvetica" w:hAnsi="Helvetica" w:cs="Helvetica"/>
          <w:b/>
          <w:bCs/>
          <w:color w:val="222222"/>
          <w:sz w:val="21"/>
          <w:szCs w:val="21"/>
        </w:rPr>
      </w:pPr>
    </w:p>
    <w:p w14:paraId="22C1C190"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1.2.6 </w:t>
      </w:r>
      <w:r w:rsidRPr="005011A4">
        <w:rPr>
          <w:rFonts w:ascii="Helvetica" w:hAnsi="Helvetica" w:cs="Helvetica" w:hint="eastAsia"/>
          <w:b/>
          <w:bCs/>
          <w:color w:val="222222"/>
          <w:sz w:val="21"/>
          <w:szCs w:val="21"/>
        </w:rPr>
        <w:t>Созревание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тимоцитов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разных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компартмента</w:t>
      </w:r>
      <w:r w:rsidRPr="005011A4">
        <w:rPr>
          <w:rFonts w:ascii="Helvetica" w:hAnsi="Helvetica" w:cs="Helvetica" w:hint="eastAsia"/>
          <w:b/>
          <w:bCs/>
          <w:color w:val="222222"/>
          <w:sz w:val="21"/>
          <w:szCs w:val="21"/>
        </w:rPr>
        <w:lastRenderedPageBreak/>
        <w:t>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w:t>
      </w:r>
    </w:p>
    <w:p w14:paraId="7E2B641C" w14:textId="77777777" w:rsidR="005011A4" w:rsidRPr="005011A4" w:rsidRDefault="005011A4" w:rsidP="005011A4">
      <w:pPr>
        <w:rPr>
          <w:rFonts w:ascii="Helvetica" w:hAnsi="Helvetica" w:cs="Helvetica"/>
          <w:b/>
          <w:bCs/>
          <w:color w:val="222222"/>
          <w:sz w:val="21"/>
          <w:szCs w:val="21"/>
        </w:rPr>
      </w:pPr>
    </w:p>
    <w:p w14:paraId="61AC8C38"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1.2.7 </w:t>
      </w:r>
      <w:r w:rsidRPr="005011A4">
        <w:rPr>
          <w:rFonts w:ascii="Helvetica" w:hAnsi="Helvetica" w:cs="Helvetica" w:hint="eastAsia"/>
          <w:b/>
          <w:bCs/>
          <w:color w:val="222222"/>
          <w:sz w:val="21"/>
          <w:szCs w:val="21"/>
        </w:rPr>
        <w:t>Роль</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нейро</w:t>
      </w:r>
      <w:r w:rsidRPr="005011A4">
        <w:rPr>
          <w:rFonts w:ascii="Helvetica" w:hAnsi="Helvetica" w:cs="Helvetica"/>
          <w:b/>
          <w:bCs/>
          <w:color w:val="222222"/>
          <w:sz w:val="21"/>
          <w:szCs w:val="21"/>
        </w:rPr>
        <w:t>-</w:t>
      </w:r>
      <w:r w:rsidRPr="005011A4">
        <w:rPr>
          <w:rFonts w:ascii="Helvetica" w:hAnsi="Helvetica" w:cs="Helvetica" w:hint="eastAsia"/>
          <w:b/>
          <w:bCs/>
          <w:color w:val="222222"/>
          <w:sz w:val="21"/>
          <w:szCs w:val="21"/>
        </w:rPr>
        <w:t>эндокринной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системе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организма</w:t>
      </w:r>
      <w:r w:rsidRPr="005011A4">
        <w:rPr>
          <w:rFonts w:ascii="Helvetica" w:hAnsi="Helvetica" w:cs="Helvetica"/>
          <w:b/>
          <w:bCs/>
          <w:color w:val="222222"/>
          <w:sz w:val="21"/>
          <w:szCs w:val="21"/>
        </w:rPr>
        <w:t>.</w:t>
      </w:r>
    </w:p>
    <w:p w14:paraId="338C1889" w14:textId="77777777" w:rsidR="005011A4" w:rsidRPr="005011A4" w:rsidRDefault="005011A4" w:rsidP="005011A4">
      <w:pPr>
        <w:rPr>
          <w:rFonts w:ascii="Helvetica" w:hAnsi="Helvetica" w:cs="Helvetica"/>
          <w:b/>
          <w:bCs/>
          <w:color w:val="222222"/>
          <w:sz w:val="21"/>
          <w:szCs w:val="21"/>
        </w:rPr>
      </w:pPr>
    </w:p>
    <w:p w14:paraId="20961198"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1.3 </w:t>
      </w:r>
      <w:r w:rsidRPr="005011A4">
        <w:rPr>
          <w:rFonts w:ascii="Helvetica" w:hAnsi="Helvetica" w:cs="Helvetica" w:hint="eastAsia"/>
          <w:b/>
          <w:bCs/>
          <w:color w:val="222222"/>
          <w:sz w:val="21"/>
          <w:szCs w:val="21"/>
        </w:rPr>
        <w:t>Развитие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w:t>
      </w:r>
    </w:p>
    <w:p w14:paraId="382DB52F" w14:textId="77777777" w:rsidR="005011A4" w:rsidRPr="005011A4" w:rsidRDefault="005011A4" w:rsidP="005011A4">
      <w:pPr>
        <w:rPr>
          <w:rFonts w:ascii="Helvetica" w:hAnsi="Helvetica" w:cs="Helvetica"/>
          <w:b/>
          <w:bCs/>
          <w:color w:val="222222"/>
          <w:sz w:val="21"/>
          <w:szCs w:val="21"/>
        </w:rPr>
      </w:pPr>
    </w:p>
    <w:p w14:paraId="4C8C920F"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1.3.1 </w:t>
      </w:r>
      <w:r w:rsidRPr="005011A4">
        <w:rPr>
          <w:rFonts w:ascii="Helvetica" w:hAnsi="Helvetica" w:cs="Helvetica" w:hint="eastAsia"/>
          <w:b/>
          <w:bCs/>
          <w:color w:val="222222"/>
          <w:sz w:val="21"/>
          <w:szCs w:val="21"/>
        </w:rPr>
        <w:t>Пренатальное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развитие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w:t>
      </w:r>
    </w:p>
    <w:p w14:paraId="47CC15F3" w14:textId="77777777" w:rsidR="005011A4" w:rsidRPr="005011A4" w:rsidRDefault="005011A4" w:rsidP="005011A4">
      <w:pPr>
        <w:rPr>
          <w:rFonts w:ascii="Helvetica" w:hAnsi="Helvetica" w:cs="Helvetica"/>
          <w:b/>
          <w:bCs/>
          <w:color w:val="222222"/>
          <w:sz w:val="21"/>
          <w:szCs w:val="21"/>
        </w:rPr>
      </w:pPr>
    </w:p>
    <w:p w14:paraId="7B72F692"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1.3.2 </w:t>
      </w:r>
      <w:r w:rsidRPr="005011A4">
        <w:rPr>
          <w:rFonts w:ascii="Helvetica" w:hAnsi="Helvetica" w:cs="Helvetica" w:hint="eastAsia"/>
          <w:b/>
          <w:bCs/>
          <w:color w:val="222222"/>
          <w:sz w:val="21"/>
          <w:szCs w:val="21"/>
        </w:rPr>
        <w:t>Постнатальное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развитие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w:t>
      </w:r>
    </w:p>
    <w:p w14:paraId="046A4371" w14:textId="77777777" w:rsidR="005011A4" w:rsidRPr="005011A4" w:rsidRDefault="005011A4" w:rsidP="005011A4">
      <w:pPr>
        <w:rPr>
          <w:rFonts w:ascii="Helvetica" w:hAnsi="Helvetica" w:cs="Helvetica"/>
          <w:b/>
          <w:bCs/>
          <w:color w:val="222222"/>
          <w:sz w:val="21"/>
          <w:szCs w:val="21"/>
        </w:rPr>
      </w:pPr>
    </w:p>
    <w:p w14:paraId="7BA9F806"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1.3.2.1 </w:t>
      </w:r>
      <w:r w:rsidRPr="005011A4">
        <w:rPr>
          <w:rFonts w:ascii="Helvetica" w:hAnsi="Helvetica" w:cs="Helvetica" w:hint="eastAsia"/>
          <w:b/>
          <w:bCs/>
          <w:color w:val="222222"/>
          <w:sz w:val="21"/>
          <w:szCs w:val="21"/>
        </w:rPr>
        <w:t>Раннее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постнатальное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развитие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w:t>
      </w:r>
    </w:p>
    <w:p w14:paraId="429D044D" w14:textId="77777777" w:rsidR="005011A4" w:rsidRPr="005011A4" w:rsidRDefault="005011A4" w:rsidP="005011A4">
      <w:pPr>
        <w:rPr>
          <w:rFonts w:ascii="Helvetica" w:hAnsi="Helvetica" w:cs="Helvetica"/>
          <w:b/>
          <w:bCs/>
          <w:color w:val="222222"/>
          <w:sz w:val="21"/>
          <w:szCs w:val="21"/>
        </w:rPr>
      </w:pPr>
    </w:p>
    <w:p w14:paraId="1CBADD36"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1.3.2.2 </w:t>
      </w:r>
      <w:r w:rsidRPr="005011A4">
        <w:rPr>
          <w:rFonts w:ascii="Helvetica" w:hAnsi="Helvetica" w:cs="Helvetica" w:hint="eastAsia"/>
          <w:b/>
          <w:bCs/>
          <w:color w:val="222222"/>
          <w:sz w:val="21"/>
          <w:szCs w:val="21"/>
        </w:rPr>
        <w:t>Возрастная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инволюция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w:t>
      </w:r>
    </w:p>
    <w:p w14:paraId="47C50EEC" w14:textId="77777777" w:rsidR="005011A4" w:rsidRPr="005011A4" w:rsidRDefault="005011A4" w:rsidP="005011A4">
      <w:pPr>
        <w:rPr>
          <w:rFonts w:ascii="Helvetica" w:hAnsi="Helvetica" w:cs="Helvetica"/>
          <w:b/>
          <w:bCs/>
          <w:color w:val="222222"/>
          <w:sz w:val="21"/>
          <w:szCs w:val="21"/>
        </w:rPr>
      </w:pPr>
    </w:p>
    <w:p w14:paraId="6DDA5750"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1.4 </w:t>
      </w:r>
      <w:r w:rsidRPr="005011A4">
        <w:rPr>
          <w:rFonts w:ascii="Helvetica" w:hAnsi="Helvetica" w:cs="Helvetica" w:hint="eastAsia"/>
          <w:b/>
          <w:bCs/>
          <w:color w:val="222222"/>
          <w:sz w:val="21"/>
          <w:szCs w:val="21"/>
        </w:rPr>
        <w:t>Стресс</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иммуномодуляция</w:t>
      </w:r>
      <w:r w:rsidRPr="005011A4">
        <w:rPr>
          <w:rFonts w:ascii="Helvetica" w:hAnsi="Helvetica" w:cs="Helvetica"/>
          <w:b/>
          <w:bCs/>
          <w:color w:val="222222"/>
          <w:sz w:val="21"/>
          <w:szCs w:val="21"/>
        </w:rPr>
        <w:t>.</w:t>
      </w:r>
    </w:p>
    <w:p w14:paraId="6C548142" w14:textId="77777777" w:rsidR="005011A4" w:rsidRPr="005011A4" w:rsidRDefault="005011A4" w:rsidP="005011A4">
      <w:pPr>
        <w:rPr>
          <w:rFonts w:ascii="Helvetica" w:hAnsi="Helvetica" w:cs="Helvetica"/>
          <w:b/>
          <w:bCs/>
          <w:color w:val="222222"/>
          <w:sz w:val="21"/>
          <w:szCs w:val="21"/>
        </w:rPr>
      </w:pPr>
    </w:p>
    <w:p w14:paraId="00EFC215"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1.4.1 </w:t>
      </w:r>
      <w:r w:rsidRPr="005011A4">
        <w:rPr>
          <w:rFonts w:ascii="Helvetica" w:hAnsi="Helvetica" w:cs="Helvetica" w:hint="eastAsia"/>
          <w:b/>
          <w:bCs/>
          <w:color w:val="222222"/>
          <w:sz w:val="21"/>
          <w:szCs w:val="21"/>
        </w:rPr>
        <w:t>Виды</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влияние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иммунный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ответ</w:t>
      </w:r>
      <w:r w:rsidRPr="005011A4">
        <w:rPr>
          <w:rFonts w:ascii="Helvetica" w:hAnsi="Helvetica" w:cs="Helvetica"/>
          <w:b/>
          <w:bCs/>
          <w:color w:val="222222"/>
          <w:sz w:val="21"/>
          <w:szCs w:val="21"/>
        </w:rPr>
        <w:t>.</w:t>
      </w:r>
    </w:p>
    <w:p w14:paraId="08F551E9" w14:textId="77777777" w:rsidR="005011A4" w:rsidRPr="005011A4" w:rsidRDefault="005011A4" w:rsidP="005011A4">
      <w:pPr>
        <w:rPr>
          <w:rFonts w:ascii="Helvetica" w:hAnsi="Helvetica" w:cs="Helvetica"/>
          <w:b/>
          <w:bCs/>
          <w:color w:val="222222"/>
          <w:sz w:val="21"/>
          <w:szCs w:val="21"/>
        </w:rPr>
      </w:pPr>
    </w:p>
    <w:p w14:paraId="4654068D"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1.4.2 </w:t>
      </w:r>
      <w:r w:rsidRPr="005011A4">
        <w:rPr>
          <w:rFonts w:ascii="Helvetica" w:hAnsi="Helvetica" w:cs="Helvetica" w:hint="eastAsia"/>
          <w:b/>
          <w:bCs/>
          <w:color w:val="222222"/>
          <w:sz w:val="21"/>
          <w:szCs w:val="21"/>
        </w:rPr>
        <w:t>Влияние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пола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возраста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вида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животных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уровень</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w:t>
      </w:r>
      <w:r w:rsidRPr="005011A4">
        <w:rPr>
          <w:rFonts w:ascii="Helvetica" w:hAnsi="Helvetica" w:cs="Helvetica"/>
          <w:b/>
          <w:bCs/>
          <w:color w:val="222222"/>
          <w:sz w:val="21"/>
          <w:szCs w:val="21"/>
        </w:rPr>
        <w:t>-</w:t>
      </w:r>
      <w:r w:rsidRPr="005011A4">
        <w:rPr>
          <w:rFonts w:ascii="Helvetica" w:hAnsi="Helvetica" w:cs="Helvetica" w:hint="eastAsia"/>
          <w:b/>
          <w:bCs/>
          <w:color w:val="222222"/>
          <w:sz w:val="21"/>
          <w:szCs w:val="21"/>
        </w:rPr>
        <w:t>индуцированной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иммуномодуляции</w:t>
      </w:r>
      <w:r w:rsidRPr="005011A4">
        <w:rPr>
          <w:rFonts w:ascii="Helvetica" w:hAnsi="Helvetica" w:cs="Helvetica"/>
          <w:b/>
          <w:bCs/>
          <w:color w:val="222222"/>
          <w:sz w:val="21"/>
          <w:szCs w:val="21"/>
        </w:rPr>
        <w:t>.</w:t>
      </w:r>
    </w:p>
    <w:p w14:paraId="208C2954" w14:textId="77777777" w:rsidR="005011A4" w:rsidRPr="005011A4" w:rsidRDefault="005011A4" w:rsidP="005011A4">
      <w:pPr>
        <w:rPr>
          <w:rFonts w:ascii="Helvetica" w:hAnsi="Helvetica" w:cs="Helvetica"/>
          <w:b/>
          <w:bCs/>
          <w:color w:val="222222"/>
          <w:sz w:val="21"/>
          <w:szCs w:val="21"/>
        </w:rPr>
      </w:pPr>
    </w:p>
    <w:p w14:paraId="3C1A2C12"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1.4.3 </w:t>
      </w:r>
      <w:r w:rsidRPr="005011A4">
        <w:rPr>
          <w:rFonts w:ascii="Helvetica" w:hAnsi="Helvetica" w:cs="Helvetica" w:hint="eastAsia"/>
          <w:b/>
          <w:bCs/>
          <w:color w:val="222222"/>
          <w:sz w:val="21"/>
          <w:szCs w:val="21"/>
        </w:rPr>
        <w:t>Механизмы</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w:t>
      </w:r>
      <w:r w:rsidRPr="005011A4">
        <w:rPr>
          <w:rFonts w:ascii="Helvetica" w:hAnsi="Helvetica" w:cs="Helvetica"/>
          <w:b/>
          <w:bCs/>
          <w:color w:val="222222"/>
          <w:sz w:val="21"/>
          <w:szCs w:val="21"/>
        </w:rPr>
        <w:t>-</w:t>
      </w:r>
      <w:r w:rsidRPr="005011A4">
        <w:rPr>
          <w:rFonts w:ascii="Helvetica" w:hAnsi="Helvetica" w:cs="Helvetica" w:hint="eastAsia"/>
          <w:b/>
          <w:bCs/>
          <w:color w:val="222222"/>
          <w:sz w:val="21"/>
          <w:szCs w:val="21"/>
        </w:rPr>
        <w:t>индуцированной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иммуномодуляции</w:t>
      </w:r>
      <w:r w:rsidRPr="005011A4">
        <w:rPr>
          <w:rFonts w:ascii="Helvetica" w:hAnsi="Helvetica" w:cs="Helvetica"/>
          <w:b/>
          <w:bCs/>
          <w:color w:val="222222"/>
          <w:sz w:val="21"/>
          <w:szCs w:val="21"/>
        </w:rPr>
        <w:t>.</w:t>
      </w:r>
    </w:p>
    <w:p w14:paraId="53197CFD" w14:textId="77777777" w:rsidR="005011A4" w:rsidRPr="005011A4" w:rsidRDefault="005011A4" w:rsidP="005011A4">
      <w:pPr>
        <w:rPr>
          <w:rFonts w:ascii="Helvetica" w:hAnsi="Helvetica" w:cs="Helvetica"/>
          <w:b/>
          <w:bCs/>
          <w:color w:val="222222"/>
          <w:sz w:val="21"/>
          <w:szCs w:val="21"/>
        </w:rPr>
      </w:pPr>
    </w:p>
    <w:p w14:paraId="13DCD692"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1.4.4 </w:t>
      </w:r>
      <w:r w:rsidRPr="005011A4">
        <w:rPr>
          <w:rFonts w:ascii="Helvetica" w:hAnsi="Helvetica" w:cs="Helvetica" w:hint="eastAsia"/>
          <w:b/>
          <w:bCs/>
          <w:color w:val="222222"/>
          <w:sz w:val="21"/>
          <w:szCs w:val="21"/>
        </w:rPr>
        <w:t>ГГН</w:t>
      </w:r>
      <w:r w:rsidRPr="005011A4">
        <w:rPr>
          <w:rFonts w:ascii="Helvetica" w:hAnsi="Helvetica" w:cs="Helvetica"/>
          <w:b/>
          <w:bCs/>
          <w:color w:val="222222"/>
          <w:sz w:val="21"/>
          <w:szCs w:val="21"/>
        </w:rPr>
        <w:t>-</w:t>
      </w:r>
      <w:r w:rsidRPr="005011A4">
        <w:rPr>
          <w:rFonts w:ascii="Helvetica" w:hAnsi="Helvetica" w:cs="Helvetica" w:hint="eastAsia"/>
          <w:b/>
          <w:bCs/>
          <w:color w:val="222222"/>
          <w:sz w:val="21"/>
          <w:szCs w:val="21"/>
        </w:rPr>
        <w:t>зависимая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независимая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иммуномодуляция</w:t>
      </w:r>
      <w:r w:rsidRPr="005011A4">
        <w:rPr>
          <w:rFonts w:ascii="Helvetica" w:hAnsi="Helvetica" w:cs="Helvetica"/>
          <w:b/>
          <w:bCs/>
          <w:color w:val="222222"/>
          <w:sz w:val="21"/>
          <w:szCs w:val="21"/>
        </w:rPr>
        <w:t>.</w:t>
      </w:r>
    </w:p>
    <w:p w14:paraId="1A205EA8" w14:textId="77777777" w:rsidR="005011A4" w:rsidRPr="005011A4" w:rsidRDefault="005011A4" w:rsidP="005011A4">
      <w:pPr>
        <w:rPr>
          <w:rFonts w:ascii="Helvetica" w:hAnsi="Helvetica" w:cs="Helvetica"/>
          <w:b/>
          <w:bCs/>
          <w:color w:val="222222"/>
          <w:sz w:val="21"/>
          <w:szCs w:val="21"/>
        </w:rPr>
      </w:pPr>
    </w:p>
    <w:p w14:paraId="66DC0EAC"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1.5 </w:t>
      </w:r>
      <w:r w:rsidRPr="005011A4">
        <w:rPr>
          <w:rFonts w:ascii="Helvetica" w:hAnsi="Helvetica" w:cs="Helvetica" w:hint="eastAsia"/>
          <w:b/>
          <w:bCs/>
          <w:color w:val="222222"/>
          <w:sz w:val="21"/>
          <w:szCs w:val="21"/>
        </w:rPr>
        <w:t>Акцидентальная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инволюция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w:t>
      </w:r>
      <w:r w:rsidRPr="005011A4">
        <w:rPr>
          <w:rFonts w:ascii="Helvetica" w:hAnsi="Helvetica" w:cs="Helvetica" w:hint="eastAsia"/>
          <w:b/>
          <w:bCs/>
          <w:color w:val="222222"/>
          <w:sz w:val="21"/>
          <w:szCs w:val="21"/>
        </w:rPr>
        <w:t>•</w:t>
      </w:r>
      <w:r w:rsidRPr="005011A4">
        <w:rPr>
          <w:rFonts w:ascii="Helvetica" w:hAnsi="Helvetica" w:cs="Helvetica"/>
          <w:b/>
          <w:bCs/>
          <w:color w:val="222222"/>
          <w:sz w:val="21"/>
          <w:szCs w:val="21"/>
        </w:rPr>
        <w:t>.</w:t>
      </w:r>
    </w:p>
    <w:p w14:paraId="232BCCCE" w14:textId="77777777" w:rsidR="005011A4" w:rsidRPr="005011A4" w:rsidRDefault="005011A4" w:rsidP="005011A4">
      <w:pPr>
        <w:rPr>
          <w:rFonts w:ascii="Helvetica" w:hAnsi="Helvetica" w:cs="Helvetica"/>
          <w:b/>
          <w:bCs/>
          <w:color w:val="222222"/>
          <w:sz w:val="21"/>
          <w:szCs w:val="21"/>
        </w:rPr>
      </w:pPr>
    </w:p>
    <w:p w14:paraId="625CB906"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lastRenderedPageBreak/>
        <w:t xml:space="preserve">1.5.1 </w:t>
      </w:r>
      <w:r w:rsidRPr="005011A4">
        <w:rPr>
          <w:rFonts w:ascii="Helvetica" w:hAnsi="Helvetica" w:cs="Helvetica" w:hint="eastAsia"/>
          <w:b/>
          <w:bCs/>
          <w:color w:val="222222"/>
          <w:sz w:val="21"/>
          <w:szCs w:val="21"/>
        </w:rPr>
        <w:t>Эффект</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глюкокортикоидов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иммунный</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статус</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w:t>
      </w:r>
    </w:p>
    <w:p w14:paraId="1A33123E" w14:textId="77777777" w:rsidR="005011A4" w:rsidRPr="005011A4" w:rsidRDefault="005011A4" w:rsidP="005011A4">
      <w:pPr>
        <w:rPr>
          <w:rFonts w:ascii="Helvetica" w:hAnsi="Helvetica" w:cs="Helvetica"/>
          <w:b/>
          <w:bCs/>
          <w:color w:val="222222"/>
          <w:sz w:val="21"/>
          <w:szCs w:val="21"/>
        </w:rPr>
      </w:pPr>
    </w:p>
    <w:p w14:paraId="344FA00D"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1.5.2 </w:t>
      </w:r>
      <w:r w:rsidRPr="005011A4">
        <w:rPr>
          <w:rFonts w:ascii="Helvetica" w:hAnsi="Helvetica" w:cs="Helvetica" w:hint="eastAsia"/>
          <w:b/>
          <w:bCs/>
          <w:color w:val="222222"/>
          <w:sz w:val="21"/>
          <w:szCs w:val="21"/>
        </w:rPr>
        <w:t>Гипоплазия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тимоцитов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ее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механизмы</w:t>
      </w:r>
      <w:r w:rsidRPr="005011A4">
        <w:rPr>
          <w:rFonts w:ascii="Helvetica" w:hAnsi="Helvetica" w:cs="Helvetica"/>
          <w:b/>
          <w:bCs/>
          <w:color w:val="222222"/>
          <w:sz w:val="21"/>
          <w:szCs w:val="21"/>
        </w:rPr>
        <w:t>.</w:t>
      </w:r>
    </w:p>
    <w:p w14:paraId="6DBBF028" w14:textId="77777777" w:rsidR="005011A4" w:rsidRPr="005011A4" w:rsidRDefault="005011A4" w:rsidP="005011A4">
      <w:pPr>
        <w:rPr>
          <w:rFonts w:ascii="Helvetica" w:hAnsi="Helvetica" w:cs="Helvetica"/>
          <w:b/>
          <w:bCs/>
          <w:color w:val="222222"/>
          <w:sz w:val="21"/>
          <w:szCs w:val="21"/>
        </w:rPr>
      </w:pPr>
    </w:p>
    <w:p w14:paraId="5DF91BC6"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Часть</w:t>
      </w:r>
      <w:r w:rsidRPr="005011A4">
        <w:rPr>
          <w:rFonts w:ascii="Helvetica" w:hAnsi="Helvetica" w:cs="Helvetica"/>
          <w:b/>
          <w:bCs/>
          <w:color w:val="222222"/>
          <w:sz w:val="21"/>
          <w:szCs w:val="21"/>
        </w:rPr>
        <w:t xml:space="preserve"> II. </w:t>
      </w:r>
      <w:r w:rsidRPr="005011A4">
        <w:rPr>
          <w:rFonts w:ascii="Helvetica" w:hAnsi="Helvetica" w:cs="Helvetica" w:hint="eastAsia"/>
          <w:b/>
          <w:bCs/>
          <w:color w:val="222222"/>
          <w:sz w:val="21"/>
          <w:szCs w:val="21"/>
        </w:rPr>
        <w:t>Собственные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исследования</w:t>
      </w:r>
      <w:r w:rsidRPr="005011A4">
        <w:rPr>
          <w:rFonts w:ascii="Helvetica" w:hAnsi="Helvetica" w:cs="Helvetica"/>
          <w:b/>
          <w:bCs/>
          <w:color w:val="222222"/>
          <w:sz w:val="21"/>
          <w:szCs w:val="21"/>
        </w:rPr>
        <w:t>.</w:t>
      </w:r>
    </w:p>
    <w:p w14:paraId="38AB74D7" w14:textId="77777777" w:rsidR="005011A4" w:rsidRPr="005011A4" w:rsidRDefault="005011A4" w:rsidP="005011A4">
      <w:pPr>
        <w:rPr>
          <w:rFonts w:ascii="Helvetica" w:hAnsi="Helvetica" w:cs="Helvetica"/>
          <w:b/>
          <w:bCs/>
          <w:color w:val="222222"/>
          <w:sz w:val="21"/>
          <w:szCs w:val="21"/>
        </w:rPr>
      </w:pPr>
    </w:p>
    <w:p w14:paraId="24AE23E4"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Глава</w:t>
      </w:r>
      <w:r w:rsidRPr="005011A4">
        <w:rPr>
          <w:rFonts w:ascii="Helvetica" w:hAnsi="Helvetica" w:cs="Helvetica"/>
          <w:b/>
          <w:bCs/>
          <w:color w:val="222222"/>
          <w:sz w:val="21"/>
          <w:szCs w:val="21"/>
        </w:rPr>
        <w:t xml:space="preserve"> 2. </w:t>
      </w:r>
      <w:r w:rsidRPr="005011A4">
        <w:rPr>
          <w:rFonts w:ascii="Helvetica" w:hAnsi="Helvetica" w:cs="Helvetica" w:hint="eastAsia"/>
          <w:b/>
          <w:bCs/>
          <w:color w:val="222222"/>
          <w:sz w:val="21"/>
          <w:szCs w:val="21"/>
        </w:rPr>
        <w:t>Материал</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методы</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исследования</w:t>
      </w:r>
      <w:r w:rsidRPr="005011A4">
        <w:rPr>
          <w:rFonts w:ascii="Helvetica" w:hAnsi="Helvetica" w:cs="Helvetica"/>
          <w:b/>
          <w:bCs/>
          <w:color w:val="222222"/>
          <w:sz w:val="21"/>
          <w:szCs w:val="21"/>
        </w:rPr>
        <w:t>.</w:t>
      </w:r>
    </w:p>
    <w:p w14:paraId="47A395C1" w14:textId="77777777" w:rsidR="005011A4" w:rsidRPr="005011A4" w:rsidRDefault="005011A4" w:rsidP="005011A4">
      <w:pPr>
        <w:rPr>
          <w:rFonts w:ascii="Helvetica" w:hAnsi="Helvetica" w:cs="Helvetica"/>
          <w:b/>
          <w:bCs/>
          <w:color w:val="222222"/>
          <w:sz w:val="21"/>
          <w:szCs w:val="21"/>
        </w:rPr>
      </w:pPr>
    </w:p>
    <w:p w14:paraId="69B4E23B"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hint="eastAsia"/>
          <w:b/>
          <w:bCs/>
          <w:color w:val="222222"/>
          <w:sz w:val="21"/>
          <w:szCs w:val="21"/>
        </w:rPr>
        <w:t>Глава</w:t>
      </w:r>
      <w:r w:rsidRPr="005011A4">
        <w:rPr>
          <w:rFonts w:ascii="Helvetica" w:hAnsi="Helvetica" w:cs="Helvetica"/>
          <w:b/>
          <w:bCs/>
          <w:color w:val="222222"/>
          <w:sz w:val="21"/>
          <w:szCs w:val="21"/>
        </w:rPr>
        <w:t xml:space="preserve"> 3. </w:t>
      </w:r>
      <w:r w:rsidRPr="005011A4">
        <w:rPr>
          <w:rFonts w:ascii="Helvetica" w:hAnsi="Helvetica" w:cs="Helvetica" w:hint="eastAsia"/>
          <w:b/>
          <w:bCs/>
          <w:color w:val="222222"/>
          <w:sz w:val="21"/>
          <w:szCs w:val="21"/>
        </w:rPr>
        <w:t>Результаты</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исследования</w:t>
      </w:r>
      <w:r w:rsidRPr="005011A4">
        <w:rPr>
          <w:rFonts w:ascii="Helvetica" w:hAnsi="Helvetica" w:cs="Helvetica"/>
          <w:b/>
          <w:bCs/>
          <w:color w:val="222222"/>
          <w:sz w:val="21"/>
          <w:szCs w:val="21"/>
        </w:rPr>
        <w:t>.</w:t>
      </w:r>
    </w:p>
    <w:p w14:paraId="5B57D875" w14:textId="77777777" w:rsidR="005011A4" w:rsidRPr="005011A4" w:rsidRDefault="005011A4" w:rsidP="005011A4">
      <w:pPr>
        <w:rPr>
          <w:rFonts w:ascii="Helvetica" w:hAnsi="Helvetica" w:cs="Helvetica"/>
          <w:b/>
          <w:bCs/>
          <w:color w:val="222222"/>
          <w:sz w:val="21"/>
          <w:szCs w:val="21"/>
        </w:rPr>
      </w:pPr>
    </w:p>
    <w:p w14:paraId="5417F757"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3.1 </w:t>
      </w:r>
      <w:r w:rsidRPr="005011A4">
        <w:rPr>
          <w:rFonts w:ascii="Helvetica" w:hAnsi="Helvetica" w:cs="Helvetica" w:hint="eastAsia"/>
          <w:b/>
          <w:bCs/>
          <w:color w:val="222222"/>
          <w:sz w:val="21"/>
          <w:szCs w:val="21"/>
        </w:rPr>
        <w:t>Влияние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динамику</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веса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тела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растущих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крыс</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различных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возрастных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группах</w:t>
      </w:r>
      <w:r w:rsidRPr="005011A4">
        <w:rPr>
          <w:rFonts w:ascii="Helvetica" w:hAnsi="Helvetica" w:cs="Helvetica"/>
          <w:b/>
          <w:bCs/>
          <w:color w:val="222222"/>
          <w:sz w:val="21"/>
          <w:szCs w:val="21"/>
        </w:rPr>
        <w:t>.</w:t>
      </w:r>
    </w:p>
    <w:p w14:paraId="3678A198" w14:textId="77777777" w:rsidR="005011A4" w:rsidRPr="005011A4" w:rsidRDefault="005011A4" w:rsidP="005011A4">
      <w:pPr>
        <w:rPr>
          <w:rFonts w:ascii="Helvetica" w:hAnsi="Helvetica" w:cs="Helvetica"/>
          <w:b/>
          <w:bCs/>
          <w:color w:val="222222"/>
          <w:sz w:val="21"/>
          <w:szCs w:val="21"/>
        </w:rPr>
      </w:pPr>
    </w:p>
    <w:p w14:paraId="4CDC07A7"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3.2 </w:t>
      </w:r>
      <w:r w:rsidRPr="005011A4">
        <w:rPr>
          <w:rFonts w:ascii="Helvetica" w:hAnsi="Helvetica" w:cs="Helvetica" w:hint="eastAsia"/>
          <w:b/>
          <w:bCs/>
          <w:color w:val="222222"/>
          <w:sz w:val="21"/>
          <w:szCs w:val="21"/>
        </w:rPr>
        <w:t>Влияние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микроструктуру</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крыс</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грудного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подсосного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инфантного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периодов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норме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хроническом</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стрессе</w:t>
      </w:r>
      <w:r w:rsidRPr="005011A4">
        <w:rPr>
          <w:rFonts w:ascii="Helvetica" w:hAnsi="Helvetica" w:cs="Helvetica"/>
          <w:b/>
          <w:bCs/>
          <w:color w:val="222222"/>
          <w:sz w:val="21"/>
          <w:szCs w:val="21"/>
        </w:rPr>
        <w:t>.</w:t>
      </w:r>
    </w:p>
    <w:p w14:paraId="301E7DCA" w14:textId="77777777" w:rsidR="005011A4" w:rsidRPr="005011A4" w:rsidRDefault="005011A4" w:rsidP="005011A4">
      <w:pPr>
        <w:rPr>
          <w:rFonts w:ascii="Helvetica" w:hAnsi="Helvetica" w:cs="Helvetica"/>
          <w:b/>
          <w:bCs/>
          <w:color w:val="222222"/>
          <w:sz w:val="21"/>
          <w:szCs w:val="21"/>
        </w:rPr>
      </w:pPr>
    </w:p>
    <w:p w14:paraId="1CCC8C58"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3.2.1 </w:t>
      </w:r>
      <w:r w:rsidRPr="005011A4">
        <w:rPr>
          <w:rFonts w:ascii="Helvetica" w:hAnsi="Helvetica" w:cs="Helvetica" w:hint="eastAsia"/>
          <w:b/>
          <w:bCs/>
          <w:color w:val="222222"/>
          <w:sz w:val="21"/>
          <w:szCs w:val="21"/>
        </w:rPr>
        <w:t>Влияние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корково</w:t>
      </w:r>
      <w:r w:rsidRPr="005011A4">
        <w:rPr>
          <w:rFonts w:ascii="Helvetica" w:hAnsi="Helvetica" w:cs="Helvetica"/>
          <w:b/>
          <w:bCs/>
          <w:color w:val="222222"/>
          <w:sz w:val="21"/>
          <w:szCs w:val="21"/>
        </w:rPr>
        <w:t>-</w:t>
      </w:r>
      <w:r w:rsidRPr="005011A4">
        <w:rPr>
          <w:rFonts w:ascii="Helvetica" w:hAnsi="Helvetica" w:cs="Helvetica" w:hint="eastAsia"/>
          <w:b/>
          <w:bCs/>
          <w:color w:val="222222"/>
          <w:sz w:val="21"/>
          <w:szCs w:val="21"/>
        </w:rPr>
        <w:t>мозговое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отношение</w:t>
      </w:r>
    </w:p>
    <w:p w14:paraId="6E30DD43" w14:textId="77777777" w:rsidR="005011A4" w:rsidRPr="005011A4" w:rsidRDefault="005011A4" w:rsidP="005011A4">
      <w:pPr>
        <w:rPr>
          <w:rFonts w:ascii="Helvetica" w:hAnsi="Helvetica" w:cs="Helvetica"/>
          <w:b/>
          <w:bCs/>
          <w:color w:val="222222"/>
          <w:sz w:val="21"/>
          <w:szCs w:val="21"/>
        </w:rPr>
      </w:pPr>
    </w:p>
    <w:p w14:paraId="63A5569D"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3.3 </w:t>
      </w:r>
      <w:r w:rsidRPr="005011A4">
        <w:rPr>
          <w:rFonts w:ascii="Helvetica" w:hAnsi="Helvetica" w:cs="Helvetica" w:hint="eastAsia"/>
          <w:b/>
          <w:bCs/>
          <w:color w:val="222222"/>
          <w:sz w:val="21"/>
          <w:szCs w:val="21"/>
        </w:rPr>
        <w:t>Результаты</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иммуногистохимического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исследования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растущих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животных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контроле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хроническом</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стрессе</w:t>
      </w:r>
      <w:r w:rsidRPr="005011A4">
        <w:rPr>
          <w:rFonts w:ascii="Helvetica" w:hAnsi="Helvetica" w:cs="Helvetica"/>
          <w:b/>
          <w:bCs/>
          <w:color w:val="222222"/>
          <w:sz w:val="21"/>
          <w:szCs w:val="21"/>
        </w:rPr>
        <w:t>.-.</w:t>
      </w:r>
    </w:p>
    <w:p w14:paraId="58F8A7DD" w14:textId="77777777" w:rsidR="005011A4" w:rsidRPr="005011A4" w:rsidRDefault="005011A4" w:rsidP="005011A4">
      <w:pPr>
        <w:rPr>
          <w:rFonts w:ascii="Helvetica" w:hAnsi="Helvetica" w:cs="Helvetica"/>
          <w:b/>
          <w:bCs/>
          <w:color w:val="222222"/>
          <w:sz w:val="21"/>
          <w:szCs w:val="21"/>
        </w:rPr>
      </w:pPr>
    </w:p>
    <w:p w14:paraId="564CB987"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3.3.1 </w:t>
      </w:r>
      <w:r w:rsidRPr="005011A4">
        <w:rPr>
          <w:rFonts w:ascii="Helvetica" w:hAnsi="Helvetica" w:cs="Helvetica" w:hint="eastAsia"/>
          <w:b/>
          <w:bCs/>
          <w:color w:val="222222"/>
          <w:sz w:val="21"/>
          <w:szCs w:val="21"/>
        </w:rPr>
        <w:t>Влияние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содержание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СБ</w:t>
      </w:r>
      <w:r w:rsidRPr="005011A4">
        <w:rPr>
          <w:rFonts w:ascii="Helvetica" w:hAnsi="Helvetica" w:cs="Helvetica"/>
          <w:b/>
          <w:bCs/>
          <w:color w:val="222222"/>
          <w:sz w:val="21"/>
          <w:szCs w:val="21"/>
        </w:rPr>
        <w:t>90+</w:t>
      </w:r>
      <w:r w:rsidRPr="005011A4">
        <w:rPr>
          <w:rFonts w:ascii="Helvetica" w:hAnsi="Helvetica" w:cs="Helvetica" w:hint="eastAsia"/>
          <w:b/>
          <w:bCs/>
          <w:color w:val="222222"/>
          <w:sz w:val="21"/>
          <w:szCs w:val="21"/>
        </w:rPr>
        <w:t>клеток</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тимусе</w:t>
      </w:r>
      <w:r w:rsidRPr="005011A4">
        <w:rPr>
          <w:rFonts w:ascii="Helvetica" w:hAnsi="Helvetica" w:cs="Helvetica"/>
          <w:b/>
          <w:bCs/>
          <w:color w:val="222222"/>
          <w:sz w:val="21"/>
          <w:szCs w:val="21"/>
        </w:rPr>
        <w:t>.</w:t>
      </w:r>
    </w:p>
    <w:p w14:paraId="58764DA1" w14:textId="77777777" w:rsidR="005011A4" w:rsidRPr="005011A4" w:rsidRDefault="005011A4" w:rsidP="005011A4">
      <w:pPr>
        <w:rPr>
          <w:rFonts w:ascii="Helvetica" w:hAnsi="Helvetica" w:cs="Helvetica"/>
          <w:b/>
          <w:bCs/>
          <w:color w:val="222222"/>
          <w:sz w:val="21"/>
          <w:szCs w:val="21"/>
        </w:rPr>
      </w:pPr>
    </w:p>
    <w:p w14:paraId="4D8CEE4E"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3.3.2 </w:t>
      </w:r>
      <w:r w:rsidRPr="005011A4">
        <w:rPr>
          <w:rFonts w:ascii="Helvetica" w:hAnsi="Helvetica" w:cs="Helvetica" w:hint="eastAsia"/>
          <w:b/>
          <w:bCs/>
          <w:color w:val="222222"/>
          <w:sz w:val="21"/>
          <w:szCs w:val="21"/>
        </w:rPr>
        <w:t>Содержание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СВ</w:t>
      </w:r>
      <w:r w:rsidRPr="005011A4">
        <w:rPr>
          <w:rFonts w:ascii="Helvetica" w:hAnsi="Helvetica" w:cs="Helvetica"/>
          <w:b/>
          <w:bCs/>
          <w:color w:val="222222"/>
          <w:sz w:val="21"/>
          <w:szCs w:val="21"/>
        </w:rPr>
        <w:t>8+</w:t>
      </w:r>
      <w:r w:rsidRPr="005011A4">
        <w:rPr>
          <w:rFonts w:ascii="Helvetica" w:hAnsi="Helvetica" w:cs="Helvetica" w:hint="eastAsia"/>
          <w:b/>
          <w:bCs/>
          <w:color w:val="222222"/>
          <w:sz w:val="21"/>
          <w:szCs w:val="21"/>
        </w:rPr>
        <w:t>тимоцитов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у</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контрольных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экспериментальных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животных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хроническом</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стрессе</w:t>
      </w:r>
      <w:r w:rsidRPr="005011A4">
        <w:rPr>
          <w:rFonts w:ascii="Helvetica" w:hAnsi="Helvetica" w:cs="Helvetica"/>
          <w:b/>
          <w:bCs/>
          <w:color w:val="222222"/>
          <w:sz w:val="21"/>
          <w:szCs w:val="21"/>
        </w:rPr>
        <w:t>.</w:t>
      </w:r>
    </w:p>
    <w:p w14:paraId="329F17DA" w14:textId="77777777" w:rsidR="005011A4" w:rsidRPr="005011A4" w:rsidRDefault="005011A4" w:rsidP="005011A4">
      <w:pPr>
        <w:rPr>
          <w:rFonts w:ascii="Helvetica" w:hAnsi="Helvetica" w:cs="Helvetica"/>
          <w:b/>
          <w:bCs/>
          <w:color w:val="222222"/>
          <w:sz w:val="21"/>
          <w:szCs w:val="21"/>
        </w:rPr>
      </w:pPr>
    </w:p>
    <w:p w14:paraId="1C62E728"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3.3.3 </w:t>
      </w:r>
      <w:r w:rsidRPr="005011A4">
        <w:rPr>
          <w:rFonts w:ascii="Helvetica" w:hAnsi="Helvetica" w:cs="Helvetica" w:hint="eastAsia"/>
          <w:b/>
          <w:bCs/>
          <w:color w:val="222222"/>
          <w:sz w:val="21"/>
          <w:szCs w:val="21"/>
        </w:rPr>
        <w:t>Изменение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распределения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ЕБНклеток</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корковом</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мозговом</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веществе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контрольных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экспериментальных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животных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при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хроническом</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стрессе</w:t>
      </w:r>
      <w:r w:rsidRPr="005011A4">
        <w:rPr>
          <w:rFonts w:ascii="Helvetica" w:hAnsi="Helvetica" w:cs="Helvetica"/>
          <w:b/>
          <w:bCs/>
          <w:color w:val="222222"/>
          <w:sz w:val="21"/>
          <w:szCs w:val="21"/>
        </w:rPr>
        <w:t>.</w:t>
      </w:r>
    </w:p>
    <w:p w14:paraId="194A9EA8" w14:textId="77777777" w:rsidR="005011A4" w:rsidRPr="005011A4" w:rsidRDefault="005011A4" w:rsidP="005011A4">
      <w:pPr>
        <w:rPr>
          <w:rFonts w:ascii="Helvetica" w:hAnsi="Helvetica" w:cs="Helvetica"/>
          <w:b/>
          <w:bCs/>
          <w:color w:val="222222"/>
          <w:sz w:val="21"/>
          <w:szCs w:val="21"/>
        </w:rPr>
      </w:pPr>
    </w:p>
    <w:p w14:paraId="5EB5648D"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3.3.4 </w:t>
      </w:r>
      <w:r w:rsidRPr="005011A4">
        <w:rPr>
          <w:rFonts w:ascii="Helvetica" w:hAnsi="Helvetica" w:cs="Helvetica" w:hint="eastAsia"/>
          <w:b/>
          <w:bCs/>
          <w:color w:val="222222"/>
          <w:sz w:val="21"/>
          <w:szCs w:val="21"/>
        </w:rPr>
        <w:t>Распределение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СБЗ</w:t>
      </w:r>
      <w:r w:rsidRPr="005011A4">
        <w:rPr>
          <w:rFonts w:ascii="Helvetica" w:hAnsi="Helvetica" w:cs="Helvetica"/>
          <w:b/>
          <w:bCs/>
          <w:color w:val="222222"/>
          <w:sz w:val="21"/>
          <w:szCs w:val="21"/>
        </w:rPr>
        <w:t>+</w:t>
      </w:r>
      <w:r w:rsidRPr="005011A4">
        <w:rPr>
          <w:rFonts w:ascii="Helvetica" w:hAnsi="Helvetica" w:cs="Helvetica" w:hint="eastAsia"/>
          <w:b/>
          <w:bCs/>
          <w:color w:val="222222"/>
          <w:sz w:val="21"/>
          <w:szCs w:val="21"/>
        </w:rPr>
        <w:t>клеток</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контрольных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экспериментальных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животных</w:t>
      </w:r>
      <w:r w:rsidRPr="005011A4">
        <w:rPr>
          <w:rFonts w:ascii="Helvetica" w:hAnsi="Helvetica" w:cs="Helvetica"/>
          <w:b/>
          <w:bCs/>
          <w:color w:val="222222"/>
          <w:sz w:val="21"/>
          <w:szCs w:val="21"/>
        </w:rPr>
        <w:t>.</w:t>
      </w:r>
    </w:p>
    <w:p w14:paraId="6FDF6709" w14:textId="77777777" w:rsidR="005011A4" w:rsidRPr="005011A4" w:rsidRDefault="005011A4" w:rsidP="005011A4">
      <w:pPr>
        <w:rPr>
          <w:rFonts w:ascii="Helvetica" w:hAnsi="Helvetica" w:cs="Helvetica"/>
          <w:b/>
          <w:bCs/>
          <w:color w:val="222222"/>
          <w:sz w:val="21"/>
          <w:szCs w:val="21"/>
        </w:rPr>
      </w:pPr>
    </w:p>
    <w:p w14:paraId="6880C119"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3.3.5 </w:t>
      </w:r>
      <w:r w:rsidRPr="005011A4">
        <w:rPr>
          <w:rFonts w:ascii="Helvetica" w:hAnsi="Helvetica" w:cs="Helvetica" w:hint="eastAsia"/>
          <w:b/>
          <w:bCs/>
          <w:color w:val="222222"/>
          <w:sz w:val="21"/>
          <w:szCs w:val="21"/>
        </w:rPr>
        <w:t>Влияние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на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распределение</w:t>
      </w:r>
      <w:r w:rsidRPr="005011A4">
        <w:rPr>
          <w:rFonts w:ascii="Helvetica" w:hAnsi="Helvetica" w:cs="Helvetica"/>
          <w:b/>
          <w:bCs/>
          <w:color w:val="222222"/>
          <w:sz w:val="21"/>
          <w:szCs w:val="21"/>
        </w:rPr>
        <w:t xml:space="preserve"> PCNA+</w:t>
      </w:r>
      <w:r w:rsidRPr="005011A4">
        <w:rPr>
          <w:rFonts w:ascii="Helvetica" w:hAnsi="Helvetica" w:cs="Helvetica" w:hint="eastAsia"/>
          <w:b/>
          <w:bCs/>
          <w:color w:val="222222"/>
          <w:sz w:val="21"/>
          <w:szCs w:val="21"/>
        </w:rPr>
        <w:t>кл</w:t>
      </w:r>
      <w:r w:rsidRPr="005011A4">
        <w:rPr>
          <w:rFonts w:ascii="Helvetica" w:hAnsi="Helvetica" w:cs="Helvetica"/>
          <w:b/>
          <w:bCs/>
          <w:color w:val="222222"/>
          <w:sz w:val="21"/>
          <w:szCs w:val="21"/>
        </w:rPr>
        <w:t>e</w:t>
      </w:r>
      <w:r w:rsidRPr="005011A4">
        <w:rPr>
          <w:rFonts w:ascii="Helvetica" w:hAnsi="Helvetica" w:cs="Helvetica" w:hint="eastAsia"/>
          <w:b/>
          <w:bCs/>
          <w:color w:val="222222"/>
          <w:sz w:val="21"/>
          <w:szCs w:val="21"/>
        </w:rPr>
        <w:t>т</w:t>
      </w:r>
      <w:r w:rsidRPr="005011A4">
        <w:rPr>
          <w:rFonts w:ascii="Helvetica" w:hAnsi="Helvetica" w:cs="Helvetica"/>
          <w:b/>
          <w:bCs/>
          <w:color w:val="222222"/>
          <w:sz w:val="21"/>
          <w:szCs w:val="21"/>
        </w:rPr>
        <w:t>o</w:t>
      </w:r>
      <w:r w:rsidRPr="005011A4">
        <w:rPr>
          <w:rFonts w:ascii="Helvetica" w:hAnsi="Helvetica" w:cs="Helvetica" w:hint="eastAsia"/>
          <w:b/>
          <w:bCs/>
          <w:color w:val="222222"/>
          <w:sz w:val="21"/>
          <w:szCs w:val="21"/>
        </w:rPr>
        <w:t>к</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контрольных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экспериментальных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животных</w:t>
      </w:r>
      <w:r w:rsidRPr="005011A4">
        <w:rPr>
          <w:rFonts w:ascii="Helvetica" w:hAnsi="Helvetica" w:cs="Helvetica"/>
          <w:b/>
          <w:bCs/>
          <w:color w:val="222222"/>
          <w:sz w:val="21"/>
          <w:szCs w:val="21"/>
        </w:rPr>
        <w:t>.</w:t>
      </w:r>
    </w:p>
    <w:p w14:paraId="2E7CCD9A" w14:textId="77777777" w:rsidR="005011A4" w:rsidRPr="005011A4" w:rsidRDefault="005011A4" w:rsidP="005011A4">
      <w:pPr>
        <w:rPr>
          <w:rFonts w:ascii="Helvetica" w:hAnsi="Helvetica" w:cs="Helvetica"/>
          <w:b/>
          <w:bCs/>
          <w:color w:val="222222"/>
          <w:sz w:val="21"/>
          <w:szCs w:val="21"/>
        </w:rPr>
      </w:pPr>
    </w:p>
    <w:p w14:paraId="04E8478B" w14:textId="77777777" w:rsidR="005011A4" w:rsidRPr="005011A4" w:rsidRDefault="005011A4" w:rsidP="005011A4">
      <w:pPr>
        <w:rPr>
          <w:rFonts w:ascii="Helvetica" w:hAnsi="Helvetica" w:cs="Helvetica"/>
          <w:b/>
          <w:bCs/>
          <w:color w:val="222222"/>
          <w:sz w:val="21"/>
          <w:szCs w:val="21"/>
        </w:rPr>
      </w:pPr>
      <w:r w:rsidRPr="005011A4">
        <w:rPr>
          <w:rFonts w:ascii="Helvetica" w:hAnsi="Helvetica" w:cs="Helvetica"/>
          <w:b/>
          <w:bCs/>
          <w:color w:val="222222"/>
          <w:sz w:val="21"/>
          <w:szCs w:val="21"/>
        </w:rPr>
        <w:t xml:space="preserve">3.3.6 </w:t>
      </w:r>
      <w:r w:rsidRPr="005011A4">
        <w:rPr>
          <w:rFonts w:ascii="Helvetica" w:hAnsi="Helvetica" w:cs="Helvetica" w:hint="eastAsia"/>
          <w:b/>
          <w:bCs/>
          <w:color w:val="222222"/>
          <w:sz w:val="21"/>
          <w:szCs w:val="21"/>
        </w:rPr>
        <w:t>Содержание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каспаза</w:t>
      </w:r>
      <w:r w:rsidRPr="005011A4">
        <w:rPr>
          <w:rFonts w:ascii="Helvetica" w:hAnsi="Helvetica" w:cs="Helvetica"/>
          <w:b/>
          <w:bCs/>
          <w:color w:val="222222"/>
          <w:sz w:val="21"/>
          <w:szCs w:val="21"/>
        </w:rPr>
        <w:t>-9-</w:t>
      </w:r>
      <w:r w:rsidRPr="005011A4">
        <w:rPr>
          <w:rFonts w:ascii="Helvetica" w:hAnsi="Helvetica" w:cs="Helvetica" w:hint="eastAsia"/>
          <w:b/>
          <w:bCs/>
          <w:color w:val="222222"/>
          <w:sz w:val="21"/>
          <w:szCs w:val="21"/>
        </w:rPr>
        <w:t>иммунореактивных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клеток</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в</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экспериментальных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контрольных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животных</w:t>
      </w:r>
      <w:r w:rsidRPr="005011A4">
        <w:rPr>
          <w:rFonts w:ascii="Helvetica" w:hAnsi="Helvetica" w:cs="Helvetica"/>
          <w:b/>
          <w:bCs/>
          <w:color w:val="222222"/>
          <w:sz w:val="21"/>
          <w:szCs w:val="21"/>
        </w:rPr>
        <w:t>.</w:t>
      </w:r>
    </w:p>
    <w:p w14:paraId="5E0D549E" w14:textId="77777777" w:rsidR="005011A4" w:rsidRPr="005011A4" w:rsidRDefault="005011A4" w:rsidP="005011A4">
      <w:pPr>
        <w:rPr>
          <w:rFonts w:ascii="Helvetica" w:hAnsi="Helvetica" w:cs="Helvetica"/>
          <w:b/>
          <w:bCs/>
          <w:color w:val="222222"/>
          <w:sz w:val="21"/>
          <w:szCs w:val="21"/>
        </w:rPr>
      </w:pPr>
    </w:p>
    <w:p w14:paraId="109CC004" w14:textId="40742949" w:rsidR="00484EB4" w:rsidRPr="005011A4" w:rsidRDefault="005011A4" w:rsidP="005011A4">
      <w:r w:rsidRPr="005011A4">
        <w:rPr>
          <w:rFonts w:ascii="Helvetica" w:hAnsi="Helvetica" w:cs="Helvetica"/>
          <w:b/>
          <w:bCs/>
          <w:color w:val="222222"/>
          <w:sz w:val="21"/>
          <w:szCs w:val="21"/>
        </w:rPr>
        <w:t xml:space="preserve">3.3.7 </w:t>
      </w:r>
      <w:r w:rsidRPr="005011A4">
        <w:rPr>
          <w:rFonts w:ascii="Helvetica" w:hAnsi="Helvetica" w:cs="Helvetica" w:hint="eastAsia"/>
          <w:b/>
          <w:bCs/>
          <w:color w:val="222222"/>
          <w:sz w:val="21"/>
          <w:szCs w:val="21"/>
        </w:rPr>
        <w:t>Количественная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иммуногистохимическая</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оценка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тимуса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контрольных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и</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экспериментальных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животных</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подсосного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периода</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после</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хронического</w:t>
      </w:r>
      <w:r w:rsidRPr="005011A4">
        <w:rPr>
          <w:rFonts w:ascii="Helvetica" w:hAnsi="Helvetica" w:cs="Helvetica"/>
          <w:b/>
          <w:bCs/>
          <w:color w:val="222222"/>
          <w:sz w:val="21"/>
          <w:szCs w:val="21"/>
        </w:rPr>
        <w:t xml:space="preserve"> </w:t>
      </w:r>
      <w:r w:rsidRPr="005011A4">
        <w:rPr>
          <w:rFonts w:ascii="Helvetica" w:hAnsi="Helvetica" w:cs="Helvetica" w:hint="eastAsia"/>
          <w:b/>
          <w:bCs/>
          <w:color w:val="222222"/>
          <w:sz w:val="21"/>
          <w:szCs w:val="21"/>
        </w:rPr>
        <w:t>стресса</w:t>
      </w:r>
      <w:r w:rsidRPr="005011A4">
        <w:rPr>
          <w:rFonts w:ascii="Helvetica" w:hAnsi="Helvetica" w:cs="Helvetica"/>
          <w:b/>
          <w:bCs/>
          <w:color w:val="222222"/>
          <w:sz w:val="21"/>
          <w:szCs w:val="21"/>
        </w:rPr>
        <w:t>.</w:t>
      </w:r>
    </w:p>
    <w:sectPr w:rsidR="00484EB4" w:rsidRPr="005011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B4F2" w14:textId="77777777" w:rsidR="00966ABB" w:rsidRDefault="00966ABB">
      <w:pPr>
        <w:spacing w:after="0" w:line="240" w:lineRule="auto"/>
      </w:pPr>
      <w:r>
        <w:separator/>
      </w:r>
    </w:p>
  </w:endnote>
  <w:endnote w:type="continuationSeparator" w:id="0">
    <w:p w14:paraId="3B6B28B2" w14:textId="77777777" w:rsidR="00966ABB" w:rsidRDefault="0096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9057" w14:textId="77777777" w:rsidR="00966ABB" w:rsidRDefault="00966ABB"/>
    <w:p w14:paraId="3A8D4188" w14:textId="77777777" w:rsidR="00966ABB" w:rsidRDefault="00966ABB"/>
    <w:p w14:paraId="5817D5D9" w14:textId="77777777" w:rsidR="00966ABB" w:rsidRDefault="00966ABB"/>
    <w:p w14:paraId="2573BEB3" w14:textId="77777777" w:rsidR="00966ABB" w:rsidRDefault="00966ABB"/>
    <w:p w14:paraId="64679CD6" w14:textId="77777777" w:rsidR="00966ABB" w:rsidRDefault="00966ABB"/>
    <w:p w14:paraId="75F8A657" w14:textId="77777777" w:rsidR="00966ABB" w:rsidRDefault="00966ABB"/>
    <w:p w14:paraId="5F124752" w14:textId="77777777" w:rsidR="00966ABB" w:rsidRDefault="00966A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DBD716" wp14:editId="7DD729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F8F18" w14:textId="77777777" w:rsidR="00966ABB" w:rsidRDefault="00966A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DBD7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3F8F18" w14:textId="77777777" w:rsidR="00966ABB" w:rsidRDefault="00966A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470E65" w14:textId="77777777" w:rsidR="00966ABB" w:rsidRDefault="00966ABB"/>
    <w:p w14:paraId="50003153" w14:textId="77777777" w:rsidR="00966ABB" w:rsidRDefault="00966ABB"/>
    <w:p w14:paraId="327127ED" w14:textId="77777777" w:rsidR="00966ABB" w:rsidRDefault="00966A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6C84C1" wp14:editId="582DB8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7DBE0" w14:textId="77777777" w:rsidR="00966ABB" w:rsidRDefault="00966ABB"/>
                          <w:p w14:paraId="2E0AE0AA" w14:textId="77777777" w:rsidR="00966ABB" w:rsidRDefault="00966A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C84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87DBE0" w14:textId="77777777" w:rsidR="00966ABB" w:rsidRDefault="00966ABB"/>
                    <w:p w14:paraId="2E0AE0AA" w14:textId="77777777" w:rsidR="00966ABB" w:rsidRDefault="00966A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1582B8" w14:textId="77777777" w:rsidR="00966ABB" w:rsidRDefault="00966ABB"/>
    <w:p w14:paraId="66449B97" w14:textId="77777777" w:rsidR="00966ABB" w:rsidRDefault="00966ABB">
      <w:pPr>
        <w:rPr>
          <w:sz w:val="2"/>
          <w:szCs w:val="2"/>
        </w:rPr>
      </w:pPr>
    </w:p>
    <w:p w14:paraId="7111EC62" w14:textId="77777777" w:rsidR="00966ABB" w:rsidRDefault="00966ABB"/>
    <w:p w14:paraId="57A66775" w14:textId="77777777" w:rsidR="00966ABB" w:rsidRDefault="00966ABB">
      <w:pPr>
        <w:spacing w:after="0" w:line="240" w:lineRule="auto"/>
      </w:pPr>
    </w:p>
  </w:footnote>
  <w:footnote w:type="continuationSeparator" w:id="0">
    <w:p w14:paraId="70AA1333" w14:textId="77777777" w:rsidR="00966ABB" w:rsidRDefault="0096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ABB"/>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213664</TotalTime>
  <Pages>5</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2353</cp:revision>
  <cp:lastPrinted>2009-02-06T05:36:00Z</cp:lastPrinted>
  <dcterms:created xsi:type="dcterms:W3CDTF">2024-01-07T13:43:00Z</dcterms:created>
  <dcterms:modified xsi:type="dcterms:W3CDTF">2025-11-23T08:17:00Z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