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0DAD" w14:textId="58144030" w:rsidR="00670A15" w:rsidRDefault="00501951" w:rsidP="00501951">
      <w:r w:rsidRPr="00501951">
        <w:rPr>
          <w:rFonts w:hint="eastAsia"/>
        </w:rPr>
        <w:t>Мифтахов</w:t>
      </w:r>
      <w:r w:rsidRPr="00501951">
        <w:t xml:space="preserve"> </w:t>
      </w:r>
      <w:r w:rsidRPr="00501951">
        <w:rPr>
          <w:rFonts w:hint="eastAsia"/>
        </w:rPr>
        <w:t>Марсель</w:t>
      </w:r>
      <w:r w:rsidRPr="00501951">
        <w:t xml:space="preserve"> </w:t>
      </w:r>
      <w:r w:rsidRPr="00501951">
        <w:rPr>
          <w:rFonts w:hint="eastAsia"/>
        </w:rPr>
        <w:t>Ринадович</w:t>
      </w:r>
      <w:r>
        <w:t xml:space="preserve"> </w:t>
      </w:r>
      <w:r w:rsidRPr="00501951">
        <w:rPr>
          <w:rFonts w:hint="eastAsia"/>
        </w:rPr>
        <w:t>Спортивная</w:t>
      </w:r>
      <w:r w:rsidRPr="00501951">
        <w:t xml:space="preserve"> </w:t>
      </w:r>
      <w:r w:rsidRPr="00501951">
        <w:rPr>
          <w:rFonts w:hint="eastAsia"/>
        </w:rPr>
        <w:t>активность</w:t>
      </w:r>
      <w:r w:rsidRPr="00501951">
        <w:t xml:space="preserve"> </w:t>
      </w:r>
      <w:r w:rsidRPr="00501951">
        <w:rPr>
          <w:rFonts w:hint="eastAsia"/>
        </w:rPr>
        <w:t>населения</w:t>
      </w:r>
      <w:r w:rsidRPr="00501951">
        <w:t xml:space="preserve"> </w:t>
      </w:r>
      <w:r w:rsidRPr="00501951">
        <w:rPr>
          <w:rFonts w:hint="eastAsia"/>
        </w:rPr>
        <w:t>как</w:t>
      </w:r>
      <w:r w:rsidRPr="00501951">
        <w:t xml:space="preserve"> </w:t>
      </w:r>
      <w:r w:rsidRPr="00501951">
        <w:rPr>
          <w:rFonts w:hint="eastAsia"/>
        </w:rPr>
        <w:t>фактор</w:t>
      </w:r>
      <w:r w:rsidRPr="00501951">
        <w:t xml:space="preserve"> </w:t>
      </w:r>
      <w:r w:rsidRPr="00501951">
        <w:rPr>
          <w:rFonts w:hint="eastAsia"/>
        </w:rPr>
        <w:t>экономического</w:t>
      </w:r>
      <w:r w:rsidRPr="00501951">
        <w:t xml:space="preserve"> </w:t>
      </w:r>
      <w:r w:rsidRPr="00501951">
        <w:rPr>
          <w:rFonts w:hint="eastAsia"/>
        </w:rPr>
        <w:t>развития</w:t>
      </w:r>
      <w:r w:rsidRPr="00501951">
        <w:t xml:space="preserve"> </w:t>
      </w:r>
      <w:r w:rsidRPr="00501951">
        <w:rPr>
          <w:rFonts w:hint="eastAsia"/>
        </w:rPr>
        <w:t>регионов</w:t>
      </w:r>
      <w:r w:rsidRPr="00501951">
        <w:t xml:space="preserve"> </w:t>
      </w:r>
      <w:r w:rsidRPr="00501951">
        <w:rPr>
          <w:rFonts w:hint="eastAsia"/>
        </w:rPr>
        <w:t>России</w:t>
      </w:r>
    </w:p>
    <w:p w14:paraId="4F9573B1" w14:textId="77777777" w:rsidR="00501951" w:rsidRDefault="00501951" w:rsidP="00501951">
      <w:r>
        <w:rPr>
          <w:rFonts w:hint="eastAsia"/>
        </w:rPr>
        <w:t>ОГЛАВЛЕНИЕ</w:t>
      </w:r>
      <w:r>
        <w:t xml:space="preserve"> </w:t>
      </w:r>
      <w:r>
        <w:rPr>
          <w:rFonts w:hint="eastAsia"/>
        </w:rPr>
        <w:t>ДИССЕРТАЦИИ</w:t>
      </w:r>
    </w:p>
    <w:p w14:paraId="33842B43" w14:textId="77777777" w:rsidR="00501951" w:rsidRDefault="00501951" w:rsidP="00501951">
      <w:r>
        <w:rPr>
          <w:rFonts w:hint="eastAsia"/>
        </w:rPr>
        <w:t>кандидат</w:t>
      </w:r>
      <w:r>
        <w:t xml:space="preserve"> </w:t>
      </w:r>
      <w:r>
        <w:rPr>
          <w:rFonts w:hint="eastAsia"/>
        </w:rPr>
        <w:t>наук</w:t>
      </w:r>
      <w:r>
        <w:t xml:space="preserve"> </w:t>
      </w:r>
      <w:r>
        <w:rPr>
          <w:rFonts w:hint="eastAsia"/>
        </w:rPr>
        <w:t>Мифтахов</w:t>
      </w:r>
      <w:r>
        <w:t xml:space="preserve"> </w:t>
      </w:r>
      <w:r>
        <w:rPr>
          <w:rFonts w:hint="eastAsia"/>
        </w:rPr>
        <w:t>Марсель</w:t>
      </w:r>
      <w:r>
        <w:t xml:space="preserve"> </w:t>
      </w:r>
      <w:r>
        <w:rPr>
          <w:rFonts w:hint="eastAsia"/>
        </w:rPr>
        <w:t>Ринадович</w:t>
      </w:r>
    </w:p>
    <w:p w14:paraId="707C7AA2" w14:textId="77777777" w:rsidR="00501951" w:rsidRDefault="00501951" w:rsidP="00501951">
      <w:r>
        <w:rPr>
          <w:rFonts w:hint="eastAsia"/>
        </w:rPr>
        <w:t>ВВЕДЕНИЕ</w:t>
      </w:r>
    </w:p>
    <w:p w14:paraId="72799C20" w14:textId="77777777" w:rsidR="00501951" w:rsidRDefault="00501951" w:rsidP="00501951"/>
    <w:p w14:paraId="3E675A75" w14:textId="77777777" w:rsidR="00501951" w:rsidRDefault="00501951" w:rsidP="00501951">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ОЦЕНКИ</w:t>
      </w:r>
      <w:r>
        <w:t xml:space="preserve"> </w:t>
      </w:r>
      <w:r>
        <w:rPr>
          <w:rFonts w:hint="eastAsia"/>
        </w:rPr>
        <w:t>ВЛИЯНИЯ</w:t>
      </w:r>
      <w:r>
        <w:t xml:space="preserve"> </w:t>
      </w:r>
      <w:r>
        <w:rPr>
          <w:rFonts w:hint="eastAsia"/>
        </w:rPr>
        <w:t>СПОРТИВНОЙ</w:t>
      </w:r>
      <w:r>
        <w:t xml:space="preserve"> </w:t>
      </w:r>
      <w:r>
        <w:rPr>
          <w:rFonts w:hint="eastAsia"/>
        </w:rPr>
        <w:t>АКТИВНОСТИ</w:t>
      </w:r>
      <w:r>
        <w:t xml:space="preserve"> </w:t>
      </w:r>
      <w:r>
        <w:rPr>
          <w:rFonts w:hint="eastAsia"/>
        </w:rPr>
        <w:t>НАСЕЛЕНИЯ</w:t>
      </w:r>
      <w:r>
        <w:t xml:space="preserve"> </w:t>
      </w:r>
      <w:r>
        <w:rPr>
          <w:rFonts w:hint="eastAsia"/>
        </w:rPr>
        <w:t>НА</w:t>
      </w:r>
      <w:r>
        <w:t xml:space="preserve"> </w:t>
      </w:r>
      <w:r>
        <w:rPr>
          <w:rFonts w:hint="eastAsia"/>
        </w:rPr>
        <w:t>РОСТ</w:t>
      </w:r>
      <w:r>
        <w:t xml:space="preserve"> </w:t>
      </w:r>
      <w:r>
        <w:rPr>
          <w:rFonts w:hint="eastAsia"/>
        </w:rPr>
        <w:t>СОЦИАЛЬНО</w:t>
      </w:r>
      <w:r>
        <w:t>-</w:t>
      </w:r>
      <w:r>
        <w:rPr>
          <w:rFonts w:hint="eastAsia"/>
        </w:rPr>
        <w:t>ЭКОНОМИЧЕСКИХ</w:t>
      </w:r>
      <w:r>
        <w:t xml:space="preserve"> </w:t>
      </w:r>
      <w:r>
        <w:rPr>
          <w:rFonts w:hint="eastAsia"/>
        </w:rPr>
        <w:t>СИСТЕМ</w:t>
      </w:r>
    </w:p>
    <w:p w14:paraId="1E060476" w14:textId="77777777" w:rsidR="00501951" w:rsidRDefault="00501951" w:rsidP="00501951"/>
    <w:p w14:paraId="67E5E10E" w14:textId="77777777" w:rsidR="00501951" w:rsidRDefault="00501951" w:rsidP="00501951">
      <w:r>
        <w:t xml:space="preserve">1.1. </w:t>
      </w:r>
      <w:r>
        <w:rPr>
          <w:rFonts w:hint="eastAsia"/>
        </w:rPr>
        <w:t>Спортивная</w:t>
      </w:r>
      <w:r>
        <w:t xml:space="preserve"> </w:t>
      </w:r>
      <w:r>
        <w:rPr>
          <w:rFonts w:hint="eastAsia"/>
        </w:rPr>
        <w:t>активность</w:t>
      </w:r>
      <w:r>
        <w:t xml:space="preserve"> </w:t>
      </w:r>
      <w:r>
        <w:rPr>
          <w:rFonts w:hint="eastAsia"/>
        </w:rPr>
        <w:t>населения</w:t>
      </w:r>
      <w:r>
        <w:t xml:space="preserve"> </w:t>
      </w:r>
      <w:r>
        <w:rPr>
          <w:rFonts w:hint="eastAsia"/>
        </w:rPr>
        <w:t>и</w:t>
      </w:r>
      <w:r>
        <w:t xml:space="preserve"> </w:t>
      </w:r>
      <w:r>
        <w:rPr>
          <w:rFonts w:hint="eastAsia"/>
        </w:rPr>
        <w:t>рост</w:t>
      </w:r>
      <w:r>
        <w:t xml:space="preserve"> </w:t>
      </w:r>
      <w:r>
        <w:rPr>
          <w:rFonts w:hint="eastAsia"/>
        </w:rPr>
        <w:t>социально</w:t>
      </w:r>
      <w:r>
        <w:t>-</w:t>
      </w:r>
      <w:r>
        <w:rPr>
          <w:rFonts w:hint="eastAsia"/>
        </w:rPr>
        <w:t>экономическихсистем</w:t>
      </w:r>
    </w:p>
    <w:p w14:paraId="78F7CD25" w14:textId="77777777" w:rsidR="00501951" w:rsidRDefault="00501951" w:rsidP="00501951"/>
    <w:p w14:paraId="5585F655" w14:textId="77777777" w:rsidR="00501951" w:rsidRDefault="00501951" w:rsidP="00501951">
      <w:r>
        <w:t xml:space="preserve">1.2. </w:t>
      </w:r>
      <w:r>
        <w:rPr>
          <w:rFonts w:hint="eastAsia"/>
        </w:rPr>
        <w:t>Систематизация</w:t>
      </w:r>
      <w:r>
        <w:t xml:space="preserve"> </w:t>
      </w:r>
      <w:r>
        <w:rPr>
          <w:rFonts w:hint="eastAsia"/>
        </w:rPr>
        <w:t>и</w:t>
      </w:r>
      <w:r>
        <w:t xml:space="preserve"> </w:t>
      </w:r>
      <w:r>
        <w:rPr>
          <w:rFonts w:hint="eastAsia"/>
        </w:rPr>
        <w:t>обобщение</w:t>
      </w:r>
      <w:r>
        <w:t xml:space="preserve"> </w:t>
      </w:r>
      <w:r>
        <w:rPr>
          <w:rFonts w:hint="eastAsia"/>
        </w:rPr>
        <w:t>результатов</w:t>
      </w:r>
      <w:r>
        <w:t xml:space="preserve"> </w:t>
      </w:r>
      <w:r>
        <w:rPr>
          <w:rFonts w:hint="eastAsia"/>
        </w:rPr>
        <w:t>научных</w:t>
      </w:r>
      <w:r>
        <w:t xml:space="preserve"> </w:t>
      </w:r>
      <w:r>
        <w:rPr>
          <w:rFonts w:hint="eastAsia"/>
        </w:rPr>
        <w:t>исследований</w:t>
      </w:r>
      <w:r>
        <w:t xml:space="preserve"> </w:t>
      </w:r>
      <w:r>
        <w:rPr>
          <w:rFonts w:hint="eastAsia"/>
        </w:rPr>
        <w:t>роли</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r>
        <w:t xml:space="preserve"> </w:t>
      </w:r>
      <w:r>
        <w:rPr>
          <w:rFonts w:hint="eastAsia"/>
        </w:rPr>
        <w:t>в</w:t>
      </w:r>
      <w:r>
        <w:t xml:space="preserve"> </w:t>
      </w:r>
      <w:r>
        <w:rPr>
          <w:rFonts w:hint="eastAsia"/>
        </w:rPr>
        <w:t>развитии</w:t>
      </w:r>
      <w:r>
        <w:t xml:space="preserve"> </w:t>
      </w:r>
      <w:r>
        <w:rPr>
          <w:rFonts w:hint="eastAsia"/>
        </w:rPr>
        <w:t>социально</w:t>
      </w:r>
      <w:r>
        <w:t>-</w:t>
      </w:r>
      <w:r>
        <w:rPr>
          <w:rFonts w:hint="eastAsia"/>
        </w:rPr>
        <w:t>экономических</w:t>
      </w:r>
      <w:r>
        <w:t xml:space="preserve"> </w:t>
      </w:r>
      <w:r>
        <w:rPr>
          <w:rFonts w:hint="eastAsia"/>
        </w:rPr>
        <w:t>систем</w:t>
      </w:r>
    </w:p>
    <w:p w14:paraId="0F47F851" w14:textId="77777777" w:rsidR="00501951" w:rsidRDefault="00501951" w:rsidP="00501951"/>
    <w:p w14:paraId="570E024F" w14:textId="77777777" w:rsidR="00501951" w:rsidRDefault="00501951" w:rsidP="00501951">
      <w:r>
        <w:t xml:space="preserve">1.3. </w:t>
      </w:r>
      <w:r>
        <w:rPr>
          <w:rFonts w:hint="eastAsia"/>
        </w:rPr>
        <w:t>Выявление</w:t>
      </w:r>
      <w:r>
        <w:t xml:space="preserve"> </w:t>
      </w:r>
      <w:r>
        <w:rPr>
          <w:rFonts w:hint="eastAsia"/>
        </w:rPr>
        <w:t>и</w:t>
      </w:r>
      <w:r>
        <w:t xml:space="preserve"> </w:t>
      </w:r>
      <w:r>
        <w:rPr>
          <w:rFonts w:hint="eastAsia"/>
        </w:rPr>
        <w:t>анализ</w:t>
      </w:r>
      <w:r>
        <w:t xml:space="preserve"> </w:t>
      </w:r>
      <w:r>
        <w:rPr>
          <w:rFonts w:hint="eastAsia"/>
        </w:rPr>
        <w:t>основных</w:t>
      </w:r>
      <w:r>
        <w:t xml:space="preserve"> </w:t>
      </w:r>
      <w:r>
        <w:rPr>
          <w:rFonts w:hint="eastAsia"/>
        </w:rPr>
        <w:t>сфер</w:t>
      </w:r>
      <w:r>
        <w:t xml:space="preserve"> </w:t>
      </w:r>
      <w:r>
        <w:rPr>
          <w:rFonts w:hint="eastAsia"/>
        </w:rPr>
        <w:t>влияния</w:t>
      </w:r>
      <w:r>
        <w:t xml:space="preserve"> </w:t>
      </w:r>
      <w:r>
        <w:rPr>
          <w:rFonts w:hint="eastAsia"/>
        </w:rPr>
        <w:t>спортивной</w:t>
      </w:r>
      <w:r>
        <w:t xml:space="preserve"> </w:t>
      </w:r>
      <w:r>
        <w:rPr>
          <w:rFonts w:hint="eastAsia"/>
        </w:rPr>
        <w:t>активности</w:t>
      </w:r>
      <w:r>
        <w:t xml:space="preserve"> </w:t>
      </w:r>
      <w:r>
        <w:rPr>
          <w:rFonts w:hint="eastAsia"/>
        </w:rPr>
        <w:t>населения</w:t>
      </w:r>
      <w:r>
        <w:t xml:space="preserve"> </w:t>
      </w:r>
      <w:r>
        <w:rPr>
          <w:rFonts w:hint="eastAsia"/>
        </w:rPr>
        <w:t>на</w:t>
      </w:r>
      <w:r>
        <w:t xml:space="preserve"> </w:t>
      </w:r>
      <w:r>
        <w:rPr>
          <w:rFonts w:hint="eastAsia"/>
        </w:rPr>
        <w:t>экономическое</w:t>
      </w:r>
      <w:r>
        <w:t xml:space="preserve"> </w:t>
      </w:r>
      <w:r>
        <w:rPr>
          <w:rFonts w:hint="eastAsia"/>
        </w:rPr>
        <w:t>развитие</w:t>
      </w:r>
      <w:r>
        <w:t xml:space="preserve"> </w:t>
      </w:r>
      <w:r>
        <w:rPr>
          <w:rFonts w:hint="eastAsia"/>
        </w:rPr>
        <w:t>страны</w:t>
      </w:r>
      <w:r>
        <w:t xml:space="preserve"> </w:t>
      </w:r>
      <w:r>
        <w:rPr>
          <w:rFonts w:hint="eastAsia"/>
        </w:rPr>
        <w:t>и</w:t>
      </w:r>
      <w:r>
        <w:t xml:space="preserve"> </w:t>
      </w:r>
      <w:r>
        <w:rPr>
          <w:rFonts w:hint="eastAsia"/>
        </w:rPr>
        <w:t>региона</w:t>
      </w:r>
    </w:p>
    <w:p w14:paraId="4F7B6418" w14:textId="77777777" w:rsidR="00501951" w:rsidRDefault="00501951" w:rsidP="00501951"/>
    <w:p w14:paraId="4BBBCCED" w14:textId="77777777" w:rsidR="00501951" w:rsidRDefault="00501951" w:rsidP="00501951">
      <w:r>
        <w:rPr>
          <w:rFonts w:hint="eastAsia"/>
        </w:rPr>
        <w:t>ГЛАВА</w:t>
      </w:r>
      <w:r>
        <w:t xml:space="preserve"> II. </w:t>
      </w:r>
      <w:r>
        <w:rPr>
          <w:rFonts w:hint="eastAsia"/>
        </w:rPr>
        <w:t>АНАЛИЗ</w:t>
      </w:r>
      <w:r>
        <w:t xml:space="preserve"> </w:t>
      </w:r>
      <w:r>
        <w:rPr>
          <w:rFonts w:hint="eastAsia"/>
        </w:rPr>
        <w:t>И</w:t>
      </w:r>
      <w:r>
        <w:t xml:space="preserve"> </w:t>
      </w:r>
      <w:r>
        <w:rPr>
          <w:rFonts w:hint="eastAsia"/>
        </w:rPr>
        <w:t>ПЕРСПЕКТИВЫ</w:t>
      </w:r>
      <w:r>
        <w:t xml:space="preserve"> </w:t>
      </w:r>
      <w:r>
        <w:rPr>
          <w:rFonts w:hint="eastAsia"/>
        </w:rPr>
        <w:t>СТИМУЛИРОВАНИЯ</w:t>
      </w:r>
      <w:r>
        <w:t xml:space="preserve"> </w:t>
      </w:r>
      <w:r>
        <w:rPr>
          <w:rFonts w:hint="eastAsia"/>
        </w:rPr>
        <w:t>СПОРТИВНОЙ</w:t>
      </w:r>
      <w:r>
        <w:t xml:space="preserve"> </w:t>
      </w:r>
      <w:r>
        <w:rPr>
          <w:rFonts w:hint="eastAsia"/>
        </w:rPr>
        <w:t>АКТИВНОСТИ</w:t>
      </w:r>
      <w:r>
        <w:t xml:space="preserve"> </w:t>
      </w:r>
      <w:r>
        <w:rPr>
          <w:rFonts w:hint="eastAsia"/>
        </w:rPr>
        <w:t>НАСЕЛЕНИЯ</w:t>
      </w:r>
      <w:r>
        <w:t xml:space="preserve"> </w:t>
      </w:r>
      <w:r>
        <w:rPr>
          <w:rFonts w:hint="eastAsia"/>
        </w:rPr>
        <w:t>В</w:t>
      </w:r>
      <w:r>
        <w:t xml:space="preserve"> </w:t>
      </w:r>
      <w:r>
        <w:rPr>
          <w:rFonts w:hint="eastAsia"/>
        </w:rPr>
        <w:t>РЕГИОНАХ</w:t>
      </w:r>
      <w:r>
        <w:t xml:space="preserve"> </w:t>
      </w:r>
      <w:r>
        <w:rPr>
          <w:rFonts w:hint="eastAsia"/>
        </w:rPr>
        <w:t>РОССИИ</w:t>
      </w:r>
    </w:p>
    <w:p w14:paraId="7EB182A0" w14:textId="77777777" w:rsidR="00501951" w:rsidRDefault="00501951" w:rsidP="00501951"/>
    <w:p w14:paraId="7AED2EDB" w14:textId="77777777" w:rsidR="00501951" w:rsidRDefault="00501951" w:rsidP="00501951">
      <w:r>
        <w:t xml:space="preserve">2.1. </w:t>
      </w:r>
      <w:r>
        <w:rPr>
          <w:rFonts w:hint="eastAsia"/>
        </w:rPr>
        <w:t>Построение</w:t>
      </w:r>
      <w:r>
        <w:t xml:space="preserve"> </w:t>
      </w:r>
      <w:r>
        <w:rPr>
          <w:rFonts w:hint="eastAsia"/>
        </w:rPr>
        <w:t>эконометрических</w:t>
      </w:r>
      <w:r>
        <w:t xml:space="preserve"> </w:t>
      </w:r>
      <w:r>
        <w:rPr>
          <w:rFonts w:hint="eastAsia"/>
        </w:rPr>
        <w:t>моделей</w:t>
      </w:r>
      <w:r>
        <w:t xml:space="preserve"> </w:t>
      </w:r>
      <w:r>
        <w:rPr>
          <w:rFonts w:hint="eastAsia"/>
        </w:rPr>
        <w:t>оценки</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развития</w:t>
      </w:r>
      <w:r>
        <w:t xml:space="preserve"> </w:t>
      </w:r>
      <w:r>
        <w:rPr>
          <w:rFonts w:hint="eastAsia"/>
        </w:rPr>
        <w:t>физкультуры</w:t>
      </w:r>
      <w:r>
        <w:t xml:space="preserve"> </w:t>
      </w:r>
      <w:r>
        <w:rPr>
          <w:rFonts w:hint="eastAsia"/>
        </w:rPr>
        <w:t>и</w:t>
      </w:r>
      <w:r>
        <w:t xml:space="preserve"> </w:t>
      </w:r>
      <w:r>
        <w:rPr>
          <w:rFonts w:hint="eastAsia"/>
        </w:rPr>
        <w:t>спорта</w:t>
      </w:r>
      <w:r>
        <w:t xml:space="preserve"> </w:t>
      </w:r>
      <w:r>
        <w:rPr>
          <w:rFonts w:hint="eastAsia"/>
        </w:rPr>
        <w:t>в</w:t>
      </w:r>
      <w:r>
        <w:t xml:space="preserve"> </w:t>
      </w:r>
      <w:r>
        <w:rPr>
          <w:rFonts w:hint="eastAsia"/>
        </w:rPr>
        <w:t>регионах</w:t>
      </w:r>
      <w:r>
        <w:t xml:space="preserve"> </w:t>
      </w:r>
      <w:r>
        <w:rPr>
          <w:rFonts w:hint="eastAsia"/>
        </w:rPr>
        <w:t>России</w:t>
      </w:r>
    </w:p>
    <w:p w14:paraId="782B75C6" w14:textId="77777777" w:rsidR="00501951" w:rsidRDefault="00501951" w:rsidP="00501951"/>
    <w:p w14:paraId="365234A0" w14:textId="77777777" w:rsidR="00501951" w:rsidRDefault="00501951" w:rsidP="00501951">
      <w:r>
        <w:t xml:space="preserve">2.2. </w:t>
      </w:r>
      <w:r>
        <w:rPr>
          <w:rFonts w:hint="eastAsia"/>
        </w:rPr>
        <w:t>Построение</w:t>
      </w:r>
      <w:r>
        <w:t xml:space="preserve"> </w:t>
      </w:r>
      <w:r>
        <w:rPr>
          <w:rFonts w:hint="eastAsia"/>
        </w:rPr>
        <w:t>расширенной</w:t>
      </w:r>
      <w:r>
        <w:t xml:space="preserve"> </w:t>
      </w:r>
      <w:r>
        <w:rPr>
          <w:rFonts w:hint="eastAsia"/>
        </w:rPr>
        <w:t>модели</w:t>
      </w:r>
      <w:r>
        <w:t xml:space="preserve"> </w:t>
      </w:r>
      <w:r>
        <w:rPr>
          <w:rFonts w:hint="eastAsia"/>
        </w:rPr>
        <w:t>окупаемости</w:t>
      </w:r>
      <w:r>
        <w:t xml:space="preserve"> </w:t>
      </w:r>
      <w:r>
        <w:rPr>
          <w:rFonts w:hint="eastAsia"/>
        </w:rPr>
        <w:t>масштабных</w:t>
      </w:r>
      <w:r>
        <w:t xml:space="preserve"> </w:t>
      </w:r>
      <w:r>
        <w:rPr>
          <w:rFonts w:hint="eastAsia"/>
        </w:rPr>
        <w:t>спортивных</w:t>
      </w:r>
      <w:r>
        <w:t xml:space="preserve"> </w:t>
      </w:r>
      <w:r>
        <w:rPr>
          <w:rFonts w:hint="eastAsia"/>
        </w:rPr>
        <w:t>мероприятий</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Татарстан</w:t>
      </w:r>
    </w:p>
    <w:p w14:paraId="0AB9B62B" w14:textId="77777777" w:rsidR="00501951" w:rsidRDefault="00501951" w:rsidP="00501951"/>
    <w:p w14:paraId="118E5382" w14:textId="77777777" w:rsidR="00501951" w:rsidRDefault="00501951" w:rsidP="00501951">
      <w:r>
        <w:t xml:space="preserve">2.3. </w:t>
      </w:r>
      <w:r>
        <w:rPr>
          <w:rFonts w:hint="eastAsia"/>
        </w:rPr>
        <w:t>Определение</w:t>
      </w:r>
      <w:r>
        <w:t xml:space="preserve"> </w:t>
      </w:r>
      <w:r>
        <w:rPr>
          <w:rFonts w:hint="eastAsia"/>
        </w:rPr>
        <w:t>направлений</w:t>
      </w:r>
      <w:r>
        <w:t xml:space="preserve"> </w:t>
      </w:r>
      <w:r>
        <w:rPr>
          <w:rFonts w:hint="eastAsia"/>
        </w:rPr>
        <w:t>совершенствования</w:t>
      </w:r>
      <w:r>
        <w:t xml:space="preserve"> </w:t>
      </w:r>
      <w:r>
        <w:rPr>
          <w:rFonts w:hint="eastAsia"/>
        </w:rPr>
        <w:t>стимулирования</w:t>
      </w:r>
      <w:r>
        <w:t xml:space="preserve"> </w:t>
      </w:r>
      <w:r>
        <w:rPr>
          <w:rFonts w:hint="eastAsia"/>
        </w:rPr>
        <w:t>спортивной</w:t>
      </w:r>
      <w:r>
        <w:t xml:space="preserve"> </w:t>
      </w:r>
      <w:r>
        <w:rPr>
          <w:rFonts w:hint="eastAsia"/>
        </w:rPr>
        <w:t>активности</w:t>
      </w:r>
      <w:r>
        <w:t xml:space="preserve"> </w:t>
      </w:r>
      <w:r>
        <w:rPr>
          <w:rFonts w:hint="eastAsia"/>
        </w:rPr>
        <w:t>населения</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1C266B6F" w14:textId="77777777" w:rsidR="00501951" w:rsidRDefault="00501951" w:rsidP="00501951"/>
    <w:p w14:paraId="08F44690" w14:textId="77777777" w:rsidR="00501951" w:rsidRDefault="00501951" w:rsidP="00501951">
      <w:r>
        <w:rPr>
          <w:rFonts w:hint="eastAsia"/>
        </w:rPr>
        <w:lastRenderedPageBreak/>
        <w:t>ГЛАВА</w:t>
      </w:r>
      <w:r>
        <w:t xml:space="preserve"> III. </w:t>
      </w:r>
      <w:r>
        <w:rPr>
          <w:rFonts w:hint="eastAsia"/>
        </w:rPr>
        <w:t>РАЗРАБОТКА</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СТИМУЛИРОВАНИЯ</w:t>
      </w:r>
      <w:r>
        <w:t xml:space="preserve"> </w:t>
      </w:r>
      <w:r>
        <w:rPr>
          <w:rFonts w:hint="eastAsia"/>
        </w:rPr>
        <w:t>СПОРТИВНОЙ</w:t>
      </w:r>
      <w:r>
        <w:t xml:space="preserve"> </w:t>
      </w:r>
      <w:r>
        <w:rPr>
          <w:rFonts w:hint="eastAsia"/>
        </w:rPr>
        <w:t>АКТИВНОСТИ</w:t>
      </w:r>
      <w:r>
        <w:t xml:space="preserve"> </w:t>
      </w:r>
      <w:r>
        <w:rPr>
          <w:rFonts w:hint="eastAsia"/>
        </w:rPr>
        <w:t>НАСЕЛЕНИЯ</w:t>
      </w:r>
    </w:p>
    <w:p w14:paraId="1E43AF7F" w14:textId="77777777" w:rsidR="00501951" w:rsidRDefault="00501951" w:rsidP="00501951"/>
    <w:p w14:paraId="25B062EC" w14:textId="77777777" w:rsidR="00501951" w:rsidRDefault="00501951" w:rsidP="00501951">
      <w:r>
        <w:t xml:space="preserve">3.1. </w:t>
      </w:r>
      <w:r>
        <w:rPr>
          <w:rFonts w:hint="eastAsia"/>
        </w:rPr>
        <w:t>Совершенствование</w:t>
      </w:r>
      <w:r>
        <w:t xml:space="preserve"> </w:t>
      </w:r>
      <w:r>
        <w:rPr>
          <w:rFonts w:hint="eastAsia"/>
        </w:rPr>
        <w:t>методики</w:t>
      </w:r>
      <w:r>
        <w:t xml:space="preserve"> </w:t>
      </w:r>
      <w:r>
        <w:rPr>
          <w:rFonts w:hint="eastAsia"/>
        </w:rPr>
        <w:t>оценки</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реализации</w:t>
      </w:r>
      <w:r>
        <w:t xml:space="preserve"> </w:t>
      </w:r>
      <w:r>
        <w:rPr>
          <w:rFonts w:hint="eastAsia"/>
        </w:rPr>
        <w:t>целевых</w:t>
      </w:r>
      <w:r>
        <w:t xml:space="preserve"> </w:t>
      </w:r>
      <w:r>
        <w:rPr>
          <w:rFonts w:hint="eastAsia"/>
        </w:rPr>
        <w:t>программ</w:t>
      </w:r>
      <w:r>
        <w:t xml:space="preserve"> </w:t>
      </w:r>
      <w:r>
        <w:rPr>
          <w:rFonts w:hint="eastAsia"/>
        </w:rPr>
        <w:t>развития</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7ACFABA8" w14:textId="77777777" w:rsidR="00501951" w:rsidRDefault="00501951" w:rsidP="00501951"/>
    <w:p w14:paraId="0BF94784" w14:textId="77777777" w:rsidR="00501951" w:rsidRDefault="00501951" w:rsidP="00501951">
      <w:r>
        <w:t xml:space="preserve">3.2.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форм</w:t>
      </w:r>
    </w:p>
    <w:p w14:paraId="7539539D" w14:textId="77777777" w:rsidR="00501951" w:rsidRDefault="00501951" w:rsidP="00501951"/>
    <w:p w14:paraId="3349A4DF" w14:textId="77777777" w:rsidR="00501951" w:rsidRDefault="00501951" w:rsidP="00501951">
      <w:r>
        <w:rPr>
          <w:rFonts w:hint="eastAsia"/>
        </w:rPr>
        <w:t>привлечения</w:t>
      </w:r>
      <w:r>
        <w:t xml:space="preserve"> </w:t>
      </w:r>
      <w:r>
        <w:rPr>
          <w:rFonts w:hint="eastAsia"/>
        </w:rPr>
        <w:t>населения</w:t>
      </w:r>
      <w:r>
        <w:t xml:space="preserve"> </w:t>
      </w:r>
      <w:r>
        <w:rPr>
          <w:rFonts w:hint="eastAsia"/>
        </w:rPr>
        <w:t>к</w:t>
      </w:r>
      <w:r>
        <w:t xml:space="preserve"> </w:t>
      </w:r>
      <w:r>
        <w:rPr>
          <w:rFonts w:hint="eastAsia"/>
        </w:rPr>
        <w:t>занятиям</w:t>
      </w:r>
      <w:r>
        <w:t xml:space="preserve"> </w:t>
      </w:r>
      <w:r>
        <w:rPr>
          <w:rFonts w:hint="eastAsia"/>
        </w:rPr>
        <w:t>физической</w:t>
      </w:r>
      <w:r>
        <w:t xml:space="preserve"> </w:t>
      </w:r>
      <w:r>
        <w:rPr>
          <w:rFonts w:hint="eastAsia"/>
        </w:rPr>
        <w:t>культурой</w:t>
      </w:r>
      <w:r>
        <w:t xml:space="preserve"> </w:t>
      </w:r>
      <w:r>
        <w:rPr>
          <w:rFonts w:hint="eastAsia"/>
        </w:rPr>
        <w:t>и</w:t>
      </w:r>
      <w:r>
        <w:t xml:space="preserve"> </w:t>
      </w:r>
      <w:r>
        <w:rPr>
          <w:rFonts w:hint="eastAsia"/>
        </w:rPr>
        <w:t>спортом</w:t>
      </w:r>
    </w:p>
    <w:p w14:paraId="2B46DC26" w14:textId="77777777" w:rsidR="00501951" w:rsidRDefault="00501951" w:rsidP="00501951"/>
    <w:p w14:paraId="58786F2D" w14:textId="77777777" w:rsidR="00501951" w:rsidRDefault="00501951" w:rsidP="00501951">
      <w:r>
        <w:t xml:space="preserve">3.3. </w:t>
      </w:r>
      <w:r>
        <w:rPr>
          <w:rFonts w:hint="eastAsia"/>
        </w:rPr>
        <w:t>Создание</w:t>
      </w:r>
      <w:r>
        <w:t xml:space="preserve"> </w:t>
      </w:r>
      <w:r>
        <w:rPr>
          <w:rFonts w:hint="eastAsia"/>
        </w:rPr>
        <w:t>современного</w:t>
      </w:r>
      <w:r>
        <w:t xml:space="preserve"> </w:t>
      </w:r>
      <w:r>
        <w:rPr>
          <w:rFonts w:hint="eastAsia"/>
        </w:rPr>
        <w:t>механизма</w:t>
      </w:r>
      <w:r>
        <w:t xml:space="preserve"> </w:t>
      </w:r>
      <w:r>
        <w:rPr>
          <w:rFonts w:hint="eastAsia"/>
        </w:rPr>
        <w:t>повышения</w:t>
      </w:r>
      <w:r>
        <w:t xml:space="preserve"> </w:t>
      </w:r>
      <w:r>
        <w:rPr>
          <w:rFonts w:hint="eastAsia"/>
        </w:rPr>
        <w:t>спортивной</w:t>
      </w:r>
    </w:p>
    <w:p w14:paraId="1F4DF53B" w14:textId="77777777" w:rsidR="00501951" w:rsidRDefault="00501951" w:rsidP="00501951"/>
    <w:p w14:paraId="0CC590C8" w14:textId="77777777" w:rsidR="00501951" w:rsidRDefault="00501951" w:rsidP="00501951">
      <w:r>
        <w:rPr>
          <w:rFonts w:hint="eastAsia"/>
        </w:rPr>
        <w:t>активности</w:t>
      </w:r>
      <w:r>
        <w:t xml:space="preserve"> </w:t>
      </w:r>
      <w:r>
        <w:rPr>
          <w:rFonts w:hint="eastAsia"/>
        </w:rPr>
        <w:t>населения</w:t>
      </w:r>
    </w:p>
    <w:p w14:paraId="125012EA" w14:textId="77777777" w:rsidR="00501951" w:rsidRDefault="00501951" w:rsidP="00501951"/>
    <w:p w14:paraId="24F24EB6" w14:textId="77777777" w:rsidR="00501951" w:rsidRDefault="00501951" w:rsidP="00501951">
      <w:r>
        <w:rPr>
          <w:rFonts w:hint="eastAsia"/>
        </w:rPr>
        <w:t>ЗАКЛЮЧЕНИЕ</w:t>
      </w:r>
    </w:p>
    <w:p w14:paraId="7EC25C54" w14:textId="77777777" w:rsidR="00501951" w:rsidRDefault="00501951" w:rsidP="00501951"/>
    <w:p w14:paraId="015CF5E9" w14:textId="77777777" w:rsidR="00501951" w:rsidRDefault="00501951" w:rsidP="00501951">
      <w:r>
        <w:rPr>
          <w:rFonts w:hint="eastAsia"/>
        </w:rPr>
        <w:t>БИБЛИОГРАФИЯ</w:t>
      </w:r>
    </w:p>
    <w:p w14:paraId="665294A1" w14:textId="77777777" w:rsidR="00501951" w:rsidRDefault="00501951" w:rsidP="00501951"/>
    <w:p w14:paraId="091CCC0B" w14:textId="77777777" w:rsidR="00501951" w:rsidRDefault="00501951" w:rsidP="00501951">
      <w:r>
        <w:rPr>
          <w:rFonts w:hint="eastAsia"/>
        </w:rPr>
        <w:t>ПРИЛОЖЕНИЕ</w:t>
      </w:r>
      <w:r>
        <w:t xml:space="preserve"> </w:t>
      </w:r>
      <w:r>
        <w:rPr>
          <w:rFonts w:hint="eastAsia"/>
        </w:rPr>
        <w:t>А</w:t>
      </w:r>
      <w:r>
        <w:t xml:space="preserve">. </w:t>
      </w:r>
      <w:r>
        <w:rPr>
          <w:rFonts w:hint="eastAsia"/>
        </w:rPr>
        <w:t>Научно</w:t>
      </w:r>
      <w:r>
        <w:t>-</w:t>
      </w:r>
      <w:r>
        <w:rPr>
          <w:rFonts w:hint="eastAsia"/>
        </w:rPr>
        <w:t>обоснованные</w:t>
      </w:r>
      <w:r>
        <w:t xml:space="preserve"> </w:t>
      </w:r>
      <w:r>
        <w:rPr>
          <w:rFonts w:hint="eastAsia"/>
        </w:rPr>
        <w:t>предложения</w:t>
      </w:r>
      <w:r>
        <w:t xml:space="preserve"> </w:t>
      </w:r>
      <w:r>
        <w:rPr>
          <w:rFonts w:hint="eastAsia"/>
        </w:rPr>
        <w:t>по</w:t>
      </w:r>
    </w:p>
    <w:p w14:paraId="30CC81FC" w14:textId="77777777" w:rsidR="00501951" w:rsidRDefault="00501951" w:rsidP="00501951"/>
    <w:p w14:paraId="30A37F08" w14:textId="77777777" w:rsidR="00501951" w:rsidRDefault="00501951" w:rsidP="00501951">
      <w:r>
        <w:rPr>
          <w:rFonts w:hint="eastAsia"/>
        </w:rPr>
        <w:t>повышению</w:t>
      </w:r>
      <w:r>
        <w:t xml:space="preserve"> </w:t>
      </w:r>
      <w:r>
        <w:rPr>
          <w:rFonts w:hint="eastAsia"/>
        </w:rPr>
        <w:t>спортивной</w:t>
      </w:r>
      <w:r>
        <w:t xml:space="preserve"> </w:t>
      </w:r>
      <w:r>
        <w:rPr>
          <w:rFonts w:hint="eastAsia"/>
        </w:rPr>
        <w:t>активности</w:t>
      </w:r>
      <w:r>
        <w:t xml:space="preserve"> </w:t>
      </w:r>
      <w:r>
        <w:rPr>
          <w:rFonts w:hint="eastAsia"/>
        </w:rPr>
        <w:t>населения</w:t>
      </w:r>
      <w:r>
        <w:t xml:space="preserve"> </w:t>
      </w:r>
      <w:r>
        <w:rPr>
          <w:rFonts w:hint="eastAsia"/>
        </w:rPr>
        <w:t>Российской</w:t>
      </w:r>
      <w:r>
        <w:t xml:space="preserve"> </w:t>
      </w:r>
      <w:r>
        <w:rPr>
          <w:rFonts w:hint="eastAsia"/>
        </w:rPr>
        <w:t>Федерации</w:t>
      </w:r>
    </w:p>
    <w:p w14:paraId="0B4D319F" w14:textId="77777777" w:rsidR="00501951" w:rsidRDefault="00501951" w:rsidP="00501951"/>
    <w:p w14:paraId="2B7560D4" w14:textId="77777777" w:rsidR="00501951" w:rsidRDefault="00501951" w:rsidP="00501951">
      <w:r>
        <w:rPr>
          <w:rFonts w:hint="eastAsia"/>
        </w:rPr>
        <w:t>ПРИЛОЖЕНИЕ</w:t>
      </w:r>
      <w:r>
        <w:t xml:space="preserve"> </w:t>
      </w:r>
      <w:r>
        <w:rPr>
          <w:rFonts w:hint="eastAsia"/>
        </w:rPr>
        <w:t>Б</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форм</w:t>
      </w:r>
    </w:p>
    <w:p w14:paraId="5110641B" w14:textId="77777777" w:rsidR="00501951" w:rsidRDefault="00501951" w:rsidP="00501951"/>
    <w:p w14:paraId="7CDD3765" w14:textId="77777777" w:rsidR="00501951" w:rsidRDefault="00501951" w:rsidP="00501951">
      <w:r>
        <w:rPr>
          <w:rFonts w:hint="eastAsia"/>
        </w:rPr>
        <w:t>привлечения</w:t>
      </w:r>
      <w:r>
        <w:t xml:space="preserve"> </w:t>
      </w:r>
      <w:r>
        <w:rPr>
          <w:rFonts w:hint="eastAsia"/>
        </w:rPr>
        <w:t>населения</w:t>
      </w:r>
      <w:r>
        <w:t xml:space="preserve"> </w:t>
      </w:r>
      <w:r>
        <w:rPr>
          <w:rFonts w:hint="eastAsia"/>
        </w:rPr>
        <w:t>к</w:t>
      </w:r>
      <w:r>
        <w:t xml:space="preserve"> </w:t>
      </w:r>
      <w:r>
        <w:rPr>
          <w:rFonts w:hint="eastAsia"/>
        </w:rPr>
        <w:t>занятиям</w:t>
      </w:r>
      <w:r>
        <w:t xml:space="preserve"> </w:t>
      </w:r>
      <w:r>
        <w:rPr>
          <w:rFonts w:hint="eastAsia"/>
        </w:rPr>
        <w:t>физической</w:t>
      </w:r>
      <w:r>
        <w:t xml:space="preserve"> </w:t>
      </w:r>
      <w:r>
        <w:rPr>
          <w:rFonts w:hint="eastAsia"/>
        </w:rPr>
        <w:t>культурой</w:t>
      </w:r>
      <w:r>
        <w:t xml:space="preserve"> </w:t>
      </w:r>
      <w:r>
        <w:rPr>
          <w:rFonts w:hint="eastAsia"/>
        </w:rPr>
        <w:t>и</w:t>
      </w:r>
      <w:r>
        <w:t xml:space="preserve"> </w:t>
      </w:r>
      <w:r>
        <w:rPr>
          <w:rFonts w:hint="eastAsia"/>
        </w:rPr>
        <w:t>спортом</w:t>
      </w:r>
    </w:p>
    <w:p w14:paraId="4DA32ADB" w14:textId="77777777" w:rsidR="00501951" w:rsidRDefault="00501951" w:rsidP="00501951"/>
    <w:p w14:paraId="07AFF57E" w14:textId="77777777" w:rsidR="00501951" w:rsidRDefault="00501951" w:rsidP="00501951">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научно</w:t>
      </w:r>
      <w:r>
        <w:t>-</w:t>
      </w:r>
    </w:p>
    <w:p w14:paraId="0469A5C3" w14:textId="77777777" w:rsidR="00501951" w:rsidRDefault="00501951" w:rsidP="00501951"/>
    <w:p w14:paraId="6408EC26" w14:textId="77777777" w:rsidR="00501951" w:rsidRDefault="00501951" w:rsidP="00501951">
      <w:r>
        <w:rPr>
          <w:rFonts w:hint="eastAsia"/>
        </w:rPr>
        <w:t>исследовательской</w:t>
      </w:r>
      <w:r>
        <w:t xml:space="preserve"> </w:t>
      </w:r>
      <w:r>
        <w:rPr>
          <w:rFonts w:hint="eastAsia"/>
        </w:rPr>
        <w:t>работы</w:t>
      </w:r>
      <w:r>
        <w:t xml:space="preserve"> </w:t>
      </w:r>
      <w:r>
        <w:rPr>
          <w:rFonts w:hint="eastAsia"/>
        </w:rPr>
        <w:t>в</w:t>
      </w:r>
      <w:r>
        <w:t xml:space="preserve"> </w:t>
      </w:r>
      <w:r>
        <w:rPr>
          <w:rFonts w:hint="eastAsia"/>
        </w:rPr>
        <w:t>практику</w:t>
      </w:r>
    </w:p>
    <w:p w14:paraId="4558647E" w14:textId="77777777" w:rsidR="00501951" w:rsidRDefault="00501951" w:rsidP="00501951"/>
    <w:p w14:paraId="4541BED0" w14:textId="6B1404D2" w:rsidR="00501951" w:rsidRPr="00501951" w:rsidRDefault="00501951" w:rsidP="00501951">
      <w:r>
        <w:rPr>
          <w:rFonts w:hint="eastAsia"/>
        </w:rPr>
        <w:t>ПРИЛОЖЕНИЕ</w:t>
      </w:r>
      <w:r>
        <w:t xml:space="preserve"> </w:t>
      </w:r>
      <w:r>
        <w:rPr>
          <w:rFonts w:hint="eastAsia"/>
        </w:rPr>
        <w:t>Г</w:t>
      </w:r>
      <w:r>
        <w:t xml:space="preserve">. </w:t>
      </w:r>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исследования</w:t>
      </w:r>
    </w:p>
    <w:sectPr w:rsidR="00501951" w:rsidRPr="00501951" w:rsidSect="00D209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80B7" w14:textId="77777777" w:rsidR="00D20996" w:rsidRDefault="00D20996">
      <w:pPr>
        <w:spacing w:after="0" w:line="240" w:lineRule="auto"/>
      </w:pPr>
      <w:r>
        <w:separator/>
      </w:r>
    </w:p>
  </w:endnote>
  <w:endnote w:type="continuationSeparator" w:id="0">
    <w:p w14:paraId="6580D17A" w14:textId="77777777" w:rsidR="00D20996" w:rsidRDefault="00D2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4028" w14:textId="77777777" w:rsidR="00D20996" w:rsidRDefault="00D20996"/>
    <w:p w14:paraId="79722AE0" w14:textId="77777777" w:rsidR="00D20996" w:rsidRDefault="00D20996"/>
    <w:p w14:paraId="2BE3C63E" w14:textId="77777777" w:rsidR="00D20996" w:rsidRDefault="00D20996"/>
    <w:p w14:paraId="5C38FD88" w14:textId="77777777" w:rsidR="00D20996" w:rsidRDefault="00D20996"/>
    <w:p w14:paraId="11632F6A" w14:textId="77777777" w:rsidR="00D20996" w:rsidRDefault="00D20996"/>
    <w:p w14:paraId="251EA34A" w14:textId="77777777" w:rsidR="00D20996" w:rsidRDefault="00D20996"/>
    <w:p w14:paraId="236B270D" w14:textId="77777777" w:rsidR="00D20996" w:rsidRDefault="00D209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FFC3AA" wp14:editId="070241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1F88D" w14:textId="77777777" w:rsidR="00D20996" w:rsidRDefault="00D209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FC3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21F88D" w14:textId="77777777" w:rsidR="00D20996" w:rsidRDefault="00D209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C5D70B" w14:textId="77777777" w:rsidR="00D20996" w:rsidRDefault="00D20996"/>
    <w:p w14:paraId="20D7991D" w14:textId="77777777" w:rsidR="00D20996" w:rsidRDefault="00D20996"/>
    <w:p w14:paraId="0A19B864" w14:textId="77777777" w:rsidR="00D20996" w:rsidRDefault="00D209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9B79B3" wp14:editId="7398B0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237E" w14:textId="77777777" w:rsidR="00D20996" w:rsidRDefault="00D20996"/>
                          <w:p w14:paraId="6F665ED4" w14:textId="77777777" w:rsidR="00D20996" w:rsidRDefault="00D209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9B79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A8237E" w14:textId="77777777" w:rsidR="00D20996" w:rsidRDefault="00D20996"/>
                    <w:p w14:paraId="6F665ED4" w14:textId="77777777" w:rsidR="00D20996" w:rsidRDefault="00D209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C3996A" w14:textId="77777777" w:rsidR="00D20996" w:rsidRDefault="00D20996"/>
    <w:p w14:paraId="45E13D1E" w14:textId="77777777" w:rsidR="00D20996" w:rsidRDefault="00D20996">
      <w:pPr>
        <w:rPr>
          <w:sz w:val="2"/>
          <w:szCs w:val="2"/>
        </w:rPr>
      </w:pPr>
    </w:p>
    <w:p w14:paraId="6CF277EB" w14:textId="77777777" w:rsidR="00D20996" w:rsidRDefault="00D20996"/>
    <w:p w14:paraId="2CEF7246" w14:textId="77777777" w:rsidR="00D20996" w:rsidRDefault="00D20996">
      <w:pPr>
        <w:spacing w:after="0" w:line="240" w:lineRule="auto"/>
      </w:pPr>
    </w:p>
  </w:footnote>
  <w:footnote w:type="continuationSeparator" w:id="0">
    <w:p w14:paraId="295D4B1D" w14:textId="77777777" w:rsidR="00D20996" w:rsidRDefault="00D20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96"/>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7502</TotalTime>
  <Pages>3</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921</cp:revision>
  <cp:lastPrinted>2009-02-06T05:36:00Z</cp:lastPrinted>
  <dcterms:created xsi:type="dcterms:W3CDTF">2024-04-09T10:20:00Z</dcterms:created>
  <dcterms:modified xsi:type="dcterms:W3CDTF">2024-04-20T08:19:00Z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