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2F6A8" w14:textId="02D06135" w:rsidR="006670F8" w:rsidRDefault="000F2381" w:rsidP="000F2381">
      <w:r w:rsidRPr="000F2381">
        <w:rPr>
          <w:rFonts w:hint="eastAsia"/>
        </w:rPr>
        <w:t>Мероприятия</w:t>
      </w:r>
      <w:r w:rsidRPr="000F2381">
        <w:t xml:space="preserve"> </w:t>
      </w:r>
      <w:r w:rsidRPr="000F2381">
        <w:rPr>
          <w:rFonts w:hint="eastAsia"/>
        </w:rPr>
        <w:t>по</w:t>
      </w:r>
      <w:r w:rsidRPr="000F2381">
        <w:t xml:space="preserve"> </w:t>
      </w:r>
      <w:r w:rsidRPr="000F2381">
        <w:rPr>
          <w:rFonts w:hint="eastAsia"/>
        </w:rPr>
        <w:t>профилактике</w:t>
      </w:r>
      <w:r w:rsidRPr="000F2381">
        <w:t xml:space="preserve"> </w:t>
      </w:r>
      <w:r w:rsidRPr="000F2381">
        <w:rPr>
          <w:rFonts w:hint="eastAsia"/>
        </w:rPr>
        <w:t>и</w:t>
      </w:r>
      <w:r w:rsidRPr="000F2381">
        <w:t xml:space="preserve"> </w:t>
      </w:r>
      <w:r w:rsidRPr="000F2381">
        <w:rPr>
          <w:rFonts w:hint="eastAsia"/>
        </w:rPr>
        <w:t>борьбе</w:t>
      </w:r>
      <w:r w:rsidRPr="000F2381">
        <w:t xml:space="preserve"> </w:t>
      </w:r>
      <w:r w:rsidRPr="000F2381">
        <w:rPr>
          <w:rFonts w:hint="eastAsia"/>
        </w:rPr>
        <w:t>с</w:t>
      </w:r>
      <w:r w:rsidRPr="000F2381">
        <w:t xml:space="preserve"> </w:t>
      </w:r>
      <w:r w:rsidRPr="000F2381">
        <w:rPr>
          <w:rFonts w:hint="eastAsia"/>
        </w:rPr>
        <w:t>колибактериозом</w:t>
      </w:r>
      <w:r w:rsidRPr="000F2381">
        <w:t xml:space="preserve"> </w:t>
      </w:r>
      <w:r w:rsidRPr="000F2381">
        <w:rPr>
          <w:rFonts w:hint="eastAsia"/>
        </w:rPr>
        <w:t>телят</w:t>
      </w:r>
      <w:r w:rsidRPr="000F2381">
        <w:t xml:space="preserve"> </w:t>
      </w:r>
      <w:r w:rsidRPr="000F2381">
        <w:rPr>
          <w:rFonts w:hint="eastAsia"/>
        </w:rPr>
        <w:t>и</w:t>
      </w:r>
      <w:r w:rsidRPr="000F2381">
        <w:t xml:space="preserve"> </w:t>
      </w:r>
      <w:r w:rsidRPr="000F2381">
        <w:rPr>
          <w:rFonts w:hint="eastAsia"/>
        </w:rPr>
        <w:t>поросят</w:t>
      </w:r>
      <w:r w:rsidRPr="000F2381">
        <w:t xml:space="preserve"> </w:t>
      </w:r>
      <w:r w:rsidRPr="000F2381">
        <w:rPr>
          <w:rFonts w:hint="eastAsia"/>
        </w:rPr>
        <w:t>в</w:t>
      </w:r>
      <w:r w:rsidRPr="000F2381">
        <w:t xml:space="preserve"> </w:t>
      </w:r>
      <w:r w:rsidRPr="000F2381">
        <w:rPr>
          <w:rFonts w:hint="eastAsia"/>
        </w:rPr>
        <w:t>условиях</w:t>
      </w:r>
      <w:r w:rsidRPr="000F2381">
        <w:t xml:space="preserve"> </w:t>
      </w:r>
      <w:r w:rsidRPr="000F2381">
        <w:rPr>
          <w:rFonts w:hint="eastAsia"/>
        </w:rPr>
        <w:t>хозяйств</w:t>
      </w:r>
      <w:r w:rsidRPr="000F2381">
        <w:t xml:space="preserve"> </w:t>
      </w:r>
      <w:r w:rsidRPr="000F2381">
        <w:rPr>
          <w:rFonts w:hint="eastAsia"/>
        </w:rPr>
        <w:t>северо</w:t>
      </w:r>
      <w:r w:rsidRPr="000F2381">
        <w:t>-</w:t>
      </w:r>
      <w:r w:rsidRPr="000F2381">
        <w:rPr>
          <w:rFonts w:hint="eastAsia"/>
        </w:rPr>
        <w:t>запада</w:t>
      </w:r>
      <w:r w:rsidRPr="000F2381">
        <w:t xml:space="preserve"> </w:t>
      </w:r>
      <w:r w:rsidRPr="000F2381">
        <w:rPr>
          <w:rFonts w:hint="eastAsia"/>
        </w:rPr>
        <w:t>Тверской</w:t>
      </w:r>
      <w:r w:rsidRPr="000F2381">
        <w:t xml:space="preserve"> </w:t>
      </w:r>
      <w:r w:rsidRPr="000F2381">
        <w:rPr>
          <w:rFonts w:hint="eastAsia"/>
        </w:rPr>
        <w:t>области</w:t>
      </w:r>
      <w:r>
        <w:t xml:space="preserve"> </w:t>
      </w:r>
      <w:r w:rsidRPr="000F2381">
        <w:rPr>
          <w:rFonts w:hint="eastAsia"/>
        </w:rPr>
        <w:t>Строгонов</w:t>
      </w:r>
      <w:r w:rsidRPr="000F2381">
        <w:t xml:space="preserve">, </w:t>
      </w:r>
      <w:r w:rsidRPr="000F2381">
        <w:rPr>
          <w:rFonts w:hint="eastAsia"/>
        </w:rPr>
        <w:t>Игорь</w:t>
      </w:r>
      <w:r w:rsidRPr="000F2381">
        <w:t xml:space="preserve"> </w:t>
      </w:r>
      <w:r w:rsidRPr="000F2381">
        <w:rPr>
          <w:rFonts w:hint="eastAsia"/>
        </w:rPr>
        <w:t>Викторович</w:t>
      </w:r>
    </w:p>
    <w:p w14:paraId="49F9DA20" w14:textId="77777777" w:rsidR="000F2381" w:rsidRDefault="000F2381" w:rsidP="000F2381">
      <w:r>
        <w:rPr>
          <w:rFonts w:hint="eastAsia"/>
        </w:rPr>
        <w:t>ОГЛАВЛЕНИЕ</w:t>
      </w:r>
      <w:r>
        <w:t xml:space="preserve"> </w:t>
      </w:r>
      <w:r>
        <w:rPr>
          <w:rFonts w:hint="eastAsia"/>
        </w:rPr>
        <w:t>ДИССЕРТАЦИИ</w:t>
      </w:r>
    </w:p>
    <w:p w14:paraId="1131E987" w14:textId="77777777" w:rsidR="000F2381" w:rsidRDefault="000F2381" w:rsidP="000F238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Строгонов</w:t>
      </w:r>
      <w:r>
        <w:t xml:space="preserve">, </w:t>
      </w:r>
      <w:r>
        <w:rPr>
          <w:rFonts w:hint="eastAsia"/>
        </w:rPr>
        <w:t>Игорь</w:t>
      </w:r>
      <w:r>
        <w:t xml:space="preserve"> </w:t>
      </w:r>
      <w:r>
        <w:rPr>
          <w:rFonts w:hint="eastAsia"/>
        </w:rPr>
        <w:t>Викторович</w:t>
      </w:r>
    </w:p>
    <w:p w14:paraId="42D88E33" w14:textId="77777777" w:rsidR="000F2381" w:rsidRDefault="000F2381" w:rsidP="000F2381">
      <w:r>
        <w:rPr>
          <w:rFonts w:hint="eastAsia"/>
        </w:rPr>
        <w:t>ОБЩАЯ</w:t>
      </w:r>
      <w:r>
        <w:t xml:space="preserve"> </w:t>
      </w:r>
      <w:r>
        <w:rPr>
          <w:rFonts w:hint="eastAsia"/>
        </w:rPr>
        <w:t>ХАРАКТЕРИСТИКА</w:t>
      </w:r>
      <w:r>
        <w:t xml:space="preserve"> </w:t>
      </w:r>
      <w:r>
        <w:rPr>
          <w:rFonts w:hint="eastAsia"/>
        </w:rPr>
        <w:t>РАБОТЫ</w:t>
      </w:r>
      <w:r>
        <w:t xml:space="preserve"> 4</w:t>
      </w:r>
    </w:p>
    <w:p w14:paraId="08D4102D" w14:textId="77777777" w:rsidR="000F2381" w:rsidRDefault="000F2381" w:rsidP="000F2381"/>
    <w:p w14:paraId="4A7D3310" w14:textId="77777777" w:rsidR="000F2381" w:rsidRDefault="000F2381" w:rsidP="000F2381">
      <w:r>
        <w:t xml:space="preserve">1. </w:t>
      </w:r>
      <w:r>
        <w:rPr>
          <w:rFonts w:hint="eastAsia"/>
        </w:rPr>
        <w:t>ОБЗОР</w:t>
      </w:r>
      <w:r>
        <w:t xml:space="preserve"> </w:t>
      </w:r>
      <w:r>
        <w:rPr>
          <w:rFonts w:hint="eastAsia"/>
        </w:rPr>
        <w:t>ЛИТЕРАТУРЫ</w:t>
      </w:r>
    </w:p>
    <w:p w14:paraId="401CC6CD" w14:textId="77777777" w:rsidR="000F2381" w:rsidRDefault="000F2381" w:rsidP="000F2381"/>
    <w:p w14:paraId="2B038615" w14:textId="77777777" w:rsidR="000F2381" w:rsidRDefault="000F2381" w:rsidP="000F2381">
      <w:r>
        <w:t xml:space="preserve">1.1 </w:t>
      </w:r>
      <w:r>
        <w:rPr>
          <w:rFonts w:hint="eastAsia"/>
        </w:rPr>
        <w:t>Эшерихиоз</w:t>
      </w:r>
      <w:r>
        <w:t xml:space="preserve"> (</w:t>
      </w:r>
      <w:r>
        <w:rPr>
          <w:rFonts w:hint="eastAsia"/>
        </w:rPr>
        <w:t>колибактериоз</w:t>
      </w:r>
      <w:r>
        <w:t xml:space="preserve">) </w:t>
      </w:r>
      <w:r>
        <w:rPr>
          <w:rFonts w:hint="eastAsia"/>
        </w:rPr>
        <w:t>телят</w:t>
      </w:r>
      <w:r>
        <w:t xml:space="preserve"> </w:t>
      </w:r>
      <w:r>
        <w:rPr>
          <w:rFonts w:hint="eastAsia"/>
        </w:rPr>
        <w:t>и</w:t>
      </w:r>
      <w:r>
        <w:t xml:space="preserve"> </w:t>
      </w:r>
      <w:r>
        <w:rPr>
          <w:rFonts w:hint="eastAsia"/>
        </w:rPr>
        <w:t>поросят</w:t>
      </w:r>
      <w:r>
        <w:t xml:space="preserve">: 9-11 </w:t>
      </w:r>
      <w:r>
        <w:rPr>
          <w:rFonts w:hint="eastAsia"/>
        </w:rPr>
        <w:t>распространенность</w:t>
      </w:r>
      <w:r>
        <w:t xml:space="preserve"> </w:t>
      </w:r>
      <w:r>
        <w:rPr>
          <w:rFonts w:hint="eastAsia"/>
        </w:rPr>
        <w:t>и</w:t>
      </w:r>
      <w:r>
        <w:t xml:space="preserve"> </w:t>
      </w:r>
      <w:r>
        <w:rPr>
          <w:rFonts w:hint="eastAsia"/>
        </w:rPr>
        <w:t>экономический</w:t>
      </w:r>
      <w:r>
        <w:t xml:space="preserve"> </w:t>
      </w:r>
      <w:r>
        <w:rPr>
          <w:rFonts w:hint="eastAsia"/>
        </w:rPr>
        <w:t>ущерб</w:t>
      </w:r>
    </w:p>
    <w:p w14:paraId="413BA4C7" w14:textId="77777777" w:rsidR="000F2381" w:rsidRDefault="000F2381" w:rsidP="000F2381"/>
    <w:p w14:paraId="282D3545" w14:textId="77777777" w:rsidR="000F2381" w:rsidRDefault="000F2381" w:rsidP="000F2381">
      <w:r>
        <w:t xml:space="preserve">1.2 </w:t>
      </w:r>
      <w:r>
        <w:rPr>
          <w:rFonts w:hint="eastAsia"/>
        </w:rPr>
        <w:t>Характеристика</w:t>
      </w:r>
      <w:r>
        <w:t xml:space="preserve"> </w:t>
      </w:r>
      <w:r>
        <w:rPr>
          <w:rFonts w:hint="eastAsia"/>
        </w:rPr>
        <w:t>возбудителя</w:t>
      </w:r>
      <w:r>
        <w:t xml:space="preserve"> 11</w:t>
      </w:r>
    </w:p>
    <w:p w14:paraId="69615CC6" w14:textId="77777777" w:rsidR="000F2381" w:rsidRDefault="000F2381" w:rsidP="000F2381"/>
    <w:p w14:paraId="5731076C" w14:textId="77777777" w:rsidR="000F2381" w:rsidRDefault="000F2381" w:rsidP="000F2381">
      <w:r>
        <w:t xml:space="preserve">1.3 </w:t>
      </w:r>
      <w:r>
        <w:rPr>
          <w:rFonts w:hint="eastAsia"/>
        </w:rPr>
        <w:t>Клинические</w:t>
      </w:r>
      <w:r>
        <w:t xml:space="preserve"> </w:t>
      </w:r>
      <w:r>
        <w:rPr>
          <w:rFonts w:hint="eastAsia"/>
        </w:rPr>
        <w:t>признаки</w:t>
      </w:r>
      <w:r>
        <w:t xml:space="preserve"> 20</w:t>
      </w:r>
    </w:p>
    <w:p w14:paraId="0EF69EDE" w14:textId="77777777" w:rsidR="000F2381" w:rsidRDefault="000F2381" w:rsidP="000F2381"/>
    <w:p w14:paraId="26395BF4" w14:textId="77777777" w:rsidR="000F2381" w:rsidRDefault="000F2381" w:rsidP="000F2381">
      <w:r>
        <w:t xml:space="preserve">1.4 </w:t>
      </w:r>
      <w:r>
        <w:rPr>
          <w:rFonts w:hint="eastAsia"/>
        </w:rPr>
        <w:t>Патоморфологические</w:t>
      </w:r>
      <w:r>
        <w:t xml:space="preserve"> </w:t>
      </w:r>
      <w:r>
        <w:rPr>
          <w:rFonts w:hint="eastAsia"/>
        </w:rPr>
        <w:t>признаки</w:t>
      </w:r>
      <w:r>
        <w:t xml:space="preserve"> 23</w:t>
      </w:r>
    </w:p>
    <w:p w14:paraId="0189670D" w14:textId="77777777" w:rsidR="000F2381" w:rsidRDefault="000F2381" w:rsidP="000F2381"/>
    <w:p w14:paraId="0F43152C" w14:textId="77777777" w:rsidR="000F2381" w:rsidRDefault="000F2381" w:rsidP="000F2381">
      <w:r>
        <w:t xml:space="preserve">1.5 </w:t>
      </w:r>
      <w:r>
        <w:rPr>
          <w:rFonts w:hint="eastAsia"/>
        </w:rPr>
        <w:t>Диагностика</w:t>
      </w:r>
      <w:r>
        <w:t xml:space="preserve"> 26</w:t>
      </w:r>
    </w:p>
    <w:p w14:paraId="1B8FFC59" w14:textId="77777777" w:rsidR="000F2381" w:rsidRDefault="000F2381" w:rsidP="000F2381"/>
    <w:p w14:paraId="7DD0AC9F" w14:textId="77777777" w:rsidR="000F2381" w:rsidRDefault="000F2381" w:rsidP="000F2381">
      <w:r>
        <w:t xml:space="preserve">1.6 </w:t>
      </w:r>
      <w:r>
        <w:rPr>
          <w:rFonts w:hint="eastAsia"/>
        </w:rPr>
        <w:t>Лечение</w:t>
      </w:r>
      <w:r>
        <w:t xml:space="preserve"> </w:t>
      </w:r>
      <w:r>
        <w:rPr>
          <w:rFonts w:hint="eastAsia"/>
        </w:rPr>
        <w:t>колибактериоза</w:t>
      </w:r>
      <w:r>
        <w:t xml:space="preserve"> </w:t>
      </w:r>
      <w:r>
        <w:rPr>
          <w:rFonts w:hint="eastAsia"/>
        </w:rPr>
        <w:t>телят</w:t>
      </w:r>
      <w:r>
        <w:t xml:space="preserve"> </w:t>
      </w:r>
      <w:r>
        <w:rPr>
          <w:rFonts w:hint="eastAsia"/>
        </w:rPr>
        <w:t>и</w:t>
      </w:r>
      <w:r>
        <w:t xml:space="preserve"> </w:t>
      </w:r>
      <w:r>
        <w:rPr>
          <w:rFonts w:hint="eastAsia"/>
        </w:rPr>
        <w:t>поросят</w:t>
      </w:r>
      <w:r>
        <w:t xml:space="preserve"> 29</w:t>
      </w:r>
    </w:p>
    <w:p w14:paraId="497B407E" w14:textId="77777777" w:rsidR="000F2381" w:rsidRDefault="000F2381" w:rsidP="000F2381"/>
    <w:p w14:paraId="1865F339" w14:textId="77777777" w:rsidR="000F2381" w:rsidRDefault="000F2381" w:rsidP="000F2381">
      <w:r>
        <w:t xml:space="preserve">2. </w:t>
      </w:r>
      <w:r>
        <w:rPr>
          <w:rFonts w:hint="eastAsia"/>
        </w:rPr>
        <w:t>СОБСТВЕННЫЕ</w:t>
      </w:r>
      <w:r>
        <w:t xml:space="preserve"> </w:t>
      </w:r>
      <w:r>
        <w:rPr>
          <w:rFonts w:hint="eastAsia"/>
        </w:rPr>
        <w:t>ИССЛЕДОВАНИЯ</w:t>
      </w:r>
    </w:p>
    <w:p w14:paraId="1A309632" w14:textId="77777777" w:rsidR="000F2381" w:rsidRDefault="000F2381" w:rsidP="000F2381"/>
    <w:p w14:paraId="54FEB063" w14:textId="77777777" w:rsidR="000F2381" w:rsidRDefault="000F2381" w:rsidP="000F2381">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38</w:t>
      </w:r>
    </w:p>
    <w:p w14:paraId="49C1B6F5" w14:textId="77777777" w:rsidR="000F2381" w:rsidRDefault="000F2381" w:rsidP="000F2381"/>
    <w:p w14:paraId="2794AB8C" w14:textId="77777777" w:rsidR="000F2381" w:rsidRDefault="000F2381" w:rsidP="000F2381">
      <w:r>
        <w:t xml:space="preserve">2.2 </w:t>
      </w:r>
      <w:r>
        <w:rPr>
          <w:rFonts w:hint="eastAsia"/>
        </w:rPr>
        <w:t>Результаты</w:t>
      </w:r>
      <w:r>
        <w:t xml:space="preserve"> </w:t>
      </w:r>
      <w:r>
        <w:rPr>
          <w:rFonts w:hint="eastAsia"/>
        </w:rPr>
        <w:t>исследований</w:t>
      </w:r>
      <w:r>
        <w:t xml:space="preserve"> 41 2.2.1 </w:t>
      </w:r>
      <w:r>
        <w:rPr>
          <w:rFonts w:hint="eastAsia"/>
        </w:rPr>
        <w:t>Распространение</w:t>
      </w:r>
      <w:r>
        <w:t xml:space="preserve"> </w:t>
      </w:r>
      <w:r>
        <w:rPr>
          <w:rFonts w:hint="eastAsia"/>
        </w:rPr>
        <w:t>колибактериоза</w:t>
      </w:r>
      <w:r>
        <w:t xml:space="preserve"> </w:t>
      </w:r>
      <w:r>
        <w:rPr>
          <w:rFonts w:hint="eastAsia"/>
        </w:rPr>
        <w:t>телят</w:t>
      </w:r>
      <w:r>
        <w:t xml:space="preserve"> </w:t>
      </w:r>
      <w:r>
        <w:rPr>
          <w:rFonts w:hint="eastAsia"/>
        </w:rPr>
        <w:t>и</w:t>
      </w:r>
      <w:r>
        <w:t xml:space="preserve"> </w:t>
      </w:r>
      <w:r>
        <w:rPr>
          <w:rFonts w:hint="eastAsia"/>
        </w:rPr>
        <w:t>поросят</w:t>
      </w:r>
      <w:r>
        <w:t xml:space="preserve"> 41-49 </w:t>
      </w:r>
      <w:r>
        <w:rPr>
          <w:rFonts w:hint="eastAsia"/>
        </w:rPr>
        <w:t>в</w:t>
      </w:r>
      <w:r>
        <w:t xml:space="preserve"> </w:t>
      </w:r>
      <w:r>
        <w:rPr>
          <w:rFonts w:hint="eastAsia"/>
        </w:rPr>
        <w:t>хозяйствах</w:t>
      </w:r>
      <w:r>
        <w:t xml:space="preserve"> </w:t>
      </w:r>
      <w:r>
        <w:rPr>
          <w:rFonts w:hint="eastAsia"/>
        </w:rPr>
        <w:t>Вышневолоцкого</w:t>
      </w:r>
      <w:r>
        <w:t xml:space="preserve"> </w:t>
      </w:r>
      <w:r>
        <w:rPr>
          <w:rFonts w:hint="eastAsia"/>
        </w:rPr>
        <w:t>района</w:t>
      </w:r>
      <w:r>
        <w:t xml:space="preserve"> </w:t>
      </w:r>
      <w:r>
        <w:rPr>
          <w:rFonts w:hint="eastAsia"/>
        </w:rPr>
        <w:t>Тверской</w:t>
      </w:r>
      <w:r>
        <w:t xml:space="preserve"> </w:t>
      </w:r>
      <w:r>
        <w:rPr>
          <w:rFonts w:hint="eastAsia"/>
        </w:rPr>
        <w:t>области</w:t>
      </w:r>
    </w:p>
    <w:p w14:paraId="0D85EBD6" w14:textId="77777777" w:rsidR="000F2381" w:rsidRDefault="000F2381" w:rsidP="000F2381"/>
    <w:p w14:paraId="65B51947" w14:textId="77777777" w:rsidR="000F2381" w:rsidRDefault="000F2381" w:rsidP="000F2381">
      <w:r>
        <w:t xml:space="preserve">2.2.2. </w:t>
      </w:r>
      <w:r>
        <w:rPr>
          <w:rFonts w:hint="eastAsia"/>
        </w:rPr>
        <w:t>Испытание</w:t>
      </w:r>
      <w:r>
        <w:t xml:space="preserve"> </w:t>
      </w:r>
      <w:r>
        <w:rPr>
          <w:rFonts w:hint="eastAsia"/>
        </w:rPr>
        <w:t>профилактической</w:t>
      </w:r>
      <w:r>
        <w:t xml:space="preserve"> </w:t>
      </w:r>
      <w:r>
        <w:rPr>
          <w:rFonts w:hint="eastAsia"/>
        </w:rPr>
        <w:t>эффективности</w:t>
      </w:r>
      <w:r>
        <w:t xml:space="preserve"> 50-51 </w:t>
      </w:r>
      <w:r>
        <w:rPr>
          <w:rFonts w:hint="eastAsia"/>
        </w:rPr>
        <w:t>пробиотика</w:t>
      </w:r>
      <w:r>
        <w:t xml:space="preserve"> </w:t>
      </w:r>
      <w:r>
        <w:rPr>
          <w:rFonts w:hint="eastAsia"/>
        </w:rPr>
        <w:t>«</w:t>
      </w:r>
      <w:r>
        <w:rPr>
          <w:rFonts w:hint="eastAsia"/>
        </w:rPr>
        <w:t>Ромакол</w:t>
      </w:r>
      <w:r>
        <w:rPr>
          <w:rFonts w:hint="eastAsia"/>
        </w:rPr>
        <w:t>»</w:t>
      </w:r>
      <w:r>
        <w:t xml:space="preserve"> </w:t>
      </w:r>
      <w:r>
        <w:rPr>
          <w:rFonts w:hint="eastAsia"/>
        </w:rPr>
        <w:t>при</w:t>
      </w:r>
      <w:r>
        <w:t xml:space="preserve"> </w:t>
      </w:r>
      <w:r>
        <w:rPr>
          <w:rFonts w:hint="eastAsia"/>
        </w:rPr>
        <w:t>колибактериозе</w:t>
      </w:r>
      <w:r>
        <w:t xml:space="preserve"> </w:t>
      </w:r>
      <w:r>
        <w:rPr>
          <w:rFonts w:hint="eastAsia"/>
        </w:rPr>
        <w:t>телят</w:t>
      </w:r>
    </w:p>
    <w:p w14:paraId="6F979CE5" w14:textId="77777777" w:rsidR="000F2381" w:rsidRDefault="000F2381" w:rsidP="000F2381"/>
    <w:p w14:paraId="266AF0CF" w14:textId="77777777" w:rsidR="000F2381" w:rsidRDefault="000F2381" w:rsidP="000F2381">
      <w:r>
        <w:lastRenderedPageBreak/>
        <w:t xml:space="preserve">2.2.3. </w:t>
      </w:r>
      <w:r>
        <w:rPr>
          <w:rFonts w:hint="eastAsia"/>
        </w:rPr>
        <w:t>Антимикробная</w:t>
      </w:r>
      <w:r>
        <w:t xml:space="preserve"> </w:t>
      </w:r>
      <w:r>
        <w:rPr>
          <w:rFonts w:hint="eastAsia"/>
        </w:rPr>
        <w:t>активность</w:t>
      </w:r>
      <w:r>
        <w:t xml:space="preserve"> </w:t>
      </w:r>
      <w:r>
        <w:rPr>
          <w:rFonts w:hint="eastAsia"/>
        </w:rPr>
        <w:t>доксиветина</w:t>
      </w:r>
      <w:r>
        <w:t xml:space="preserve"> </w:t>
      </w:r>
      <w:r>
        <w:rPr>
          <w:rFonts w:hint="eastAsia"/>
        </w:rPr>
        <w:t>к</w:t>
      </w:r>
      <w:r>
        <w:t xml:space="preserve"> </w:t>
      </w:r>
      <w:r>
        <w:rPr>
          <w:rFonts w:hint="eastAsia"/>
        </w:rPr>
        <w:t>штаммам</w:t>
      </w:r>
      <w:r>
        <w:t xml:space="preserve"> 51-54 </w:t>
      </w:r>
      <w:r>
        <w:rPr>
          <w:rFonts w:hint="eastAsia"/>
        </w:rPr>
        <w:t>эшерихий</w:t>
      </w:r>
      <w:r>
        <w:t xml:space="preserve"> </w:t>
      </w:r>
      <w:r>
        <w:rPr>
          <w:rFonts w:hint="eastAsia"/>
        </w:rPr>
        <w:t>коли</w:t>
      </w:r>
      <w:r>
        <w:t xml:space="preserve"> </w:t>
      </w:r>
      <w:r>
        <w:rPr>
          <w:rFonts w:hint="eastAsia"/>
        </w:rPr>
        <w:t>в</w:t>
      </w:r>
      <w:r>
        <w:t xml:space="preserve"> </w:t>
      </w:r>
      <w:r>
        <w:rPr>
          <w:rFonts w:hint="eastAsia"/>
        </w:rPr>
        <w:t>опытах</w:t>
      </w:r>
      <w:r>
        <w:t xml:space="preserve"> in vitro</w:t>
      </w:r>
    </w:p>
    <w:p w14:paraId="6FA4F32A" w14:textId="77777777" w:rsidR="000F2381" w:rsidRDefault="000F2381" w:rsidP="000F2381"/>
    <w:p w14:paraId="2611746A" w14:textId="77777777" w:rsidR="000F2381" w:rsidRDefault="000F2381" w:rsidP="000F2381">
      <w:r>
        <w:t xml:space="preserve">2.2.4. </w:t>
      </w:r>
      <w:r>
        <w:rPr>
          <w:rFonts w:hint="eastAsia"/>
        </w:rPr>
        <w:t>Изучение</w:t>
      </w:r>
      <w:r>
        <w:t xml:space="preserve"> </w:t>
      </w:r>
      <w:r>
        <w:rPr>
          <w:rFonts w:hint="eastAsia"/>
        </w:rPr>
        <w:t>токсичности</w:t>
      </w:r>
      <w:r>
        <w:t xml:space="preserve"> </w:t>
      </w:r>
      <w:r>
        <w:rPr>
          <w:rFonts w:hint="eastAsia"/>
        </w:rPr>
        <w:t>доксиветина</w:t>
      </w:r>
      <w:r>
        <w:t xml:space="preserve"> </w:t>
      </w:r>
      <w:r>
        <w:rPr>
          <w:rFonts w:hint="eastAsia"/>
        </w:rPr>
        <w:t>на</w:t>
      </w:r>
      <w:r>
        <w:t xml:space="preserve"> </w:t>
      </w:r>
      <w:r>
        <w:rPr>
          <w:rFonts w:hint="eastAsia"/>
        </w:rPr>
        <w:t>лабораторных</w:t>
      </w:r>
      <w:r>
        <w:t xml:space="preserve"> 55-60 </w:t>
      </w:r>
      <w:r>
        <w:rPr>
          <w:rFonts w:hint="eastAsia"/>
        </w:rPr>
        <w:t>животных</w:t>
      </w:r>
      <w:r>
        <w:t xml:space="preserve"> </w:t>
      </w:r>
      <w:r>
        <w:rPr>
          <w:rFonts w:hint="eastAsia"/>
        </w:rPr>
        <w:t>и</w:t>
      </w:r>
      <w:r>
        <w:t xml:space="preserve"> </w:t>
      </w:r>
      <w:r>
        <w:rPr>
          <w:rFonts w:hint="eastAsia"/>
        </w:rPr>
        <w:t>поросятах</w:t>
      </w:r>
    </w:p>
    <w:p w14:paraId="06ABDE8D" w14:textId="77777777" w:rsidR="000F2381" w:rsidRDefault="000F2381" w:rsidP="000F2381"/>
    <w:p w14:paraId="0A858B1C" w14:textId="77777777" w:rsidR="000F2381" w:rsidRDefault="000F2381" w:rsidP="000F2381">
      <w:r>
        <w:t xml:space="preserve">2.2.5. </w:t>
      </w:r>
      <w:r>
        <w:rPr>
          <w:rFonts w:hint="eastAsia"/>
        </w:rPr>
        <w:t>Терапевтическая</w:t>
      </w:r>
      <w:r>
        <w:t xml:space="preserve"> </w:t>
      </w:r>
      <w:r>
        <w:rPr>
          <w:rFonts w:hint="eastAsia"/>
        </w:rPr>
        <w:t>эффективность</w:t>
      </w:r>
      <w:r>
        <w:t xml:space="preserve"> </w:t>
      </w:r>
      <w:r>
        <w:rPr>
          <w:rFonts w:hint="eastAsia"/>
        </w:rPr>
        <w:t>доксиветина</w:t>
      </w:r>
      <w:r>
        <w:t xml:space="preserve"> </w:t>
      </w:r>
      <w:r>
        <w:rPr>
          <w:rFonts w:hint="eastAsia"/>
        </w:rPr>
        <w:t>на</w:t>
      </w:r>
      <w:r>
        <w:t xml:space="preserve"> 61-63 </w:t>
      </w:r>
      <w:r>
        <w:rPr>
          <w:rFonts w:hint="eastAsia"/>
        </w:rPr>
        <w:t>модели</w:t>
      </w:r>
      <w:r>
        <w:t xml:space="preserve"> </w:t>
      </w:r>
      <w:r>
        <w:rPr>
          <w:rFonts w:hint="eastAsia"/>
        </w:rPr>
        <w:t>экспериментального</w:t>
      </w:r>
      <w:r>
        <w:t xml:space="preserve"> </w:t>
      </w:r>
      <w:r>
        <w:rPr>
          <w:rFonts w:hint="eastAsia"/>
        </w:rPr>
        <w:t>колибактериоза</w:t>
      </w:r>
      <w:r>
        <w:t xml:space="preserve"> </w:t>
      </w:r>
      <w:r>
        <w:rPr>
          <w:rFonts w:hint="eastAsia"/>
        </w:rPr>
        <w:t>белых</w:t>
      </w:r>
      <w:r>
        <w:t xml:space="preserve"> </w:t>
      </w:r>
      <w:r>
        <w:rPr>
          <w:rFonts w:hint="eastAsia"/>
        </w:rPr>
        <w:t>мышей</w:t>
      </w:r>
    </w:p>
    <w:p w14:paraId="40367A61" w14:textId="77777777" w:rsidR="000F2381" w:rsidRDefault="000F2381" w:rsidP="000F2381"/>
    <w:p w14:paraId="0501A07A" w14:textId="77777777" w:rsidR="000F2381" w:rsidRDefault="000F2381" w:rsidP="000F2381">
      <w:r>
        <w:t xml:space="preserve">2.2.6. </w:t>
      </w:r>
      <w:r>
        <w:rPr>
          <w:rFonts w:hint="eastAsia"/>
        </w:rPr>
        <w:t>Изучение</w:t>
      </w:r>
      <w:r>
        <w:t xml:space="preserve"> </w:t>
      </w:r>
      <w:r>
        <w:rPr>
          <w:rFonts w:hint="eastAsia"/>
        </w:rPr>
        <w:t>терапевтической</w:t>
      </w:r>
      <w:r>
        <w:t xml:space="preserve"> </w:t>
      </w:r>
      <w:r>
        <w:rPr>
          <w:rFonts w:hint="eastAsia"/>
        </w:rPr>
        <w:t>эффективности</w:t>
      </w:r>
      <w:r>
        <w:t xml:space="preserve"> </w:t>
      </w:r>
      <w:r>
        <w:rPr>
          <w:rFonts w:hint="eastAsia"/>
        </w:rPr>
        <w:t>доксиветина</w:t>
      </w:r>
      <w:r>
        <w:t xml:space="preserve"> 63-64 </w:t>
      </w:r>
      <w:r>
        <w:rPr>
          <w:rFonts w:hint="eastAsia"/>
        </w:rPr>
        <w:t>при</w:t>
      </w:r>
      <w:r>
        <w:t xml:space="preserve"> </w:t>
      </w:r>
      <w:r>
        <w:rPr>
          <w:rFonts w:hint="eastAsia"/>
        </w:rPr>
        <w:t>экспериментальном</w:t>
      </w:r>
      <w:r>
        <w:t xml:space="preserve"> </w:t>
      </w:r>
      <w:r>
        <w:rPr>
          <w:rFonts w:hint="eastAsia"/>
        </w:rPr>
        <w:t>колибактериозе</w:t>
      </w:r>
      <w:r>
        <w:t xml:space="preserve"> </w:t>
      </w:r>
      <w:r>
        <w:rPr>
          <w:rFonts w:hint="eastAsia"/>
        </w:rPr>
        <w:t>поросят</w:t>
      </w:r>
    </w:p>
    <w:p w14:paraId="2A761581" w14:textId="77777777" w:rsidR="000F2381" w:rsidRDefault="000F2381" w:rsidP="000F2381"/>
    <w:p w14:paraId="0F23BDA6" w14:textId="77777777" w:rsidR="000F2381" w:rsidRDefault="000F2381" w:rsidP="000F2381">
      <w:r>
        <w:t xml:space="preserve">2.2.7. </w:t>
      </w:r>
      <w:r>
        <w:rPr>
          <w:rFonts w:hint="eastAsia"/>
        </w:rPr>
        <w:t>Изучение</w:t>
      </w:r>
      <w:r>
        <w:t xml:space="preserve"> </w:t>
      </w:r>
      <w:r>
        <w:rPr>
          <w:rFonts w:hint="eastAsia"/>
        </w:rPr>
        <w:t>эффективности</w:t>
      </w:r>
      <w:r>
        <w:t xml:space="preserve"> </w:t>
      </w:r>
      <w:r>
        <w:rPr>
          <w:rFonts w:hint="eastAsia"/>
        </w:rPr>
        <w:t>доксиветина</w:t>
      </w:r>
      <w:r>
        <w:t xml:space="preserve"> </w:t>
      </w:r>
      <w:r>
        <w:rPr>
          <w:rFonts w:hint="eastAsia"/>
        </w:rPr>
        <w:t>при</w:t>
      </w:r>
      <w:r>
        <w:t xml:space="preserve"> </w:t>
      </w:r>
      <w:r>
        <w:rPr>
          <w:rFonts w:hint="eastAsia"/>
        </w:rPr>
        <w:t>лечении</w:t>
      </w:r>
      <w:r>
        <w:t xml:space="preserve"> 65-68 </w:t>
      </w:r>
      <w:r>
        <w:rPr>
          <w:rFonts w:hint="eastAsia"/>
        </w:rPr>
        <w:t>телят</w:t>
      </w:r>
      <w:r>
        <w:t xml:space="preserve"> </w:t>
      </w:r>
      <w:r>
        <w:rPr>
          <w:rFonts w:hint="eastAsia"/>
        </w:rPr>
        <w:t>больных</w:t>
      </w:r>
      <w:r>
        <w:t xml:space="preserve"> </w:t>
      </w:r>
      <w:r>
        <w:rPr>
          <w:rFonts w:hint="eastAsia"/>
        </w:rPr>
        <w:t>колибактериозом</w:t>
      </w:r>
    </w:p>
    <w:p w14:paraId="692F3D3A" w14:textId="77777777" w:rsidR="000F2381" w:rsidRDefault="000F2381" w:rsidP="000F2381"/>
    <w:p w14:paraId="544CD58D" w14:textId="77777777" w:rsidR="000F2381" w:rsidRDefault="000F2381" w:rsidP="000F2381">
      <w:r>
        <w:t xml:space="preserve">2.2.8. </w:t>
      </w:r>
      <w:r>
        <w:rPr>
          <w:rFonts w:hint="eastAsia"/>
        </w:rPr>
        <w:t>Изучение</w:t>
      </w:r>
      <w:r>
        <w:t xml:space="preserve"> </w:t>
      </w:r>
      <w:r>
        <w:rPr>
          <w:rFonts w:hint="eastAsia"/>
        </w:rPr>
        <w:t>эффективности</w:t>
      </w:r>
      <w:r>
        <w:t xml:space="preserve"> </w:t>
      </w:r>
      <w:r>
        <w:rPr>
          <w:rFonts w:hint="eastAsia"/>
        </w:rPr>
        <w:t>доксиветина</w:t>
      </w:r>
      <w:r>
        <w:t xml:space="preserve"> </w:t>
      </w:r>
      <w:r>
        <w:rPr>
          <w:rFonts w:hint="eastAsia"/>
        </w:rPr>
        <w:t>при</w:t>
      </w:r>
      <w:r>
        <w:t xml:space="preserve"> </w:t>
      </w:r>
      <w:r>
        <w:rPr>
          <w:rFonts w:hint="eastAsia"/>
        </w:rPr>
        <w:t>лечении</w:t>
      </w:r>
      <w:r>
        <w:t xml:space="preserve"> 69-71 </w:t>
      </w:r>
      <w:r>
        <w:rPr>
          <w:rFonts w:hint="eastAsia"/>
        </w:rPr>
        <w:t>поросят</w:t>
      </w:r>
    </w:p>
    <w:p w14:paraId="22A96940" w14:textId="77777777" w:rsidR="000F2381" w:rsidRDefault="000F2381" w:rsidP="000F2381"/>
    <w:p w14:paraId="58378CB9" w14:textId="77777777" w:rsidR="000F2381" w:rsidRDefault="000F2381" w:rsidP="000F2381">
      <w:r>
        <w:t xml:space="preserve">2.2.9. </w:t>
      </w:r>
      <w:r>
        <w:rPr>
          <w:rFonts w:hint="eastAsia"/>
        </w:rPr>
        <w:t>Профилактические</w:t>
      </w:r>
      <w:r>
        <w:t xml:space="preserve"> </w:t>
      </w:r>
      <w:r>
        <w:rPr>
          <w:rFonts w:hint="eastAsia"/>
        </w:rPr>
        <w:t>мероприятия</w:t>
      </w:r>
      <w:r>
        <w:t xml:space="preserve"> </w:t>
      </w:r>
      <w:r>
        <w:rPr>
          <w:rFonts w:hint="eastAsia"/>
        </w:rPr>
        <w:t>при</w:t>
      </w:r>
      <w:r>
        <w:t xml:space="preserve"> </w:t>
      </w:r>
      <w:r>
        <w:rPr>
          <w:rFonts w:hint="eastAsia"/>
        </w:rPr>
        <w:t>массовых</w:t>
      </w:r>
      <w:r>
        <w:t xml:space="preserve"> </w:t>
      </w:r>
      <w:r>
        <w:rPr>
          <w:rFonts w:hint="eastAsia"/>
        </w:rPr>
        <w:t>желудочно</w:t>
      </w:r>
      <w:r>
        <w:t xml:space="preserve">- 72-77 </w:t>
      </w:r>
      <w:r>
        <w:rPr>
          <w:rFonts w:hint="eastAsia"/>
        </w:rPr>
        <w:t>кишечных</w:t>
      </w:r>
      <w:r>
        <w:t xml:space="preserve"> </w:t>
      </w:r>
      <w:r>
        <w:rPr>
          <w:rFonts w:hint="eastAsia"/>
        </w:rPr>
        <w:t>заболеваниях</w:t>
      </w:r>
      <w:r>
        <w:t xml:space="preserve"> </w:t>
      </w:r>
      <w:r>
        <w:rPr>
          <w:rFonts w:hint="eastAsia"/>
        </w:rPr>
        <w:t>новорожденных</w:t>
      </w:r>
      <w:r>
        <w:t xml:space="preserve"> </w:t>
      </w:r>
      <w:r>
        <w:rPr>
          <w:rFonts w:hint="eastAsia"/>
        </w:rPr>
        <w:t>телят</w:t>
      </w:r>
      <w:r>
        <w:t xml:space="preserve"> </w:t>
      </w:r>
      <w:r>
        <w:rPr>
          <w:rFonts w:hint="eastAsia"/>
        </w:rPr>
        <w:t>в</w:t>
      </w:r>
      <w:r>
        <w:t xml:space="preserve"> </w:t>
      </w:r>
      <w:r>
        <w:rPr>
          <w:rFonts w:hint="eastAsia"/>
        </w:rPr>
        <w:t>хозяйствах</w:t>
      </w:r>
      <w:r>
        <w:t xml:space="preserve"> </w:t>
      </w:r>
      <w:r>
        <w:rPr>
          <w:rFonts w:hint="eastAsia"/>
        </w:rPr>
        <w:t>Вышневолоцкого</w:t>
      </w:r>
      <w:r>
        <w:t xml:space="preserve"> </w:t>
      </w:r>
      <w:r>
        <w:rPr>
          <w:rFonts w:hint="eastAsia"/>
        </w:rPr>
        <w:t>района</w:t>
      </w:r>
    </w:p>
    <w:p w14:paraId="661E7231" w14:textId="77777777" w:rsidR="000F2381" w:rsidRDefault="000F2381" w:rsidP="000F2381"/>
    <w:p w14:paraId="390FAB9A" w14:textId="77777777" w:rsidR="000F2381" w:rsidRDefault="000F2381" w:rsidP="000F2381">
      <w:r>
        <w:t xml:space="preserve">3. </w:t>
      </w:r>
      <w:r>
        <w:rPr>
          <w:rFonts w:hint="eastAsia"/>
        </w:rPr>
        <w:t>ОБСУЖДЕНИЕ</w:t>
      </w:r>
      <w:r>
        <w:t xml:space="preserve"> </w:t>
      </w:r>
      <w:r>
        <w:rPr>
          <w:rFonts w:hint="eastAsia"/>
        </w:rPr>
        <w:t>РЕЗУЛЬТАТОВ</w:t>
      </w:r>
      <w:r>
        <w:t xml:space="preserve"> 78</w:t>
      </w:r>
    </w:p>
    <w:p w14:paraId="2936F8B5" w14:textId="77777777" w:rsidR="000F2381" w:rsidRDefault="000F2381" w:rsidP="000F2381"/>
    <w:p w14:paraId="6D0BC22F" w14:textId="3CEFEF5A" w:rsidR="000F2381" w:rsidRPr="000F2381" w:rsidRDefault="000F2381" w:rsidP="000F2381">
      <w:r>
        <w:t xml:space="preserve">4. </w:t>
      </w:r>
      <w:r>
        <w:rPr>
          <w:rFonts w:hint="eastAsia"/>
        </w:rPr>
        <w:t>ВЫВОДЫ</w:t>
      </w:r>
      <w:r>
        <w:t xml:space="preserve"> 89</w:t>
      </w:r>
    </w:p>
    <w:sectPr w:rsidR="000F2381" w:rsidRPr="000F238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503AA" w14:textId="77777777" w:rsidR="00C52139" w:rsidRPr="008D1934" w:rsidRDefault="00C52139">
      <w:pPr>
        <w:spacing w:after="0" w:line="240" w:lineRule="auto"/>
      </w:pPr>
      <w:r w:rsidRPr="008D1934">
        <w:separator/>
      </w:r>
    </w:p>
  </w:endnote>
  <w:endnote w:type="continuationSeparator" w:id="0">
    <w:p w14:paraId="1A12FDE5" w14:textId="77777777" w:rsidR="00C52139" w:rsidRPr="008D1934" w:rsidRDefault="00C5213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06FC0" w14:textId="77777777" w:rsidR="00C52139" w:rsidRPr="008D1934" w:rsidRDefault="00C52139"/>
    <w:p w14:paraId="2EDC0074" w14:textId="77777777" w:rsidR="00C52139" w:rsidRPr="008D1934" w:rsidRDefault="00C52139"/>
    <w:p w14:paraId="490A249A" w14:textId="77777777" w:rsidR="00C52139" w:rsidRPr="008D1934" w:rsidRDefault="00C52139"/>
    <w:p w14:paraId="252B0635" w14:textId="77777777" w:rsidR="00C52139" w:rsidRPr="008D1934" w:rsidRDefault="00C52139"/>
    <w:p w14:paraId="7E99E60F" w14:textId="77777777" w:rsidR="00C52139" w:rsidRPr="008D1934" w:rsidRDefault="00C52139"/>
    <w:p w14:paraId="711BC03D" w14:textId="77777777" w:rsidR="00C52139" w:rsidRPr="008D1934" w:rsidRDefault="00C52139"/>
    <w:p w14:paraId="50AAC87D" w14:textId="77777777" w:rsidR="00C52139" w:rsidRPr="008D1934" w:rsidRDefault="00C52139">
      <w:pPr>
        <w:rPr>
          <w:sz w:val="2"/>
          <w:szCs w:val="2"/>
        </w:rPr>
      </w:pPr>
      <w:r>
        <w:rPr>
          <w:noProof/>
        </w:rPr>
        <mc:AlternateContent>
          <mc:Choice Requires="wps">
            <w:drawing>
              <wp:anchor distT="0" distB="0" distL="63500" distR="63500" simplePos="0" relativeHeight="251660288" behindDoc="1" locked="0" layoutInCell="1" allowOverlap="1" wp14:anchorId="65999B0B" wp14:editId="50DDD308">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599D629" w14:textId="77777777" w:rsidR="00C52139" w:rsidRPr="008D1934" w:rsidRDefault="00C5213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999B0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99D629" w14:textId="77777777" w:rsidR="00C52139" w:rsidRPr="008D1934" w:rsidRDefault="00C5213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2DA45A4" w14:textId="77777777" w:rsidR="00C52139" w:rsidRPr="008D1934" w:rsidRDefault="00C52139"/>
    <w:p w14:paraId="4AAE8370" w14:textId="77777777" w:rsidR="00C52139" w:rsidRPr="008D1934" w:rsidRDefault="00C52139"/>
    <w:p w14:paraId="23F537E1" w14:textId="77777777" w:rsidR="00C52139" w:rsidRPr="008D1934" w:rsidRDefault="00C52139">
      <w:pPr>
        <w:rPr>
          <w:sz w:val="2"/>
          <w:szCs w:val="2"/>
        </w:rPr>
      </w:pPr>
      <w:r>
        <w:rPr>
          <w:noProof/>
        </w:rPr>
        <mc:AlternateContent>
          <mc:Choice Requires="wps">
            <w:drawing>
              <wp:anchor distT="0" distB="0" distL="63500" distR="63500" simplePos="0" relativeHeight="251659264" behindDoc="1" locked="0" layoutInCell="1" allowOverlap="1" wp14:anchorId="68F5B22B" wp14:editId="34C11AC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AC9CE9" w14:textId="77777777" w:rsidR="00C52139" w:rsidRPr="008D1934" w:rsidRDefault="00C5213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F5B22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AC9CE9" w14:textId="77777777" w:rsidR="00C52139" w:rsidRPr="008D1934" w:rsidRDefault="00C5213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16D8490" w14:textId="77777777" w:rsidR="00C52139" w:rsidRPr="008D1934" w:rsidRDefault="00C52139"/>
    <w:p w14:paraId="31834947" w14:textId="77777777" w:rsidR="00C52139" w:rsidRPr="008D1934" w:rsidRDefault="00C52139">
      <w:pPr>
        <w:rPr>
          <w:sz w:val="2"/>
          <w:szCs w:val="2"/>
        </w:rPr>
      </w:pPr>
    </w:p>
    <w:p w14:paraId="149EEEC7" w14:textId="77777777" w:rsidR="00C52139" w:rsidRPr="008D1934" w:rsidRDefault="00C52139"/>
    <w:p w14:paraId="303B14CC" w14:textId="77777777" w:rsidR="00C52139" w:rsidRPr="008D1934" w:rsidRDefault="00C52139">
      <w:pPr>
        <w:spacing w:after="0" w:line="240" w:lineRule="auto"/>
      </w:pPr>
    </w:p>
  </w:footnote>
  <w:footnote w:type="continuationSeparator" w:id="0">
    <w:p w14:paraId="2C916213" w14:textId="77777777" w:rsidR="00C52139" w:rsidRPr="008D1934" w:rsidRDefault="00C5213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139"/>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10999</TotalTime>
  <Pages>2</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cp:revision>
  <cp:lastPrinted>2024-05-12T14:21:00Z</cp:lastPrinted>
  <dcterms:created xsi:type="dcterms:W3CDTF">2024-05-20T16:55:00Z</dcterms:created>
  <dcterms:modified xsi:type="dcterms:W3CDTF">2024-06-06T20:45:00Z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