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59A5"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Турсунова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Малика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Абдулхаевна</w:t>
      </w:r>
      <w:r w:rsidRPr="00B370CF">
        <w:rPr>
          <w:rFonts w:ascii="Helvetica" w:hAnsi="Helvetica" w:cs="Helvetica"/>
          <w:b/>
          <w:bCs/>
          <w:color w:val="222222"/>
          <w:sz w:val="21"/>
          <w:szCs w:val="21"/>
        </w:rPr>
        <w:t>.</w:t>
      </w:r>
    </w:p>
    <w:p w14:paraId="53D5EBED"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Состояние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солевого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при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спортивной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нагрузке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различной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интенсивности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условиях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высокой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температуры</w:t>
      </w:r>
      <w:r w:rsidRPr="00B370CF">
        <w:rPr>
          <w:rFonts w:ascii="Helvetica" w:hAnsi="Helvetica" w:cs="Helvetica"/>
          <w:b/>
          <w:bCs/>
          <w:color w:val="222222"/>
          <w:sz w:val="21"/>
          <w:szCs w:val="21"/>
        </w:rPr>
        <w:t xml:space="preserve"> : </w:t>
      </w:r>
      <w:r w:rsidRPr="00B370CF">
        <w:rPr>
          <w:rFonts w:ascii="Helvetica" w:hAnsi="Helvetica" w:cs="Helvetica" w:hint="eastAsia"/>
          <w:b/>
          <w:bCs/>
          <w:color w:val="222222"/>
          <w:sz w:val="21"/>
          <w:szCs w:val="21"/>
        </w:rPr>
        <w:t>диссертация</w:t>
      </w:r>
      <w:r w:rsidRPr="00B370CF">
        <w:rPr>
          <w:rFonts w:ascii="Helvetica" w:hAnsi="Helvetica" w:cs="Helvetica"/>
          <w:b/>
          <w:bCs/>
          <w:color w:val="222222"/>
          <w:sz w:val="21"/>
          <w:szCs w:val="21"/>
        </w:rPr>
        <w:t xml:space="preserve"> ... </w:t>
      </w:r>
      <w:r w:rsidRPr="00B370CF">
        <w:rPr>
          <w:rFonts w:ascii="Helvetica" w:hAnsi="Helvetica" w:cs="Helvetica" w:hint="eastAsia"/>
          <w:b/>
          <w:bCs/>
          <w:color w:val="222222"/>
          <w:sz w:val="21"/>
          <w:szCs w:val="21"/>
        </w:rPr>
        <w:t>кандидата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биологических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наук</w:t>
      </w:r>
      <w:r w:rsidRPr="00B370CF">
        <w:rPr>
          <w:rFonts w:ascii="Helvetica" w:hAnsi="Helvetica" w:cs="Helvetica"/>
          <w:b/>
          <w:bCs/>
          <w:color w:val="222222"/>
          <w:sz w:val="21"/>
          <w:szCs w:val="21"/>
        </w:rPr>
        <w:t xml:space="preserve"> : 03.00.13. - </w:t>
      </w:r>
      <w:r w:rsidRPr="00B370CF">
        <w:rPr>
          <w:rFonts w:ascii="Helvetica" w:hAnsi="Helvetica" w:cs="Helvetica" w:hint="eastAsia"/>
          <w:b/>
          <w:bCs/>
          <w:color w:val="222222"/>
          <w:sz w:val="21"/>
          <w:szCs w:val="21"/>
        </w:rPr>
        <w:t>Ташкент</w:t>
      </w:r>
      <w:r w:rsidRPr="00B370CF">
        <w:rPr>
          <w:rFonts w:ascii="Helvetica" w:hAnsi="Helvetica" w:cs="Helvetica"/>
          <w:b/>
          <w:bCs/>
          <w:color w:val="222222"/>
          <w:sz w:val="21"/>
          <w:szCs w:val="21"/>
        </w:rPr>
        <w:t xml:space="preserve">, 1983. - 254 </w:t>
      </w:r>
      <w:r w:rsidRPr="00B370CF">
        <w:rPr>
          <w:rFonts w:ascii="Helvetica" w:hAnsi="Helvetica" w:cs="Helvetica" w:hint="eastAsia"/>
          <w:b/>
          <w:bCs/>
          <w:color w:val="222222"/>
          <w:sz w:val="21"/>
          <w:szCs w:val="21"/>
        </w:rPr>
        <w:t>с</w:t>
      </w:r>
      <w:r w:rsidRPr="00B370CF">
        <w:rPr>
          <w:rFonts w:ascii="Helvetica" w:hAnsi="Helvetica" w:cs="Helvetica"/>
          <w:b/>
          <w:bCs/>
          <w:color w:val="222222"/>
          <w:sz w:val="21"/>
          <w:szCs w:val="21"/>
        </w:rPr>
        <w:t xml:space="preserve">. : </w:t>
      </w:r>
      <w:r w:rsidRPr="00B370CF">
        <w:rPr>
          <w:rFonts w:ascii="Helvetica" w:hAnsi="Helvetica" w:cs="Helvetica" w:hint="eastAsia"/>
          <w:b/>
          <w:bCs/>
          <w:color w:val="222222"/>
          <w:sz w:val="21"/>
          <w:szCs w:val="21"/>
        </w:rPr>
        <w:t>ил</w:t>
      </w:r>
      <w:r w:rsidRPr="00B370CF">
        <w:rPr>
          <w:rFonts w:ascii="Helvetica" w:hAnsi="Helvetica" w:cs="Helvetica"/>
          <w:b/>
          <w:bCs/>
          <w:color w:val="222222"/>
          <w:sz w:val="21"/>
          <w:szCs w:val="21"/>
        </w:rPr>
        <w:t>.</w:t>
      </w:r>
    </w:p>
    <w:p w14:paraId="50C8CCE5"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больше</w:t>
      </w:r>
    </w:p>
    <w:p w14:paraId="42695950"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Цитаты</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из</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текста</w:t>
      </w:r>
      <w:r w:rsidRPr="00B370CF">
        <w:rPr>
          <w:rFonts w:ascii="Helvetica" w:hAnsi="Helvetica" w:cs="Helvetica"/>
          <w:b/>
          <w:bCs/>
          <w:color w:val="222222"/>
          <w:sz w:val="21"/>
          <w:szCs w:val="21"/>
        </w:rPr>
        <w:t>:</w:t>
      </w:r>
    </w:p>
    <w:p w14:paraId="5E943005"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стр</w:t>
      </w:r>
      <w:r w:rsidRPr="00B370CF">
        <w:rPr>
          <w:rFonts w:ascii="Helvetica" w:hAnsi="Helvetica" w:cs="Helvetica"/>
          <w:b/>
          <w:bCs/>
          <w:color w:val="222222"/>
          <w:sz w:val="21"/>
          <w:szCs w:val="21"/>
        </w:rPr>
        <w:t>. 2</w:t>
      </w:r>
    </w:p>
    <w:p w14:paraId="76032779"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исследования</w:t>
      </w:r>
      <w:r w:rsidRPr="00B370CF">
        <w:rPr>
          <w:rFonts w:ascii="Helvetica" w:hAnsi="Helvetica" w:cs="Helvetica"/>
          <w:b/>
          <w:bCs/>
          <w:color w:val="222222"/>
          <w:sz w:val="21"/>
          <w:szCs w:val="21"/>
        </w:rPr>
        <w:t xml:space="preserve"> 2.1. </w:t>
      </w:r>
      <w:r w:rsidRPr="00B370CF">
        <w:rPr>
          <w:rFonts w:ascii="Helvetica" w:hAnsi="Helvetica" w:cs="Helvetica" w:hint="eastAsia"/>
          <w:b/>
          <w:bCs/>
          <w:color w:val="222222"/>
          <w:sz w:val="21"/>
          <w:szCs w:val="21"/>
        </w:rPr>
        <w:t>Объекты</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исследования</w:t>
      </w:r>
      <w:r w:rsidRPr="00B370CF">
        <w:rPr>
          <w:rFonts w:ascii="Helvetica" w:hAnsi="Helvetica" w:cs="Helvetica"/>
          <w:b/>
          <w:bCs/>
          <w:color w:val="222222"/>
          <w:sz w:val="21"/>
          <w:szCs w:val="21"/>
        </w:rPr>
        <w:t xml:space="preserve"> 2.2. </w:t>
      </w:r>
      <w:r w:rsidRPr="00B370CF">
        <w:rPr>
          <w:rFonts w:ascii="Helvetica" w:hAnsi="Helvetica" w:cs="Helvetica" w:hint="eastAsia"/>
          <w:b/>
          <w:bCs/>
          <w:color w:val="222222"/>
          <w:sz w:val="21"/>
          <w:szCs w:val="21"/>
        </w:rPr>
        <w:t>Методы</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исследования</w:t>
      </w:r>
      <w:r w:rsidRPr="00B370CF">
        <w:rPr>
          <w:rFonts w:ascii="Helvetica" w:hAnsi="Helvetica" w:cs="Helvetica"/>
          <w:b/>
          <w:bCs/>
          <w:color w:val="222222"/>
          <w:sz w:val="21"/>
          <w:szCs w:val="21"/>
        </w:rPr>
        <w:t xml:space="preserve"> 2.3. </w:t>
      </w:r>
      <w:r w:rsidRPr="00B370CF">
        <w:rPr>
          <w:rFonts w:ascii="Helvetica" w:hAnsi="Helvetica" w:cs="Helvetica" w:hint="eastAsia"/>
          <w:b/>
          <w:bCs/>
          <w:color w:val="222222"/>
          <w:sz w:val="21"/>
          <w:szCs w:val="21"/>
        </w:rPr>
        <w:t>Порддок</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проведения</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исследований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ГЛАВА</w:t>
      </w:r>
      <w:r w:rsidRPr="00B370CF">
        <w:rPr>
          <w:rFonts w:ascii="Helvetica" w:hAnsi="Helvetica" w:cs="Helvetica"/>
          <w:b/>
          <w:bCs/>
          <w:color w:val="222222"/>
          <w:sz w:val="21"/>
          <w:szCs w:val="21"/>
        </w:rPr>
        <w:t xml:space="preserve"> III. </w:t>
      </w:r>
      <w:r w:rsidRPr="00B370CF">
        <w:rPr>
          <w:rFonts w:ascii="Helvetica" w:hAnsi="Helvetica" w:cs="Helvetica" w:hint="eastAsia"/>
          <w:b/>
          <w:bCs/>
          <w:color w:val="222222"/>
          <w:sz w:val="21"/>
          <w:szCs w:val="21"/>
        </w:rPr>
        <w:t>Состояние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солевого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при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вьтолнеНИИ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спортивной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нагрузки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различной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интенсивно­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сти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условиях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оптимальной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температуры</w:t>
      </w:r>
      <w:r w:rsidRPr="00B370CF">
        <w:rPr>
          <w:rFonts w:ascii="Helvetica" w:hAnsi="Helvetica" w:cs="Helvetica"/>
          <w:b/>
          <w:bCs/>
          <w:color w:val="222222"/>
          <w:sz w:val="21"/>
          <w:szCs w:val="21"/>
        </w:rPr>
        <w:t xml:space="preserve"> 3.1.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нетренированных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испыту­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емых</w:t>
      </w:r>
      <w:r w:rsidRPr="00B370CF">
        <w:rPr>
          <w:rFonts w:ascii="Helvetica" w:hAnsi="Helvetica" w:cs="Helvetica"/>
          <w:b/>
          <w:bCs/>
          <w:color w:val="222222"/>
          <w:sz w:val="21"/>
          <w:szCs w:val="21"/>
        </w:rPr>
        <w:t xml:space="preserve"> 51 41 46 48 26 8 3.2.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солевой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тренированных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испытуемых</w:t>
      </w:r>
      <w:r w:rsidRPr="00B370CF">
        <w:rPr>
          <w:rFonts w:ascii="Helvetica" w:hAnsi="Helvetica" w:cs="Helvetica"/>
          <w:b/>
          <w:bCs/>
          <w:color w:val="222222"/>
          <w:sz w:val="21"/>
          <w:szCs w:val="21"/>
        </w:rPr>
        <w:t xml:space="preserve"> 73 </w:t>
      </w:r>
      <w:r w:rsidRPr="00B370CF">
        <w:rPr>
          <w:rFonts w:ascii="Helvetica" w:hAnsi="Helvetica" w:cs="Helvetica" w:hint="eastAsia"/>
          <w:b/>
          <w:bCs/>
          <w:color w:val="222222"/>
          <w:sz w:val="21"/>
          <w:szCs w:val="21"/>
        </w:rPr>
        <w:t>ГЛАВА</w:t>
      </w:r>
      <w:r w:rsidRPr="00B370CF">
        <w:rPr>
          <w:rFonts w:ascii="Helvetica" w:hAnsi="Helvetica" w:cs="Helvetica"/>
          <w:b/>
          <w:bCs/>
          <w:color w:val="222222"/>
          <w:sz w:val="21"/>
          <w:szCs w:val="21"/>
        </w:rPr>
        <w:t xml:space="preserve"> 1</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w:t>
      </w:r>
    </w:p>
    <w:p w14:paraId="720E503B"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стр</w:t>
      </w:r>
      <w:r w:rsidRPr="00B370CF">
        <w:rPr>
          <w:rFonts w:ascii="Helvetica" w:hAnsi="Helvetica" w:cs="Helvetica"/>
          <w:b/>
          <w:bCs/>
          <w:color w:val="222222"/>
          <w:sz w:val="21"/>
          <w:szCs w:val="21"/>
        </w:rPr>
        <w:t>. 50</w:t>
      </w:r>
    </w:p>
    <w:p w14:paraId="2A28CA44"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Наири</w:t>
      </w:r>
      <w:r w:rsidRPr="00B370CF">
        <w:rPr>
          <w:rFonts w:ascii="Helvetica" w:hAnsi="Helvetica" w:cs="Helvetica"/>
          <w:b/>
          <w:bCs/>
          <w:color w:val="222222"/>
          <w:sz w:val="21"/>
          <w:szCs w:val="21"/>
        </w:rPr>
        <w:t xml:space="preserve"> 3". 51 </w:t>
      </w:r>
      <w:r w:rsidRPr="00B370CF">
        <w:rPr>
          <w:rFonts w:ascii="Helvetica" w:hAnsi="Helvetica" w:cs="Helvetica" w:hint="eastAsia"/>
          <w:b/>
          <w:bCs/>
          <w:color w:val="222222"/>
          <w:sz w:val="21"/>
          <w:szCs w:val="21"/>
        </w:rPr>
        <w:t>Глава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Ш</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СОСТОЯНИЕ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СОЛЕВОГО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ПРИ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ВЫПОЛНЫШИ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СПОРТИВНОЙ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НАГРУЗКИ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РАЗЛИЧНОЙ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ИНТЕНСИВНОСТИ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УСЛОВИЯХ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ОПТИМАЛЬНОЙ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ТЕМПЕРАТУРЫ</w:t>
      </w:r>
      <w:r w:rsidRPr="00B370CF">
        <w:rPr>
          <w:rFonts w:ascii="Helvetica" w:hAnsi="Helvetica" w:cs="Helvetica"/>
          <w:b/>
          <w:bCs/>
          <w:color w:val="222222"/>
          <w:sz w:val="21"/>
          <w:szCs w:val="21"/>
        </w:rPr>
        <w:t xml:space="preserve"> 3.1.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нетренированных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испытуемых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соответствии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поставленной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задачей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состояние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вого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изучали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группы</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новичков</w:t>
      </w:r>
    </w:p>
    <w:p w14:paraId="79E45CA7" w14:textId="77777777" w:rsidR="00B370CF" w:rsidRPr="00B370CF" w:rsidRDefault="00B370CF" w:rsidP="00B370CF">
      <w:pPr>
        <w:rPr>
          <w:rFonts w:ascii="Helvetica" w:hAnsi="Helvetica" w:cs="Helvetica"/>
          <w:b/>
          <w:bCs/>
          <w:color w:val="222222"/>
          <w:sz w:val="21"/>
          <w:szCs w:val="21"/>
        </w:rPr>
      </w:pPr>
    </w:p>
    <w:p w14:paraId="48C37D96"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Оглавление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диссертации</w:t>
      </w:r>
    </w:p>
    <w:p w14:paraId="0EB5B458"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кандидат</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биологических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наук</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Турсунова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Малика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Абдулхаевна</w:t>
      </w:r>
    </w:p>
    <w:p w14:paraId="6BD44711"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ВВЕДЕНИЕ</w:t>
      </w:r>
    </w:p>
    <w:p w14:paraId="49B752BB" w14:textId="77777777" w:rsidR="00B370CF" w:rsidRPr="00B370CF" w:rsidRDefault="00B370CF" w:rsidP="00B370CF">
      <w:pPr>
        <w:rPr>
          <w:rFonts w:ascii="Helvetica" w:hAnsi="Helvetica" w:cs="Helvetica"/>
          <w:b/>
          <w:bCs/>
          <w:color w:val="222222"/>
          <w:sz w:val="21"/>
          <w:szCs w:val="21"/>
        </w:rPr>
      </w:pPr>
    </w:p>
    <w:p w14:paraId="18EDBE02"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ГЛАВА</w:t>
      </w:r>
      <w:r w:rsidRPr="00B370CF">
        <w:rPr>
          <w:rFonts w:ascii="Helvetica" w:hAnsi="Helvetica" w:cs="Helvetica"/>
          <w:b/>
          <w:bCs/>
          <w:color w:val="222222"/>
          <w:sz w:val="21"/>
          <w:szCs w:val="21"/>
        </w:rPr>
        <w:t xml:space="preserve"> I. </w:t>
      </w:r>
      <w:r w:rsidRPr="00B370CF">
        <w:rPr>
          <w:rFonts w:ascii="Helvetica" w:hAnsi="Helvetica" w:cs="Helvetica" w:hint="eastAsia"/>
          <w:b/>
          <w:bCs/>
          <w:color w:val="222222"/>
          <w:sz w:val="21"/>
          <w:szCs w:val="21"/>
        </w:rPr>
        <w:t>Обзор</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литературы</w:t>
      </w:r>
    </w:p>
    <w:p w14:paraId="739EFFAE" w14:textId="77777777" w:rsidR="00B370CF" w:rsidRPr="00B370CF" w:rsidRDefault="00B370CF" w:rsidP="00B370CF">
      <w:pPr>
        <w:rPr>
          <w:rFonts w:ascii="Helvetica" w:hAnsi="Helvetica" w:cs="Helvetica"/>
          <w:b/>
          <w:bCs/>
          <w:color w:val="222222"/>
          <w:sz w:val="21"/>
          <w:szCs w:val="21"/>
        </w:rPr>
      </w:pPr>
    </w:p>
    <w:p w14:paraId="35C3B5D1"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lastRenderedPageBreak/>
        <w:t xml:space="preserve">1.1. </w:t>
      </w:r>
      <w:r w:rsidRPr="00B370CF">
        <w:rPr>
          <w:rFonts w:ascii="Helvetica" w:hAnsi="Helvetica" w:cs="Helvetica" w:hint="eastAsia"/>
          <w:b/>
          <w:bCs/>
          <w:color w:val="222222"/>
          <w:sz w:val="21"/>
          <w:szCs w:val="21"/>
        </w:rPr>
        <w:t>Влияние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мышечной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нагрузки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различной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интенсивности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некоторые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функции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организма</w:t>
      </w:r>
    </w:p>
    <w:p w14:paraId="3022D34A" w14:textId="77777777" w:rsidR="00B370CF" w:rsidRPr="00B370CF" w:rsidRDefault="00B370CF" w:rsidP="00B370CF">
      <w:pPr>
        <w:rPr>
          <w:rFonts w:ascii="Helvetica" w:hAnsi="Helvetica" w:cs="Helvetica"/>
          <w:b/>
          <w:bCs/>
          <w:color w:val="222222"/>
          <w:sz w:val="21"/>
          <w:szCs w:val="21"/>
        </w:rPr>
      </w:pPr>
    </w:p>
    <w:p w14:paraId="431098D9"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t xml:space="preserve">1.2. </w:t>
      </w:r>
      <w:r w:rsidRPr="00B370CF">
        <w:rPr>
          <w:rFonts w:ascii="Helvetica" w:hAnsi="Helvetica" w:cs="Helvetica" w:hint="eastAsia"/>
          <w:b/>
          <w:bCs/>
          <w:color w:val="222222"/>
          <w:sz w:val="21"/>
          <w:szCs w:val="21"/>
        </w:rPr>
        <w:t>Влияние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мышечной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нагрузки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солевой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w:t>
      </w:r>
    </w:p>
    <w:p w14:paraId="6EC483F0" w14:textId="77777777" w:rsidR="00B370CF" w:rsidRPr="00B370CF" w:rsidRDefault="00B370CF" w:rsidP="00B370CF">
      <w:pPr>
        <w:rPr>
          <w:rFonts w:ascii="Helvetica" w:hAnsi="Helvetica" w:cs="Helvetica"/>
          <w:b/>
          <w:bCs/>
          <w:color w:val="222222"/>
          <w:sz w:val="21"/>
          <w:szCs w:val="21"/>
        </w:rPr>
      </w:pPr>
    </w:p>
    <w:p w14:paraId="0406767E"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ГЛАВА</w:t>
      </w:r>
      <w:r w:rsidRPr="00B370CF">
        <w:rPr>
          <w:rFonts w:ascii="Helvetica" w:hAnsi="Helvetica" w:cs="Helvetica"/>
          <w:b/>
          <w:bCs/>
          <w:color w:val="222222"/>
          <w:sz w:val="21"/>
          <w:szCs w:val="21"/>
        </w:rPr>
        <w:t xml:space="preserve"> II. </w:t>
      </w:r>
      <w:r w:rsidRPr="00B370CF">
        <w:rPr>
          <w:rFonts w:ascii="Helvetica" w:hAnsi="Helvetica" w:cs="Helvetica" w:hint="eastAsia"/>
          <w:b/>
          <w:bCs/>
          <w:color w:val="222222"/>
          <w:sz w:val="21"/>
          <w:szCs w:val="21"/>
        </w:rPr>
        <w:t>Объекты</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методы</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исследования</w:t>
      </w:r>
    </w:p>
    <w:p w14:paraId="06FC6D42" w14:textId="77777777" w:rsidR="00B370CF" w:rsidRPr="00B370CF" w:rsidRDefault="00B370CF" w:rsidP="00B370CF">
      <w:pPr>
        <w:rPr>
          <w:rFonts w:ascii="Helvetica" w:hAnsi="Helvetica" w:cs="Helvetica"/>
          <w:b/>
          <w:bCs/>
          <w:color w:val="222222"/>
          <w:sz w:val="21"/>
          <w:szCs w:val="21"/>
        </w:rPr>
      </w:pPr>
    </w:p>
    <w:p w14:paraId="1CF83A45"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t xml:space="preserve">2.1. </w:t>
      </w:r>
      <w:r w:rsidRPr="00B370CF">
        <w:rPr>
          <w:rFonts w:ascii="Helvetica" w:hAnsi="Helvetica" w:cs="Helvetica" w:hint="eastAsia"/>
          <w:b/>
          <w:bCs/>
          <w:color w:val="222222"/>
          <w:sz w:val="21"/>
          <w:szCs w:val="21"/>
        </w:rPr>
        <w:t>Объекты</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исследования</w:t>
      </w:r>
    </w:p>
    <w:p w14:paraId="79E032DE" w14:textId="77777777" w:rsidR="00B370CF" w:rsidRPr="00B370CF" w:rsidRDefault="00B370CF" w:rsidP="00B370CF">
      <w:pPr>
        <w:rPr>
          <w:rFonts w:ascii="Helvetica" w:hAnsi="Helvetica" w:cs="Helvetica"/>
          <w:b/>
          <w:bCs/>
          <w:color w:val="222222"/>
          <w:sz w:val="21"/>
          <w:szCs w:val="21"/>
        </w:rPr>
      </w:pPr>
    </w:p>
    <w:p w14:paraId="290C6BA1"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t xml:space="preserve">2.2. </w:t>
      </w:r>
      <w:r w:rsidRPr="00B370CF">
        <w:rPr>
          <w:rFonts w:ascii="Helvetica" w:hAnsi="Helvetica" w:cs="Helvetica" w:hint="eastAsia"/>
          <w:b/>
          <w:bCs/>
          <w:color w:val="222222"/>
          <w:sz w:val="21"/>
          <w:szCs w:val="21"/>
        </w:rPr>
        <w:t>Методы</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исследования</w:t>
      </w:r>
    </w:p>
    <w:p w14:paraId="5C89D86D" w14:textId="77777777" w:rsidR="00B370CF" w:rsidRPr="00B370CF" w:rsidRDefault="00B370CF" w:rsidP="00B370CF">
      <w:pPr>
        <w:rPr>
          <w:rFonts w:ascii="Helvetica" w:hAnsi="Helvetica" w:cs="Helvetica"/>
          <w:b/>
          <w:bCs/>
          <w:color w:val="222222"/>
          <w:sz w:val="21"/>
          <w:szCs w:val="21"/>
        </w:rPr>
      </w:pPr>
    </w:p>
    <w:p w14:paraId="2F40BEBE"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t xml:space="preserve">2.3. </w:t>
      </w:r>
      <w:r w:rsidRPr="00B370CF">
        <w:rPr>
          <w:rFonts w:ascii="Helvetica" w:hAnsi="Helvetica" w:cs="Helvetica" w:hint="eastAsia"/>
          <w:b/>
          <w:bCs/>
          <w:color w:val="222222"/>
          <w:sz w:val="21"/>
          <w:szCs w:val="21"/>
        </w:rPr>
        <w:t>Порядок</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проведения</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исследований</w:t>
      </w:r>
    </w:p>
    <w:p w14:paraId="61E23D23" w14:textId="77777777" w:rsidR="00B370CF" w:rsidRPr="00B370CF" w:rsidRDefault="00B370CF" w:rsidP="00B370CF">
      <w:pPr>
        <w:rPr>
          <w:rFonts w:ascii="Helvetica" w:hAnsi="Helvetica" w:cs="Helvetica"/>
          <w:b/>
          <w:bCs/>
          <w:color w:val="222222"/>
          <w:sz w:val="21"/>
          <w:szCs w:val="21"/>
        </w:rPr>
      </w:pPr>
    </w:p>
    <w:p w14:paraId="3F5057CF"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ГЛАВА</w:t>
      </w:r>
      <w:r w:rsidRPr="00B370CF">
        <w:rPr>
          <w:rFonts w:ascii="Helvetica" w:hAnsi="Helvetica" w:cs="Helvetica"/>
          <w:b/>
          <w:bCs/>
          <w:color w:val="222222"/>
          <w:sz w:val="21"/>
          <w:szCs w:val="21"/>
        </w:rPr>
        <w:t xml:space="preserve"> III. </w:t>
      </w:r>
      <w:r w:rsidRPr="00B370CF">
        <w:rPr>
          <w:rFonts w:ascii="Helvetica" w:hAnsi="Helvetica" w:cs="Helvetica" w:hint="eastAsia"/>
          <w:b/>
          <w:bCs/>
          <w:color w:val="222222"/>
          <w:sz w:val="21"/>
          <w:szCs w:val="21"/>
        </w:rPr>
        <w:t>Состояние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солевого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при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выполнении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спортивной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нагрузки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различной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интенсивности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условиях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оптимальной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температуры</w:t>
      </w:r>
    </w:p>
    <w:p w14:paraId="08456FDA" w14:textId="77777777" w:rsidR="00B370CF" w:rsidRPr="00B370CF" w:rsidRDefault="00B370CF" w:rsidP="00B370CF">
      <w:pPr>
        <w:rPr>
          <w:rFonts w:ascii="Helvetica" w:hAnsi="Helvetica" w:cs="Helvetica"/>
          <w:b/>
          <w:bCs/>
          <w:color w:val="222222"/>
          <w:sz w:val="21"/>
          <w:szCs w:val="21"/>
        </w:rPr>
      </w:pPr>
    </w:p>
    <w:p w14:paraId="6AE0B4E4"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t xml:space="preserve">3.1.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нетренированных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испытуемых</w:t>
      </w:r>
    </w:p>
    <w:p w14:paraId="49887F98" w14:textId="77777777" w:rsidR="00B370CF" w:rsidRPr="00B370CF" w:rsidRDefault="00B370CF" w:rsidP="00B370CF">
      <w:pPr>
        <w:rPr>
          <w:rFonts w:ascii="Helvetica" w:hAnsi="Helvetica" w:cs="Helvetica"/>
          <w:b/>
          <w:bCs/>
          <w:color w:val="222222"/>
          <w:sz w:val="21"/>
          <w:szCs w:val="21"/>
        </w:rPr>
      </w:pPr>
    </w:p>
    <w:p w14:paraId="1493D24C"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t xml:space="preserve">3.2.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солевой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тренированных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испытуемых</w:t>
      </w:r>
    </w:p>
    <w:p w14:paraId="05F76C8E" w14:textId="77777777" w:rsidR="00B370CF" w:rsidRPr="00B370CF" w:rsidRDefault="00B370CF" w:rsidP="00B370CF">
      <w:pPr>
        <w:rPr>
          <w:rFonts w:ascii="Helvetica" w:hAnsi="Helvetica" w:cs="Helvetica"/>
          <w:b/>
          <w:bCs/>
          <w:color w:val="222222"/>
          <w:sz w:val="21"/>
          <w:szCs w:val="21"/>
        </w:rPr>
      </w:pPr>
    </w:p>
    <w:p w14:paraId="000C26E2"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hint="eastAsia"/>
          <w:b/>
          <w:bCs/>
          <w:color w:val="222222"/>
          <w:sz w:val="21"/>
          <w:szCs w:val="21"/>
        </w:rPr>
        <w:t>ГЛАВА</w:t>
      </w:r>
      <w:r w:rsidRPr="00B370CF">
        <w:rPr>
          <w:rFonts w:ascii="Helvetica" w:hAnsi="Helvetica" w:cs="Helvetica"/>
          <w:b/>
          <w:bCs/>
          <w:color w:val="222222"/>
          <w:sz w:val="21"/>
          <w:szCs w:val="21"/>
        </w:rPr>
        <w:t xml:space="preserve"> 1</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Состояние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солевого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при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выполнении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спортивной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нагрузки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различной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интенсивности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условиях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высокой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температуры</w:t>
      </w:r>
    </w:p>
    <w:p w14:paraId="6D3C4E6B" w14:textId="77777777" w:rsidR="00B370CF" w:rsidRPr="00B370CF" w:rsidRDefault="00B370CF" w:rsidP="00B370CF">
      <w:pPr>
        <w:rPr>
          <w:rFonts w:ascii="Helvetica" w:hAnsi="Helvetica" w:cs="Helvetica"/>
          <w:b/>
          <w:bCs/>
          <w:color w:val="222222"/>
          <w:sz w:val="21"/>
          <w:szCs w:val="21"/>
        </w:rPr>
      </w:pPr>
    </w:p>
    <w:p w14:paraId="3D99400E"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t xml:space="preserve">4.1.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солевой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нетренированных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испытуемых</w:t>
      </w:r>
    </w:p>
    <w:p w14:paraId="3B3B30D4" w14:textId="77777777" w:rsidR="00B370CF" w:rsidRPr="00B370CF" w:rsidRDefault="00B370CF" w:rsidP="00B370CF">
      <w:pPr>
        <w:rPr>
          <w:rFonts w:ascii="Helvetica" w:hAnsi="Helvetica" w:cs="Helvetica"/>
          <w:b/>
          <w:bCs/>
          <w:color w:val="222222"/>
          <w:sz w:val="21"/>
          <w:szCs w:val="21"/>
        </w:rPr>
      </w:pPr>
    </w:p>
    <w:p w14:paraId="68CD0363" w14:textId="77777777" w:rsidR="00B370CF" w:rsidRPr="00B370CF" w:rsidRDefault="00B370CF" w:rsidP="00B370CF">
      <w:pPr>
        <w:rPr>
          <w:rFonts w:ascii="Helvetica" w:hAnsi="Helvetica" w:cs="Helvetica"/>
          <w:b/>
          <w:bCs/>
          <w:color w:val="222222"/>
          <w:sz w:val="21"/>
          <w:szCs w:val="21"/>
        </w:rPr>
      </w:pPr>
      <w:r w:rsidRPr="00B370CF">
        <w:rPr>
          <w:rFonts w:ascii="Helvetica" w:hAnsi="Helvetica" w:cs="Helvetica"/>
          <w:b/>
          <w:bCs/>
          <w:color w:val="222222"/>
          <w:sz w:val="21"/>
          <w:szCs w:val="21"/>
        </w:rPr>
        <w:t xml:space="preserve">4.2.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тренированных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испытуемых</w:t>
      </w:r>
    </w:p>
    <w:p w14:paraId="1C07ED05" w14:textId="77777777" w:rsidR="00B370CF" w:rsidRPr="00B370CF" w:rsidRDefault="00B370CF" w:rsidP="00B370CF">
      <w:pPr>
        <w:rPr>
          <w:rFonts w:ascii="Helvetica" w:hAnsi="Helvetica" w:cs="Helvetica"/>
          <w:b/>
          <w:bCs/>
          <w:color w:val="222222"/>
          <w:sz w:val="21"/>
          <w:szCs w:val="21"/>
        </w:rPr>
      </w:pPr>
    </w:p>
    <w:p w14:paraId="0C1B29AA" w14:textId="771C9C8C" w:rsidR="008A0C40" w:rsidRPr="00B370CF" w:rsidRDefault="00B370CF" w:rsidP="00B370CF">
      <w:r w:rsidRPr="00B370CF">
        <w:rPr>
          <w:rFonts w:ascii="Helvetica" w:hAnsi="Helvetica" w:cs="Helvetica" w:hint="eastAsia"/>
          <w:b/>
          <w:bCs/>
          <w:color w:val="222222"/>
          <w:sz w:val="21"/>
          <w:szCs w:val="21"/>
        </w:rPr>
        <w:t>ГЛАВА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Состояние</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водно</w:t>
      </w:r>
      <w:r w:rsidRPr="00B370CF">
        <w:rPr>
          <w:rFonts w:ascii="Helvetica" w:hAnsi="Helvetica" w:cs="Helvetica"/>
          <w:b/>
          <w:bCs/>
          <w:color w:val="222222"/>
          <w:sz w:val="21"/>
          <w:szCs w:val="21"/>
        </w:rPr>
        <w:t>-</w:t>
      </w:r>
      <w:r w:rsidRPr="00B370CF">
        <w:rPr>
          <w:rFonts w:ascii="Helvetica" w:hAnsi="Helvetica" w:cs="Helvetica" w:hint="eastAsia"/>
          <w:b/>
          <w:bCs/>
          <w:color w:val="222222"/>
          <w:sz w:val="21"/>
          <w:szCs w:val="21"/>
        </w:rPr>
        <w:t>солевого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обмена</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при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выполнении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спортивной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нагрузки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различной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интенсивности</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условиях</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многократного</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воздействия</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высокой</w:t>
      </w:r>
      <w:r w:rsidRPr="00B370CF">
        <w:rPr>
          <w:rFonts w:ascii="Helvetica" w:hAnsi="Helvetica" w:cs="Helvetica"/>
          <w:b/>
          <w:bCs/>
          <w:color w:val="222222"/>
          <w:sz w:val="21"/>
          <w:szCs w:val="21"/>
        </w:rPr>
        <w:t xml:space="preserve"> </w:t>
      </w:r>
      <w:r w:rsidRPr="00B370CF">
        <w:rPr>
          <w:rFonts w:ascii="Helvetica" w:hAnsi="Helvetica" w:cs="Helvetica" w:hint="eastAsia"/>
          <w:b/>
          <w:bCs/>
          <w:color w:val="222222"/>
          <w:sz w:val="21"/>
          <w:szCs w:val="21"/>
        </w:rPr>
        <w:t>температуры</w:t>
      </w:r>
    </w:p>
    <w:sectPr w:rsidR="008A0C40" w:rsidRPr="00B370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12E2" w14:textId="77777777" w:rsidR="00B04AA3" w:rsidRDefault="00B04AA3">
      <w:pPr>
        <w:spacing w:after="0" w:line="240" w:lineRule="auto"/>
      </w:pPr>
      <w:r>
        <w:separator/>
      </w:r>
    </w:p>
  </w:endnote>
  <w:endnote w:type="continuationSeparator" w:id="0">
    <w:p w14:paraId="64028D41" w14:textId="77777777" w:rsidR="00B04AA3" w:rsidRDefault="00B0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B82D" w14:textId="77777777" w:rsidR="00B04AA3" w:rsidRDefault="00B04AA3"/>
    <w:p w14:paraId="59D8708F" w14:textId="77777777" w:rsidR="00B04AA3" w:rsidRDefault="00B04AA3"/>
    <w:p w14:paraId="5F631276" w14:textId="77777777" w:rsidR="00B04AA3" w:rsidRDefault="00B04AA3"/>
    <w:p w14:paraId="76C82403" w14:textId="77777777" w:rsidR="00B04AA3" w:rsidRDefault="00B04AA3"/>
    <w:p w14:paraId="771A7D8C" w14:textId="77777777" w:rsidR="00B04AA3" w:rsidRDefault="00B04AA3"/>
    <w:p w14:paraId="4E4F6ACE" w14:textId="77777777" w:rsidR="00B04AA3" w:rsidRDefault="00B04AA3"/>
    <w:p w14:paraId="57C13FEB" w14:textId="77777777" w:rsidR="00B04AA3" w:rsidRDefault="00B04A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9E7913" wp14:editId="1C979C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4423E" w14:textId="77777777" w:rsidR="00B04AA3" w:rsidRDefault="00B04A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E79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94423E" w14:textId="77777777" w:rsidR="00B04AA3" w:rsidRDefault="00B04A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BE0778" w14:textId="77777777" w:rsidR="00B04AA3" w:rsidRDefault="00B04AA3"/>
    <w:p w14:paraId="34314C0E" w14:textId="77777777" w:rsidR="00B04AA3" w:rsidRDefault="00B04AA3"/>
    <w:p w14:paraId="623F772C" w14:textId="77777777" w:rsidR="00B04AA3" w:rsidRDefault="00B04A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58E938" wp14:editId="10F811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71866" w14:textId="77777777" w:rsidR="00B04AA3" w:rsidRDefault="00B04AA3"/>
                          <w:p w14:paraId="1CDFDD4B" w14:textId="77777777" w:rsidR="00B04AA3" w:rsidRDefault="00B04A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8E9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271866" w14:textId="77777777" w:rsidR="00B04AA3" w:rsidRDefault="00B04AA3"/>
                    <w:p w14:paraId="1CDFDD4B" w14:textId="77777777" w:rsidR="00B04AA3" w:rsidRDefault="00B04A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CBB4C4" w14:textId="77777777" w:rsidR="00B04AA3" w:rsidRDefault="00B04AA3"/>
    <w:p w14:paraId="1CE29E9E" w14:textId="77777777" w:rsidR="00B04AA3" w:rsidRDefault="00B04AA3">
      <w:pPr>
        <w:rPr>
          <w:sz w:val="2"/>
          <w:szCs w:val="2"/>
        </w:rPr>
      </w:pPr>
    </w:p>
    <w:p w14:paraId="3CEBDDF4" w14:textId="77777777" w:rsidR="00B04AA3" w:rsidRDefault="00B04AA3"/>
    <w:p w14:paraId="3FAEA937" w14:textId="77777777" w:rsidR="00B04AA3" w:rsidRDefault="00B04AA3">
      <w:pPr>
        <w:spacing w:after="0" w:line="240" w:lineRule="auto"/>
      </w:pPr>
    </w:p>
  </w:footnote>
  <w:footnote w:type="continuationSeparator" w:id="0">
    <w:p w14:paraId="3A8869D7" w14:textId="77777777" w:rsidR="00B04AA3" w:rsidRDefault="00B04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A3"/>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15746</TotalTime>
  <Pages>3</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610</cp:revision>
  <cp:lastPrinted>2009-02-06T05:36:00Z</cp:lastPrinted>
  <dcterms:created xsi:type="dcterms:W3CDTF">2025-11-25T20:19:00Z</dcterms:created>
  <dcterms:modified xsi:type="dcterms:W3CDTF">2025-12-20T19:28:00Z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